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00:00:00,059 --&gt; 00:00:18,559 [Speaker 0]</w:t>
      </w:r>
    </w:p>
    <w:p>
      <w:pPr>
        <w:pStyle w:val="Normal"/>
        <w:rPr/>
      </w:pPr>
      <w:r>
        <w:rPr>
          <w:sz w:val="22"/>
        </w:rPr>
        <w:t xml:space="preserve">... is about. And then the third one we go down to, which is the Webb cabin, there's sort of two things about the Webb cabin. One is it's a good example of this free Black community. And Caroline County is really, really unusual. And one of the reasons that it's </w:t>
      </w:r>
    </w:p>
    <w:p>
      <w:pPr>
        <w:pStyle w:val="Normal"/>
        <w:rPr/>
      </w:pPr>
      <w:r>
        <w:rPr/>
      </w:r>
    </w:p>
    <w:p>
      <w:pPr>
        <w:pStyle w:val="Normal"/>
        <w:rPr/>
      </w:pPr>
      <w:r>
        <w:rPr>
          <w:b/>
          <w:sz w:val="22"/>
        </w:rPr>
        <w:t>00:00:18,559 --&gt; 00:00:37,520 [Speaker 0]</w:t>
      </w:r>
    </w:p>
    <w:p>
      <w:pPr>
        <w:pStyle w:val="Normal"/>
        <w:rPr/>
      </w:pPr>
      <w:r>
        <w:rPr>
          <w:sz w:val="22"/>
        </w:rPr>
        <w:t xml:space="preserve">this great place for the Underground Railroad, and there's two networks of the Underground Railroad that operate in Caroline County, is, um, because it... we had this large free Black community. About, about the... by the... well, in the 1750s only 3% of the, um, African Americans here are free. </w:t>
      </w:r>
    </w:p>
    <w:p>
      <w:pPr>
        <w:pStyle w:val="Normal"/>
        <w:rPr/>
      </w:pPr>
      <w:r>
        <w:rPr/>
      </w:r>
    </w:p>
    <w:p>
      <w:pPr>
        <w:pStyle w:val="Normal"/>
        <w:rPr/>
      </w:pPr>
      <w:r>
        <w:rPr>
          <w:b/>
          <w:sz w:val="22"/>
        </w:rPr>
        <w:t>00:00:37,520 --&gt; 00:00:37,860 [Speaker 1]</w:t>
      </w:r>
    </w:p>
    <w:p>
      <w:pPr>
        <w:pStyle w:val="Normal"/>
        <w:rPr/>
      </w:pPr>
      <w:r>
        <w:rPr>
          <w:sz w:val="22"/>
        </w:rPr>
        <w:t xml:space="preserve">Wow. </w:t>
      </w:r>
    </w:p>
    <w:p>
      <w:pPr>
        <w:pStyle w:val="Normal"/>
        <w:rPr/>
      </w:pPr>
      <w:r>
        <w:rPr/>
      </w:r>
    </w:p>
    <w:p>
      <w:pPr>
        <w:pStyle w:val="Normal"/>
        <w:rPr/>
      </w:pPr>
      <w:r>
        <w:rPr>
          <w:b/>
          <w:sz w:val="22"/>
        </w:rPr>
        <w:t>00:00:37,860 --&gt; 00:01:13,119 [Speaker 0]</w:t>
      </w:r>
    </w:p>
    <w:p>
      <w:pPr>
        <w:pStyle w:val="Normal"/>
        <w:rPr/>
      </w:pPr>
      <w:r>
        <w:rPr>
          <w:sz w:val="22"/>
        </w:rPr>
        <w:t xml:space="preserve">Um, but by the Civil War in Caroline County 79% are free, and they're most of 'em, um, tenant farmers or they own their own farms or they have various professions like a blacksmith or a sailor or whatever. And a lot of them actively help Harriet. If they don't help her, they look the other way and, you know, are not going to report. There is one exception that, of course, leads to her having to rescue the parents. So the cabin- </w:t>
      </w:r>
    </w:p>
    <w:p>
      <w:pPr>
        <w:pStyle w:val="Normal"/>
        <w:rPr/>
      </w:pPr>
      <w:r>
        <w:rPr/>
      </w:r>
    </w:p>
    <w:p>
      <w:pPr>
        <w:pStyle w:val="Normal"/>
        <w:rPr/>
      </w:pPr>
      <w:r>
        <w:rPr>
          <w:b/>
          <w:sz w:val="22"/>
        </w:rPr>
        <w:t>00:01:13,119 --&gt; 00:01:13,139 [Speaker 2]</w:t>
      </w:r>
    </w:p>
    <w:p>
      <w:pPr>
        <w:pStyle w:val="Normal"/>
        <w:rPr/>
      </w:pPr>
      <w:r>
        <w:rPr>
          <w:sz w:val="22"/>
        </w:rPr>
        <w:t xml:space="preserve">[coughs] </w:t>
      </w:r>
    </w:p>
    <w:p>
      <w:pPr>
        <w:pStyle w:val="Normal"/>
        <w:rPr/>
      </w:pPr>
      <w:r>
        <w:rPr/>
      </w:r>
    </w:p>
    <w:p>
      <w:pPr>
        <w:pStyle w:val="Normal"/>
        <w:rPr/>
      </w:pPr>
      <w:r>
        <w:rPr>
          <w:b/>
          <w:sz w:val="22"/>
        </w:rPr>
        <w:t>00:01:13,139 --&gt; 00:02:39,579 [Speaker 0]</w:t>
      </w:r>
    </w:p>
    <w:p>
      <w:pPr>
        <w:pStyle w:val="Normal"/>
        <w:rPr/>
      </w:pPr>
      <w:r>
        <w:rPr>
          <w:sz w:val="22"/>
        </w:rPr>
        <w:t xml:space="preserve">... we talk about, here's a guy, here's a member of the free Black community. How did he get free? Well, in this case, he was born free, but he goes down the road and he buys his wife and two children because they're enslaved. Um, he builds this log cabin. And it turns out that they are contemporaries of Harriet Tubman. They're about the same age, this guy and his wife. As the crow flies, Harriet's about... only about three miles away with her parents when they're down in Poplar Neck. She would've known these people and her parents would've known them very well because they would've lived down there with them probably for almost 10 years they would've been in the same, same area. And there's a African American church that was created in 1849, about eight months before Harriet escaped. So she would've known these people, so they would've been contemporaries. But the cabin itself, um, meets the description that Harriet gives in one of her rescues of her parents. It's a log cabin with a single- a single room and a single window in it. And they go over and they look in the window. So, um, this house, which is built about the same time that Harriet's and her parents' house would've been built in Poplar Neck just down there. It's a log house. Um, another thing that's significant about this cabin is that she rescues a guy named Josiah Bailey. </w:t>
      </w:r>
    </w:p>
    <w:p>
      <w:pPr>
        <w:pStyle w:val="Normal"/>
        <w:rPr/>
      </w:pPr>
      <w:r>
        <w:rPr/>
      </w:r>
    </w:p>
    <w:p>
      <w:pPr>
        <w:pStyle w:val="Normal"/>
        <w:rPr/>
      </w:pPr>
      <w:r>
        <w:rPr>
          <w:b/>
          <w:sz w:val="22"/>
        </w:rPr>
        <w:t>00:02:39,579 --&gt; 00:03:01,479 [Speaker 0]</w:t>
      </w:r>
    </w:p>
    <w:p>
      <w:pPr>
        <w:pStyle w:val="Normal"/>
        <w:rPr/>
      </w:pPr>
      <w:r>
        <w:rPr>
          <w:sz w:val="22"/>
        </w:rPr>
        <w:t xml:space="preserve">And Josiah will say that he spent more time under the ground than above ground. What was he talking about? Well, they used to hide in food pits. Sometimes these food pits were outside, but some food pits were underneath the floors of houses. And this little, little... this podunk little log cabin has a large food pit under it. </w:t>
      </w:r>
    </w:p>
    <w:p>
      <w:pPr>
        <w:pStyle w:val="Normal"/>
        <w:rPr/>
      </w:pPr>
      <w:r>
        <w:rPr/>
      </w:r>
    </w:p>
    <w:p>
      <w:pPr>
        <w:pStyle w:val="Normal"/>
        <w:rPr/>
      </w:pPr>
      <w:r>
        <w:rPr>
          <w:b/>
          <w:sz w:val="22"/>
        </w:rPr>
        <w:t>00:03:01,479 --&gt; 00:03:01,499 [Speaker 1]</w:t>
      </w:r>
    </w:p>
    <w:p>
      <w:pPr>
        <w:pStyle w:val="Normal"/>
        <w:rPr/>
      </w:pPr>
      <w:r>
        <w:rPr>
          <w:sz w:val="22"/>
        </w:rPr>
        <w:t xml:space="preserve">Right. </w:t>
      </w:r>
    </w:p>
    <w:p>
      <w:pPr>
        <w:pStyle w:val="Normal"/>
        <w:rPr/>
      </w:pPr>
      <w:r>
        <w:rPr/>
      </w:r>
    </w:p>
    <w:p>
      <w:pPr>
        <w:pStyle w:val="Normal"/>
        <w:rPr/>
      </w:pPr>
      <w:r>
        <w:rPr>
          <w:b/>
          <w:sz w:val="22"/>
        </w:rPr>
        <w:t>00:03:01,499 --&gt; 00:03:03,659 [Speaker 0]</w:t>
      </w:r>
    </w:p>
    <w:p>
      <w:pPr>
        <w:pStyle w:val="Normal"/>
        <w:rPr/>
      </w:pPr>
      <w:r>
        <w:rPr>
          <w:sz w:val="22"/>
        </w:rPr>
        <w:t xml:space="preserve">You could probably put four men in this thing- </w:t>
      </w:r>
    </w:p>
    <w:p>
      <w:pPr>
        <w:pStyle w:val="Normal"/>
        <w:rPr/>
      </w:pPr>
      <w:r>
        <w:rPr/>
      </w:r>
    </w:p>
    <w:p>
      <w:pPr>
        <w:pStyle w:val="Normal"/>
        <w:rPr/>
      </w:pPr>
      <w:r>
        <w:rPr>
          <w:b/>
          <w:sz w:val="22"/>
        </w:rPr>
        <w:t>00:03:03,659 --&gt; 00:03:03,679 [Speaker 1]</w:t>
      </w:r>
    </w:p>
    <w:p>
      <w:pPr>
        <w:pStyle w:val="Normal"/>
        <w:rPr/>
      </w:pPr>
      <w:r>
        <w:rPr>
          <w:sz w:val="22"/>
        </w:rPr>
        <w:t xml:space="preserve">Wow </w:t>
      </w:r>
    </w:p>
    <w:p>
      <w:pPr>
        <w:pStyle w:val="Normal"/>
        <w:rPr/>
      </w:pPr>
      <w:r>
        <w:rPr/>
      </w:r>
    </w:p>
    <w:p>
      <w:pPr>
        <w:pStyle w:val="Normal"/>
        <w:rPr/>
      </w:pPr>
      <w:r>
        <w:rPr>
          <w:b/>
          <w:sz w:val="22"/>
        </w:rPr>
        <w:t>00:03:03,679 --&gt; 00:03:19,519 [Speaker 0]</w:t>
      </w:r>
    </w:p>
    <w:p>
      <w:pPr>
        <w:pStyle w:val="Normal"/>
        <w:rPr/>
      </w:pPr>
      <w:r>
        <w:rPr>
          <w:sz w:val="22"/>
        </w:rPr>
        <w:t xml:space="preserve">... if you really had to. And it's... you can conceal it with just a little throw rug. So this cabin [laughs] has this... Was it used by the Underground Railroad? We don't know, but the logical way out of Poplar Neck for Harriet Tubman would've taken her right by this cabin- </w:t>
      </w:r>
    </w:p>
    <w:p>
      <w:pPr>
        <w:pStyle w:val="Normal"/>
        <w:rPr/>
      </w:pPr>
      <w:r>
        <w:rPr/>
      </w:r>
    </w:p>
    <w:p>
      <w:pPr>
        <w:pStyle w:val="Normal"/>
        <w:rPr/>
      </w:pPr>
      <w:r>
        <w:rPr>
          <w:b/>
          <w:sz w:val="22"/>
        </w:rPr>
        <w:t>00:03:19,519 --&gt; 00:03:19,639 [Speaker 1]</w:t>
      </w:r>
    </w:p>
    <w:p>
      <w:pPr>
        <w:pStyle w:val="Normal"/>
        <w:rPr/>
      </w:pPr>
      <w:r>
        <w:rPr>
          <w:sz w:val="22"/>
        </w:rPr>
        <w:t xml:space="preserve">Mm-hmm </w:t>
      </w:r>
    </w:p>
    <w:p>
      <w:pPr>
        <w:pStyle w:val="Normal"/>
        <w:rPr/>
      </w:pPr>
      <w:r>
        <w:rPr/>
      </w:r>
    </w:p>
    <w:p>
      <w:pPr>
        <w:pStyle w:val="Normal"/>
        <w:rPr/>
      </w:pPr>
      <w:r>
        <w:rPr>
          <w:b/>
          <w:sz w:val="22"/>
        </w:rPr>
        <w:t>00:03:19,639 --&gt; 00:03:27,999 [Speaker 0]</w:t>
      </w:r>
    </w:p>
    <w:p>
      <w:pPr>
        <w:pStyle w:val="Normal"/>
        <w:rPr/>
      </w:pPr>
      <w:r>
        <w:rPr>
          <w:sz w:val="22"/>
        </w:rPr>
        <w:t>... where there were people that she, she would've known. So that's the... you know, that's the gist of the Webb cabin. Now, then we go over...</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2</w:t>
    </w:r>
    <w:r>
      <w:rPr/>
      <w:fldChar w:fldCharType="end"/>
    </w:r>
    <w:r>
      <w:rPr/>
      <w:t>/</w:t>
    </w:r>
    <w:r>
      <w:rPr/>
      <w:fldChar w:fldCharType="begin"/>
    </w:r>
    <w:r>
      <w:rPr/>
      <w:instrText xml:space="preserve"> NUMPAGES </w:instrText>
    </w:r>
    <w:r>
      <w:rPr/>
      <w:fldChar w:fldCharType="separate"/>
    </w:r>
    <w:r>
      <w:rPr/>
      <w:t>2</w:t>
    </w:r>
    <w:r>
      <w:rPr/>
      <w:fldChar w:fldCharType="end"/>
    </w:r>
    <w:r>
      <w:rPr/>
      <w:t xml:space="preserve">  **Draft Material File </w:t>
    </w:r>
    <w:r>
      <w:rPr/>
      <w:fldChar w:fldCharType="begin"/>
    </w:r>
    <w:r>
      <w:rPr/>
      <w:instrText xml:space="preserve"> FILENAME </w:instrText>
    </w:r>
    <w:r>
      <w:rPr/>
      <w:fldChar w:fldCharType="separate"/>
    </w:r>
    <w:r>
      <w:rPr/>
      <w:t>2018_05_22_03C_Webb_Cabin_small.mp4.docx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2</Pages>
  <Words>674</Words>
  <Characters>3183</Characters>
  <CharactersWithSpaces>3830</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2025-07-05T18:18:12Z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