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00:00:00,079 --&gt; 00:00:06,119 [Speaker 0]</w:t>
      </w:r>
    </w:p>
    <w:p>
      <w:pPr>
        <w:pStyle w:val="Normal"/>
        <w:rPr/>
      </w:pPr>
      <w:r>
        <w:rPr>
          <w:sz w:val="22"/>
        </w:rPr>
        <w:t xml:space="preserve">The dangers of being involved in this underground railroad, they are very, very serious. </w:t>
      </w:r>
    </w:p>
    <w:p>
      <w:pPr>
        <w:pStyle w:val="Normal"/>
        <w:rPr/>
      </w:pPr>
      <w:r>
        <w:rPr/>
      </w:r>
    </w:p>
    <w:p>
      <w:pPr>
        <w:pStyle w:val="Normal"/>
        <w:rPr/>
      </w:pPr>
      <w:r>
        <w:rPr>
          <w:b/>
          <w:sz w:val="22"/>
        </w:rPr>
        <w:t>00:00:06,119 --&gt; 00:00:08,399 [Speaker 1]</w:t>
      </w:r>
    </w:p>
    <w:p>
      <w:pPr>
        <w:pStyle w:val="Normal"/>
        <w:rPr/>
      </w:pPr>
      <w:r>
        <w:rPr>
          <w:sz w:val="22"/>
        </w:rPr>
        <w:t xml:space="preserve">I think that was, isn't that mentioned in the script? </w:t>
      </w:r>
    </w:p>
    <w:p>
      <w:pPr>
        <w:pStyle w:val="Normal"/>
        <w:rPr/>
      </w:pPr>
      <w:r>
        <w:rPr/>
      </w:r>
    </w:p>
    <w:p>
      <w:pPr>
        <w:pStyle w:val="Normal"/>
        <w:rPr/>
      </w:pPr>
      <w:r>
        <w:rPr>
          <w:b/>
          <w:sz w:val="22"/>
        </w:rPr>
        <w:t>00:00:08,399 --&gt; 00:00:10,219 [Speaker 0]</w:t>
      </w:r>
    </w:p>
    <w:p>
      <w:pPr>
        <w:pStyle w:val="Normal"/>
        <w:rPr/>
      </w:pPr>
      <w:r>
        <w:rPr>
          <w:sz w:val="22"/>
        </w:rPr>
        <w:t xml:space="preserve">Yeah. I mean, we could do that. </w:t>
      </w:r>
    </w:p>
    <w:p>
      <w:pPr>
        <w:pStyle w:val="Normal"/>
        <w:rPr/>
      </w:pPr>
      <w:r>
        <w:rPr/>
      </w:r>
    </w:p>
    <w:p>
      <w:pPr>
        <w:pStyle w:val="Normal"/>
        <w:rPr/>
      </w:pPr>
      <w:r>
        <w:rPr>
          <w:b/>
          <w:sz w:val="22"/>
        </w:rPr>
        <w:t>00:00:10,219 --&gt; 00:00:10,680 [Speaker 1]</w:t>
      </w:r>
    </w:p>
    <w:p>
      <w:pPr>
        <w:pStyle w:val="Normal"/>
        <w:rPr/>
      </w:pPr>
      <w:r>
        <w:rPr>
          <w:sz w:val="22"/>
        </w:rPr>
        <w:t xml:space="preserve">Yeah, let's do that. </w:t>
      </w:r>
    </w:p>
    <w:p>
      <w:pPr>
        <w:pStyle w:val="Normal"/>
        <w:rPr/>
      </w:pPr>
      <w:r>
        <w:rPr/>
      </w:r>
    </w:p>
    <w:p>
      <w:pPr>
        <w:pStyle w:val="Normal"/>
        <w:rPr/>
      </w:pPr>
      <w:r>
        <w:rPr>
          <w:b/>
          <w:sz w:val="22"/>
        </w:rPr>
        <w:t>00:00:10,680 --&gt; 00:00:12,420 [Speaker 0]</w:t>
      </w:r>
    </w:p>
    <w:p>
      <w:pPr>
        <w:pStyle w:val="Normal"/>
        <w:rPr/>
      </w:pPr>
      <w:r>
        <w:rPr>
          <w:sz w:val="22"/>
        </w:rPr>
        <w:t xml:space="preserve">I'm looking to shoot these little segments. </w:t>
      </w:r>
    </w:p>
    <w:p>
      <w:pPr>
        <w:pStyle w:val="Normal"/>
        <w:rPr/>
      </w:pPr>
      <w:r>
        <w:rPr/>
      </w:r>
    </w:p>
    <w:p>
      <w:pPr>
        <w:pStyle w:val="Normal"/>
        <w:rPr/>
      </w:pPr>
      <w:r>
        <w:rPr>
          <w:b/>
          <w:sz w:val="22"/>
        </w:rPr>
        <w:t>00:00:12,420 --&gt; 00:00:12,579 [Speaker 1]</w:t>
      </w:r>
    </w:p>
    <w:p>
      <w:pPr>
        <w:pStyle w:val="Normal"/>
        <w:rPr/>
      </w:pPr>
      <w:r>
        <w:rPr>
          <w:sz w:val="22"/>
        </w:rPr>
        <w:t xml:space="preserve">Sure, we can do that. Yeah. </w:t>
      </w:r>
    </w:p>
    <w:p>
      <w:pPr>
        <w:pStyle w:val="Normal"/>
        <w:rPr/>
      </w:pPr>
      <w:r>
        <w:rPr/>
      </w:r>
    </w:p>
    <w:p>
      <w:pPr>
        <w:pStyle w:val="Normal"/>
        <w:rPr/>
      </w:pPr>
      <w:r>
        <w:rPr>
          <w:b/>
          <w:sz w:val="22"/>
        </w:rPr>
        <w:t>00:00:12,579 --&gt; 00:00:14,239 [Speaker 0]</w:t>
      </w:r>
    </w:p>
    <w:p>
      <w:pPr>
        <w:pStyle w:val="Normal"/>
        <w:rPr/>
      </w:pPr>
      <w:r>
        <w:rPr>
          <w:sz w:val="22"/>
        </w:rPr>
        <w:t xml:space="preserve">'Cause then at one, they can toss 'em out. </w:t>
      </w:r>
    </w:p>
    <w:p>
      <w:pPr>
        <w:pStyle w:val="Normal"/>
        <w:rPr/>
      </w:pPr>
      <w:r>
        <w:rPr/>
      </w:r>
    </w:p>
    <w:p>
      <w:pPr>
        <w:pStyle w:val="Normal"/>
        <w:rPr/>
      </w:pPr>
      <w:r>
        <w:rPr>
          <w:b/>
          <w:sz w:val="22"/>
        </w:rPr>
        <w:t>00:00:14,239 --&gt; 00:00:14,899 [Speaker 1]</w:t>
      </w:r>
    </w:p>
    <w:p>
      <w:pPr>
        <w:pStyle w:val="Normal"/>
        <w:rPr/>
      </w:pPr>
      <w:r>
        <w:rPr>
          <w:sz w:val="22"/>
        </w:rPr>
        <w:t xml:space="preserve">But whatever you imagine then. </w:t>
      </w:r>
    </w:p>
    <w:p>
      <w:pPr>
        <w:pStyle w:val="Normal"/>
        <w:rPr/>
      </w:pPr>
      <w:r>
        <w:rPr/>
      </w:r>
    </w:p>
    <w:p>
      <w:pPr>
        <w:pStyle w:val="Normal"/>
        <w:rPr/>
      </w:pPr>
      <w:r>
        <w:rPr>
          <w:b/>
          <w:sz w:val="22"/>
        </w:rPr>
        <w:t>00:00:14,899 --&gt; 00:01:08,379 [Speaker 0]</w:t>
      </w:r>
    </w:p>
    <w:p>
      <w:pPr>
        <w:pStyle w:val="Normal"/>
        <w:rPr/>
      </w:pPr>
      <w:r>
        <w:rPr>
          <w:sz w:val="22"/>
        </w:rPr>
        <w:t xml:space="preserve">But the dangers for African Americans, for instance, like Ben and Rhett, um, they could be sent to prison or more likely they'd be sold back into slavery and same way with this Daniel Hubbard. And ultimately what happens is a mob of... a woman gets captured up in Caroline County and she's escaping through Caroline County. And apparently they put a lot of pressure on her and she will ultimately... they asked, you know, "Who was helping you?" And she said, "Daniel Hubbard, the Levertons over there were helping me." So a mob of 50 men, they were really, really furious down, for instance, in Dorchester County in one month they had like 54 slaves escape. Now, if you came into a rural county today and, you know, they were considered property right or wrong, and you stole 54 cars in a month. </w:t>
      </w:r>
    </w:p>
    <w:p>
      <w:pPr>
        <w:pStyle w:val="Normal"/>
        <w:rPr/>
      </w:pPr>
      <w:r>
        <w:rPr/>
      </w:r>
    </w:p>
    <w:p>
      <w:pPr>
        <w:pStyle w:val="Normal"/>
        <w:rPr/>
      </w:pPr>
      <w:r>
        <w:rPr>
          <w:b/>
          <w:sz w:val="22"/>
        </w:rPr>
        <w:t>00:01:08,379 --&gt; 00:01:08,460 [Speaker 1]</w:t>
      </w:r>
    </w:p>
    <w:p>
      <w:pPr>
        <w:pStyle w:val="Normal"/>
        <w:rPr/>
      </w:pPr>
      <w:r>
        <w:rPr>
          <w:sz w:val="22"/>
        </w:rPr>
        <w:t xml:space="preserve">You did. </w:t>
      </w:r>
    </w:p>
    <w:p>
      <w:pPr>
        <w:pStyle w:val="Normal"/>
        <w:rPr/>
      </w:pPr>
      <w:r>
        <w:rPr/>
      </w:r>
    </w:p>
    <w:p>
      <w:pPr>
        <w:pStyle w:val="Normal"/>
        <w:rPr/>
      </w:pPr>
      <w:r>
        <w:rPr>
          <w:b/>
          <w:sz w:val="22"/>
        </w:rPr>
        <w:t>00:01:08,460 --&gt; 00:01:36,479 [Speaker 0]</w:t>
      </w:r>
    </w:p>
    <w:p>
      <w:pPr>
        <w:pStyle w:val="Normal"/>
        <w:rPr/>
      </w:pPr>
      <w:r>
        <w:rPr>
          <w:sz w:val="22"/>
        </w:rPr>
        <w:t xml:space="preserve">You know? I mean, this is the largest town in the county. There's only 4,400 people that live here. I mean, people would be enraged and they were enraged and they knew all this underground railway activity was taking place in Caroline County, but they- they couldn't stop it. But now they had two targets. So this mob assembles and they head up to Caroline County. One newspaper says they were going to tar and feather them. Another newspaper says they were going to hang them. </w:t>
      </w:r>
    </w:p>
    <w:p>
      <w:pPr>
        <w:pStyle w:val="Normal"/>
        <w:rPr/>
      </w:pPr>
      <w:r>
        <w:rPr/>
      </w:r>
    </w:p>
    <w:p>
      <w:pPr>
        <w:pStyle w:val="Normal"/>
        <w:rPr/>
      </w:pPr>
      <w:r>
        <w:rPr>
          <w:b/>
          <w:sz w:val="22"/>
        </w:rPr>
        <w:t>00:01:36,479 --&gt; 00:01:37,659 [Speaker 2]</w:t>
      </w:r>
    </w:p>
    <w:p>
      <w:pPr>
        <w:pStyle w:val="Normal"/>
        <w:rPr/>
      </w:pPr>
      <w:r>
        <w:rPr>
          <w:sz w:val="22"/>
        </w:rPr>
        <w:t xml:space="preserve">This is the Levertons. </w:t>
      </w:r>
    </w:p>
    <w:p>
      <w:pPr>
        <w:pStyle w:val="Normal"/>
        <w:rPr/>
      </w:pPr>
      <w:r>
        <w:rPr/>
      </w:r>
    </w:p>
    <w:p>
      <w:pPr>
        <w:pStyle w:val="Normal"/>
        <w:rPr/>
      </w:pPr>
      <w:r>
        <w:rPr>
          <w:b/>
          <w:sz w:val="22"/>
        </w:rPr>
        <w:t>00:01:37,659 --&gt; 00:02:26,899 [Speaker 0]</w:t>
      </w:r>
    </w:p>
    <w:p>
      <w:pPr>
        <w:pStyle w:val="Normal"/>
        <w:rPr/>
      </w:pPr>
      <w:r>
        <w:rPr>
          <w:sz w:val="22"/>
        </w:rPr>
        <w:t xml:space="preserve">Yeah. This is the Levertons and Daniel Hubbard, but they didn't wait around. Um, Hubbard ultimately, we're not going to go into all those details, but I'll just tell you Hubbard, um, Hubbard escapes to Philadelphia. Leverton will go out and he'll put bags on the hooves of his horse because the house is surrounded. He's hidden by spies, and he will get away. And then they hide him in the back bottom of what they call a spring wagon. And they get him over to Delaware where the actual railroad runs. The railroad doesn't run through this area. It runs down through Delaware, parallel to Maryland, but doesn't run here. And, uh, they give him a ticket and a horse, and he waits for the train to leave. And then he rides on this horse and he jumps from his horse onto the, onto the train. He doesn't stop until he gets to Indiana. </w:t>
      </w:r>
    </w:p>
    <w:p>
      <w:pPr>
        <w:pStyle w:val="Normal"/>
        <w:rPr/>
      </w:pPr>
      <w:r>
        <w:rPr/>
      </w:r>
    </w:p>
    <w:p>
      <w:pPr>
        <w:pStyle w:val="Normal"/>
        <w:rPr/>
      </w:pPr>
      <w:r>
        <w:rPr>
          <w:b/>
          <w:sz w:val="22"/>
        </w:rPr>
        <w:t>00:02:26,899 --&gt; 00:02:27,599 [Speaker 2]</w:t>
      </w:r>
    </w:p>
    <w:p>
      <w:pPr>
        <w:pStyle w:val="Normal"/>
        <w:rPr/>
      </w:pPr>
      <w:r>
        <w:rPr>
          <w:sz w:val="22"/>
        </w:rPr>
        <w:t xml:space="preserve">[laughs] </w:t>
      </w:r>
    </w:p>
    <w:p>
      <w:pPr>
        <w:pStyle w:val="Normal"/>
        <w:rPr/>
      </w:pPr>
      <w:r>
        <w:rPr/>
      </w:r>
    </w:p>
    <w:p>
      <w:pPr>
        <w:pStyle w:val="Normal"/>
        <w:rPr/>
      </w:pPr>
      <w:r>
        <w:rPr>
          <w:b/>
          <w:sz w:val="22"/>
        </w:rPr>
        <w:t>00:02:27,599 --&gt; 00:03:41,659 [Speaker 0]</w:t>
      </w:r>
    </w:p>
    <w:p>
      <w:pPr>
        <w:pStyle w:val="Normal"/>
        <w:rPr/>
      </w:pPr>
      <w:r>
        <w:rPr>
          <w:sz w:val="22"/>
        </w:rPr>
        <w:t xml:space="preserve">So he's not tar and feathered, and he's not, he's not hung, but he ends up having to sell his land for far less than its value. He ends up having to relocate his entire family, um, out to Indiana. He loses his very prestigious kind of, um, social position, um, in the area. Um, so he, he will sacrifice a lot. Daniel Hubbard will not only have to sell his land for far less than it's value, but he will, he will lose his family basically. His family are enslaved and they're, he has to leave them entirely. They can't rejoin him at some, at some particular point. Then there's, then there's the Levertons. On, on another occasion, they, um, Jacob Leverton, who was the one that's married over here and lives in the brick house with Hannah, this is Hannah's husband. Um, there's a enslaved girl that's badly beaten and she's bleeding and she... some farm workers see her, go up to the house, and then later they see Jacob going by, um, in a wagon with her in the back. So the aggrieved slave owner shows up and says, "Where's my slave?" And </w:t>
      </w:r>
    </w:p>
    <w:p>
      <w:pPr>
        <w:pStyle w:val="Normal"/>
        <w:rPr/>
      </w:pPr>
      <w:r>
        <w:rPr/>
      </w:r>
    </w:p>
    <w:p>
      <w:pPr>
        <w:pStyle w:val="Normal"/>
        <w:rPr/>
      </w:pPr>
      <w:r>
        <w:rPr>
          <w:b/>
          <w:sz w:val="22"/>
        </w:rPr>
        <w:t>00:03:41,659 --&gt; 00:03:51,539 [Speaker 0]</w:t>
      </w:r>
    </w:p>
    <w:p>
      <w:pPr>
        <w:pStyle w:val="Normal"/>
        <w:rPr/>
      </w:pPr>
      <w:r>
        <w:rPr>
          <w:sz w:val="22"/>
        </w:rPr>
        <w:t xml:space="preserve">Jacob says, "Well, I guess she's gone." And, uh, he files a civil suit against him. What they found out with the underground railroad </w:t>
      </w:r>
    </w:p>
    <w:p>
      <w:pPr>
        <w:pStyle w:val="Normal"/>
        <w:rPr/>
      </w:pPr>
      <w:r>
        <w:rPr/>
      </w:r>
    </w:p>
    <w:p>
      <w:pPr>
        <w:pStyle w:val="Normal"/>
        <w:rPr/>
      </w:pPr>
      <w:r>
        <w:rPr>
          <w:b/>
          <w:sz w:val="22"/>
        </w:rPr>
        <w:t>00:03:51,539 --&gt; 00:03:54,899 [Speaker 0]</w:t>
      </w:r>
    </w:p>
    <w:p>
      <w:pPr>
        <w:pStyle w:val="Normal"/>
        <w:rPr/>
      </w:pPr>
      <w:r>
        <w:rPr>
          <w:sz w:val="22"/>
        </w:rPr>
        <w:t xml:space="preserve">is that, um, </w:t>
      </w:r>
    </w:p>
    <w:p>
      <w:pPr>
        <w:pStyle w:val="Normal"/>
        <w:rPr/>
      </w:pPr>
      <w:r>
        <w:rPr/>
      </w:r>
    </w:p>
    <w:p>
      <w:pPr>
        <w:pStyle w:val="Normal"/>
        <w:rPr/>
      </w:pPr>
      <w:r>
        <w:rPr>
          <w:b/>
          <w:sz w:val="22"/>
        </w:rPr>
        <w:t>00:03:54,899 --&gt; 00:04:53,059 [Speaker 0]</w:t>
      </w:r>
    </w:p>
    <w:p>
      <w:pPr>
        <w:pStyle w:val="Normal"/>
        <w:rPr/>
      </w:pPr>
      <w:r>
        <w:rPr>
          <w:sz w:val="22"/>
        </w:rPr>
        <w:t xml:space="preserve">a lot of people, it, it's called, what they call today jury nullification. You don't want to convict people that do things for, say, religious reasons. And they found out that they wouldn't convict people on a criminal basis because if they did, you know, these people like the Levertons, who were decent people doing what they thought God told them to do, would be sent to prison for decades. So what they would do is they would file civil suits against the individuals. So Leverton, Jacob Leverton was subject to these civil suits. Going back and forth to court, he catches pneumonia and will, will die. So there's the civil suits that, that are out there. And finally, there is the imprisonment. Um, a few months after, um, the Leverton-Hubbard underground railroad station is broken up, um, a man named Hugh Hazlett is caught in the northern... He's captured in the northern part of the county and he has what, six slaves with him? </w:t>
      </w:r>
    </w:p>
    <w:p>
      <w:pPr>
        <w:pStyle w:val="Normal"/>
        <w:rPr/>
      </w:pPr>
      <w:r>
        <w:rPr/>
      </w:r>
    </w:p>
    <w:p>
      <w:pPr>
        <w:pStyle w:val="Normal"/>
        <w:rPr/>
      </w:pPr>
      <w:r>
        <w:rPr>
          <w:b/>
          <w:sz w:val="22"/>
        </w:rPr>
        <w:t>00:04:53,059 --&gt; 00:04:53,919 [Speaker 2]</w:t>
      </w:r>
    </w:p>
    <w:p>
      <w:pPr>
        <w:pStyle w:val="Normal"/>
        <w:rPr/>
      </w:pPr>
      <w:r>
        <w:rPr>
          <w:sz w:val="22"/>
        </w:rPr>
        <w:t xml:space="preserve">He had seven. </w:t>
      </w:r>
    </w:p>
    <w:p>
      <w:pPr>
        <w:pStyle w:val="Normal"/>
        <w:rPr/>
      </w:pPr>
      <w:r>
        <w:rPr/>
      </w:r>
    </w:p>
    <w:p>
      <w:pPr>
        <w:pStyle w:val="Normal"/>
        <w:rPr/>
      </w:pPr>
      <w:r>
        <w:rPr>
          <w:b/>
          <w:sz w:val="22"/>
        </w:rPr>
        <w:t>00:04:53,919 --&gt; 00:04:58,339 [Speaker 0]</w:t>
      </w:r>
    </w:p>
    <w:p>
      <w:pPr>
        <w:pStyle w:val="Normal"/>
        <w:rPr/>
      </w:pPr>
      <w:r>
        <w:rPr>
          <w:sz w:val="22"/>
        </w:rPr>
        <w:t xml:space="preserve">He had seven slaves with him. And, um, </w:t>
      </w:r>
    </w:p>
    <w:p>
      <w:pPr>
        <w:pStyle w:val="Normal"/>
        <w:rPr/>
      </w:pPr>
      <w:r>
        <w:rPr/>
      </w:r>
    </w:p>
    <w:p>
      <w:pPr>
        <w:pStyle w:val="Normal"/>
        <w:rPr/>
      </w:pPr>
      <w:r>
        <w:rPr>
          <w:b/>
          <w:sz w:val="22"/>
        </w:rPr>
        <w:t>00:04:58,339 --&gt; 00:05:08,599 [Speaker 0]</w:t>
      </w:r>
    </w:p>
    <w:p>
      <w:pPr>
        <w:pStyle w:val="Normal"/>
        <w:rPr/>
      </w:pPr>
      <w:r>
        <w:rPr>
          <w:sz w:val="22"/>
        </w:rPr>
        <w:t xml:space="preserve">he's taken back to Dorchester County. They have to divert the steamboat down there because there's a mob waiting for it. And anyway, he's sentenced to... How many years do you think they sent him to prison for? </w:t>
      </w:r>
    </w:p>
    <w:p>
      <w:pPr>
        <w:pStyle w:val="Normal"/>
        <w:rPr/>
      </w:pPr>
      <w:r>
        <w:rPr/>
      </w:r>
    </w:p>
    <w:p>
      <w:pPr>
        <w:pStyle w:val="Normal"/>
        <w:rPr/>
      </w:pPr>
      <w:r>
        <w:rPr>
          <w:b/>
          <w:sz w:val="22"/>
        </w:rPr>
        <w:t>00:05:08,599 --&gt; 00:05:12,559 [Speaker 1]</w:t>
      </w:r>
    </w:p>
    <w:p>
      <w:pPr>
        <w:pStyle w:val="Normal"/>
        <w:rPr/>
      </w:pPr>
      <w:r>
        <w:rPr>
          <w:sz w:val="22"/>
        </w:rPr>
        <w:t xml:space="preserve">[laughs] 50 years. </w:t>
      </w:r>
    </w:p>
    <w:p>
      <w:pPr>
        <w:pStyle w:val="Normal"/>
        <w:rPr/>
      </w:pPr>
      <w:r>
        <w:rPr/>
      </w:r>
    </w:p>
    <w:p>
      <w:pPr>
        <w:pStyle w:val="Normal"/>
        <w:rPr/>
      </w:pPr>
      <w:r>
        <w:rPr>
          <w:b/>
          <w:sz w:val="22"/>
        </w:rPr>
        <w:t>00:05:12,559 --&gt; 00:05:14,719 [Speaker 0]</w:t>
      </w:r>
    </w:p>
    <w:p>
      <w:pPr>
        <w:pStyle w:val="Normal"/>
        <w:rPr/>
      </w:pPr>
      <w:r>
        <w:rPr>
          <w:sz w:val="22"/>
        </w:rPr>
        <w:t xml:space="preserve">Probably 44 and a half. </w:t>
      </w:r>
    </w:p>
    <w:p>
      <w:pPr>
        <w:pStyle w:val="Normal"/>
        <w:rPr/>
      </w:pPr>
      <w:r>
        <w:rPr/>
      </w:r>
    </w:p>
    <w:p>
      <w:pPr>
        <w:pStyle w:val="Normal"/>
        <w:rPr/>
      </w:pPr>
      <w:r>
        <w:rPr>
          <w:b/>
          <w:sz w:val="22"/>
        </w:rPr>
        <w:t>00:05:14,719 --&gt; 00:05:14,739 [Speaker 1]</w:t>
      </w:r>
    </w:p>
    <w:p>
      <w:pPr>
        <w:pStyle w:val="Normal"/>
        <w:rPr/>
      </w:pPr>
      <w:r>
        <w:rPr>
          <w:sz w:val="22"/>
        </w:rPr>
        <w:t xml:space="preserve">Yes. </w:t>
      </w:r>
    </w:p>
    <w:p>
      <w:pPr>
        <w:pStyle w:val="Normal"/>
        <w:rPr/>
      </w:pPr>
      <w:r>
        <w:rPr/>
      </w:r>
    </w:p>
    <w:p>
      <w:pPr>
        <w:pStyle w:val="Normal"/>
        <w:rPr/>
      </w:pPr>
      <w:r>
        <w:rPr>
          <w:b/>
          <w:sz w:val="22"/>
        </w:rPr>
        <w:t>00:05:14,739 --&gt; 00:05:22,659 [Speaker 0]</w:t>
      </w:r>
    </w:p>
    <w:p>
      <w:pPr>
        <w:pStyle w:val="Normal"/>
        <w:rPr/>
      </w:pPr>
      <w:r>
        <w:rPr>
          <w:sz w:val="22"/>
        </w:rPr>
        <w:t xml:space="preserve">They gave him 44 and a half years. Now, fortunately the Civil War comes along and Maryland in 1864, </w:t>
      </w:r>
    </w:p>
    <w:p>
      <w:pPr>
        <w:pStyle w:val="Normal"/>
        <w:rPr/>
      </w:pPr>
      <w:r>
        <w:rPr/>
      </w:r>
    </w:p>
    <w:p>
      <w:pPr>
        <w:pStyle w:val="Normal"/>
        <w:rPr/>
      </w:pPr>
      <w:r>
        <w:rPr>
          <w:b/>
          <w:sz w:val="22"/>
        </w:rPr>
        <w:t>00:05:22,659 --&gt; 00:05:35,239 [Speaker 0]</w:t>
      </w:r>
    </w:p>
    <w:p>
      <w:pPr>
        <w:pStyle w:val="Normal"/>
        <w:rPr/>
      </w:pPr>
      <w:r>
        <w:rPr>
          <w:sz w:val="22"/>
        </w:rPr>
        <w:t xml:space="preserve">um, in a very, very controversial vote, um, they vote to abolish by of the Maryland Constitution, they abolished slavery in Maryland. So slaves immediately become free in Maryland. </w:t>
      </w:r>
    </w:p>
    <w:p>
      <w:pPr>
        <w:pStyle w:val="Normal"/>
        <w:rPr/>
      </w:pPr>
      <w:r>
        <w:rPr/>
      </w:r>
    </w:p>
    <w:p>
      <w:pPr>
        <w:pStyle w:val="Normal"/>
        <w:rPr/>
      </w:pPr>
      <w:r>
        <w:rPr>
          <w:b/>
          <w:sz w:val="22"/>
        </w:rPr>
        <w:t>00:05:35,239 --&gt; 00:05:35,879 [Speaker 2]</w:t>
      </w:r>
    </w:p>
    <w:p>
      <w:pPr>
        <w:pStyle w:val="Normal"/>
        <w:rPr/>
      </w:pPr>
      <w:r>
        <w:rPr>
          <w:sz w:val="22"/>
        </w:rPr>
        <w:t xml:space="preserve">That's when? </w:t>
      </w:r>
    </w:p>
    <w:p>
      <w:pPr>
        <w:pStyle w:val="Normal"/>
        <w:rPr/>
      </w:pPr>
      <w:r>
        <w:rPr/>
      </w:r>
    </w:p>
    <w:p>
      <w:pPr>
        <w:pStyle w:val="Normal"/>
        <w:rPr/>
      </w:pPr>
      <w:r>
        <w:rPr>
          <w:b/>
          <w:sz w:val="22"/>
        </w:rPr>
        <w:t>00:05:35,879 --&gt; 00:05:37,359 [Speaker 1]</w:t>
      </w:r>
    </w:p>
    <w:p>
      <w:pPr>
        <w:pStyle w:val="Normal"/>
        <w:rPr/>
      </w:pPr>
      <w:r>
        <w:rPr>
          <w:sz w:val="22"/>
        </w:rPr>
        <w:t xml:space="preserve">1864. </w:t>
      </w:r>
    </w:p>
    <w:p>
      <w:pPr>
        <w:pStyle w:val="Normal"/>
        <w:rPr/>
      </w:pPr>
      <w:r>
        <w:rPr/>
      </w:r>
    </w:p>
    <w:p>
      <w:pPr>
        <w:pStyle w:val="Normal"/>
        <w:rPr/>
      </w:pPr>
      <w:r>
        <w:rPr>
          <w:b/>
          <w:sz w:val="22"/>
        </w:rPr>
        <w:t>00:05:37,359 --&gt; 00:06:30,279 [Speaker 0]</w:t>
      </w:r>
    </w:p>
    <w:p>
      <w:pPr>
        <w:pStyle w:val="Normal"/>
        <w:rPr/>
      </w:pPr>
      <w:r>
        <w:rPr>
          <w:sz w:val="22"/>
        </w:rPr>
        <w:t xml:space="preserve">1864. Yeah. In November of 186-... Well, Lincoln's running in Nov- November. And this is in October of 1864. And, um, the powers that be in Maryland wanted it to, they wanted to free the slaves in Maryland because they wanted it to help Lincoln in his elections. It's very, very controversial, and they threw away a lot of the votes and wouldn't let people vote in Caroline County. And they occupied all the polling places with, um, with Union troops. And if you said anything, they just arrested you and hauled you off and locked you up in Fort McHenry, which they'd done earlier. A steamboat in 1862 pulls up to the foot of the hill in Denton, and Union troops from New York, company of New York troops come up and some cavalry, and they arrested the 12 most prominent men in the town. They took them down, they put them on a steamboat called The Balloon. They haul them off and they locked them up in Fort McHenry for being Southern traitors. [laughs] </w:t>
      </w:r>
    </w:p>
    <w:p>
      <w:pPr>
        <w:pStyle w:val="Normal"/>
        <w:rPr/>
      </w:pPr>
      <w:r>
        <w:rPr/>
      </w:r>
    </w:p>
    <w:p>
      <w:pPr>
        <w:pStyle w:val="Normal"/>
        <w:rPr/>
      </w:pPr>
      <w:r>
        <w:rPr>
          <w:b/>
          <w:sz w:val="22"/>
        </w:rPr>
        <w:t>00:06:30,279 --&gt; 00:06:30,359 [Speaker 2]</w:t>
      </w:r>
    </w:p>
    <w:p>
      <w:pPr>
        <w:pStyle w:val="Normal"/>
        <w:rPr/>
      </w:pPr>
      <w:r>
        <w:rPr>
          <w:sz w:val="22"/>
        </w:rPr>
        <w:t xml:space="preserve">Oh, that's- </w:t>
      </w:r>
    </w:p>
    <w:p>
      <w:pPr>
        <w:pStyle w:val="Normal"/>
        <w:rPr/>
      </w:pPr>
      <w:r>
        <w:rPr/>
      </w:r>
    </w:p>
    <w:p>
      <w:pPr>
        <w:pStyle w:val="Normal"/>
        <w:rPr/>
      </w:pPr>
      <w:r>
        <w:rPr>
          <w:b/>
          <w:sz w:val="22"/>
        </w:rPr>
        <w:t>00:06:30,359 --&gt; 00:07:13,559 [Speaker 0]</w:t>
      </w:r>
    </w:p>
    <w:p>
      <w:pPr>
        <w:pStyle w:val="Normal"/>
        <w:rPr/>
      </w:pPr>
      <w:r>
        <w:rPr>
          <w:sz w:val="22"/>
        </w:rPr>
        <w:t>So, I mean, this is, this is... I mean, everybody's playing hardball on this thing. And so this, being an underground railroad agent is very, very serious stuff. There's civil, um, suits. There's criminal, um, penalties, like, um, imprisonment. Um, you can lose your land. Um, you can, uh, have to give up your land. You might have to give up your family. If you're an African American who's free, you can be sold back into en- enslavement. For somebody like Harry, what almost certainly would have happened to her had she been caught is, if they didn't send her to prison, and that wasn't customary with, um, enslaved people, they would sell them to the Deep South is what they would do. And that's why-</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5</w:t>
    </w:r>
    <w:r>
      <w:rPr/>
      <w:fldChar w:fldCharType="end"/>
    </w:r>
    <w:r>
      <w:rPr/>
      <w:t>/</w:t>
    </w:r>
    <w:r>
      <w:rPr/>
      <w:fldChar w:fldCharType="begin"/>
    </w:r>
    <w:r>
      <w:rPr/>
      <w:instrText xml:space="preserve"> NUMPAGES </w:instrText>
    </w:r>
    <w:r>
      <w:rPr/>
      <w:fldChar w:fldCharType="separate"/>
    </w:r>
    <w:r>
      <w:rPr/>
      <w:t>5</w:t>
    </w:r>
    <w:r>
      <w:rPr/>
      <w:fldChar w:fldCharType="end"/>
    </w:r>
    <w:r>
      <w:rPr/>
      <w:t xml:space="preserve">  **Draft Material File </w:t>
    </w:r>
    <w:r>
      <w:rPr/>
      <w:fldChar w:fldCharType="begin"/>
    </w:r>
    <w:r>
      <w:rPr/>
      <w:instrText xml:space="preserve"> FILENAME </w:instrText>
    </w:r>
    <w:r>
      <w:rPr/>
      <w:fldChar w:fldCharType="separate"/>
    </w:r>
    <w:r>
      <w:rPr/>
      <w:t>2018_05_22_04A_Dangers_Of_Ugrr_small.mp4 (1).docx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5</Pages>
  <Words>1455</Words>
  <Characters>6902</Characters>
  <CharactersWithSpaces>8294</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2025-07-05T18:20:19Z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