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00:00:00,459 --&gt; 00:00:04,000 [Speaker 0]</w:t>
      </w:r>
    </w:p>
    <w:p>
      <w:pPr>
        <w:pStyle w:val="Normal"/>
        <w:rPr/>
      </w:pPr>
      <w:r>
        <w:rPr>
          <w:sz w:val="22"/>
        </w:rPr>
        <w:t xml:space="preserve">What the hell is slavery doing in Maryland anyway? </w:t>
      </w:r>
    </w:p>
    <w:p>
      <w:pPr>
        <w:pStyle w:val="Normal"/>
        <w:rPr/>
      </w:pPr>
      <w:r>
        <w:rPr/>
      </w:r>
    </w:p>
    <w:p>
      <w:pPr>
        <w:pStyle w:val="Normal"/>
        <w:rPr/>
      </w:pPr>
      <w:r>
        <w:rPr>
          <w:b/>
          <w:sz w:val="22"/>
        </w:rPr>
        <w:t>00:00:04,000 --&gt; 00:00:04,019 [Speaker 1]</w:t>
      </w:r>
    </w:p>
    <w:p>
      <w:pPr>
        <w:pStyle w:val="Normal"/>
        <w:rPr/>
      </w:pPr>
      <w:r>
        <w:rPr>
          <w:sz w:val="22"/>
        </w:rPr>
        <w:t xml:space="preserve">Yeah. </w:t>
      </w:r>
    </w:p>
    <w:p>
      <w:pPr>
        <w:pStyle w:val="Normal"/>
        <w:rPr/>
      </w:pPr>
      <w:r>
        <w:rPr/>
      </w:r>
    </w:p>
    <w:p>
      <w:pPr>
        <w:pStyle w:val="Normal"/>
        <w:rPr/>
      </w:pPr>
      <w:r>
        <w:rPr>
          <w:b/>
          <w:sz w:val="22"/>
        </w:rPr>
        <w:t>00:00:04,019 --&gt; 00:00:50,479 [Speaker 0]</w:t>
      </w:r>
    </w:p>
    <w:p>
      <w:pPr>
        <w:pStyle w:val="Normal"/>
        <w:rPr/>
      </w:pPr>
      <w:r>
        <w:rPr>
          <w:sz w:val="22"/>
        </w:rPr>
        <w:t xml:space="preserve">Slavery, slavery is in Maryland because of tobacco. Um, you know, the first crop that they discover that's really commercially viable, um, in the colonies back in the 1600s is tobacco. So Maryland and Virginia in particular go heavily into, into tobacco. And tobacco is a very labor-intensive crop. And initially, initially, they bring over, um, indentured servants and they work. Um, but then London burns down and there's plenty of jobs over there, and they start to run out of land to give away when the indentures are over in Maryland, and there's better opportunities in other states. And, and the flow of indentured servants, um, stops. And they start- </w:t>
      </w:r>
    </w:p>
    <w:p>
      <w:pPr>
        <w:pStyle w:val="Normal"/>
        <w:rPr/>
      </w:pPr>
      <w:r>
        <w:rPr/>
      </w:r>
    </w:p>
    <w:p>
      <w:pPr>
        <w:pStyle w:val="Normal"/>
        <w:rPr/>
      </w:pPr>
      <w:r>
        <w:rPr>
          <w:b/>
          <w:sz w:val="22"/>
        </w:rPr>
        <w:t>00:00:50,479 --&gt; 00:00:53,579 [Speaker 1]</w:t>
      </w:r>
    </w:p>
    <w:p>
      <w:pPr>
        <w:pStyle w:val="Normal"/>
        <w:rPr/>
      </w:pPr>
      <w:r>
        <w:rPr>
          <w:sz w:val="22"/>
        </w:rPr>
        <w:t xml:space="preserve">An indentured servant would be </w:t>
      </w:r>
    </w:p>
    <w:p>
      <w:pPr>
        <w:pStyle w:val="Normal"/>
        <w:rPr/>
      </w:pPr>
      <w:r>
        <w:rPr/>
      </w:r>
    </w:p>
    <w:p>
      <w:pPr>
        <w:pStyle w:val="Normal"/>
        <w:rPr/>
      </w:pPr>
      <w:r>
        <w:rPr>
          <w:b/>
          <w:sz w:val="22"/>
        </w:rPr>
        <w:t>00:00:53,579 --&gt; 00:00:53,579 [Speaker 2]</w:t>
      </w:r>
    </w:p>
    <w:p>
      <w:pPr>
        <w:pStyle w:val="Normal"/>
        <w:rPr/>
      </w:pPr>
      <w:r>
        <w:rPr>
          <w:sz w:val="22"/>
        </w:rPr>
        <w:t xml:space="preserve">Who were they? </w:t>
      </w:r>
    </w:p>
    <w:p>
      <w:pPr>
        <w:pStyle w:val="Normal"/>
        <w:rPr/>
      </w:pPr>
      <w:r>
        <w:rPr/>
      </w:r>
    </w:p>
    <w:p>
      <w:pPr>
        <w:pStyle w:val="Normal"/>
        <w:rPr/>
      </w:pPr>
      <w:r>
        <w:rPr>
          <w:b/>
          <w:sz w:val="22"/>
        </w:rPr>
        <w:t>00:00:53,579 --&gt; 00:00:54,779 [Speaker 0]</w:t>
      </w:r>
    </w:p>
    <w:p>
      <w:pPr>
        <w:pStyle w:val="Normal"/>
        <w:rPr/>
      </w:pPr>
      <w:r>
        <w:rPr>
          <w:sz w:val="22"/>
        </w:rPr>
        <w:t xml:space="preserve">An indentured servant is a white person- </w:t>
      </w:r>
    </w:p>
    <w:p>
      <w:pPr>
        <w:pStyle w:val="Normal"/>
        <w:rPr/>
      </w:pPr>
      <w:r>
        <w:rPr/>
      </w:r>
    </w:p>
    <w:p>
      <w:pPr>
        <w:pStyle w:val="Normal"/>
        <w:rPr/>
      </w:pPr>
      <w:r>
        <w:rPr>
          <w:b/>
          <w:sz w:val="22"/>
        </w:rPr>
        <w:t>00:00:54,779 --&gt; 00:00:55,139 [Speaker 1]</w:t>
      </w:r>
    </w:p>
    <w:p>
      <w:pPr>
        <w:pStyle w:val="Normal"/>
        <w:rPr/>
      </w:pPr>
      <w:r>
        <w:rPr>
          <w:sz w:val="22"/>
        </w:rPr>
        <w:t xml:space="preserve">Okay </w:t>
      </w:r>
    </w:p>
    <w:p>
      <w:pPr>
        <w:pStyle w:val="Normal"/>
        <w:rPr/>
      </w:pPr>
      <w:r>
        <w:rPr/>
      </w:r>
    </w:p>
    <w:p>
      <w:pPr>
        <w:pStyle w:val="Normal"/>
        <w:rPr/>
      </w:pPr>
      <w:r>
        <w:rPr>
          <w:b/>
          <w:sz w:val="22"/>
        </w:rPr>
        <w:t>00:00:55,139 --&gt; 00:01:20,779 [Speaker 0]</w:t>
      </w:r>
    </w:p>
    <w:p>
      <w:pPr>
        <w:pStyle w:val="Normal"/>
        <w:rPr/>
      </w:pPr>
      <w:r>
        <w:rPr>
          <w:sz w:val="22"/>
        </w:rPr>
        <w:t xml:space="preserve">... and they sign on usually for seven years, and they're going to work for you for seven years. Some of them were skilled. They might go into carpentry or something, but most of them are field workers because they need them for, uh, tobacco. And at the end of seven years, the state gives you 50 acres of land, uh, for each member of the family, basically, and they give you a set of tools. And then you can go out and you can be an independent farmer yourself. </w:t>
      </w:r>
    </w:p>
    <w:p>
      <w:pPr>
        <w:pStyle w:val="Normal"/>
        <w:rPr/>
      </w:pPr>
      <w:r>
        <w:rPr/>
      </w:r>
    </w:p>
    <w:p>
      <w:pPr>
        <w:pStyle w:val="Normal"/>
        <w:rPr/>
      </w:pPr>
      <w:r>
        <w:rPr>
          <w:b/>
          <w:sz w:val="22"/>
        </w:rPr>
        <w:t>00:01:20,779 --&gt; 00:01:20,799 [Speaker 1]</w:t>
      </w:r>
    </w:p>
    <w:p>
      <w:pPr>
        <w:pStyle w:val="Normal"/>
        <w:rPr/>
      </w:pPr>
      <w:r>
        <w:rPr>
          <w:sz w:val="22"/>
        </w:rPr>
        <w:t xml:space="preserve">Wow. </w:t>
      </w:r>
    </w:p>
    <w:p>
      <w:pPr>
        <w:pStyle w:val="Normal"/>
        <w:rPr/>
      </w:pPr>
      <w:r>
        <w:rPr/>
      </w:r>
    </w:p>
    <w:p>
      <w:pPr>
        <w:pStyle w:val="Normal"/>
        <w:rPr/>
      </w:pPr>
      <w:r>
        <w:rPr>
          <w:b/>
          <w:sz w:val="22"/>
        </w:rPr>
        <w:t>00:01:20,799 --&gt; 00:01:20,799 [Speaker 2]</w:t>
      </w:r>
    </w:p>
    <w:p>
      <w:pPr>
        <w:pStyle w:val="Normal"/>
        <w:rPr/>
      </w:pPr>
      <w:r>
        <w:rPr>
          <w:sz w:val="22"/>
        </w:rPr>
        <w:t xml:space="preserve">Oh, wow. </w:t>
      </w:r>
    </w:p>
    <w:p>
      <w:pPr>
        <w:pStyle w:val="Normal"/>
        <w:rPr/>
      </w:pPr>
      <w:r>
        <w:rPr/>
      </w:r>
    </w:p>
    <w:p>
      <w:pPr>
        <w:pStyle w:val="Normal"/>
        <w:rPr/>
      </w:pPr>
      <w:r>
        <w:rPr>
          <w:b/>
          <w:sz w:val="22"/>
        </w:rPr>
        <w:t>00:01:20,799 --&gt; 00:01:31,239 [Speaker 0]</w:t>
      </w:r>
    </w:p>
    <w:p>
      <w:pPr>
        <w:pStyle w:val="Normal"/>
        <w:rPr/>
      </w:pPr>
      <w:r>
        <w:rPr>
          <w:sz w:val="22"/>
        </w:rPr>
        <w:t xml:space="preserve">And so it, it turns out that- Yeah, a lot of the, some of the richest people in the state of Maryland by the end of the 17th century and, and through the 18th century are former indentured servants. </w:t>
      </w:r>
    </w:p>
    <w:p>
      <w:pPr>
        <w:pStyle w:val="Normal"/>
        <w:rPr/>
      </w:pPr>
      <w:r>
        <w:rPr/>
      </w:r>
    </w:p>
    <w:p>
      <w:pPr>
        <w:pStyle w:val="Normal"/>
        <w:rPr/>
      </w:pPr>
      <w:r>
        <w:rPr>
          <w:b/>
          <w:sz w:val="22"/>
        </w:rPr>
        <w:t>00:01:31,239 --&gt; 00:01:31,259 [Speaker 1]</w:t>
      </w:r>
    </w:p>
    <w:p>
      <w:pPr>
        <w:pStyle w:val="Normal"/>
        <w:rPr/>
      </w:pPr>
      <w:r>
        <w:rPr>
          <w:sz w:val="22"/>
        </w:rPr>
        <w:t xml:space="preserve">Mm-hmm. </w:t>
      </w:r>
    </w:p>
    <w:p>
      <w:pPr>
        <w:pStyle w:val="Normal"/>
        <w:rPr/>
      </w:pPr>
      <w:r>
        <w:rPr/>
      </w:r>
    </w:p>
    <w:p>
      <w:pPr>
        <w:pStyle w:val="Normal"/>
        <w:rPr/>
      </w:pPr>
      <w:r>
        <w:rPr>
          <w:b/>
          <w:sz w:val="22"/>
        </w:rPr>
        <w:t>00:01:31,259 --&gt; 00:01:35,619 [Speaker 0]</w:t>
      </w:r>
    </w:p>
    <w:p>
      <w:pPr>
        <w:pStyle w:val="Normal"/>
        <w:rPr/>
      </w:pPr>
      <w:r>
        <w:rPr>
          <w:sz w:val="22"/>
        </w:rPr>
        <w:t xml:space="preserve">There's a guy named John Edmondson who's here on the Eastern shore. He had thousands of acres. </w:t>
      </w:r>
    </w:p>
    <w:p>
      <w:pPr>
        <w:pStyle w:val="Normal"/>
        <w:rPr/>
      </w:pPr>
      <w:r>
        <w:rPr/>
      </w:r>
    </w:p>
    <w:p>
      <w:pPr>
        <w:pStyle w:val="Normal"/>
        <w:rPr/>
      </w:pPr>
      <w:r>
        <w:rPr>
          <w:b/>
          <w:sz w:val="22"/>
        </w:rPr>
        <w:t>00:01:35,619 --&gt; 00:01:36,039 [Speaker 1]</w:t>
      </w:r>
    </w:p>
    <w:p>
      <w:pPr>
        <w:pStyle w:val="Normal"/>
        <w:rPr/>
      </w:pPr>
      <w:r>
        <w:rPr>
          <w:sz w:val="22"/>
        </w:rPr>
        <w:t xml:space="preserve">Mm-hmm. </w:t>
      </w:r>
    </w:p>
    <w:p>
      <w:pPr>
        <w:pStyle w:val="Normal"/>
        <w:rPr/>
      </w:pPr>
      <w:r>
        <w:rPr/>
      </w:r>
    </w:p>
    <w:p>
      <w:pPr>
        <w:pStyle w:val="Normal"/>
        <w:rPr/>
      </w:pPr>
      <w:r>
        <w:rPr>
          <w:b/>
          <w:sz w:val="22"/>
        </w:rPr>
        <w:t>00:01:36,039 --&gt; 00:01:45,259 [Speaker 0]</w:t>
      </w:r>
    </w:p>
    <w:p>
      <w:pPr>
        <w:pStyle w:val="Normal"/>
        <w:rPr/>
      </w:pPr>
      <w:r>
        <w:rPr>
          <w:sz w:val="22"/>
        </w:rPr>
        <w:t xml:space="preserve">And he started out as an indentured servant. Other kids, we have a wonderful story of a little boy that got kidnapped. Um, he was a, he worked for a carpenter. </w:t>
      </w:r>
    </w:p>
    <w:p>
      <w:pPr>
        <w:pStyle w:val="Normal"/>
        <w:rPr/>
      </w:pPr>
      <w:r>
        <w:rPr/>
      </w:r>
    </w:p>
    <w:p>
      <w:pPr>
        <w:pStyle w:val="Normal"/>
        <w:rPr/>
      </w:pPr>
      <w:r>
        <w:rPr>
          <w:b/>
          <w:sz w:val="22"/>
        </w:rPr>
        <w:t>00:01:45,259 --&gt; 00:01:45,479 [Speaker 1]</w:t>
      </w:r>
    </w:p>
    <w:p>
      <w:pPr>
        <w:pStyle w:val="Normal"/>
        <w:rPr/>
      </w:pPr>
      <w:r>
        <w:rPr>
          <w:sz w:val="22"/>
        </w:rPr>
        <w:t xml:space="preserve">Mm-hmm. </w:t>
      </w:r>
    </w:p>
    <w:p>
      <w:pPr>
        <w:pStyle w:val="Normal"/>
        <w:rPr/>
      </w:pPr>
      <w:r>
        <w:rPr/>
      </w:r>
    </w:p>
    <w:p>
      <w:pPr>
        <w:pStyle w:val="Normal"/>
        <w:rPr/>
      </w:pPr>
      <w:r>
        <w:rPr>
          <w:b/>
          <w:sz w:val="22"/>
        </w:rPr>
        <w:t>00:01:45,479 --&gt; 00:01:50,859 [Speaker 0]</w:t>
      </w:r>
    </w:p>
    <w:p>
      <w:pPr>
        <w:pStyle w:val="Normal"/>
        <w:rPr/>
      </w:pPr>
      <w:r>
        <w:rPr>
          <w:sz w:val="22"/>
        </w:rPr>
        <w:t xml:space="preserve">The carpenter says, says, "John," this guy's name was, </w:t>
      </w:r>
    </w:p>
    <w:p>
      <w:pPr>
        <w:pStyle w:val="Normal"/>
        <w:rPr/>
      </w:pPr>
      <w:r>
        <w:rPr/>
      </w:r>
    </w:p>
    <w:p>
      <w:pPr>
        <w:pStyle w:val="Normal"/>
        <w:rPr/>
      </w:pPr>
      <w:r>
        <w:rPr>
          <w:b/>
          <w:sz w:val="22"/>
        </w:rPr>
        <w:t>00:01:50,859 --&gt; 00:02:31,779 [Speaker 0]</w:t>
      </w:r>
    </w:p>
    <w:p>
      <w:pPr>
        <w:pStyle w:val="Normal"/>
        <w:rPr/>
      </w:pPr>
      <w:r>
        <w:rPr>
          <w:sz w:val="22"/>
        </w:rPr>
        <w:t xml:space="preserve">um, John. He says, "John," he says, "I'm going to the New World." This is about, oh, 1630 or '40. He says, "I'm going to the New World." He says, "You can come with me. I'm taking my family. You'll come and be like a son." And he's a, he's a, uh, a cabinet maker or carpenter. And, uh, John is only about 13 or 14 years old. And he says, "Well, you know, I'd rather not go over there. I'll never see my family again," and all this. So, he says, "No, no. Come on in. Be part of the family," et cetera, et cetera. Finally, John agrees. So the day the ship's to leave, sh- uh, this guy shows up and he takes John down to the boat. He puts him on the boat and he says, "Now, John, </w:t>
      </w:r>
    </w:p>
    <w:p>
      <w:pPr>
        <w:pStyle w:val="Normal"/>
        <w:rPr/>
      </w:pPr>
      <w:r>
        <w:rPr/>
      </w:r>
    </w:p>
    <w:p>
      <w:pPr>
        <w:pStyle w:val="Normal"/>
        <w:rPr/>
      </w:pPr>
      <w:r>
        <w:rPr>
          <w:b/>
          <w:sz w:val="22"/>
        </w:rPr>
        <w:t>00:02:31,779 --&gt; 00:02:38,159 [Speaker 0]</w:t>
      </w:r>
    </w:p>
    <w:p>
      <w:pPr>
        <w:pStyle w:val="Normal"/>
        <w:rPr/>
      </w:pPr>
      <w:r>
        <w:rPr>
          <w:sz w:val="22"/>
        </w:rPr>
        <w:t xml:space="preserve">I got to go get my family and their luggage and all. You wait here and we'll be right back." Next thing John knows they're, </w:t>
      </w:r>
    </w:p>
    <w:p>
      <w:pPr>
        <w:pStyle w:val="Normal"/>
        <w:rPr/>
      </w:pPr>
      <w:r>
        <w:rPr/>
      </w:r>
    </w:p>
    <w:p>
      <w:pPr>
        <w:pStyle w:val="Normal"/>
        <w:rPr/>
      </w:pPr>
      <w:r>
        <w:rPr>
          <w:b/>
          <w:sz w:val="22"/>
        </w:rPr>
        <w:t>00:02:38,159 --&gt; 00:03:17,239 [Speaker 0]</w:t>
      </w:r>
    </w:p>
    <w:p>
      <w:pPr>
        <w:pStyle w:val="Normal"/>
        <w:rPr/>
      </w:pPr>
      <w:r>
        <w:rPr>
          <w:sz w:val="22"/>
        </w:rPr>
        <w:t xml:space="preserve">they're throwing the lines off. And John's like, "Whoa, whoa. Wait a minute, wait a minute." You know, um, "I'm not going. If he's not going, I'm not going." And the captain says, "Oh, no. He, he sold you to be an indentured over in, in the New World, over in America." So John, John weeps and wails all the way across the Atlantic Ocean. And he's lucky because there's a couple members of the governor's council that are there on the boat when they, they witnessed this. And they go to the governor and they say, "This kid shag hied and brought over here." So they free John. They tell him, "You don't have to do your indenture." He ends up coming up the Choptank River and, uh, living in Caroline County. </w:t>
      </w:r>
    </w:p>
    <w:p>
      <w:pPr>
        <w:pStyle w:val="Normal"/>
        <w:rPr/>
      </w:pPr>
      <w:r>
        <w:rPr/>
      </w:r>
    </w:p>
    <w:p>
      <w:pPr>
        <w:pStyle w:val="Normal"/>
        <w:rPr/>
      </w:pPr>
      <w:r>
        <w:rPr>
          <w:b/>
          <w:sz w:val="22"/>
        </w:rPr>
        <w:t>00:03:17,239 --&gt; 00:03:18,119 [Speaker 1]</w:t>
      </w:r>
    </w:p>
    <w:p>
      <w:pPr>
        <w:pStyle w:val="Normal"/>
        <w:rPr/>
      </w:pPr>
      <w:r>
        <w:rPr>
          <w:sz w:val="22"/>
        </w:rPr>
        <w:t xml:space="preserve">Hmm. </w:t>
      </w:r>
    </w:p>
    <w:p>
      <w:pPr>
        <w:pStyle w:val="Normal"/>
        <w:rPr/>
      </w:pPr>
      <w:r>
        <w:rPr/>
      </w:r>
    </w:p>
    <w:p>
      <w:pPr>
        <w:pStyle w:val="Normal"/>
        <w:rPr/>
      </w:pPr>
      <w:r>
        <w:rPr>
          <w:b/>
          <w:sz w:val="22"/>
        </w:rPr>
        <w:t>00:03:18,119 --&gt; 00:03:22,159 [Speaker 0]</w:t>
      </w:r>
    </w:p>
    <w:p>
      <w:pPr>
        <w:pStyle w:val="Normal"/>
        <w:rPr/>
      </w:pPr>
      <w:r>
        <w:rPr>
          <w:sz w:val="22"/>
        </w:rPr>
        <w:t xml:space="preserve">And, uh, he, he basically </w:t>
      </w:r>
    </w:p>
    <w:p>
      <w:pPr>
        <w:pStyle w:val="Normal"/>
        <w:rPr/>
      </w:pPr>
      <w:r>
        <w:rPr/>
      </w:r>
    </w:p>
    <w:p>
      <w:pPr>
        <w:pStyle w:val="Normal"/>
        <w:rPr/>
      </w:pPr>
      <w:r>
        <w:rPr>
          <w:b/>
          <w:sz w:val="22"/>
        </w:rPr>
        <w:t>00:03:22,159 --&gt; 00:03:29,119 [Speaker 0]</w:t>
      </w:r>
    </w:p>
    <w:p>
      <w:pPr>
        <w:pStyle w:val="Normal"/>
        <w:rPr/>
      </w:pPr>
      <w:r>
        <w:rPr>
          <w:sz w:val="22"/>
        </w:rPr>
        <w:t xml:space="preserve">gets his grandson, will become the guy who owns, uh, Frederick Douglass. </w:t>
      </w:r>
    </w:p>
    <w:p>
      <w:pPr>
        <w:pStyle w:val="Normal"/>
        <w:rPr/>
      </w:pPr>
      <w:r>
        <w:rPr/>
      </w:r>
    </w:p>
    <w:p>
      <w:pPr>
        <w:pStyle w:val="Normal"/>
        <w:rPr/>
      </w:pPr>
      <w:r>
        <w:rPr>
          <w:b/>
          <w:sz w:val="22"/>
        </w:rPr>
        <w:t>00:03:29,119 --&gt; 00:03:29,459 [Speaker 1]</w:t>
      </w:r>
    </w:p>
    <w:p>
      <w:pPr>
        <w:pStyle w:val="Normal"/>
        <w:rPr/>
      </w:pPr>
      <w:r>
        <w:rPr>
          <w:sz w:val="22"/>
        </w:rPr>
        <w:t xml:space="preserve">Huh. </w:t>
      </w:r>
    </w:p>
    <w:p>
      <w:pPr>
        <w:pStyle w:val="Normal"/>
        <w:rPr/>
      </w:pPr>
      <w:r>
        <w:rPr/>
      </w:r>
    </w:p>
    <w:p>
      <w:pPr>
        <w:pStyle w:val="Normal"/>
        <w:rPr/>
      </w:pPr>
      <w:r>
        <w:rPr>
          <w:b/>
          <w:sz w:val="22"/>
        </w:rPr>
        <w:t>00:03:29,459 --&gt; 00:03:32,519 [Speaker 0]</w:t>
      </w:r>
    </w:p>
    <w:p>
      <w:pPr>
        <w:pStyle w:val="Normal"/>
        <w:rPr/>
      </w:pPr>
      <w:r>
        <w:rPr>
          <w:sz w:val="22"/>
        </w:rPr>
        <w:t xml:space="preserve">That's one of... Another one of the reasons that we know about this guy. </w:t>
      </w:r>
    </w:p>
    <w:p>
      <w:pPr>
        <w:pStyle w:val="Normal"/>
        <w:rPr/>
      </w:pPr>
      <w:r>
        <w:rPr/>
      </w:r>
    </w:p>
    <w:p>
      <w:pPr>
        <w:pStyle w:val="Normal"/>
        <w:rPr/>
      </w:pPr>
      <w:r>
        <w:rPr>
          <w:b/>
          <w:sz w:val="22"/>
        </w:rPr>
        <w:t>00:03:32,519 --&gt; 00:03:33,779 [Speaker 1]</w:t>
      </w:r>
    </w:p>
    <w:p>
      <w:pPr>
        <w:pStyle w:val="Normal"/>
        <w:rPr/>
      </w:pPr>
      <w:r>
        <w:rPr>
          <w:sz w:val="22"/>
        </w:rPr>
        <w:t xml:space="preserve">Wow. </w:t>
      </w:r>
    </w:p>
    <w:p>
      <w:pPr>
        <w:pStyle w:val="Normal"/>
        <w:rPr/>
      </w:pPr>
      <w:r>
        <w:rPr/>
      </w:r>
    </w:p>
    <w:p>
      <w:pPr>
        <w:pStyle w:val="Normal"/>
        <w:rPr/>
      </w:pPr>
      <w:r>
        <w:rPr>
          <w:b/>
          <w:sz w:val="22"/>
        </w:rPr>
        <w:t>00:03:33,779 --&gt; 00:03:34,699 [Speaker 0]</w:t>
      </w:r>
    </w:p>
    <w:p>
      <w:pPr>
        <w:pStyle w:val="Normal"/>
        <w:rPr/>
      </w:pPr>
      <w:r>
        <w:rPr>
          <w:sz w:val="22"/>
        </w:rPr>
        <w:t>Can't believe the story-</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3</w:t>
    </w:r>
    <w:r>
      <w:rPr/>
      <w:fldChar w:fldCharType="end"/>
    </w:r>
    <w:r>
      <w:rPr/>
      <w:t>/</w:t>
    </w:r>
    <w:r>
      <w:rPr/>
      <w:fldChar w:fldCharType="begin"/>
    </w:r>
    <w:r>
      <w:rPr/>
      <w:instrText xml:space="preserve"> NUMPAGES </w:instrText>
    </w:r>
    <w:r>
      <w:rPr/>
      <w:fldChar w:fldCharType="separate"/>
    </w:r>
    <w:r>
      <w:rPr/>
      <w:t>3</w:t>
    </w:r>
    <w:r>
      <w:rPr/>
      <w:fldChar w:fldCharType="end"/>
    </w:r>
    <w:r>
      <w:rPr/>
      <w:t xml:space="preserve">  **Draft Material File </w:t>
    </w:r>
    <w:r>
      <w:rPr/>
      <w:fldChar w:fldCharType="begin"/>
    </w:r>
    <w:r>
      <w:rPr/>
      <w:instrText xml:space="preserve"> FILENAME </w:instrText>
    </w:r>
    <w:r>
      <w:rPr/>
      <w:fldChar w:fldCharType="separate"/>
    </w:r>
    <w:r>
      <w:rPr/>
      <w:t>2018_05_22_04B_Slavery_In_Maryland_01_small.mp4.docx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3</Pages>
  <Words>841</Words>
  <Characters>3990</Characters>
  <CharactersWithSpaces>4776</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2025-07-05T18:20:54Z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