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00:00:00,579 --&gt; 00:00:20,659 [Speaker 0]</w:t>
      </w:r>
    </w:p>
    <w:p>
      <w:pPr>
        <w:pStyle w:val="Normal"/>
        <w:rPr/>
      </w:pPr>
      <w:r>
        <w:rPr>
          <w:sz w:val="22"/>
        </w:rPr>
        <w:t xml:space="preserve">... a guy named William Still. Now, William Still's family saga starts here in Caroline County. His mother has to make a, a Sophie's Choice kinda decision. Sh- her husband has been freed in Caroline County and he wants to go to New Jersey, </w:t>
      </w:r>
    </w:p>
    <w:p>
      <w:pPr>
        <w:pStyle w:val="Normal"/>
        <w:rPr/>
      </w:pPr>
      <w:r>
        <w:rPr/>
      </w:r>
    </w:p>
    <w:p>
      <w:pPr>
        <w:pStyle w:val="Normal"/>
        <w:rPr/>
      </w:pPr>
      <w:r>
        <w:rPr>
          <w:b/>
          <w:sz w:val="22"/>
        </w:rPr>
        <w:t>00:00:20,659 --&gt; 00:00:42,439 [Speaker 0]</w:t>
      </w:r>
    </w:p>
    <w:p>
      <w:pPr>
        <w:pStyle w:val="Normal"/>
        <w:rPr/>
      </w:pPr>
      <w:r>
        <w:rPr>
          <w:sz w:val="22"/>
        </w:rPr>
        <w:t xml:space="preserve">so she decides that she's going to follow him. So she grabs up their four little children and she makes it out of New Jersey, and everything's fine until the slave catcher in Caroline County shows up. And, uh, there was a saying on the cage, they all have heads as big as watermelons. [laughs] They're still here. Um, </w:t>
      </w:r>
    </w:p>
    <w:p>
      <w:pPr>
        <w:pStyle w:val="Normal"/>
        <w:rPr/>
      </w:pPr>
      <w:r>
        <w:rPr/>
      </w:r>
    </w:p>
    <w:p>
      <w:pPr>
        <w:pStyle w:val="Normal"/>
        <w:rPr/>
      </w:pPr>
      <w:r>
        <w:rPr>
          <w:b/>
          <w:sz w:val="22"/>
        </w:rPr>
        <w:t>00:00:42,439 --&gt; 00:01:06,699 [Speaker 0]</w:t>
      </w:r>
    </w:p>
    <w:p>
      <w:pPr>
        <w:pStyle w:val="Normal"/>
        <w:rPr/>
      </w:pPr>
      <w:r>
        <w:rPr>
          <w:sz w:val="22"/>
        </w:rPr>
        <w:t xml:space="preserve">they go over and they drag her back, and they lock her in the garret of a brick house, which is a place called Potter Hall. And one night, they don't lock the, the garret and she decides to make a run for it again, but she can't take her four children. She's gonna be discovered at sunrise. So she has to, she has to make a decision between taking her two little boys or her two little girls. </w:t>
      </w:r>
    </w:p>
    <w:p>
      <w:pPr>
        <w:pStyle w:val="Normal"/>
        <w:rPr/>
      </w:pPr>
      <w:r>
        <w:rPr/>
      </w:r>
    </w:p>
    <w:p>
      <w:pPr>
        <w:pStyle w:val="Normal"/>
        <w:rPr/>
      </w:pPr>
      <w:r>
        <w:rPr>
          <w:b/>
          <w:sz w:val="22"/>
        </w:rPr>
        <w:t>00:01:06,699 --&gt; 00:01:07,139 [Speaker 1]</w:t>
      </w:r>
    </w:p>
    <w:p>
      <w:pPr>
        <w:pStyle w:val="Normal"/>
        <w:rPr/>
      </w:pPr>
      <w:r>
        <w:rPr>
          <w:sz w:val="22"/>
        </w:rPr>
        <w:t xml:space="preserve">Ugh. </w:t>
      </w:r>
    </w:p>
    <w:p>
      <w:pPr>
        <w:pStyle w:val="Normal"/>
        <w:rPr/>
      </w:pPr>
      <w:r>
        <w:rPr/>
      </w:r>
    </w:p>
    <w:p>
      <w:pPr>
        <w:pStyle w:val="Normal"/>
        <w:rPr/>
      </w:pPr>
      <w:r>
        <w:rPr>
          <w:b/>
          <w:sz w:val="22"/>
        </w:rPr>
        <w:t>00:01:07,139 --&gt; 00:01:09,479 [Speaker 0]</w:t>
      </w:r>
    </w:p>
    <w:p>
      <w:pPr>
        <w:pStyle w:val="Normal"/>
        <w:rPr/>
      </w:pPr>
      <w:r>
        <w:rPr>
          <w:sz w:val="22"/>
        </w:rPr>
        <w:t xml:space="preserve">So who does she take? </w:t>
      </w:r>
    </w:p>
    <w:p>
      <w:pPr>
        <w:pStyle w:val="Normal"/>
        <w:rPr/>
      </w:pPr>
      <w:r>
        <w:rPr/>
      </w:r>
    </w:p>
    <w:p>
      <w:pPr>
        <w:pStyle w:val="Normal"/>
        <w:rPr/>
      </w:pPr>
      <w:r>
        <w:rPr>
          <w:b/>
          <w:sz w:val="22"/>
        </w:rPr>
        <w:t>00:01:09,479 --&gt; 00:01:09,699 [Speaker 1]</w:t>
      </w:r>
    </w:p>
    <w:p>
      <w:pPr>
        <w:pStyle w:val="Normal"/>
        <w:rPr/>
      </w:pPr>
      <w:r>
        <w:rPr>
          <w:sz w:val="22"/>
        </w:rPr>
        <w:t xml:space="preserve">The little boys. </w:t>
      </w:r>
    </w:p>
    <w:p>
      <w:pPr>
        <w:pStyle w:val="Normal"/>
        <w:rPr/>
      </w:pPr>
      <w:r>
        <w:rPr/>
      </w:r>
    </w:p>
    <w:p>
      <w:pPr>
        <w:pStyle w:val="Normal"/>
        <w:rPr/>
      </w:pPr>
      <w:r>
        <w:rPr>
          <w:b/>
          <w:sz w:val="22"/>
        </w:rPr>
        <w:t>00:01:09,699 --&gt; 00:01:13,079 [Speaker 0]</w:t>
      </w:r>
    </w:p>
    <w:p>
      <w:pPr>
        <w:pStyle w:val="Normal"/>
        <w:rPr/>
      </w:pPr>
      <w:r>
        <w:rPr>
          <w:sz w:val="22"/>
        </w:rPr>
        <w:t xml:space="preserve">I didn't have them do that. </w:t>
      </w:r>
    </w:p>
    <w:p>
      <w:pPr>
        <w:pStyle w:val="Normal"/>
        <w:rPr/>
      </w:pPr>
      <w:r>
        <w:rPr/>
      </w:r>
    </w:p>
    <w:p>
      <w:pPr>
        <w:pStyle w:val="Normal"/>
        <w:rPr/>
      </w:pPr>
      <w:r>
        <w:rPr>
          <w:b/>
          <w:sz w:val="22"/>
        </w:rPr>
        <w:t>00:01:13,079 --&gt; 00:01:18,339 [Speaker 0]</w:t>
      </w:r>
    </w:p>
    <w:p>
      <w:pPr>
        <w:pStyle w:val="Normal"/>
        <w:rPr/>
      </w:pPr>
      <w:r>
        <w:rPr>
          <w:sz w:val="22"/>
        </w:rPr>
        <w:t xml:space="preserve">She takes her two little girls. And, uh, </w:t>
      </w:r>
    </w:p>
    <w:p>
      <w:pPr>
        <w:pStyle w:val="Normal"/>
        <w:rPr/>
      </w:pPr>
      <w:r>
        <w:rPr/>
      </w:r>
    </w:p>
    <w:p>
      <w:pPr>
        <w:pStyle w:val="Normal"/>
        <w:rPr/>
      </w:pPr>
      <w:r>
        <w:rPr>
          <w:b/>
          <w:sz w:val="22"/>
        </w:rPr>
        <w:t>00:01:18,339 --&gt; 00:01:20,179 [Speaker 0]</w:t>
      </w:r>
    </w:p>
    <w:p>
      <w:pPr>
        <w:pStyle w:val="Normal"/>
        <w:rPr/>
      </w:pPr>
      <w:r>
        <w:rPr>
          <w:sz w:val="22"/>
        </w:rPr>
        <w:t xml:space="preserve">the, uh, </w:t>
      </w:r>
    </w:p>
    <w:p>
      <w:pPr>
        <w:pStyle w:val="Normal"/>
        <w:rPr/>
      </w:pPr>
      <w:r>
        <w:rPr/>
      </w:r>
    </w:p>
    <w:p>
      <w:pPr>
        <w:pStyle w:val="Normal"/>
        <w:rPr/>
      </w:pPr>
      <w:r>
        <w:rPr>
          <w:b/>
          <w:sz w:val="22"/>
        </w:rPr>
        <w:t>00:01:20,179 --&gt; 00:01:53,459 [Speaker 0]</w:t>
      </w:r>
    </w:p>
    <w:p>
      <w:pPr>
        <w:pStyle w:val="Normal"/>
        <w:rPr/>
      </w:pPr>
      <w:r>
        <w:rPr>
          <w:sz w:val="22"/>
        </w:rPr>
        <w:t xml:space="preserve">she gets up to New Jersey with the two little girls and they move to the northern part of New Jersey with her husband, and they stay hidden up there for 40 years. She has another son, named William while she's up there. And because of what happened to his mother and his sisters and all of his brothers down here, he decides that he will, he's going to Philadelphia, that he'll join the Underground Railroad in Philadelphia. So he goes and he joins, and he's sitting in the Underground Railroad office one night and a Black man comes walking in. </w:t>
      </w:r>
    </w:p>
    <w:p>
      <w:pPr>
        <w:pStyle w:val="Normal"/>
        <w:rPr/>
      </w:pPr>
      <w:r>
        <w:rPr/>
      </w:r>
    </w:p>
    <w:p>
      <w:pPr>
        <w:pStyle w:val="Normal"/>
        <w:rPr/>
      </w:pPr>
      <w:r>
        <w:rPr>
          <w:b/>
          <w:sz w:val="22"/>
        </w:rPr>
        <w:t>00:01:53,459 --&gt; 00:02:46,999 [Speaker 0]</w:t>
      </w:r>
    </w:p>
    <w:p>
      <w:pPr>
        <w:pStyle w:val="Normal"/>
        <w:rPr/>
      </w:pPr>
      <w:r>
        <w:rPr>
          <w:sz w:val="22"/>
        </w:rPr>
        <w:t xml:space="preserve">And he says, uh, "My name is Peter." He said, "Forty years ago, I was snatched up and sold to Kentucky, and from Kentucky, I was sold to Tuscumbia, Ala-" He says, "For 40 years, I did extra jobs when my master would let me." And he says, "I s- I saved money, a penny here, a penny there." And he says, "Over the 40 years, I collected $500. I went to a merchant, a Northern merchant who was down in Tuscumbia, and I said, 'If I give you my $500, will you buy me and free me?' And he did." And he says, "Now I'm back up here and I'm looking for my family." He says, "I can't remember my last name." He said, "But I had a brother named Levin, a father named Levin, and a, and a mother named Sydney." And he says, "Can you help me find my family?" And William Still says, "Yeah, I can help you find your family. You're my brother." </w:t>
      </w:r>
    </w:p>
    <w:p>
      <w:pPr>
        <w:pStyle w:val="Normal"/>
        <w:rPr/>
      </w:pPr>
      <w:r>
        <w:rPr/>
      </w:r>
    </w:p>
    <w:p>
      <w:pPr>
        <w:pStyle w:val="Normal"/>
        <w:rPr/>
      </w:pPr>
      <w:r>
        <w:rPr>
          <w:b/>
          <w:sz w:val="22"/>
        </w:rPr>
        <w:t>00:02:46,999 --&gt; 00:02:48,339 [Speaker 1]</w:t>
      </w:r>
    </w:p>
    <w:p>
      <w:pPr>
        <w:pStyle w:val="Normal"/>
        <w:rPr/>
      </w:pPr>
      <w:r>
        <w:rPr>
          <w:sz w:val="22"/>
        </w:rPr>
        <w:t xml:space="preserve">Which, of course, Peter wouldn't have even known 10 years prior. </w:t>
      </w:r>
    </w:p>
    <w:p>
      <w:pPr>
        <w:pStyle w:val="Normal"/>
        <w:rPr/>
      </w:pPr>
      <w:r>
        <w:rPr/>
      </w:r>
    </w:p>
    <w:p>
      <w:pPr>
        <w:pStyle w:val="Normal"/>
        <w:rPr/>
      </w:pPr>
      <w:r>
        <w:rPr>
          <w:b/>
          <w:sz w:val="22"/>
        </w:rPr>
        <w:t>00:02:48,339 --&gt; 00:02:54,779 [Speaker 0]</w:t>
      </w:r>
    </w:p>
    <w:p>
      <w:pPr>
        <w:pStyle w:val="Normal"/>
        <w:rPr/>
      </w:pPr>
      <w:r>
        <w:rPr>
          <w:sz w:val="22"/>
        </w:rPr>
        <w:t xml:space="preserve">And this is all documented in a letter that he wrote, and this is the night he arrived from Alabama- </w:t>
      </w:r>
    </w:p>
    <w:p>
      <w:pPr>
        <w:pStyle w:val="Normal"/>
        <w:rPr/>
      </w:pPr>
      <w:r>
        <w:rPr/>
      </w:r>
    </w:p>
    <w:p>
      <w:pPr>
        <w:pStyle w:val="Normal"/>
        <w:rPr/>
      </w:pPr>
      <w:r>
        <w:rPr>
          <w:b/>
          <w:sz w:val="22"/>
        </w:rPr>
        <w:t>00:02:54,779 --&gt; 00:02:55,319 [Speaker 2]</w:t>
      </w:r>
    </w:p>
    <w:p>
      <w:pPr>
        <w:pStyle w:val="Normal"/>
        <w:rPr/>
      </w:pPr>
      <w:r>
        <w:rPr>
          <w:sz w:val="22"/>
        </w:rPr>
        <w:t xml:space="preserve">Jeez. </w:t>
      </w:r>
    </w:p>
    <w:p>
      <w:pPr>
        <w:pStyle w:val="Normal"/>
        <w:rPr/>
      </w:pPr>
      <w:r>
        <w:rPr/>
      </w:r>
    </w:p>
    <w:p>
      <w:pPr>
        <w:pStyle w:val="Normal"/>
        <w:rPr/>
      </w:pPr>
      <w:r>
        <w:rPr>
          <w:b/>
          <w:sz w:val="22"/>
        </w:rPr>
        <w:t>00:02:55,319 --&gt; 00:02:55,739 [Speaker 1]</w:t>
      </w:r>
    </w:p>
    <w:p>
      <w:pPr>
        <w:pStyle w:val="Normal"/>
        <w:rPr/>
      </w:pPr>
      <w:r>
        <w:rPr>
          <w:sz w:val="22"/>
        </w:rPr>
        <w:t xml:space="preserve">[laughs] </w:t>
      </w:r>
    </w:p>
    <w:p>
      <w:pPr>
        <w:pStyle w:val="Normal"/>
        <w:rPr/>
      </w:pPr>
      <w:r>
        <w:rPr/>
      </w:r>
    </w:p>
    <w:p>
      <w:pPr>
        <w:pStyle w:val="Normal"/>
        <w:rPr/>
      </w:pPr>
      <w:r>
        <w:rPr>
          <w:b/>
          <w:sz w:val="22"/>
        </w:rPr>
        <w:t>00:02:55,739 --&gt; 00:03:03,619 [Speaker 0]</w:t>
      </w:r>
    </w:p>
    <w:p>
      <w:pPr>
        <w:pStyle w:val="Normal"/>
        <w:rPr/>
      </w:pPr>
      <w:r>
        <w:rPr>
          <w:sz w:val="22"/>
        </w:rPr>
        <w:t xml:space="preserve">... in Philadelphia. His brother comes walking in that 40 years... Um, Peter didn't even know he had a brother. </w:t>
      </w:r>
    </w:p>
    <w:p>
      <w:pPr>
        <w:pStyle w:val="Normal"/>
        <w:rPr/>
      </w:pPr>
      <w:r>
        <w:rPr/>
      </w:r>
    </w:p>
    <w:p>
      <w:pPr>
        <w:pStyle w:val="Normal"/>
        <w:rPr/>
      </w:pPr>
      <w:r>
        <w:rPr>
          <w:b/>
          <w:sz w:val="22"/>
        </w:rPr>
        <w:t>00:03:03,619 --&gt; 00:03:03,659 [Speaker 2]</w:t>
      </w:r>
    </w:p>
    <w:p>
      <w:pPr>
        <w:pStyle w:val="Normal"/>
        <w:rPr/>
      </w:pPr>
      <w:r>
        <w:rPr>
          <w:sz w:val="22"/>
        </w:rPr>
        <w:t xml:space="preserve">Yeah. </w:t>
      </w:r>
    </w:p>
    <w:p>
      <w:pPr>
        <w:pStyle w:val="Normal"/>
        <w:rPr/>
      </w:pPr>
      <w:r>
        <w:rPr/>
      </w:r>
    </w:p>
    <w:p>
      <w:pPr>
        <w:pStyle w:val="Normal"/>
        <w:rPr/>
      </w:pPr>
      <w:r>
        <w:rPr>
          <w:b/>
          <w:sz w:val="22"/>
        </w:rPr>
        <w:t>00:03:03,659 --&gt; 00:03:05,959 [Speaker 0]</w:t>
      </w:r>
    </w:p>
    <w:p>
      <w:pPr>
        <w:pStyle w:val="Normal"/>
        <w:rPr/>
      </w:pPr>
      <w:r>
        <w:rPr>
          <w:sz w:val="22"/>
        </w:rPr>
        <w:t>This William was born later. 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2018_05_23_06A_William_Still_01_small.mp4.docx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657</Words>
  <Characters>3021</Characters>
  <CharactersWithSpaces>3641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2025-07-05T18:22:11Z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