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00:00:00,019 --&gt; 00:00:06,339 [Speaker 0]</w:t>
      </w:r>
    </w:p>
    <w:p>
      <w:pPr>
        <w:pStyle w:val="Normal"/>
        <w:rPr/>
      </w:pPr>
      <w:r>
        <w:rPr>
          <w:sz w:val="22"/>
        </w:rPr>
        <w:t xml:space="preserve">... along the bank of the Choptank River for any distance because it has all these creeks that run into it. </w:t>
      </w:r>
    </w:p>
    <w:p>
      <w:pPr>
        <w:pStyle w:val="Normal"/>
        <w:rPr/>
      </w:pPr>
      <w:r>
        <w:rPr/>
      </w:r>
    </w:p>
    <w:p>
      <w:pPr>
        <w:pStyle w:val="Normal"/>
        <w:rPr/>
      </w:pPr>
      <w:r>
        <w:rPr>
          <w:b/>
          <w:sz w:val="22"/>
        </w:rPr>
        <w:t>00:00:06,339 --&gt; 00:00:06,839 [Speaker 1]</w:t>
      </w:r>
    </w:p>
    <w:p>
      <w:pPr>
        <w:pStyle w:val="Normal"/>
        <w:rPr/>
      </w:pPr>
      <w:r>
        <w:rPr>
          <w:sz w:val="22"/>
        </w:rPr>
        <w:t xml:space="preserve">Mm-hmm. </w:t>
      </w:r>
    </w:p>
    <w:p>
      <w:pPr>
        <w:pStyle w:val="Normal"/>
        <w:rPr/>
      </w:pPr>
      <w:r>
        <w:rPr/>
      </w:r>
    </w:p>
    <w:p>
      <w:pPr>
        <w:pStyle w:val="Normal"/>
        <w:rPr/>
      </w:pPr>
      <w:r>
        <w:rPr>
          <w:b/>
          <w:sz w:val="22"/>
        </w:rPr>
        <w:t>00:00:06,839 --&gt; 00:00:35,219 [Speaker 0]</w:t>
      </w:r>
    </w:p>
    <w:p>
      <w:pPr>
        <w:pStyle w:val="Normal"/>
        <w:rPr/>
      </w:pPr>
      <w:r>
        <w:rPr>
          <w:sz w:val="22"/>
        </w:rPr>
        <w:t xml:space="preserve">So in about the 15 or 12 mile, 12 to 15 miles between Preston down at the lower end of the county and Cambridge, um, there's about, there's like eight or nine creeks there. So if you're walking along the bank, you keep running into Mousie's Creek, they are all deep. So what you end up doing is this is the river running, running along this way, and you run parallel to the river, but far enough back that you're at the wading places of the creeks. </w:t>
      </w:r>
    </w:p>
    <w:p>
      <w:pPr>
        <w:pStyle w:val="Normal"/>
        <w:rPr/>
      </w:pPr>
      <w:r>
        <w:rPr/>
      </w:r>
    </w:p>
    <w:p>
      <w:pPr>
        <w:pStyle w:val="Normal"/>
        <w:rPr/>
      </w:pPr>
      <w:r>
        <w:rPr>
          <w:b/>
          <w:sz w:val="22"/>
        </w:rPr>
        <w:t>00:00:35,219 --&gt; 00:00:35,959 [Speaker 1]</w:t>
      </w:r>
    </w:p>
    <w:p>
      <w:pPr>
        <w:pStyle w:val="Normal"/>
        <w:rPr/>
      </w:pPr>
      <w:r>
        <w:rPr>
          <w:sz w:val="22"/>
        </w:rPr>
        <w:t xml:space="preserve">Okay. Makes more sense. </w:t>
      </w:r>
    </w:p>
    <w:p>
      <w:pPr>
        <w:pStyle w:val="Normal"/>
        <w:rPr/>
      </w:pPr>
      <w:r>
        <w:rPr/>
      </w:r>
    </w:p>
    <w:p>
      <w:pPr>
        <w:pStyle w:val="Normal"/>
        <w:rPr/>
      </w:pPr>
      <w:r>
        <w:rPr>
          <w:b/>
          <w:sz w:val="22"/>
        </w:rPr>
        <w:t>00:00:35,959 --&gt; 00:00:55,979 [Speaker 0]</w:t>
      </w:r>
    </w:p>
    <w:p>
      <w:pPr>
        <w:pStyle w:val="Normal"/>
        <w:rPr/>
      </w:pPr>
      <w:r>
        <w:rPr>
          <w:sz w:val="22"/>
        </w:rPr>
        <w:t xml:space="preserve">And but down there at, at a little village called Choptank where Marsh Creek goes into the Choptank River, there's a beautiful view of the river across there. Um, you know, that helps to show the river as a guide way, but also as an impediment. </w:t>
      </w:r>
    </w:p>
    <w:p>
      <w:pPr>
        <w:pStyle w:val="Normal"/>
        <w:rPr/>
      </w:pPr>
      <w:r>
        <w:rPr/>
      </w:r>
    </w:p>
    <w:p>
      <w:pPr>
        <w:pStyle w:val="Normal"/>
        <w:rPr/>
      </w:pPr>
      <w:r>
        <w:rPr>
          <w:b/>
          <w:sz w:val="22"/>
        </w:rPr>
        <w:t>00:00:55,979 --&gt; 00:00:56,000 [Speaker 1]</w:t>
      </w:r>
    </w:p>
    <w:p>
      <w:pPr>
        <w:pStyle w:val="Normal"/>
        <w:rPr/>
      </w:pPr>
      <w:r>
        <w:rPr>
          <w:sz w:val="22"/>
        </w:rPr>
        <w:t xml:space="preserve">Mm-hmm. </w:t>
      </w:r>
    </w:p>
    <w:p>
      <w:pPr>
        <w:pStyle w:val="Normal"/>
        <w:rPr/>
      </w:pPr>
      <w:r>
        <w:rPr/>
      </w:r>
    </w:p>
    <w:p>
      <w:pPr>
        <w:pStyle w:val="Normal"/>
        <w:rPr/>
      </w:pPr>
      <w:r>
        <w:rPr>
          <w:b/>
          <w:sz w:val="22"/>
        </w:rPr>
        <w:t>00:00:56,000 --&gt; 00:01:20,540 [Speaker 0]</w:t>
      </w:r>
    </w:p>
    <w:p>
      <w:pPr>
        <w:pStyle w:val="Normal"/>
        <w:rPr/>
      </w:pPr>
      <w:r>
        <w:rPr>
          <w:sz w:val="22"/>
        </w:rPr>
        <w:t xml:space="preserve">And then you go right around the corner few hundred yards and you're down on Marsh Creek. And Marsh Creek is like the freaking wilderness down there, you'll see. They built a bridge down there that wasn't there when Harriet Tubman was there. But um, it's very, you know, heavy, um, wetlands, um, et cetera that's down there and a creek that's deceptively deep- </w:t>
      </w:r>
    </w:p>
    <w:p>
      <w:pPr>
        <w:pStyle w:val="Normal"/>
        <w:rPr/>
      </w:pPr>
      <w:r>
        <w:rPr/>
      </w:r>
    </w:p>
    <w:p>
      <w:pPr>
        <w:pStyle w:val="Normal"/>
        <w:rPr/>
      </w:pPr>
      <w:r>
        <w:rPr>
          <w:b/>
          <w:sz w:val="22"/>
        </w:rPr>
        <w:t>00:01:20,540 --&gt; 00:01:20,679 [Speaker 1]</w:t>
      </w:r>
    </w:p>
    <w:p>
      <w:pPr>
        <w:pStyle w:val="Normal"/>
        <w:rPr/>
      </w:pPr>
      <w:r>
        <w:rPr>
          <w:sz w:val="22"/>
        </w:rPr>
        <w:t xml:space="preserve">Yeah </w:t>
      </w:r>
    </w:p>
    <w:p>
      <w:pPr>
        <w:pStyle w:val="Normal"/>
        <w:rPr/>
      </w:pPr>
      <w:r>
        <w:rPr/>
      </w:r>
    </w:p>
    <w:p>
      <w:pPr>
        <w:pStyle w:val="Normal"/>
        <w:rPr/>
      </w:pPr>
      <w:r>
        <w:rPr>
          <w:b/>
          <w:sz w:val="22"/>
        </w:rPr>
        <w:t>00:01:20,679 --&gt; 00:01:23,499 [Speaker 0]</w:t>
      </w:r>
    </w:p>
    <w:p>
      <w:pPr>
        <w:pStyle w:val="Normal"/>
        <w:rPr/>
      </w:pPr>
      <w:r>
        <w:rPr>
          <w:sz w:val="22"/>
        </w:rPr>
        <w:t>... um, that no one would know about. And I think it's-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2018_05_23_08_Choptank_Marshy_Creek_small.mp4.docx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304</Words>
  <Characters>1477</Characters>
  <CharactersWithSpaces>1762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2025-07-05T18:23:49Z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