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sz w:val="22"/>
        </w:rPr>
        <w:t>00:00:00,099 --&gt; 00:01:16,899 [Speaker 0]</w:t>
      </w:r>
    </w:p>
    <w:p>
      <w:pPr>
        <w:pStyle w:val="Normal"/>
        <w:rPr/>
      </w:pPr>
      <w:r>
        <w:rPr>
          <w:sz w:val="22"/>
        </w:rPr>
        <w:t>[wind blowing] This network of the underground railroad was known as the Leverton-Hubbard Underground Railroad Network. The Leverton's were White Quakers. Daniel Hubbard was an African American who was an underground railroad agent. So they combined their efforts here to operate this network. Surrounding this house was 1,300 contiguous acres that were owned by documented, um, agents of the Underground Railroad. So it was like a refuge for people escaping on the Underground Railroad. There's a letter from one of the members of the Underground Railroad of this network, and he said how they operated was this. When someone would arrive, the first thing that they would ask them are, was, "Are you sure of what you're doing? Do you understand that you're going to Canada? It's a different climate. You'll never be able to see your family again. You'll never be able to see the places that you grew up again." And once they said, yes, they were committed, then they taught them how to find the North Star. They gave them provisions, et cetera, and they made arrangements to help them get to the next station.</w:t>
      </w:r>
    </w:p>
    <w:p>
      <w:pPr>
        <w:pStyle w:val="Normal"/>
        <w:widowControl/>
        <w:bidi w:val="0"/>
        <w:spacing w:lineRule="auto" w:line="276" w:before="0" w:after="200"/>
        <w:jc w:val="left"/>
        <w:rPr/>
      </w:pPr>
      <w:r>
        <w:rPr/>
      </w:r>
    </w:p>
    <w:sectPr>
      <w:headerReference w:type="default" r:id="rId2"/>
      <w:type w:val="nextPage"/>
      <w:pgSz w:w="12240" w:h="15840"/>
      <w:pgMar w:left="1800" w:right="1800" w:gutter="0" w:header="1440" w:top="2239" w:footer="0" w:bottom="1440"/>
      <w:pgNumType w:fmt="decimal"/>
      <w:cols w:num="2" w:space="258" w:equalWidth="true" w:sep="false"/>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Courier">
    <w:altName w:val="Courier New"/>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CC Historical Society v1.01 Editor jdt 07/04/25 Page </w:t>
    </w:r>
    <w:r>
      <w:rPr/>
      <w:fldChar w:fldCharType="begin"/>
    </w:r>
    <w:r>
      <w:rPr/>
      <w:instrText xml:space="preserve"> PAGE </w:instrText>
    </w:r>
    <w:r>
      <w:rPr/>
      <w:fldChar w:fldCharType="separate"/>
    </w:r>
    <w:r>
      <w:rPr/>
      <w:t>1</w:t>
    </w:r>
    <w:r>
      <w:rPr/>
      <w:fldChar w:fldCharType="end"/>
    </w:r>
    <w:r>
      <w:rPr/>
      <w:t>/</w:t>
    </w:r>
    <w:r>
      <w:rPr/>
      <w:fldChar w:fldCharType="begin"/>
    </w:r>
    <w:r>
      <w:rPr/>
      <w:instrText xml:space="preserve"> NUMPAGES </w:instrText>
    </w:r>
    <w:r>
      <w:rPr/>
      <w:fldChar w:fldCharType="separate"/>
    </w:r>
    <w:r>
      <w:rPr/>
      <w:t>1</w:t>
    </w:r>
    <w:r>
      <w:rPr/>
      <w:fldChar w:fldCharType="end"/>
    </w:r>
    <w:r>
      <w:rPr/>
      <w:t xml:space="preserve">  **Draft Material File </w:t>
    </w:r>
    <w:r>
      <w:rPr/>
      <w:fldChar w:fldCharType="begin"/>
    </w:r>
    <w:r>
      <w:rPr/>
      <w:instrText xml:space="preserve"> FILENAME </w:instrText>
    </w:r>
    <w:r>
      <w:rPr/>
      <w:fldChar w:fldCharType="separate"/>
    </w:r>
    <w:r>
      <w:rPr/>
      <w:t>2018_05_23_A005c_Leverton_Network2_small.mp4 (1).docx</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lef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lef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left="720"/>
      <w:contextualSpacing/>
    </w:pPr>
    <w:rPr/>
  </w:style>
  <w:style w:type="paragraph" w:styleId="List3">
    <w:name w:val="List 3"/>
    <w:basedOn w:val="Normal"/>
    <w:uiPriority w:val="99"/>
    <w:unhideWhenUsed/>
    <w:qFormat/>
    <w:rsid w:val="00326f90"/>
    <w:pPr>
      <w:spacing w:before="0" w:after="200"/>
      <w:ind w:hanging="360" w:lef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LibreOffice/24.2.5.2$Windows_X86_64 LibreOffice_project/bffef4ea93e59bebbeaf7f431bb02b1a39ee8a59</Application>
  <AppVersion>15.0000</AppVersion>
  <Pages>1</Pages>
  <Words>208</Words>
  <Characters>1079</Characters>
  <CharactersWithSpaces>1284</CharactersWithSpaces>
  <Paragraphs>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en-US</dc:language>
  <cp:lastModifiedBy/>
  <dcterms:modified xsi:type="dcterms:W3CDTF">2025-07-05T18:32:00Z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