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00:00:00,119 --&gt; 00:01:42,699 [Speaker 0]</w:t>
      </w:r>
    </w:p>
    <w:p>
      <w:pPr>
        <w:pStyle w:val="Normal"/>
        <w:rPr/>
      </w:pPr>
      <w:r>
        <w:rPr>
          <w:sz w:val="22"/>
        </w:rPr>
        <w:t>Al right. We're now in Poplar Neck. This is the most important area of land in terms of Harriet Tubman. She lived here for two years, she escaped from here in 1849, and her three most famous and best-described rescues were here. She rescued her brothers in 1854 from here, her parents in 1857. In 1856, she had rescued a guy named Josiah Bailey. He had arrived here because the river is a guideway, but it's also 100 acres, and he had to come here by boat to Poplar Neck, and he told Harriet Tubman's father, "Tell Harriet the next time she comes that I- I need to go north." So ultimately, Harriet will record this tale with a woman named Sarah Bradford, and she talks about Josiah Bailey and the trip that they made north beginning here at Poplar Neck. And he's the one who spent as much time underground as he spent above the ground. They hid in haystacks, they separated, divided, and then they came back together. There were their wagons. The last part of the trip they made was by railroad in upstate New York. They crossed into Canada, and Harriet said the last time she saw Josiah Bailey, he was standing on the platform the railro- in the railroad station in Canada, and he had tears coming down his face, and women were handling... handing him handkerchiefs, and he was singing a song that said, "Glory to God and Jesus too. One more soul got saved."</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2018_05_23_A007c_Popular_Neck-End_Of_Taping_01_small.mp4.docx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270</Words>
  <Characters>1275</Characters>
  <CharactersWithSpaces>1542</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2025-07-05T18:38:19Z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