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00:00:01,719 [Speaker 0]</w:t>
      </w:r>
    </w:p>
    <w:p>
      <w:pPr>
        <w:pStyle w:val="Normal"/>
        <w:rPr/>
      </w:pPr>
      <w:r>
        <w:rPr>
          <w:sz w:val="22"/>
        </w:rPr>
        <w:t xml:space="preserve">... school here. </w:t>
      </w:r>
    </w:p>
    <w:p>
      <w:pPr>
        <w:pStyle w:val="Normal"/>
        <w:rPr/>
      </w:pPr>
      <w:r>
        <w:rPr/>
      </w:r>
    </w:p>
    <w:p>
      <w:pPr>
        <w:pStyle w:val="Normal"/>
        <w:rPr/>
      </w:pPr>
      <w:r>
        <w:rPr>
          <w:b/>
          <w:sz w:val="22"/>
        </w:rPr>
        <w:t>00:00:01,719 --&gt; 00:00:02,899 [Speaker 0]</w:t>
      </w:r>
    </w:p>
    <w:p>
      <w:pPr>
        <w:pStyle w:val="Normal"/>
        <w:rPr/>
      </w:pPr>
      <w:r>
        <w:rPr>
          <w:sz w:val="22"/>
        </w:rPr>
        <w:t xml:space="preserve">We have two. </w:t>
      </w:r>
    </w:p>
    <w:p>
      <w:pPr>
        <w:pStyle w:val="Normal"/>
        <w:rPr/>
      </w:pPr>
      <w:r>
        <w:rPr/>
      </w:r>
    </w:p>
    <w:p>
      <w:pPr>
        <w:pStyle w:val="Normal"/>
        <w:rPr/>
      </w:pPr>
      <w:r>
        <w:rPr>
          <w:b/>
          <w:sz w:val="22"/>
        </w:rPr>
        <w:t>00:00:02,899 --&gt; 00:00:05,460 [Speaker 1]</w:t>
      </w:r>
    </w:p>
    <w:p>
      <w:pPr>
        <w:pStyle w:val="Normal"/>
        <w:rPr/>
      </w:pPr>
      <w:r>
        <w:rPr>
          <w:sz w:val="22"/>
        </w:rPr>
        <w:t xml:space="preserve">School? Two? </w:t>
      </w:r>
    </w:p>
    <w:p>
      <w:pPr>
        <w:pStyle w:val="Normal"/>
        <w:rPr/>
      </w:pPr>
      <w:r>
        <w:rPr/>
      </w:r>
    </w:p>
    <w:p>
      <w:pPr>
        <w:pStyle w:val="Normal"/>
        <w:rPr/>
      </w:pPr>
      <w:r>
        <w:rPr>
          <w:b/>
          <w:sz w:val="22"/>
        </w:rPr>
        <w:t>00:00:05,460 --&gt; 00:00:08,800 [Speaker 0]</w:t>
      </w:r>
    </w:p>
    <w:p>
      <w:pPr>
        <w:pStyle w:val="Normal"/>
        <w:rPr/>
      </w:pPr>
      <w:r>
        <w:rPr>
          <w:sz w:val="22"/>
        </w:rPr>
        <w:t xml:space="preserve">There's Mrs. Parrot over here. Raise your hand. </w:t>
      </w:r>
    </w:p>
    <w:p>
      <w:pPr>
        <w:pStyle w:val="Normal"/>
        <w:rPr/>
      </w:pPr>
      <w:r>
        <w:rPr/>
      </w:r>
    </w:p>
    <w:p>
      <w:pPr>
        <w:pStyle w:val="Normal"/>
        <w:rPr/>
      </w:pPr>
      <w:r>
        <w:rPr>
          <w:b/>
          <w:sz w:val="22"/>
        </w:rPr>
        <w:t>00:00:08,800 --&gt; 00:00:08,860 [Speaker 1]</w:t>
      </w:r>
    </w:p>
    <w:p>
      <w:pPr>
        <w:pStyle w:val="Normal"/>
        <w:rPr/>
      </w:pPr>
      <w:r>
        <w:rPr>
          <w:sz w:val="22"/>
        </w:rPr>
        <w:t xml:space="preserve">Go parrot. </w:t>
      </w:r>
    </w:p>
    <w:p>
      <w:pPr>
        <w:pStyle w:val="Normal"/>
        <w:rPr/>
      </w:pPr>
      <w:r>
        <w:rPr/>
      </w:r>
    </w:p>
    <w:p>
      <w:pPr>
        <w:pStyle w:val="Normal"/>
        <w:rPr/>
      </w:pPr>
      <w:r>
        <w:rPr>
          <w:b/>
          <w:sz w:val="22"/>
        </w:rPr>
        <w:t>00:00:08,860 --&gt; 00:00:10,719 [Speaker 0]</w:t>
      </w:r>
    </w:p>
    <w:p>
      <w:pPr>
        <w:pStyle w:val="Normal"/>
        <w:rPr/>
      </w:pPr>
      <w:r>
        <w:rPr>
          <w:sz w:val="22"/>
        </w:rPr>
        <w:t xml:space="preserve">She went to the school. </w:t>
      </w:r>
    </w:p>
    <w:p>
      <w:pPr>
        <w:pStyle w:val="Normal"/>
        <w:rPr/>
      </w:pPr>
      <w:r>
        <w:rPr/>
      </w:r>
    </w:p>
    <w:p>
      <w:pPr>
        <w:pStyle w:val="Normal"/>
        <w:rPr/>
      </w:pPr>
      <w:r>
        <w:rPr>
          <w:b/>
          <w:sz w:val="22"/>
        </w:rPr>
        <w:t>00:00:10,719 --&gt; 00:00:10,780 [Speaker 1]</w:t>
      </w:r>
    </w:p>
    <w:p>
      <w:pPr>
        <w:pStyle w:val="Normal"/>
        <w:rPr/>
      </w:pPr>
      <w:r>
        <w:rPr>
          <w:sz w:val="22"/>
        </w:rPr>
        <w:t xml:space="preserve">Parrot. Go parrot. </w:t>
      </w:r>
    </w:p>
    <w:p>
      <w:pPr>
        <w:pStyle w:val="Normal"/>
        <w:rPr/>
      </w:pPr>
      <w:r>
        <w:rPr/>
      </w:r>
    </w:p>
    <w:p>
      <w:pPr>
        <w:pStyle w:val="Normal"/>
        <w:rPr/>
      </w:pPr>
      <w:r>
        <w:rPr>
          <w:b/>
          <w:sz w:val="22"/>
        </w:rPr>
        <w:t>00:00:10,780 --&gt; 00:00:23,260 [Speaker 0]</w:t>
      </w:r>
    </w:p>
    <w:p>
      <w:pPr>
        <w:pStyle w:val="Normal"/>
        <w:rPr/>
      </w:pPr>
      <w:r>
        <w:rPr>
          <w:sz w:val="22"/>
        </w:rPr>
        <w:t xml:space="preserve">And here's Wilbur Engel over here. He went to this school. </w:t>
      </w:r>
    </w:p>
    <w:p>
      <w:pPr>
        <w:pStyle w:val="Normal"/>
        <w:rPr/>
      </w:pPr>
      <w:r>
        <w:rPr/>
      </w:r>
    </w:p>
    <w:p>
      <w:pPr>
        <w:pStyle w:val="Normal"/>
        <w:rPr/>
      </w:pPr>
      <w:r>
        <w:rPr>
          <w:b/>
          <w:sz w:val="22"/>
        </w:rPr>
        <w:t>00:00:23,260 --&gt; 00:00:28,239 [Speaker 0]</w:t>
      </w:r>
    </w:p>
    <w:p>
      <w:pPr>
        <w:pStyle w:val="Normal"/>
        <w:rPr/>
      </w:pPr>
      <w:r>
        <w:rPr>
          <w:sz w:val="22"/>
        </w:rPr>
        <w:t xml:space="preserve">Okay. Um, we'll go ahead and get started. Can everybody hear? Can you all hear in the back? </w:t>
      </w:r>
    </w:p>
    <w:p>
      <w:pPr>
        <w:pStyle w:val="Normal"/>
        <w:rPr/>
      </w:pPr>
      <w:r>
        <w:rPr/>
      </w:r>
    </w:p>
    <w:p>
      <w:pPr>
        <w:pStyle w:val="Normal"/>
        <w:rPr/>
      </w:pPr>
      <w:r>
        <w:rPr>
          <w:b/>
          <w:sz w:val="22"/>
        </w:rPr>
        <w:t>00:00:28,239 --&gt; 00:00:29,019 [Speaker 2]</w:t>
      </w:r>
    </w:p>
    <w:p>
      <w:pPr>
        <w:pStyle w:val="Normal"/>
        <w:rPr/>
      </w:pPr>
      <w:r>
        <w:rPr>
          <w:sz w:val="22"/>
        </w:rPr>
        <w:t xml:space="preserve">Yeah. </w:t>
      </w:r>
    </w:p>
    <w:p>
      <w:pPr>
        <w:pStyle w:val="Normal"/>
        <w:rPr/>
      </w:pPr>
      <w:r>
        <w:rPr/>
      </w:r>
    </w:p>
    <w:p>
      <w:pPr>
        <w:pStyle w:val="Normal"/>
        <w:rPr/>
      </w:pPr>
      <w:r>
        <w:rPr>
          <w:b/>
          <w:sz w:val="22"/>
        </w:rPr>
        <w:t>00:00:29,019 --&gt; 00:00:52,999 [Speaker 0]</w:t>
      </w:r>
    </w:p>
    <w:p>
      <w:pPr>
        <w:pStyle w:val="Normal"/>
        <w:rPr/>
      </w:pPr>
      <w:r>
        <w:rPr>
          <w:sz w:val="22"/>
        </w:rPr>
        <w:t xml:space="preserve">Uh, well, welcome. Uh, this is a project at the Caroline County Historical Society. Uh, we got about 46 buildings we worked on last year. Uh, we take on these projects mainly because they're difficult. They're hard to do. Uh, this isn't a county government project. There's no county government money in this. Sorry, Larry and, and Wilbur there, but, uh, this is a project that Caroline- </w:t>
      </w:r>
    </w:p>
    <w:p>
      <w:pPr>
        <w:pStyle w:val="Normal"/>
        <w:rPr/>
      </w:pPr>
      <w:r>
        <w:rPr/>
      </w:r>
    </w:p>
    <w:p>
      <w:pPr>
        <w:pStyle w:val="Normal"/>
        <w:rPr/>
      </w:pPr>
      <w:r>
        <w:rPr>
          <w:b/>
          <w:sz w:val="22"/>
        </w:rPr>
        <w:t>00:00:52,999 --&gt; 00:00:53,939 [Speaker 2]</w:t>
      </w:r>
    </w:p>
    <w:p>
      <w:pPr>
        <w:pStyle w:val="Normal"/>
        <w:rPr/>
      </w:pPr>
      <w:r>
        <w:rPr>
          <w:sz w:val="22"/>
        </w:rPr>
        <w:t xml:space="preserve">[laughs] </w:t>
      </w:r>
    </w:p>
    <w:p>
      <w:pPr>
        <w:pStyle w:val="Normal"/>
        <w:rPr/>
      </w:pPr>
      <w:r>
        <w:rPr/>
      </w:r>
    </w:p>
    <w:p>
      <w:pPr>
        <w:pStyle w:val="Normal"/>
        <w:rPr/>
      </w:pPr>
      <w:r>
        <w:rPr>
          <w:b/>
          <w:sz w:val="22"/>
        </w:rPr>
        <w:t>00:00:53,939 --&gt; 00:01:33,779 [Speaker 0]</w:t>
      </w:r>
    </w:p>
    <w:p>
      <w:pPr>
        <w:pStyle w:val="Normal"/>
        <w:rPr/>
      </w:pPr>
      <w:r>
        <w:rPr>
          <w:sz w:val="22"/>
        </w:rPr>
        <w:t xml:space="preserve">This is a project that the Caroline County Historical Society... Just about all the money that's in this project over here, we own the Miller's house and the house up the road, the mill and all. Um, just about all the money in here has, uh, is private money, the vast majority of it. Okay. Um, why did we, uh, choose this particular school? This is called the Hog Island School originally. Later it was changed. The name was changed about 1909 to the Hubbard School. Uh, why did we choose that? Uh, we had been alerted by Jeff Porter that this school, um, was down in Fraser Neck. We went down and took a look at it. Uh, we talked to Owen Wright. Where's Owen? </w:t>
      </w:r>
    </w:p>
    <w:p>
      <w:pPr>
        <w:pStyle w:val="Normal"/>
        <w:rPr/>
      </w:pPr>
      <w:r>
        <w:rPr/>
      </w:r>
    </w:p>
    <w:p>
      <w:pPr>
        <w:pStyle w:val="Normal"/>
        <w:rPr/>
      </w:pPr>
      <w:r>
        <w:rPr>
          <w:b/>
          <w:sz w:val="22"/>
        </w:rPr>
        <w:t>00:01:33,779 --&gt; 00:03:53,559 [Speaker 0]</w:t>
      </w:r>
    </w:p>
    <w:p>
      <w:pPr>
        <w:pStyle w:val="Normal"/>
        <w:rPr/>
      </w:pPr>
      <w:r>
        <w:rPr>
          <w:sz w:val="22"/>
        </w:rPr>
        <w:t xml:space="preserve">Oh, there's Owen. Owen owned it. Uh, we talked to him about it, but the school had been altered. There'd been a front that had been added, which is over there, a vestibule. There'd been a back that was added. And a lot of the interior had been removed, so we initially decided this was too much. It was gonna be too difficult and, uh, too expensive a project to handle. Well, then on 9/11, I think everybody remembers where they were on 9/11. On 9/11 in the afternoon, I got a call that some people from Michigan were over at our museum in Denton. When I went over and started to talk to these people, I found out that they were descendants of a Dutch colony that had settled in the 1890s down in Fraser Neck. And that they had a memoir of their great-great-grandfather in which he described, among other things, living in the Dutch colony, but also described this school. And that was the start of the project. So it's been 11 years and, and one month to, um, actually get this thing ready for a, uh, a ribbon cutting. A little bit of geography. This comes out of Fraser Neck. Dora Mitchell, who was the historian of Preston, refers to this area down here as the Three Neck area of Caroline County. Starting with that stream over there, um, we're in Honeycreek Neck. The next n- next neck over is Poplar Neck. And then finally when you get all the way over to the river, you're in Fraser Nack. So if you were to get in your car and drive toward Easton, um, just before you get to Dover Bridge, you take the last left-hand turn and you go down about maybe three or four miles and you'll pass the site where this school sat. Another half a mile, you take a right, and that's Hog Island Road. And you go down to the end of that and you look to the left and you'll see Hog Island. Okay. What was Hog Island? Uh, one of the things to try to understand this school, the name, et cetera, we did research on Hog Island. Turns out Hog Island is one of the, the 10 first patents or deeds in Caroline County. It was patented in 1666. And it appears that the early use of the island was for hogs. That's why they called it Hog Island. And they put hogs on the island, uh, the early settlers in the 1600s, to protect them from two things. Anybody got any ideas what they were? </w:t>
      </w:r>
    </w:p>
    <w:p>
      <w:pPr>
        <w:pStyle w:val="Normal"/>
        <w:rPr/>
      </w:pPr>
      <w:r>
        <w:rPr/>
      </w:r>
    </w:p>
    <w:p>
      <w:pPr>
        <w:pStyle w:val="Normal"/>
        <w:rPr/>
      </w:pPr>
      <w:r>
        <w:rPr>
          <w:b/>
          <w:sz w:val="22"/>
        </w:rPr>
        <w:t>00:03:53,559 --&gt; 00:03:53,739 [Speaker 1]</w:t>
      </w:r>
    </w:p>
    <w:p>
      <w:pPr>
        <w:pStyle w:val="Normal"/>
        <w:rPr/>
      </w:pPr>
      <w:r>
        <w:rPr>
          <w:sz w:val="22"/>
        </w:rPr>
        <w:t xml:space="preserve">Mm? </w:t>
      </w:r>
    </w:p>
    <w:p>
      <w:pPr>
        <w:pStyle w:val="Normal"/>
        <w:rPr/>
      </w:pPr>
      <w:r>
        <w:rPr/>
      </w:r>
    </w:p>
    <w:p>
      <w:pPr>
        <w:pStyle w:val="Normal"/>
        <w:rPr/>
      </w:pPr>
      <w:r>
        <w:rPr>
          <w:b/>
          <w:sz w:val="22"/>
        </w:rPr>
        <w:t>00:03:53,739 --&gt; 00:05:27,759 [Speaker 0]</w:t>
      </w:r>
    </w:p>
    <w:p>
      <w:pPr>
        <w:pStyle w:val="Normal"/>
        <w:rPr/>
      </w:pPr>
      <w:r>
        <w:rPr>
          <w:sz w:val="22"/>
        </w:rPr>
        <w:t xml:space="preserve">This little girl here, do you have any ideas what they were protecting them from? Protect? Indians. You must be in the third grade and have come here. She's pretty smart. Uh, they were actually protecting them, uh, from Indians and from wolves. And if you have any question about that, in, in the next year, 1667, the first land holding settler of Caroline County, a guy named George Richardson, was killed in an Indian war, the Wycomiss Indian War, which took part, part of it here in Caroline County. And when we looked at his estate, he said that, uh, his administrator said that his estate, um, the livestock and hogs and all had been taken by Indians and by wolves. So there wasn't any question about that. So that's the, uh, original name. Now, um, it sort of fades into history until the early 1700s when Hog Island becomes the site of a very important ferry. It's the main ferry to get across the Choptank River. And this road right here that you see in front, which is actually formally an Indian trail, um, was called the road to Hog, Hog Island Ferry. So it's very prominent. In 1765 though, they picked the ferry up and they move it up about a mile and a half to, uh, where Dover Bridge is today. And they, they build a ferry. They start the ferry across there, build a causeway. And in 1811, they build the first bridge across the Choptank there. Then this becomes known as the road to Dover Ferry and to Dover, uh, Bridge. So that's the history there. Now, um, </w:t>
      </w:r>
    </w:p>
    <w:p>
      <w:pPr>
        <w:pStyle w:val="Normal"/>
        <w:rPr/>
      </w:pPr>
      <w:r>
        <w:rPr/>
      </w:r>
    </w:p>
    <w:p>
      <w:pPr>
        <w:pStyle w:val="Normal"/>
        <w:rPr/>
      </w:pPr>
      <w:r>
        <w:rPr>
          <w:b/>
          <w:sz w:val="22"/>
        </w:rPr>
        <w:t>00:05:27,759 --&gt; 00:06:17,292 [Speaker 0]</w:t>
      </w:r>
    </w:p>
    <w:p>
      <w:pPr>
        <w:pStyle w:val="Normal"/>
        <w:rPr/>
      </w:pPr>
      <w:r>
        <w:rPr>
          <w:sz w:val="22"/>
        </w:rPr>
        <w:t xml:space="preserve">after the ferries moved in 1765, everything kind of goes quiet again. You don't hear too much about it. And then in, um, 1867, a guy named Aaron Conrad comes down. Um, he buys Hog Island and he puts a steamboat wharf down at Hog Island. And after that, the area around it in Fraser Neck becomes known as the Hog Island area of, uh, of, uh, Fraser Neck. Then the next thing that happens, um, is in 1867, excuse me, 1879, when this fellow right here. Uh, this is a guy that's, uh, named Hillman Kelly. And he's shown in his Civil War uniform.Rustle in the leaves And he was part of the 8th Maryland Regiment. The 8th Maryland Regiment was the regiment that goes down to Spotsylvania and opens the Battle of Spotsylvania. </w:t>
      </w:r>
    </w:p>
    <w:p>
      <w:pPr>
        <w:pStyle w:val="Normal"/>
        <w:rPr/>
      </w:pPr>
      <w:r>
        <w:rPr/>
      </w:r>
    </w:p>
    <w:p>
      <w:pPr>
        <w:pStyle w:val="Normal"/>
        <w:rPr/>
      </w:pPr>
      <w:r>
        <w:rPr>
          <w:b/>
          <w:sz w:val="22"/>
        </w:rPr>
        <w:t>00:06:17,292 --&gt; 00:06:17,671 [Speaker 3]</w:t>
      </w:r>
    </w:p>
    <w:p>
      <w:pPr>
        <w:pStyle w:val="Normal"/>
        <w:rPr/>
      </w:pPr>
      <w:r>
        <w:rPr>
          <w:sz w:val="22"/>
        </w:rPr>
        <w:t xml:space="preserve">[laughs] </w:t>
      </w:r>
    </w:p>
    <w:p>
      <w:pPr>
        <w:pStyle w:val="Normal"/>
        <w:rPr/>
      </w:pPr>
      <w:r>
        <w:rPr/>
      </w:r>
    </w:p>
    <w:p>
      <w:pPr>
        <w:pStyle w:val="Normal"/>
        <w:rPr/>
      </w:pPr>
      <w:r>
        <w:rPr>
          <w:b/>
          <w:sz w:val="22"/>
        </w:rPr>
        <w:t>00:06:17,671 --&gt; 00:06:44,732 [Speaker 0]</w:t>
      </w:r>
    </w:p>
    <w:p>
      <w:pPr>
        <w:pStyle w:val="Normal"/>
        <w:rPr/>
      </w:pPr>
      <w:r>
        <w:rPr>
          <w:sz w:val="22"/>
        </w:rPr>
        <w:t xml:space="preserve">They all line up, they ask their general, "We're supposed to go across this field and take that woods dooz over there." And he says, "There's only about 80 Confederates in the woods." And they marched across and there were 10,000 Confederate soldiers in the woods. They just about annihilated the 8th Maryland Regiment, but Tilghman Kelly survives. And he's an example of a veteran who comes home and to improve his community, um, says, "We're gonna have a school down here in Frasier Neck." </w:t>
      </w:r>
    </w:p>
    <w:p>
      <w:pPr>
        <w:pStyle w:val="Normal"/>
        <w:rPr/>
      </w:pPr>
      <w:r>
        <w:rPr/>
      </w:r>
    </w:p>
    <w:p>
      <w:pPr>
        <w:pStyle w:val="Normal"/>
        <w:rPr/>
      </w:pPr>
      <w:r>
        <w:rPr>
          <w:b/>
          <w:sz w:val="22"/>
        </w:rPr>
        <w:t>00:06:44,732 --&gt; 00:06:45,052 [Speaker 3]</w:t>
      </w:r>
    </w:p>
    <w:p>
      <w:pPr>
        <w:pStyle w:val="Normal"/>
        <w:rPr/>
      </w:pPr>
      <w:r>
        <w:rPr>
          <w:sz w:val="22"/>
        </w:rPr>
        <w:t xml:space="preserve">[laughs]. </w:t>
      </w:r>
    </w:p>
    <w:p>
      <w:pPr>
        <w:pStyle w:val="Normal"/>
        <w:rPr/>
      </w:pPr>
      <w:r>
        <w:rPr/>
      </w:r>
    </w:p>
    <w:p>
      <w:pPr>
        <w:pStyle w:val="Normal"/>
        <w:rPr/>
      </w:pPr>
      <w:r>
        <w:rPr>
          <w:b/>
          <w:sz w:val="22"/>
        </w:rPr>
        <w:t>00:06:45,052 --&gt; 00:06:50,731 [Speaker 0]</w:t>
      </w:r>
    </w:p>
    <w:p>
      <w:pPr>
        <w:pStyle w:val="Normal"/>
        <w:rPr/>
      </w:pPr>
      <w:r>
        <w:rPr>
          <w:sz w:val="22"/>
        </w:rPr>
        <w:t xml:space="preserve">And they decide to call it the Hog Island School because of the, </w:t>
      </w:r>
    </w:p>
    <w:p>
      <w:pPr>
        <w:pStyle w:val="Normal"/>
        <w:rPr/>
      </w:pPr>
      <w:r>
        <w:rPr/>
      </w:r>
    </w:p>
    <w:p>
      <w:pPr>
        <w:pStyle w:val="Normal"/>
        <w:rPr/>
      </w:pPr>
      <w:r>
        <w:rPr>
          <w:b/>
          <w:sz w:val="22"/>
        </w:rPr>
        <w:t>00:06:50,731 --&gt; 00:07:32,172 [Speaker 0]</w:t>
      </w:r>
    </w:p>
    <w:p>
      <w:pPr>
        <w:pStyle w:val="Normal"/>
        <w:rPr/>
      </w:pPr>
      <w:r>
        <w:rPr>
          <w:sz w:val="22"/>
        </w:rPr>
        <w:t xml:space="preserve">uh, because of the steamboat wharf that's down there. Uh, a farmer named, uh, J.P.J. Hubbard, um, offers the, uh, land free for the school. And that's why, in 1909, it's renamed the, uh, the Hubbard School. And finally, the school is built in 1879, we know this from the various records. Now, in 1890s, a Dutch colony moves in, lock, stock and barrel, to the lower end of Frasier Neck, and it's known as the Wilhelmina Colony. And it has a number of, uh, Dutch, uh, families that are part of it. And the kids are sent to this school in the 1890s. </w:t>
      </w:r>
    </w:p>
    <w:p>
      <w:pPr>
        <w:pStyle w:val="Normal"/>
        <w:rPr/>
      </w:pPr>
      <w:r>
        <w:rPr/>
      </w:r>
    </w:p>
    <w:p>
      <w:pPr>
        <w:pStyle w:val="Normal"/>
        <w:rPr/>
      </w:pPr>
      <w:r>
        <w:rPr>
          <w:b/>
          <w:sz w:val="22"/>
        </w:rPr>
        <w:t>00:07:32,172 --&gt; 00:09:27,451 [Speaker 0]</w:t>
      </w:r>
    </w:p>
    <w:p>
      <w:pPr>
        <w:pStyle w:val="Normal"/>
        <w:rPr/>
      </w:pPr>
      <w:r>
        <w:rPr>
          <w:sz w:val="22"/>
        </w:rPr>
        <w:t xml:space="preserve">Um, it's an appropriate thing to have a school here because there was once a German school that sat on this property right over in this area over here. As a matter of fact, Creston is an area that was developed, um, largely in the late 19th century by, by immigrants. There were German immigrants, the Angles family, the Brick family. There were Bogut Germans, like the Fooks family, and there were neighbors here, the Schmicks. And then there was this colony of Dutch that moved into the area, the Vandivessers, families like that were part of the, uh, part of the Dutch, uh, colony. So this is an appropriate place that we can talk about immigration and the impact of immigrants. And, and how, in this case of the school, it's important because this is where the Americanization in these little schools here, in the German school that sat on this site and the Dutch school, these, they're Americanized through learning English, um, they learn American history, they learn American literature, et cetera. We know from this memoir and other things that were left. Um, the little Dutch kids that went to this school, they were members of the Pa- Pasma family that left the, left a memoir. And in his memoir he says that his brother was asked on George Washington's birthday to draw a picture on the blackboard of George Washington. And he said the Dutch kids were always very proud of that. And he said that's the first time he ever felt like an, like an American. So very significant. Then he also, in his memoir, he told about the games that the kids play and some of the trouble they got into. And for instance, they built a teepee out behind the school, and at recess they'd go out and they'd sit in the teepee. And one day, one of them brought an empty brass shell and another one had a box of matches. And they cut the ends off the matches and they put them in the brass shell. </w:t>
      </w:r>
    </w:p>
    <w:p>
      <w:pPr>
        <w:pStyle w:val="Normal"/>
        <w:rPr/>
      </w:pPr>
      <w:r>
        <w:rPr/>
      </w:r>
    </w:p>
    <w:p>
      <w:pPr>
        <w:pStyle w:val="Normal"/>
        <w:rPr/>
      </w:pPr>
      <w:r>
        <w:rPr>
          <w:b/>
          <w:sz w:val="22"/>
        </w:rPr>
        <w:t>00:09:27,451 --&gt; 00:09:27,731 [Speaker 3]</w:t>
      </w:r>
    </w:p>
    <w:p>
      <w:pPr>
        <w:pStyle w:val="Normal"/>
        <w:rPr/>
      </w:pPr>
      <w:r>
        <w:rPr>
          <w:sz w:val="22"/>
        </w:rPr>
        <w:t xml:space="preserve">[laughs]. </w:t>
      </w:r>
    </w:p>
    <w:p>
      <w:pPr>
        <w:pStyle w:val="Normal"/>
        <w:rPr/>
      </w:pPr>
      <w:r>
        <w:rPr/>
      </w:r>
    </w:p>
    <w:p>
      <w:pPr>
        <w:pStyle w:val="Normal"/>
        <w:rPr/>
      </w:pPr>
      <w:r>
        <w:rPr>
          <w:b/>
          <w:sz w:val="22"/>
        </w:rPr>
        <w:t>00:09:27,731 --&gt; 00:10:21,531 [Speaker 0]</w:t>
      </w:r>
    </w:p>
    <w:p>
      <w:pPr>
        <w:pStyle w:val="Normal"/>
        <w:rPr/>
      </w:pPr>
      <w:r>
        <w:rPr>
          <w:sz w:val="22"/>
        </w:rPr>
        <w:t xml:space="preserve">And they stuffed a piece of chalk into the end of the brass shell. They came into the school where poor Miss Ethel Fletcher was the substitute teacher. And when poor Miss Ethel turned her back, one of them put it up on the head of the desk, this shell with the chalk in the end of it. And another one lit a match and held it under the sh- under the shell. And when it exploded, it shot the piece of chalk right through the blackboard. Well, Miss Ethel got really mad. And the little Dutch boys went running home. They thought they were okay because their mother didn't speak any English and Miss Ethel didn't speak any Dutch. And sure enough, here comes Miss Ethel and her husband, you know, this is the 1890s. And he says he knows his mother never understood exactly what they did because of the language problem, but he said the whole time Miss Ethel was there, um, his mother would just whompin' the heck out of them. And she said the next, for the next two days, every time she got her hands on them, she was whomping the heck out of them. </w:t>
      </w:r>
    </w:p>
    <w:p>
      <w:pPr>
        <w:pStyle w:val="Normal"/>
        <w:rPr/>
      </w:pPr>
      <w:r>
        <w:rPr/>
      </w:r>
    </w:p>
    <w:p>
      <w:pPr>
        <w:pStyle w:val="Normal"/>
        <w:rPr/>
      </w:pPr>
      <w:r>
        <w:rPr>
          <w:b/>
          <w:sz w:val="22"/>
        </w:rPr>
        <w:t>00:10:21,531 --&gt; 00:10:22,251 [Speaker 3]</w:t>
      </w:r>
    </w:p>
    <w:p>
      <w:pPr>
        <w:pStyle w:val="Normal"/>
        <w:rPr/>
      </w:pPr>
      <w:r>
        <w:rPr>
          <w:sz w:val="22"/>
        </w:rPr>
        <w:t xml:space="preserve">[laughs]. </w:t>
      </w:r>
    </w:p>
    <w:p>
      <w:pPr>
        <w:pStyle w:val="Normal"/>
        <w:rPr/>
      </w:pPr>
      <w:r>
        <w:rPr/>
      </w:r>
    </w:p>
    <w:p>
      <w:pPr>
        <w:pStyle w:val="Normal"/>
        <w:rPr/>
      </w:pPr>
      <w:r>
        <w:rPr>
          <w:b/>
          <w:sz w:val="22"/>
        </w:rPr>
        <w:t>00:10:22,251 --&gt; 00:11:38,271 [Speaker 0]</w:t>
      </w:r>
    </w:p>
    <w:p>
      <w:pPr>
        <w:pStyle w:val="Normal"/>
        <w:rPr/>
      </w:pPr>
      <w:r>
        <w:rPr>
          <w:sz w:val="22"/>
        </w:rPr>
        <w:t xml:space="preserve">So that memoir, you know, sort of put meat on the bones and told us about this school, the Americanization of these children, the games they played, the trouble and mischief that they got into. Now, uh, one of the decisions we had to make about this school was the restoration period. And we decided ultimately that we wanted to go back to the original school, what it looked like in 1879. We went last weekend, a group of us, to Mount Pelier, which is James Madison's house. Um, they have carved out, they, they've taken about 20,000 square feet of house that was built by the DuPonts and others off of his house to get down to the period they want to interpret, which was about 1810. In this case, we wanted the school to look like it did in 1879. So we removed the vestibule that was added about 1900, and that's over to the side and we use it as a visitor information center. And we took the back section that was added, we know, in 1919 off of the, uh, back of the school so that we have a building that looks like pretty much inside, because so much of the interior had to be rebuilt. This looks pretty much like the day that it was, uh, the day that it was built. </w:t>
      </w:r>
    </w:p>
    <w:p>
      <w:pPr>
        <w:pStyle w:val="Normal"/>
        <w:rPr/>
      </w:pPr>
      <w:r>
        <w:rPr/>
      </w:r>
    </w:p>
    <w:p>
      <w:pPr>
        <w:pStyle w:val="Normal"/>
        <w:rPr/>
      </w:pPr>
      <w:r>
        <w:rPr>
          <w:b/>
          <w:sz w:val="22"/>
        </w:rPr>
        <w:t>00:11:38,271 --&gt; 00:12:22,491 [Speaker 0]</w:t>
      </w:r>
    </w:p>
    <w:p>
      <w:pPr>
        <w:pStyle w:val="Normal"/>
        <w:rPr/>
      </w:pPr>
      <w:r>
        <w:rPr>
          <w:sz w:val="22"/>
        </w:rPr>
        <w:t>Okay. Uh, the research, or excuse me, the restoration was based basically on three things. One was research. Uh, we have a, uh, a land historian named Patricia Queeda. She's the one that came back and said according to the school records that she had researched, they put the back on the school in 1919, so we decided to remove. We had a series of experts. We have Bob Lorenz here who was our architect. We have, uh, Michael Warren I know who's here. Michael for instance, um, we found the structural components for the, uh, bell tower up there and Michael designed the bell tower based on the structural components, uh, that were up at the top. And finally, we have Jim Harvey. Is Jim Harvey here?</w:t>
      </w:r>
    </w:p>
    <w:p>
      <w:pPr>
        <w:pStyle w:val="Normal"/>
        <w:rPr/>
      </w:pPr>
      <w:r>
        <w:rPr/>
      </w:r>
    </w:p>
    <w:p>
      <w:pPr>
        <w:pStyle w:val="Normal"/>
        <w:rPr/>
      </w:pPr>
      <w:r>
        <w:rPr>
          <w:b/>
          <w:sz w:val="22"/>
        </w:rPr>
        <w:t>00:12:23,591 --&gt; 00:15:04,611 [Speaker 0]</w:t>
      </w:r>
    </w:p>
    <w:p>
      <w:pPr>
        <w:pStyle w:val="Normal"/>
        <w:rPr/>
      </w:pPr>
      <w:r>
        <w:rPr>
          <w:sz w:val="22"/>
        </w:rPr>
        <w:t xml:space="preserve">[Tires rolling and people talking in the background] Oh, there he is right there. I didn't see Jim. Then we had Jim Harvey who was an expert, helped us with the, with the floor and all. And then finally, uh, we did a lot of detective work. This had a floor that was put down probably around 1919. When we took it up, there were- there were what were called ghosts that were on the floor. [children laughing in the background] There was a ghost that showed the platform that the little Dutch kid had referred to, uh, that the teacher sat on in the front. And you can see exactly where the impression on the floor... There were even pencil lines where- where the original platform up in the front of the school was. There was a ghost, an impression, on the floor where the stove had been. There was another ghost over here where the sink had been. We looked at puncture marks. We knew the sink was in that corner because there were holes that had been drilled through the floor for the pump and the- and the, uh, and the, uh, drain line. Uh, we had, um, a paint analyst come in and give us the, uh, paint colors of the original school. Again, the structural components told us a lot about the original school. Michael Born was able to extrapolate from the door jamb what the window jambs, which had been removed, looked like, so we know we're accurate at that. [children playing in the background]. And finally, we had original fabric in the school. And the wainscoting that you see, now that's where the chair rail is, we had some pieces of the chair rail that were left and some of the wainscoting, and we were able to reincorporate those pieces into the school. They're right here on the side. And then duplicate those so we have a very accurate, um, restoration. So a lot of detective work. The inside and the outside of the school today are gonna look almost like it did the day the school opened. Although the front of the school, this is all pretty much the original weatherboard on here. And you can see R.P. That's either one of the Pasmas that put that on there, or possibly one of the Prettymans. Frank Prettyman here. They were always pretty mischievous. Might have been them. Um, okay, people who helped. I think we've distributed the brochure. You can see there's an enormous, uh, number of people who helped. We had some expert carpenters. Uh, my brother worked on this. Uh, Q.R. Walsh, Mickey McRae, and of course Jim Harvey back there put the floor down, uh, donated the floor and put it down. And then finally, items that are in the school are very historic and we really, really appreciate them being donated. The Ferrens family, anybody here from the Ferrens family? Jessie Ferrens family donated the bell up there in honor of Norma and Sam Ferrens. </w:t>
      </w:r>
    </w:p>
    <w:p>
      <w:pPr>
        <w:pStyle w:val="Normal"/>
        <w:rPr/>
      </w:pPr>
      <w:r>
        <w:rPr/>
      </w:r>
    </w:p>
    <w:p>
      <w:pPr>
        <w:pStyle w:val="Normal"/>
        <w:rPr/>
      </w:pPr>
      <w:r>
        <w:rPr>
          <w:b/>
          <w:sz w:val="22"/>
        </w:rPr>
        <w:t>00:15:04,611 --&gt; 00:16:44,591 [Speaker 0]</w:t>
      </w:r>
    </w:p>
    <w:p>
      <w:pPr>
        <w:pStyle w:val="Normal"/>
        <w:rPr/>
      </w:pPr>
      <w:r>
        <w:rPr>
          <w:sz w:val="22"/>
        </w:rPr>
        <w:t xml:space="preserve">Um, wonderful bell. Uh, just the right size. They had a big tower, bell tower, on the school. They had a big bell because they had to call kids from two and a half miles away. So the school was small, but the bell tower was a fairly big bell. [children laughing in the background] Because of the distance they had to call them. Um, inside, Wilbur Engal and Mrs. Engal, who are here in the front row, uh, donated the stove that's in the middle. David Stout donated the sink from Hog Island, Hog Creek School. Now, the stove is from the, uh, Hog Creek School different from Hog Island. That's six miles away. And his wife, Mrs. Engal, went to the, um, what later became known as the Smithson School, also the Hog Creek School. The bell is from the, uh, Williston School. So we have a number of important items that are in the school that have been donated to us. Take a look at those. Uh, George Meekins and his wife donated the blackboard that's in here. That's an original wooden blackboard. Not from this school, but, um, an original wooden blackboard. Take a look at that. Um, how do we use it? Uh, we use it, we're gonna use this for the reception of visitors here. But also, we have student discovery days. We bring every third grader, 400 of them, two days here. They go in the school, they learn about education in 1879. Uh, they learn about the Underground Railroad, the ecology of this site, Indians. We have five different learning stations. So it's an important part of that. And finally, we have, um, several of the students here today. Uh, two of them. Uh, we have, uh, Mrs. Mildred Blue Hardy Parrot, who's here, and, uh, </w:t>
      </w:r>
    </w:p>
    <w:p>
      <w:pPr>
        <w:pStyle w:val="Normal"/>
        <w:rPr/>
      </w:pPr>
      <w:r>
        <w:rPr/>
      </w:r>
    </w:p>
    <w:p>
      <w:pPr>
        <w:pStyle w:val="Normal"/>
        <w:rPr/>
      </w:pPr>
      <w:r>
        <w:rPr>
          <w:b/>
          <w:sz w:val="22"/>
        </w:rPr>
        <w:t>00:16:44,591 --&gt; 00:18:41,791 [Speaker 0]</w:t>
      </w:r>
    </w:p>
    <w:p>
      <w:pPr>
        <w:pStyle w:val="Normal"/>
        <w:rPr/>
      </w:pPr>
      <w:r>
        <w:rPr>
          <w:sz w:val="22"/>
        </w:rPr>
        <w:t>uh, Mr. Wilbur Engal who's, uh, here, that were students. Uh, Mrs., uh, Mrs. Parrot, I think it was you that told me that one of the ways that they controlled the bad boys in the school was they put the bad boys next to the good girls. Am I right about that? I don't know whether that would work today. We'll probably end up with bad boys and bad girls. But anyway, that's what they did. And one of the stories, we recorded Wilbur's, um, recollection, uh, of the school, and one of the things that he said would happen when he went to the school in the early 1930s is when an airplane went over, somebody would yell, "Airplane," and everybody in the school would turn, including the teacher, would run outside to look at- look at the airplane. So we've been able to collect these, uh, the- we're, uh, we're continuing to collect these oral histories, and they're very significant. So, um, just in conclusion. Um, we do these kinds of projects because they're difficult. A memoir started this on, uh, 9/11. We have a great story. The name tells us a lot. The Hog Island, uh, the Dutch colony story is- is very significant. Uh, our restoration period is, um, 1879. The restoration was based on research. Um, a lot of experts were used, uh, where they were needed. And we did a lot of detective work, so we have a very, very accurate restoration of this school. We have enormous number of people who helped out. Look in your brochure there. Uh, we have a lot of uses that this is going to be put to, one of which is every third grader is going to be coming to the school, learning about the mill and learning about the school. And finally, it's a significant legacy, um, for future generations in Caroline County. Hope that didn't too long. That's about- that's about as short as I can talk. Okay. Uh, we're gonna have a ribbon cutting, and we want Mrs. Parrot to come up, and Mr. Engal to come up, and- and Mrs. Engal, and we'll have a little ribbon cutting here.</w:t>
      </w:r>
    </w:p>
    <w:p>
      <w:pPr>
        <w:pStyle w:val="Normal"/>
        <w:rPr/>
      </w:pPr>
      <w:r>
        <w:rPr/>
      </w:r>
    </w:p>
    <w:p>
      <w:pPr>
        <w:pStyle w:val="Normal"/>
        <w:rPr/>
      </w:pPr>
      <w:r>
        <w:rPr>
          <w:b/>
          <w:sz w:val="22"/>
        </w:rPr>
        <w:t>00:18:43,502 --&gt; 00:18:44,321 [Speaker 0]</w:t>
      </w:r>
    </w:p>
    <w:p>
      <w:pPr>
        <w:pStyle w:val="Normal"/>
        <w:rPr/>
      </w:pPr>
      <w:r>
        <w:rPr>
          <w:sz w:val="22"/>
        </w:rPr>
        <w:t xml:space="preserve">[laughing] </w:t>
      </w:r>
    </w:p>
    <w:p>
      <w:pPr>
        <w:pStyle w:val="Normal"/>
        <w:rPr/>
      </w:pPr>
      <w:r>
        <w:rPr/>
      </w:r>
    </w:p>
    <w:p>
      <w:pPr>
        <w:pStyle w:val="Normal"/>
        <w:rPr/>
      </w:pPr>
      <w:r>
        <w:rPr>
          <w:b/>
          <w:sz w:val="22"/>
        </w:rPr>
        <w:t>00:18:44,321 --&gt; 00:18:44,501 [Speaker 1]</w:t>
      </w:r>
    </w:p>
    <w:p>
      <w:pPr>
        <w:pStyle w:val="Normal"/>
        <w:rPr/>
      </w:pPr>
      <w:r>
        <w:rPr>
          <w:sz w:val="22"/>
        </w:rPr>
        <w:t xml:space="preserve">Diana. Yeah. </w:t>
      </w:r>
    </w:p>
    <w:p>
      <w:pPr>
        <w:pStyle w:val="Normal"/>
        <w:rPr/>
      </w:pPr>
      <w:r>
        <w:rPr/>
      </w:r>
    </w:p>
    <w:p>
      <w:pPr>
        <w:pStyle w:val="Normal"/>
        <w:rPr/>
      </w:pPr>
      <w:r>
        <w:rPr>
          <w:b/>
          <w:sz w:val="22"/>
        </w:rPr>
        <w:t>00:18:44,501 --&gt; 00:18:53,822 [Speaker 0]</w:t>
      </w:r>
    </w:p>
    <w:p>
      <w:pPr>
        <w:pStyle w:val="Normal"/>
        <w:rPr/>
      </w:pPr>
      <w:r>
        <w:rPr>
          <w:sz w:val="22"/>
        </w:rPr>
        <w:t xml:space="preserve">Uh, we have Irene Wheatley, um, that's gonna come up. She's gonna bring her parents. </w:t>
      </w:r>
    </w:p>
    <w:p>
      <w:pPr>
        <w:pStyle w:val="Normal"/>
        <w:rPr/>
      </w:pPr>
      <w:r>
        <w:rPr/>
      </w:r>
    </w:p>
    <w:p>
      <w:pPr>
        <w:pStyle w:val="Normal"/>
        <w:rPr/>
      </w:pPr>
      <w:r>
        <w:rPr>
          <w:b/>
          <w:sz w:val="22"/>
        </w:rPr>
        <w:t>00:18:53,822 --&gt; 00:18:55,801 [Speaker 1]</w:t>
      </w:r>
    </w:p>
    <w:p>
      <w:pPr>
        <w:pStyle w:val="Normal"/>
        <w:rPr/>
      </w:pPr>
      <w:r>
        <w:rPr>
          <w:sz w:val="22"/>
        </w:rPr>
        <w:t xml:space="preserve">Don't forget this one. </w:t>
      </w:r>
    </w:p>
    <w:p>
      <w:pPr>
        <w:pStyle w:val="Normal"/>
        <w:rPr/>
      </w:pPr>
      <w:r>
        <w:rPr/>
      </w:r>
    </w:p>
    <w:p>
      <w:pPr>
        <w:pStyle w:val="Normal"/>
        <w:rPr/>
      </w:pPr>
      <w:r>
        <w:rPr>
          <w:b/>
          <w:sz w:val="22"/>
        </w:rPr>
        <w:t>00:18:55,801 --&gt; 00:18:56,862 [Speaker 0]</w:t>
      </w:r>
    </w:p>
    <w:p>
      <w:pPr>
        <w:pStyle w:val="Normal"/>
        <w:rPr/>
      </w:pPr>
      <w:r>
        <w:rPr>
          <w:sz w:val="22"/>
        </w:rPr>
        <w:t xml:space="preserve">Cathy, do you want to come up? </w:t>
      </w:r>
    </w:p>
    <w:p>
      <w:pPr>
        <w:pStyle w:val="Normal"/>
        <w:rPr/>
      </w:pPr>
      <w:r>
        <w:rPr/>
      </w:r>
    </w:p>
    <w:p>
      <w:pPr>
        <w:pStyle w:val="Normal"/>
        <w:rPr/>
      </w:pPr>
      <w:r>
        <w:rPr>
          <w:b/>
          <w:sz w:val="22"/>
        </w:rPr>
        <w:t>00:18:56,862 --&gt; 00:18:56,901 [Speaker 1]</w:t>
      </w:r>
    </w:p>
    <w:p>
      <w:pPr>
        <w:pStyle w:val="Normal"/>
        <w:rPr/>
      </w:pPr>
      <w:r>
        <w:rPr>
          <w:sz w:val="22"/>
        </w:rPr>
        <w:t xml:space="preserve">Sorry. </w:t>
      </w:r>
    </w:p>
    <w:p>
      <w:pPr>
        <w:pStyle w:val="Normal"/>
        <w:rPr/>
      </w:pPr>
      <w:r>
        <w:rPr/>
      </w:r>
    </w:p>
    <w:p>
      <w:pPr>
        <w:pStyle w:val="Normal"/>
        <w:rPr/>
      </w:pPr>
      <w:r>
        <w:rPr>
          <w:b/>
          <w:sz w:val="22"/>
        </w:rPr>
        <w:t>00:18:56,901 --&gt; 00:19:01,122 [Speaker 0]</w:t>
      </w:r>
    </w:p>
    <w:p>
      <w:pPr>
        <w:pStyle w:val="Normal"/>
        <w:rPr/>
      </w:pPr>
      <w:r>
        <w:rPr>
          <w:sz w:val="22"/>
        </w:rPr>
        <w:t xml:space="preserve">Oh, you're taking pictures. Never mind. </w:t>
      </w:r>
    </w:p>
    <w:p>
      <w:pPr>
        <w:pStyle w:val="Normal"/>
        <w:rPr/>
      </w:pPr>
      <w:r>
        <w:rPr/>
      </w:r>
    </w:p>
    <w:p>
      <w:pPr>
        <w:pStyle w:val="Normal"/>
        <w:rPr/>
      </w:pPr>
      <w:r>
        <w:rPr>
          <w:b/>
          <w:sz w:val="22"/>
        </w:rPr>
        <w:t>00:19:01,122 --&gt; 00:19:01,362 [Speaker 0]</w:t>
      </w:r>
    </w:p>
    <w:p>
      <w:pPr>
        <w:pStyle w:val="Normal"/>
        <w:rPr/>
      </w:pPr>
      <w:r>
        <w:rPr>
          <w:sz w:val="22"/>
        </w:rPr>
        <w:t xml:space="preserve">Oh, gee. Thank you. </w:t>
      </w:r>
    </w:p>
    <w:p>
      <w:pPr>
        <w:pStyle w:val="Normal"/>
        <w:rPr/>
      </w:pPr>
      <w:r>
        <w:rPr/>
      </w:r>
    </w:p>
    <w:p>
      <w:pPr>
        <w:pStyle w:val="Normal"/>
        <w:rPr/>
      </w:pPr>
      <w:r>
        <w:rPr>
          <w:b/>
          <w:sz w:val="22"/>
        </w:rPr>
        <w:t>00:19:01,362 --&gt; 00:19:07,362 [Speaker 1]</w:t>
      </w:r>
    </w:p>
    <w:p>
      <w:pPr>
        <w:pStyle w:val="Normal"/>
        <w:rPr/>
      </w:pPr>
      <w:r>
        <w:rPr>
          <w:sz w:val="22"/>
        </w:rPr>
        <w:t xml:space="preserve">Are you here? </w:t>
      </w:r>
    </w:p>
    <w:p>
      <w:pPr>
        <w:pStyle w:val="Normal"/>
        <w:rPr/>
      </w:pPr>
      <w:r>
        <w:rPr/>
      </w:r>
    </w:p>
    <w:p>
      <w:pPr>
        <w:pStyle w:val="Normal"/>
        <w:rPr/>
      </w:pPr>
      <w:r>
        <w:rPr>
          <w:b/>
          <w:sz w:val="22"/>
        </w:rPr>
        <w:t>00:19:07,362 --&gt; 00:19:09,421 [Speaker 1]</w:t>
      </w:r>
    </w:p>
    <w:p>
      <w:pPr>
        <w:pStyle w:val="Normal"/>
        <w:rPr/>
      </w:pPr>
      <w:r>
        <w:rPr>
          <w:sz w:val="22"/>
        </w:rPr>
        <w:t xml:space="preserve">Do you know where the leash is? </w:t>
      </w:r>
    </w:p>
    <w:p>
      <w:pPr>
        <w:pStyle w:val="Normal"/>
        <w:rPr/>
      </w:pPr>
      <w:r>
        <w:rPr/>
      </w:r>
    </w:p>
    <w:p>
      <w:pPr>
        <w:pStyle w:val="Normal"/>
        <w:rPr/>
      </w:pPr>
      <w:r>
        <w:rPr>
          <w:b/>
          <w:sz w:val="22"/>
        </w:rPr>
        <w:t>00:19:09,421 --&gt; 00:19:25,501 [Speaker 0]</w:t>
      </w:r>
    </w:p>
    <w:p>
      <w:pPr>
        <w:pStyle w:val="Normal"/>
        <w:rPr/>
      </w:pPr>
      <w:r>
        <w:rPr>
          <w:sz w:val="22"/>
        </w:rPr>
        <w:t xml:space="preserve">I do. I had five people I want to thank about donations, and one of 'em is, uh, Owen Wright who's over here. We want Owen to come up in the front too. Owen, come on up here and be part of this ribbon-cutting if you would. Um, where's Cathy Schwab? </w:t>
      </w:r>
    </w:p>
    <w:p>
      <w:pPr>
        <w:pStyle w:val="Normal"/>
        <w:rPr/>
      </w:pPr>
      <w:r>
        <w:rPr/>
      </w:r>
    </w:p>
    <w:p>
      <w:pPr>
        <w:pStyle w:val="Normal"/>
        <w:rPr/>
      </w:pPr>
      <w:r>
        <w:rPr>
          <w:b/>
          <w:sz w:val="22"/>
        </w:rPr>
        <w:t>00:19:25,501 --&gt; 00:19:26,101 [Speaker 1]</w:t>
      </w:r>
    </w:p>
    <w:p>
      <w:pPr>
        <w:pStyle w:val="Normal"/>
        <w:rPr/>
      </w:pPr>
      <w:r>
        <w:rPr>
          <w:sz w:val="22"/>
        </w:rPr>
        <w:t xml:space="preserve">She's here. </w:t>
      </w:r>
    </w:p>
    <w:p>
      <w:pPr>
        <w:pStyle w:val="Normal"/>
        <w:rPr/>
      </w:pPr>
      <w:r>
        <w:rPr/>
      </w:r>
    </w:p>
    <w:p>
      <w:pPr>
        <w:pStyle w:val="Normal"/>
        <w:rPr/>
      </w:pPr>
      <w:r>
        <w:rPr>
          <w:b/>
          <w:sz w:val="22"/>
        </w:rPr>
        <w:t>00:19:26,101 --&gt; 00:19:32,301 [Speaker 0]</w:t>
      </w:r>
    </w:p>
    <w:p>
      <w:pPr>
        <w:pStyle w:val="Normal"/>
        <w:rPr/>
      </w:pPr>
      <w:r>
        <w:rPr>
          <w:sz w:val="22"/>
        </w:rPr>
        <w:t xml:space="preserve">Um, could you come up and help get this, uh, ribbon across here for Diana? </w:t>
      </w:r>
    </w:p>
    <w:p>
      <w:pPr>
        <w:pStyle w:val="Normal"/>
        <w:rPr/>
      </w:pPr>
      <w:r>
        <w:rPr/>
      </w:r>
    </w:p>
    <w:p>
      <w:pPr>
        <w:pStyle w:val="Normal"/>
        <w:rPr/>
      </w:pPr>
      <w:r>
        <w:rPr>
          <w:b/>
          <w:sz w:val="22"/>
        </w:rPr>
        <w:t>00:19:32,301 --&gt; 00:19:43,261 [Speaker 0]</w:t>
      </w:r>
    </w:p>
    <w:p>
      <w:pPr>
        <w:pStyle w:val="Normal"/>
        <w:rPr/>
      </w:pPr>
      <w:r>
        <w:rPr>
          <w:sz w:val="22"/>
        </w:rPr>
        <w:t xml:space="preserve">Why don't we just, if we can turn Mr. Engel around so that people can see from behind. And then... </w:t>
      </w:r>
    </w:p>
    <w:p>
      <w:pPr>
        <w:pStyle w:val="Normal"/>
        <w:rPr/>
      </w:pPr>
      <w:r>
        <w:rPr/>
      </w:r>
    </w:p>
    <w:p>
      <w:pPr>
        <w:pStyle w:val="Normal"/>
        <w:rPr/>
      </w:pPr>
      <w:r>
        <w:rPr>
          <w:b/>
          <w:sz w:val="22"/>
        </w:rPr>
        <w:t>00:19:43,261 --&gt; 00:19:47,161 [Speaker 0]</w:t>
      </w:r>
    </w:p>
    <w:p>
      <w:pPr>
        <w:pStyle w:val="Normal"/>
        <w:rPr/>
      </w:pPr>
      <w:r>
        <w:rPr>
          <w:sz w:val="22"/>
        </w:rPr>
        <w:t xml:space="preserve">Yeah, we're, we're gonna have it go in front now. </w:t>
      </w:r>
    </w:p>
    <w:p>
      <w:pPr>
        <w:pStyle w:val="Normal"/>
        <w:rPr/>
      </w:pPr>
      <w:r>
        <w:rPr/>
      </w:r>
    </w:p>
    <w:p>
      <w:pPr>
        <w:pStyle w:val="Normal"/>
        <w:rPr/>
      </w:pPr>
      <w:r>
        <w:rPr>
          <w:b/>
          <w:sz w:val="22"/>
        </w:rPr>
        <w:t>00:19:47,161 --&gt; 00:19:51,141 [Speaker 1]</w:t>
      </w:r>
    </w:p>
    <w:p>
      <w:pPr>
        <w:pStyle w:val="Normal"/>
        <w:rPr/>
      </w:pPr>
      <w:r>
        <w:rPr>
          <w:sz w:val="22"/>
        </w:rPr>
        <w:t xml:space="preserve">That way we can get the best photo op. </w:t>
      </w:r>
    </w:p>
    <w:p>
      <w:pPr>
        <w:pStyle w:val="Normal"/>
        <w:rPr/>
      </w:pPr>
      <w:r>
        <w:rPr/>
      </w:r>
    </w:p>
    <w:p>
      <w:pPr>
        <w:pStyle w:val="Normal"/>
        <w:rPr/>
      </w:pPr>
      <w:r>
        <w:rPr>
          <w:b/>
          <w:sz w:val="22"/>
        </w:rPr>
        <w:t>00:19:51,141 --&gt; 00:19:54,241 [Speaker 0]</w:t>
      </w:r>
    </w:p>
    <w:p>
      <w:pPr>
        <w:pStyle w:val="Normal"/>
        <w:rPr/>
      </w:pPr>
      <w:r>
        <w:rPr>
          <w:sz w:val="22"/>
        </w:rPr>
        <w:t xml:space="preserve">There. How about that? </w:t>
      </w:r>
    </w:p>
    <w:p>
      <w:pPr>
        <w:pStyle w:val="Normal"/>
        <w:rPr/>
      </w:pPr>
      <w:r>
        <w:rPr/>
      </w:r>
    </w:p>
    <w:p>
      <w:pPr>
        <w:pStyle w:val="Normal"/>
        <w:rPr/>
      </w:pPr>
      <w:r>
        <w:rPr>
          <w:b/>
          <w:sz w:val="22"/>
        </w:rPr>
        <w:t>00:19:54,241 --&gt; 00:19:56,041 [Speaker 0]</w:t>
      </w:r>
    </w:p>
    <w:p>
      <w:pPr>
        <w:pStyle w:val="Normal"/>
        <w:rPr/>
      </w:pPr>
      <w:r>
        <w:rPr>
          <w:sz w:val="22"/>
        </w:rPr>
        <w:t xml:space="preserve">Okay, maybe we'll do it on three. </w:t>
      </w:r>
    </w:p>
    <w:p>
      <w:pPr>
        <w:pStyle w:val="Normal"/>
        <w:rPr/>
      </w:pPr>
      <w:r>
        <w:rPr/>
      </w:r>
    </w:p>
    <w:p>
      <w:pPr>
        <w:pStyle w:val="Normal"/>
        <w:rPr/>
      </w:pPr>
      <w:r>
        <w:rPr>
          <w:b/>
          <w:sz w:val="22"/>
        </w:rPr>
        <w:t>00:19:56,041 --&gt; 00:19:57,161 [Speaker 1]</w:t>
      </w:r>
    </w:p>
    <w:p>
      <w:pPr>
        <w:pStyle w:val="Normal"/>
        <w:rPr/>
      </w:pPr>
      <w:r>
        <w:rPr>
          <w:sz w:val="22"/>
        </w:rPr>
        <w:t xml:space="preserve">Like that. </w:t>
      </w:r>
    </w:p>
    <w:p>
      <w:pPr>
        <w:pStyle w:val="Normal"/>
        <w:rPr/>
      </w:pPr>
      <w:r>
        <w:rPr/>
      </w:r>
    </w:p>
    <w:p>
      <w:pPr>
        <w:pStyle w:val="Normal"/>
        <w:rPr/>
      </w:pPr>
      <w:r>
        <w:rPr>
          <w:b/>
          <w:sz w:val="22"/>
        </w:rPr>
        <w:t>00:19:57,161 --&gt; 00:19:58,141 [Speaker 0]</w:t>
      </w:r>
    </w:p>
    <w:p>
      <w:pPr>
        <w:pStyle w:val="Normal"/>
        <w:rPr/>
      </w:pPr>
      <w:r>
        <w:rPr>
          <w:sz w:val="22"/>
        </w:rPr>
        <w:t xml:space="preserve">Okay, hold on. </w:t>
      </w:r>
    </w:p>
    <w:p>
      <w:pPr>
        <w:pStyle w:val="Normal"/>
        <w:rPr/>
      </w:pPr>
      <w:r>
        <w:rPr/>
      </w:r>
    </w:p>
    <w:p>
      <w:pPr>
        <w:pStyle w:val="Normal"/>
        <w:rPr/>
      </w:pPr>
      <w:r>
        <w:rPr>
          <w:b/>
          <w:sz w:val="22"/>
        </w:rPr>
        <w:t>00:19:58,141 --&gt; 00:20:03,981 [Speaker 1]</w:t>
      </w:r>
    </w:p>
    <w:p>
      <w:pPr>
        <w:pStyle w:val="Normal"/>
        <w:rPr/>
      </w:pPr>
      <w:r>
        <w:rPr>
          <w:sz w:val="22"/>
        </w:rPr>
        <w:t xml:space="preserve">Wait, hold on. We need some images. [camera clicking] Go. </w:t>
      </w:r>
    </w:p>
    <w:p>
      <w:pPr>
        <w:pStyle w:val="Normal"/>
        <w:rPr/>
      </w:pPr>
      <w:r>
        <w:rPr/>
      </w:r>
    </w:p>
    <w:p>
      <w:pPr>
        <w:pStyle w:val="Normal"/>
        <w:rPr/>
      </w:pPr>
      <w:r>
        <w:rPr>
          <w:b/>
          <w:sz w:val="22"/>
        </w:rPr>
        <w:t>00:20:03,981 --&gt; 00:20:08,201 [Speaker 0]</w:t>
      </w:r>
    </w:p>
    <w:p>
      <w:pPr>
        <w:pStyle w:val="Normal"/>
        <w:rPr/>
      </w:pPr>
      <w:r>
        <w:rPr>
          <w:sz w:val="22"/>
        </w:rPr>
        <w:t xml:space="preserve">You want to turn around. Turn around, Dolly, so they can see you. </w:t>
      </w:r>
    </w:p>
    <w:p>
      <w:pPr>
        <w:pStyle w:val="Normal"/>
        <w:rPr/>
      </w:pPr>
      <w:r>
        <w:rPr/>
      </w:r>
    </w:p>
    <w:p>
      <w:pPr>
        <w:pStyle w:val="Normal"/>
        <w:rPr/>
      </w:pPr>
      <w:r>
        <w:rPr>
          <w:b/>
          <w:sz w:val="22"/>
        </w:rPr>
        <w:t>00:20:08,201 --&gt; 00:20:08,221 [Speaker 1]</w:t>
      </w:r>
    </w:p>
    <w:p>
      <w:pPr>
        <w:pStyle w:val="Normal"/>
        <w:rPr/>
      </w:pPr>
      <w:r>
        <w:rPr>
          <w:sz w:val="22"/>
        </w:rPr>
        <w:t xml:space="preserve">I wasn't sure if I should do this or do that. </w:t>
      </w:r>
    </w:p>
    <w:p>
      <w:pPr>
        <w:pStyle w:val="Normal"/>
        <w:rPr/>
      </w:pPr>
      <w:r>
        <w:rPr/>
      </w:r>
    </w:p>
    <w:p>
      <w:pPr>
        <w:pStyle w:val="Normal"/>
        <w:rPr/>
      </w:pPr>
      <w:r>
        <w:rPr>
          <w:b/>
          <w:sz w:val="22"/>
        </w:rPr>
        <w:t>00:20:08,221 --&gt; 00:20:10,481 [Speaker 0]</w:t>
      </w:r>
    </w:p>
    <w:p>
      <w:pPr>
        <w:pStyle w:val="Normal"/>
        <w:rPr/>
      </w:pPr>
      <w:r>
        <w:rPr>
          <w:sz w:val="22"/>
        </w:rPr>
        <w:t xml:space="preserve">There we go, there we go. </w:t>
      </w:r>
    </w:p>
    <w:p>
      <w:pPr>
        <w:pStyle w:val="Normal"/>
        <w:rPr/>
      </w:pPr>
      <w:r>
        <w:rPr/>
      </w:r>
    </w:p>
    <w:p>
      <w:pPr>
        <w:pStyle w:val="Normal"/>
        <w:rPr/>
      </w:pPr>
      <w:r>
        <w:rPr>
          <w:b/>
          <w:sz w:val="22"/>
        </w:rPr>
        <w:t>00:20:10,481 --&gt; 00:20:11,101 [Speaker 1]</w:t>
      </w:r>
    </w:p>
    <w:p>
      <w:pPr>
        <w:pStyle w:val="Normal"/>
        <w:rPr/>
      </w:pPr>
      <w:r>
        <w:rPr>
          <w:sz w:val="22"/>
        </w:rPr>
        <w:t xml:space="preserve">Okay. </w:t>
      </w:r>
    </w:p>
    <w:p>
      <w:pPr>
        <w:pStyle w:val="Normal"/>
        <w:rPr/>
      </w:pPr>
      <w:r>
        <w:rPr/>
      </w:r>
    </w:p>
    <w:p>
      <w:pPr>
        <w:pStyle w:val="Normal"/>
        <w:rPr/>
      </w:pPr>
      <w:r>
        <w:rPr>
          <w:b/>
          <w:sz w:val="22"/>
        </w:rPr>
        <w:t>00:20:11,101 --&gt; 00:20:11,801 [Speaker 0]</w:t>
      </w:r>
    </w:p>
    <w:p>
      <w:pPr>
        <w:pStyle w:val="Normal"/>
        <w:rPr/>
      </w:pPr>
      <w:r>
        <w:rPr>
          <w:sz w:val="22"/>
        </w:rPr>
        <w:t xml:space="preserve">Okay, you got 'em? </w:t>
      </w:r>
    </w:p>
    <w:p>
      <w:pPr>
        <w:pStyle w:val="Normal"/>
        <w:rPr/>
      </w:pPr>
      <w:r>
        <w:rPr/>
      </w:r>
    </w:p>
    <w:p>
      <w:pPr>
        <w:pStyle w:val="Normal"/>
        <w:rPr/>
      </w:pPr>
      <w:r>
        <w:rPr>
          <w:b/>
          <w:sz w:val="22"/>
        </w:rPr>
        <w:t>00:20:11,801 --&gt; 00:20:19,481 [Speaker 1]</w:t>
      </w:r>
    </w:p>
    <w:p>
      <w:pPr>
        <w:pStyle w:val="Normal"/>
        <w:rPr/>
      </w:pPr>
      <w:r>
        <w:rPr>
          <w:sz w:val="22"/>
        </w:rPr>
        <w:t xml:space="preserve">Yeah, I got my images. </w:t>
      </w:r>
    </w:p>
    <w:p>
      <w:pPr>
        <w:pStyle w:val="Normal"/>
        <w:rPr/>
      </w:pPr>
      <w:r>
        <w:rPr/>
      </w:r>
    </w:p>
    <w:p>
      <w:pPr>
        <w:pStyle w:val="Normal"/>
        <w:rPr/>
      </w:pPr>
      <w:r>
        <w:rPr>
          <w:b/>
          <w:sz w:val="22"/>
        </w:rPr>
        <w:t>00:20:19,481 --&gt; 00:20:21,501 [Speaker 0]</w:t>
      </w:r>
    </w:p>
    <w:p>
      <w:pPr>
        <w:pStyle w:val="Normal"/>
        <w:rPr/>
      </w:pPr>
      <w:r>
        <w:rPr>
          <w:sz w:val="22"/>
        </w:rPr>
        <w:t xml:space="preserve">Want me to do that iPad? </w:t>
      </w:r>
    </w:p>
    <w:p>
      <w:pPr>
        <w:pStyle w:val="Normal"/>
        <w:rPr/>
      </w:pPr>
      <w:r>
        <w:rPr/>
      </w:r>
    </w:p>
    <w:p>
      <w:pPr>
        <w:pStyle w:val="Normal"/>
        <w:rPr/>
      </w:pPr>
      <w:r>
        <w:rPr>
          <w:b/>
          <w:sz w:val="22"/>
        </w:rPr>
        <w:t>00:20:21,501 --&gt; 00:20:23,661 [Speaker 1]</w:t>
      </w:r>
    </w:p>
    <w:p>
      <w:pPr>
        <w:pStyle w:val="Normal"/>
        <w:rPr/>
      </w:pPr>
      <w:r>
        <w:rPr>
          <w:sz w:val="22"/>
        </w:rPr>
        <w:t xml:space="preserve">Yeah. [laughs] No. Yeah. </w:t>
      </w:r>
    </w:p>
    <w:p>
      <w:pPr>
        <w:pStyle w:val="Normal"/>
        <w:rPr/>
      </w:pPr>
      <w:r>
        <w:rPr/>
      </w:r>
    </w:p>
    <w:p>
      <w:pPr>
        <w:pStyle w:val="Normal"/>
        <w:rPr/>
      </w:pPr>
      <w:r>
        <w:rPr>
          <w:b/>
          <w:sz w:val="22"/>
        </w:rPr>
        <w:t>00:20:23,661 --&gt; 00:20:25,501 [Speaker 0]</w:t>
      </w:r>
    </w:p>
    <w:p>
      <w:pPr>
        <w:pStyle w:val="Normal"/>
        <w:rPr/>
      </w:pPr>
      <w:r>
        <w:rPr>
          <w:sz w:val="22"/>
        </w:rPr>
        <w:t xml:space="preserve">I get a little frustrated with the iPad. </w:t>
      </w:r>
    </w:p>
    <w:p>
      <w:pPr>
        <w:pStyle w:val="Normal"/>
        <w:rPr/>
      </w:pPr>
      <w:r>
        <w:rPr/>
      </w:r>
    </w:p>
    <w:p>
      <w:pPr>
        <w:pStyle w:val="Normal"/>
        <w:rPr/>
      </w:pPr>
      <w:r>
        <w:rPr>
          <w:b/>
          <w:sz w:val="22"/>
        </w:rPr>
        <w:t>00:20:25,501 --&gt; 00:20:27,661 [Speaker 1]</w:t>
      </w:r>
    </w:p>
    <w:p>
      <w:pPr>
        <w:pStyle w:val="Normal"/>
        <w:rPr/>
      </w:pPr>
      <w:r>
        <w:rPr>
          <w:sz w:val="22"/>
        </w:rPr>
        <w:t xml:space="preserve">It's cool. Okay, well you're good to go. </w:t>
      </w:r>
    </w:p>
    <w:p>
      <w:pPr>
        <w:pStyle w:val="Normal"/>
        <w:rPr/>
      </w:pPr>
      <w:r>
        <w:rPr/>
      </w:r>
    </w:p>
    <w:p>
      <w:pPr>
        <w:pStyle w:val="Normal"/>
        <w:rPr/>
      </w:pPr>
      <w:r>
        <w:rPr>
          <w:b/>
          <w:sz w:val="22"/>
        </w:rPr>
        <w:t>00:20:27,661 --&gt; 00:20:28,781 [Speaker 0]</w:t>
      </w:r>
    </w:p>
    <w:p>
      <w:pPr>
        <w:pStyle w:val="Normal"/>
        <w:rPr/>
      </w:pPr>
      <w:r>
        <w:rPr>
          <w:sz w:val="22"/>
        </w:rPr>
        <w:t xml:space="preserve">Everybody get all your pictures? </w:t>
      </w:r>
    </w:p>
    <w:p>
      <w:pPr>
        <w:pStyle w:val="Normal"/>
        <w:rPr/>
      </w:pPr>
      <w:r>
        <w:rPr/>
      </w:r>
    </w:p>
    <w:p>
      <w:pPr>
        <w:pStyle w:val="Normal"/>
        <w:rPr/>
      </w:pPr>
      <w:r>
        <w:rPr>
          <w:b/>
          <w:sz w:val="22"/>
        </w:rPr>
        <w:t>00:20:28,781 --&gt; 00:20:29,881 [Speaker 1]</w:t>
      </w:r>
    </w:p>
    <w:p>
      <w:pPr>
        <w:pStyle w:val="Normal"/>
        <w:rPr/>
      </w:pPr>
      <w:r>
        <w:rPr>
          <w:sz w:val="22"/>
        </w:rPr>
        <w:t xml:space="preserve">You're good. </w:t>
      </w:r>
    </w:p>
    <w:p>
      <w:pPr>
        <w:pStyle w:val="Normal"/>
        <w:rPr/>
      </w:pPr>
      <w:r>
        <w:rPr/>
      </w:r>
    </w:p>
    <w:p>
      <w:pPr>
        <w:pStyle w:val="Normal"/>
        <w:rPr/>
      </w:pPr>
      <w:r>
        <w:rPr>
          <w:b/>
          <w:sz w:val="22"/>
        </w:rPr>
        <w:t>00:20:29,881 --&gt; 00:20:37,701 [Speaker 0]</w:t>
      </w:r>
    </w:p>
    <w:p>
      <w:pPr>
        <w:pStyle w:val="Normal"/>
        <w:rPr/>
      </w:pPr>
      <w:r>
        <w:rPr>
          <w:sz w:val="22"/>
        </w:rPr>
        <w:t xml:space="preserve">Okay, on three, I'll tap you on the shoulder, Mr. Engel. One, two, three. Go ahead, cut. There we go. </w:t>
      </w:r>
    </w:p>
    <w:p>
      <w:pPr>
        <w:pStyle w:val="Normal"/>
        <w:rPr/>
      </w:pPr>
      <w:r>
        <w:rPr/>
      </w:r>
    </w:p>
    <w:p>
      <w:pPr>
        <w:pStyle w:val="Normal"/>
        <w:rPr/>
      </w:pPr>
      <w:r>
        <w:rPr>
          <w:b/>
          <w:sz w:val="22"/>
        </w:rPr>
        <w:t>00:20:37,701 --&gt; 00:20:40,961 [Speaker 1]</w:t>
      </w:r>
    </w:p>
    <w:p>
      <w:pPr>
        <w:pStyle w:val="Normal"/>
        <w:rPr/>
      </w:pPr>
      <w:r>
        <w:rPr>
          <w:sz w:val="22"/>
        </w:rPr>
        <w:t xml:space="preserve">Yay. [cheering] Woo-hoo! </w:t>
      </w:r>
    </w:p>
    <w:p>
      <w:pPr>
        <w:pStyle w:val="Normal"/>
        <w:rPr/>
      </w:pPr>
      <w:r>
        <w:rPr/>
      </w:r>
    </w:p>
    <w:p>
      <w:pPr>
        <w:pStyle w:val="Normal"/>
        <w:rPr/>
      </w:pPr>
      <w:r>
        <w:rPr>
          <w:b/>
          <w:sz w:val="22"/>
        </w:rPr>
        <w:t>00:20:40,961 --&gt; 00:21:02,961 [Speaker 0]</w:t>
      </w:r>
    </w:p>
    <w:p>
      <w:pPr>
        <w:pStyle w:val="Normal"/>
        <w:rPr/>
      </w:pPr>
      <w:r>
        <w:rPr>
          <w:sz w:val="22"/>
        </w:rPr>
        <w:t xml:space="preserve">Everybody's welcome to come inside, take a look. And again, we want to thank everybody that's here, all the people. I'm sorry I couldn't go through everybody that helped. There's too many people, too many volunteers, but we really appreciate all your help on this. I want to recognize we had two county commissioners here today. Uh, Larry Porter and, uh, Wilbur Levengood, I think is still here, so thank you for coming. </w:t>
      </w:r>
    </w:p>
    <w:p>
      <w:pPr>
        <w:pStyle w:val="Normal"/>
        <w:rPr/>
      </w:pPr>
      <w:r>
        <w:rPr/>
      </w:r>
    </w:p>
    <w:p>
      <w:pPr>
        <w:pStyle w:val="Normal"/>
        <w:rPr/>
      </w:pPr>
      <w:r>
        <w:rPr>
          <w:b/>
          <w:sz w:val="22"/>
        </w:rPr>
        <w:t>00:21:02,961 --&gt; 00:21:02,981 [Speaker 1]</w:t>
      </w:r>
    </w:p>
    <w:p>
      <w:pPr>
        <w:pStyle w:val="Normal"/>
        <w:rPr/>
      </w:pPr>
      <w:r>
        <w:rPr>
          <w:sz w:val="22"/>
        </w:rPr>
        <w:t xml:space="preserve">Over here. </w:t>
      </w:r>
    </w:p>
    <w:p>
      <w:pPr>
        <w:pStyle w:val="Normal"/>
        <w:rPr/>
      </w:pPr>
      <w:r>
        <w:rPr/>
      </w:r>
    </w:p>
    <w:p>
      <w:pPr>
        <w:pStyle w:val="Normal"/>
        <w:rPr/>
      </w:pPr>
      <w:r>
        <w:rPr>
          <w:b/>
          <w:sz w:val="22"/>
        </w:rPr>
        <w:t>00:21:02,981 --&gt; 00:21:06,021 [Speaker 0]</w:t>
      </w:r>
    </w:p>
    <w:p>
      <w:pPr>
        <w:pStyle w:val="Normal"/>
        <w:rPr/>
      </w:pPr>
      <w:r>
        <w:rPr>
          <w:sz w:val="22"/>
        </w:rPr>
        <w:t xml:space="preserve">We appreciate all your help. Okay, thank you very much. </w:t>
      </w:r>
    </w:p>
    <w:p>
      <w:pPr>
        <w:pStyle w:val="Normal"/>
        <w:rPr/>
      </w:pPr>
      <w:r>
        <w:rPr/>
      </w:r>
    </w:p>
    <w:p>
      <w:pPr>
        <w:pStyle w:val="Normal"/>
        <w:rPr/>
      </w:pPr>
      <w:r>
        <w:rPr>
          <w:b/>
          <w:sz w:val="22"/>
        </w:rPr>
        <w:t>00:21:06,021 --&gt; 00:21:09,221 [Speaker 1]</w:t>
      </w:r>
    </w:p>
    <w:p>
      <w:pPr>
        <w:pStyle w:val="Normal"/>
        <w:rPr/>
      </w:pPr>
      <w:r>
        <w:rPr>
          <w:sz w:val="22"/>
        </w:rPr>
        <w:t xml:space="preserve">[clapping]. </w:t>
      </w:r>
    </w:p>
    <w:p>
      <w:pPr>
        <w:pStyle w:val="Normal"/>
        <w:rPr/>
      </w:pPr>
      <w:r>
        <w:rPr/>
      </w:r>
    </w:p>
    <w:p>
      <w:pPr>
        <w:pStyle w:val="Normal"/>
        <w:rPr/>
      </w:pPr>
      <w:r>
        <w:rPr>
          <w:b/>
          <w:sz w:val="22"/>
        </w:rPr>
        <w:t>00:21:09,221 --&gt; 00:21:40,981 [Speaker 0]</w:t>
      </w:r>
    </w:p>
    <w:p>
      <w:pPr>
        <w:pStyle w:val="Normal"/>
        <w:rPr/>
      </w:pPr>
      <w:r>
        <w:rPr>
          <w:sz w:val="22"/>
        </w:rPr>
        <w:t xml:space="preserve">The school over at the Hog Creek School, later known as the Smithson School. And this is, you can see, it's got a patent date on the front somewhere of 1861. Um, so this is, you know, this is perfect. This was an actual school stove. Uh, came from a school about five or six miles away from where this school sat. And Mr. Engel and his family donated this. They also put it together for us. And then, uh, we were able to have it painted. </w:t>
      </w:r>
    </w:p>
    <w:p>
      <w:pPr>
        <w:pStyle w:val="Normal"/>
        <w:rPr/>
      </w:pPr>
      <w:r>
        <w:rPr/>
      </w:r>
    </w:p>
    <w:p>
      <w:pPr>
        <w:pStyle w:val="Normal"/>
        <w:rPr/>
      </w:pPr>
      <w:r>
        <w:rPr>
          <w:b/>
          <w:sz w:val="22"/>
        </w:rPr>
        <w:t>00:21:40,981 --&gt; 00:22:33,001 [Speaker 0]</w:t>
      </w:r>
    </w:p>
    <w:p>
      <w:pPr>
        <w:pStyle w:val="Normal"/>
        <w:rPr/>
      </w:pPr>
      <w:r>
        <w:rPr>
          <w:sz w:val="22"/>
        </w:rPr>
        <w:t xml:space="preserve">Um, again, that's the... We know that's exactly where the, uh, platform was because the, the, the pencil lines were right there when we took up this top floor, um, on it. Um, there's the sink over there. The sink is also from the Hog Creek School. Things I didn't recognize was we have the, we have an original lock that came off the door that went in here, and John Ray, who's over here, uh, has donated that to us. He also donated a lot of structural components when we needed them. You know, when we needed some rafters, when we needed new sills. Uh, we were able to get those through John who has a sawmill. And his family actually went to the school and that's Owen's brother, so they were big contributors. Owen gave us the stool and John gave us the lock, and both of them were giving us a lot of stories. </w:t>
      </w:r>
    </w:p>
    <w:p>
      <w:pPr>
        <w:pStyle w:val="Normal"/>
        <w:rPr/>
      </w:pPr>
      <w:r>
        <w:rPr/>
      </w:r>
    </w:p>
    <w:p>
      <w:pPr>
        <w:pStyle w:val="Normal"/>
        <w:rPr/>
      </w:pPr>
      <w:r>
        <w:rPr>
          <w:b/>
          <w:sz w:val="22"/>
        </w:rPr>
        <w:t>00:22:33,001 --&gt; 00:22:38,461 [Speaker 1]</w:t>
      </w:r>
    </w:p>
    <w:p>
      <w:pPr>
        <w:pStyle w:val="Normal"/>
        <w:rPr/>
      </w:pPr>
      <w:r>
        <w:rPr>
          <w:sz w:val="22"/>
        </w:rPr>
        <w:t xml:space="preserve">His, his sister, Mary, and I sat in the front two benches that first day of school- </w:t>
      </w:r>
    </w:p>
    <w:p>
      <w:pPr>
        <w:pStyle w:val="Normal"/>
        <w:rPr/>
      </w:pPr>
      <w:r>
        <w:rPr/>
      </w:r>
    </w:p>
    <w:p>
      <w:pPr>
        <w:pStyle w:val="Normal"/>
        <w:rPr/>
      </w:pPr>
      <w:r>
        <w:rPr>
          <w:b/>
          <w:sz w:val="22"/>
        </w:rPr>
        <w:t>00:22:38,461 --&gt; 00:22:38,781 [Speaker 0]</w:t>
      </w:r>
    </w:p>
    <w:p>
      <w:pPr>
        <w:pStyle w:val="Normal"/>
        <w:rPr/>
      </w:pPr>
      <w:r>
        <w:rPr>
          <w:sz w:val="22"/>
        </w:rPr>
        <w:t xml:space="preserve">There you go </w:t>
      </w:r>
    </w:p>
    <w:p>
      <w:pPr>
        <w:pStyle w:val="Normal"/>
        <w:rPr/>
      </w:pPr>
      <w:r>
        <w:rPr/>
      </w:r>
    </w:p>
    <w:p>
      <w:pPr>
        <w:pStyle w:val="Normal"/>
        <w:rPr/>
      </w:pPr>
      <w:r>
        <w:rPr>
          <w:b/>
          <w:sz w:val="22"/>
        </w:rPr>
        <w:t>00:22:38,781 --&gt; 00:22:40,101 [Speaker 1]</w:t>
      </w:r>
    </w:p>
    <w:p>
      <w:pPr>
        <w:pStyle w:val="Normal"/>
        <w:rPr/>
      </w:pPr>
      <w:r>
        <w:rPr>
          <w:sz w:val="22"/>
        </w:rPr>
        <w:t xml:space="preserve">... together on the double bench. </w:t>
      </w:r>
    </w:p>
    <w:p>
      <w:pPr>
        <w:pStyle w:val="Normal"/>
        <w:rPr/>
      </w:pPr>
      <w:r>
        <w:rPr/>
      </w:r>
    </w:p>
    <w:p>
      <w:pPr>
        <w:pStyle w:val="Normal"/>
        <w:rPr/>
      </w:pPr>
      <w:r>
        <w:rPr>
          <w:b/>
          <w:sz w:val="22"/>
        </w:rPr>
        <w:t>00:22:40,101 --&gt; 00:22:41,781 [Speaker 0]</w:t>
      </w:r>
    </w:p>
    <w:p>
      <w:pPr>
        <w:pStyle w:val="Normal"/>
        <w:rPr/>
      </w:pPr>
      <w:r>
        <w:rPr>
          <w:sz w:val="22"/>
        </w:rPr>
        <w:t xml:space="preserve">And what year was that? </w:t>
      </w:r>
    </w:p>
    <w:p>
      <w:pPr>
        <w:pStyle w:val="Normal"/>
        <w:rPr/>
      </w:pPr>
      <w:r>
        <w:rPr/>
      </w:r>
    </w:p>
    <w:p>
      <w:pPr>
        <w:pStyle w:val="Normal"/>
        <w:rPr/>
      </w:pPr>
      <w:r>
        <w:rPr>
          <w:b/>
          <w:sz w:val="22"/>
        </w:rPr>
        <w:t>00:22:41,781 --&gt; 00:22:47,261 [Speaker 1]</w:t>
      </w:r>
    </w:p>
    <w:p>
      <w:pPr>
        <w:pStyle w:val="Normal"/>
        <w:rPr/>
      </w:pPr>
      <w:r>
        <w:rPr>
          <w:sz w:val="22"/>
        </w:rPr>
        <w:t xml:space="preserve">Well, it was my first year there [laughs] so probably, or about '30. </w:t>
      </w:r>
    </w:p>
    <w:p>
      <w:pPr>
        <w:pStyle w:val="Normal"/>
        <w:rPr/>
      </w:pPr>
      <w:r>
        <w:rPr/>
      </w:r>
    </w:p>
    <w:p>
      <w:pPr>
        <w:pStyle w:val="Normal"/>
        <w:rPr/>
      </w:pPr>
      <w:r>
        <w:rPr>
          <w:b/>
          <w:sz w:val="22"/>
        </w:rPr>
        <w:t>00:22:47,261 --&gt; 00:22:48,581 [Speaker 0]</w:t>
      </w:r>
    </w:p>
    <w:p>
      <w:pPr>
        <w:pStyle w:val="Normal"/>
        <w:rPr/>
      </w:pPr>
      <w:r>
        <w:rPr>
          <w:sz w:val="22"/>
        </w:rPr>
        <w:t xml:space="preserve">About 1930. </w:t>
      </w:r>
    </w:p>
    <w:p>
      <w:pPr>
        <w:pStyle w:val="Normal"/>
        <w:rPr/>
      </w:pPr>
      <w:r>
        <w:rPr/>
      </w:r>
    </w:p>
    <w:p>
      <w:pPr>
        <w:pStyle w:val="Normal"/>
        <w:rPr/>
      </w:pPr>
      <w:r>
        <w:rPr>
          <w:b/>
          <w:sz w:val="22"/>
        </w:rPr>
        <w:t>00:22:48,581 --&gt; 00:22:48,921 [Speaker 1]</w:t>
      </w:r>
    </w:p>
    <w:p>
      <w:pPr>
        <w:pStyle w:val="Normal"/>
        <w:rPr/>
      </w:pPr>
      <w:r>
        <w:rPr>
          <w:sz w:val="22"/>
        </w:rPr>
        <w:t xml:space="preserve">Yeah. </w:t>
      </w:r>
    </w:p>
    <w:p>
      <w:pPr>
        <w:pStyle w:val="Normal"/>
        <w:rPr/>
      </w:pPr>
      <w:r>
        <w:rPr/>
      </w:r>
    </w:p>
    <w:p>
      <w:pPr>
        <w:pStyle w:val="Normal"/>
        <w:rPr/>
      </w:pPr>
      <w:r>
        <w:rPr>
          <w:b/>
          <w:sz w:val="22"/>
        </w:rPr>
        <w:t>00:22:48,921 --&gt; 00:22:53,581 [Speaker 0]</w:t>
      </w:r>
    </w:p>
    <w:p>
      <w:pPr>
        <w:pStyle w:val="Normal"/>
        <w:rPr/>
      </w:pPr>
      <w:r>
        <w:rPr>
          <w:sz w:val="22"/>
        </w:rPr>
        <w:t xml:space="preserve">You have any other stories you want to tell us besides the good girl and the bad boy sitting together? </w:t>
      </w:r>
    </w:p>
    <w:p>
      <w:pPr>
        <w:pStyle w:val="Normal"/>
        <w:rPr/>
      </w:pPr>
      <w:r>
        <w:rPr/>
      </w:r>
    </w:p>
    <w:p>
      <w:pPr>
        <w:pStyle w:val="Normal"/>
        <w:rPr/>
      </w:pPr>
      <w:r>
        <w:rPr>
          <w:b/>
          <w:sz w:val="22"/>
        </w:rPr>
        <w:t>00:22:53,581 --&gt; 00:22:56,721 [Speaker 1]</w:t>
      </w:r>
    </w:p>
    <w:p>
      <w:pPr>
        <w:pStyle w:val="Normal"/>
        <w:rPr/>
      </w:pPr>
      <w:r>
        <w:rPr>
          <w:sz w:val="22"/>
        </w:rPr>
        <w:t xml:space="preserve">Well, we always played in Sage Field next door. </w:t>
      </w:r>
    </w:p>
    <w:p>
      <w:pPr>
        <w:pStyle w:val="Normal"/>
        <w:rPr/>
      </w:pPr>
      <w:r>
        <w:rPr/>
      </w:r>
    </w:p>
    <w:p>
      <w:pPr>
        <w:pStyle w:val="Normal"/>
        <w:rPr/>
      </w:pPr>
      <w:r>
        <w:rPr>
          <w:b/>
          <w:sz w:val="22"/>
        </w:rPr>
        <w:t>00:22:56,721 --&gt; 00:22:59,341 [Speaker 0]</w:t>
      </w:r>
    </w:p>
    <w:p>
      <w:pPr>
        <w:pStyle w:val="Normal"/>
        <w:rPr/>
      </w:pPr>
      <w:r>
        <w:rPr>
          <w:sz w:val="22"/>
        </w:rPr>
        <w:t xml:space="preserve">Oh, Sage Field next door. </w:t>
      </w:r>
    </w:p>
    <w:p>
      <w:pPr>
        <w:pStyle w:val="Normal"/>
        <w:rPr/>
      </w:pPr>
      <w:r>
        <w:rPr/>
      </w:r>
    </w:p>
    <w:p>
      <w:pPr>
        <w:pStyle w:val="Normal"/>
        <w:rPr/>
      </w:pPr>
      <w:r>
        <w:rPr>
          <w:b/>
          <w:sz w:val="22"/>
        </w:rPr>
        <w:t>00:22:59,341 --&gt; 00:23:04,781 [Speaker 1]</w:t>
      </w:r>
    </w:p>
    <w:p>
      <w:pPr>
        <w:pStyle w:val="Normal"/>
        <w:rPr/>
      </w:pPr>
      <w:r>
        <w:rPr>
          <w:sz w:val="22"/>
        </w:rPr>
        <w:t xml:space="preserve">I just got saved there as well. She's the third generation. The bad boys used to always turn the toilet over. </w:t>
      </w:r>
    </w:p>
    <w:p>
      <w:pPr>
        <w:pStyle w:val="Normal"/>
        <w:rPr/>
      </w:pPr>
      <w:r>
        <w:rPr/>
      </w:r>
    </w:p>
    <w:p>
      <w:pPr>
        <w:pStyle w:val="Normal"/>
        <w:rPr/>
      </w:pPr>
      <w:r>
        <w:rPr>
          <w:b/>
          <w:sz w:val="22"/>
        </w:rPr>
        <w:t>00:23:04,781 --&gt; 00:23:07,741 [Speaker 0]</w:t>
      </w:r>
    </w:p>
    <w:p>
      <w:pPr>
        <w:pStyle w:val="Normal"/>
        <w:rPr/>
      </w:pPr>
      <w:r>
        <w:rPr>
          <w:sz w:val="22"/>
        </w:rPr>
        <w:t xml:space="preserve">The bad boys used to be turning the toilet over? </w:t>
      </w:r>
    </w:p>
    <w:p>
      <w:pPr>
        <w:pStyle w:val="Normal"/>
        <w:rPr/>
      </w:pPr>
      <w:r>
        <w:rPr/>
      </w:r>
    </w:p>
    <w:p>
      <w:pPr>
        <w:pStyle w:val="Normal"/>
        <w:rPr/>
      </w:pPr>
      <w:r>
        <w:rPr>
          <w:b/>
          <w:sz w:val="22"/>
        </w:rPr>
        <w:t>00:23:07,741 --&gt; 00:23:09,521 [Speaker 1]</w:t>
      </w:r>
    </w:p>
    <w:p>
      <w:pPr>
        <w:pStyle w:val="Normal"/>
        <w:rPr/>
      </w:pPr>
      <w:r>
        <w:rPr>
          <w:sz w:val="22"/>
        </w:rPr>
        <w:t xml:space="preserve">Yeah. [laughs] </w:t>
      </w:r>
    </w:p>
    <w:p>
      <w:pPr>
        <w:pStyle w:val="Normal"/>
        <w:rPr/>
      </w:pPr>
      <w:r>
        <w:rPr/>
      </w:r>
    </w:p>
    <w:p>
      <w:pPr>
        <w:pStyle w:val="Normal"/>
        <w:rPr/>
      </w:pPr>
      <w:r>
        <w:rPr>
          <w:b/>
          <w:sz w:val="22"/>
        </w:rPr>
        <w:t>00:23:09,521 --&gt; 00:23:10,421 [Speaker 0]</w:t>
      </w:r>
    </w:p>
    <w:p>
      <w:pPr>
        <w:pStyle w:val="Normal"/>
        <w:rPr/>
      </w:pPr>
      <w:r>
        <w:rPr>
          <w:sz w:val="22"/>
        </w:rPr>
        <w:t xml:space="preserve">Hadn't heard that one before. </w:t>
      </w:r>
    </w:p>
    <w:p>
      <w:pPr>
        <w:pStyle w:val="Normal"/>
        <w:rPr/>
      </w:pPr>
      <w:r>
        <w:rPr/>
      </w:r>
    </w:p>
    <w:p>
      <w:pPr>
        <w:pStyle w:val="Normal"/>
        <w:rPr/>
      </w:pPr>
      <w:r>
        <w:rPr>
          <w:b/>
          <w:sz w:val="22"/>
        </w:rPr>
        <w:t>00:23:10,421 --&gt; 00:23:12,661 [Speaker 1]</w:t>
      </w:r>
    </w:p>
    <w:p>
      <w:pPr>
        <w:pStyle w:val="Normal"/>
        <w:rPr/>
      </w:pPr>
      <w:r>
        <w:rPr>
          <w:sz w:val="22"/>
        </w:rPr>
        <w:t xml:space="preserve">They also got [laughs] </w:t>
      </w:r>
    </w:p>
    <w:p>
      <w:pPr>
        <w:pStyle w:val="Normal"/>
        <w:rPr/>
      </w:pPr>
      <w:r>
        <w:rPr/>
      </w:r>
    </w:p>
    <w:p>
      <w:pPr>
        <w:pStyle w:val="Normal"/>
        <w:rPr/>
      </w:pPr>
      <w:r>
        <w:rPr>
          <w:b/>
          <w:sz w:val="22"/>
        </w:rPr>
        <w:t>00:23:12,661 --&gt; 00:23:14,021 [Speaker 0]</w:t>
      </w:r>
    </w:p>
    <w:p>
      <w:pPr>
        <w:pStyle w:val="Normal"/>
        <w:rPr/>
      </w:pPr>
      <w:r>
        <w:rPr>
          <w:sz w:val="22"/>
        </w:rPr>
        <w:t xml:space="preserve">This is yours, right? </w:t>
      </w:r>
    </w:p>
    <w:p>
      <w:pPr>
        <w:pStyle w:val="Normal"/>
        <w:rPr/>
      </w:pPr>
      <w:r>
        <w:rPr/>
      </w:r>
    </w:p>
    <w:p>
      <w:pPr>
        <w:pStyle w:val="Normal"/>
        <w:rPr/>
      </w:pPr>
      <w:r>
        <w:rPr>
          <w:b/>
          <w:sz w:val="22"/>
        </w:rPr>
        <w:t>00:23:14,021 --&gt; 00:23:16,381 [Speaker 1]</w:t>
      </w:r>
    </w:p>
    <w:p>
      <w:pPr>
        <w:pStyle w:val="Normal"/>
        <w:rPr/>
      </w:pPr>
      <w:r>
        <w:rPr>
          <w:sz w:val="22"/>
        </w:rPr>
        <w:t xml:space="preserve">Thank you. </w:t>
      </w:r>
    </w:p>
    <w:p>
      <w:pPr>
        <w:pStyle w:val="Normal"/>
        <w:rPr/>
      </w:pPr>
      <w:r>
        <w:rPr/>
      </w:r>
    </w:p>
    <w:p>
      <w:pPr>
        <w:pStyle w:val="Normal"/>
        <w:rPr/>
      </w:pPr>
      <w:r>
        <w:rPr>
          <w:b/>
          <w:sz w:val="22"/>
        </w:rPr>
        <w:t>00:23:16,381 --&gt; 00:23:16,381 [Speaker 0]</w:t>
      </w:r>
    </w:p>
    <w:p>
      <w:pPr>
        <w:pStyle w:val="Normal"/>
        <w:rPr/>
      </w:pPr>
      <w:r>
        <w:rPr>
          <w:sz w:val="22"/>
        </w:rPr>
        <w:t xml:space="preserve">All right. </w:t>
      </w:r>
    </w:p>
    <w:p>
      <w:pPr>
        <w:pStyle w:val="Normal"/>
        <w:rPr/>
      </w:pPr>
      <w:r>
        <w:rPr/>
      </w:r>
    </w:p>
    <w:p>
      <w:pPr>
        <w:pStyle w:val="Normal"/>
        <w:rPr/>
      </w:pPr>
      <w:r>
        <w:rPr>
          <w:b/>
          <w:sz w:val="22"/>
        </w:rPr>
        <w:t>00:23:16,381 --&gt; 00:23:17,541 [Speaker 1]</w:t>
      </w:r>
    </w:p>
    <w:p>
      <w:pPr>
        <w:pStyle w:val="Normal"/>
        <w:rPr/>
      </w:pPr>
      <w:r>
        <w:rPr>
          <w:sz w:val="22"/>
        </w:rPr>
        <w:t xml:space="preserve">Thanks for having me. </w:t>
      </w:r>
    </w:p>
    <w:p>
      <w:pPr>
        <w:pStyle w:val="Normal"/>
        <w:rPr/>
      </w:pPr>
      <w:r>
        <w:rPr/>
      </w:r>
    </w:p>
    <w:p>
      <w:pPr>
        <w:pStyle w:val="Normal"/>
        <w:rPr/>
      </w:pPr>
      <w:r>
        <w:rPr>
          <w:b/>
          <w:sz w:val="22"/>
        </w:rPr>
        <w:t>00:23:17,541 --&gt; 00:23:20,481 [Speaker 0]</w:t>
      </w:r>
    </w:p>
    <w:p>
      <w:pPr>
        <w:pStyle w:val="Normal"/>
        <w:rPr/>
      </w:pPr>
      <w:r>
        <w:rPr>
          <w:sz w:val="22"/>
        </w:rPr>
        <w:t xml:space="preserve">Well, thank you. We really appreciate it. </w:t>
      </w:r>
    </w:p>
    <w:p>
      <w:pPr>
        <w:pStyle w:val="Normal"/>
        <w:rPr/>
      </w:pPr>
      <w:r>
        <w:rPr/>
      </w:r>
    </w:p>
    <w:p>
      <w:pPr>
        <w:pStyle w:val="Normal"/>
        <w:rPr/>
      </w:pPr>
      <w:r>
        <w:rPr>
          <w:b/>
          <w:sz w:val="22"/>
        </w:rPr>
        <w:t>00:23:20,481 --&gt; 00:23:28,701 [Speaker 1]</w:t>
      </w:r>
    </w:p>
    <w:p>
      <w:pPr>
        <w:pStyle w:val="Normal"/>
        <w:rPr/>
      </w:pPr>
      <w:r>
        <w:rPr>
          <w:sz w:val="22"/>
        </w:rPr>
        <w:t xml:space="preserve">Bette Allen. </w:t>
      </w:r>
    </w:p>
    <w:p>
      <w:pPr>
        <w:pStyle w:val="Normal"/>
        <w:rPr/>
      </w:pPr>
      <w:r>
        <w:rPr/>
      </w:r>
    </w:p>
    <w:p>
      <w:pPr>
        <w:pStyle w:val="Normal"/>
        <w:rPr/>
      </w:pPr>
      <w:r>
        <w:rPr>
          <w:b/>
          <w:sz w:val="22"/>
        </w:rPr>
        <w:t>00:23:28,701 --&gt; 00:23:36,941 [Speaker 0]</w:t>
      </w:r>
    </w:p>
    <w:p>
      <w:pPr>
        <w:pStyle w:val="Normal"/>
        <w:rPr/>
      </w:pPr>
      <w:r>
        <w:rPr>
          <w:sz w:val="22"/>
        </w:rPr>
        <w:t xml:space="preserve">Who is that little girl? Do you know who that is? </w:t>
      </w:r>
    </w:p>
    <w:p>
      <w:pPr>
        <w:pStyle w:val="Normal"/>
        <w:rPr/>
      </w:pPr>
      <w:r>
        <w:rPr/>
      </w:r>
    </w:p>
    <w:p>
      <w:pPr>
        <w:pStyle w:val="Normal"/>
        <w:rPr/>
      </w:pPr>
      <w:r>
        <w:rPr>
          <w:b/>
          <w:sz w:val="22"/>
        </w:rPr>
        <w:t>00:23:36,941 --&gt; 00:23:38,721 [Speaker 4]</w:t>
      </w:r>
    </w:p>
    <w:p>
      <w:pPr>
        <w:pStyle w:val="Normal"/>
        <w:rPr/>
      </w:pPr>
      <w:r>
        <w:rPr>
          <w:sz w:val="22"/>
        </w:rPr>
        <w:t xml:space="preserve">Uh, I don't know nothing. </w:t>
      </w:r>
    </w:p>
    <w:p>
      <w:pPr>
        <w:pStyle w:val="Normal"/>
        <w:rPr/>
      </w:pPr>
      <w:r>
        <w:rPr/>
      </w:r>
    </w:p>
    <w:p>
      <w:pPr>
        <w:pStyle w:val="Normal"/>
        <w:rPr/>
      </w:pPr>
      <w:r>
        <w:rPr>
          <w:b/>
          <w:sz w:val="22"/>
        </w:rPr>
        <w:t>00:23:38,721 --&gt; 00:23:40,041 [Speaker 1]</w:t>
      </w:r>
    </w:p>
    <w:p>
      <w:pPr>
        <w:pStyle w:val="Normal"/>
        <w:rPr/>
      </w:pPr>
      <w:r>
        <w:rPr>
          <w:sz w:val="22"/>
        </w:rPr>
        <w:t xml:space="preserve">[laughing] </w:t>
      </w:r>
    </w:p>
    <w:p>
      <w:pPr>
        <w:pStyle w:val="Normal"/>
        <w:rPr/>
      </w:pPr>
      <w:r>
        <w:rPr/>
      </w:r>
    </w:p>
    <w:p>
      <w:pPr>
        <w:pStyle w:val="Normal"/>
        <w:rPr/>
      </w:pPr>
      <w:r>
        <w:rPr>
          <w:b/>
          <w:sz w:val="22"/>
        </w:rPr>
        <w:t>00:23:40,041 --&gt; 00:23:40,921 [Speaker 4]</w:t>
      </w:r>
    </w:p>
    <w:p>
      <w:pPr>
        <w:pStyle w:val="Normal"/>
        <w:rPr/>
      </w:pPr>
      <w:r>
        <w:rPr>
          <w:sz w:val="22"/>
        </w:rPr>
        <w:t xml:space="preserve">Oh my, my. </w:t>
      </w:r>
    </w:p>
    <w:p>
      <w:pPr>
        <w:pStyle w:val="Normal"/>
        <w:rPr/>
      </w:pPr>
      <w:r>
        <w:rPr/>
      </w:r>
    </w:p>
    <w:p>
      <w:pPr>
        <w:pStyle w:val="Normal"/>
        <w:rPr/>
      </w:pPr>
      <w:r>
        <w:rPr>
          <w:b/>
          <w:sz w:val="22"/>
        </w:rPr>
        <w:t>00:23:40,921 --&gt; 00:23:46,761 [Speaker 1]</w:t>
      </w:r>
    </w:p>
    <w:p>
      <w:pPr>
        <w:pStyle w:val="Normal"/>
        <w:rPr/>
      </w:pPr>
      <w:r>
        <w:rPr>
          <w:sz w:val="22"/>
        </w:rPr>
        <w:t xml:space="preserve">I remember them all. </w:t>
      </w:r>
    </w:p>
    <w:p>
      <w:pPr>
        <w:pStyle w:val="Normal"/>
        <w:rPr/>
      </w:pPr>
      <w:r>
        <w:rPr/>
      </w:r>
    </w:p>
    <w:p>
      <w:pPr>
        <w:pStyle w:val="Normal"/>
        <w:rPr/>
      </w:pPr>
      <w:r>
        <w:rPr>
          <w:b/>
          <w:sz w:val="22"/>
        </w:rPr>
        <w:t>00:23:46,761 --&gt; 00:23:51,301 [Speaker 4]</w:t>
      </w:r>
    </w:p>
    <w:p>
      <w:pPr>
        <w:pStyle w:val="Normal"/>
        <w:rPr/>
      </w:pPr>
      <w:r>
        <w:rPr>
          <w:sz w:val="22"/>
        </w:rPr>
        <w:t xml:space="preserve">That was a, that was a danger. Oh. </w:t>
      </w:r>
    </w:p>
    <w:p>
      <w:pPr>
        <w:pStyle w:val="Normal"/>
        <w:rPr/>
      </w:pPr>
      <w:r>
        <w:rPr/>
      </w:r>
    </w:p>
    <w:p>
      <w:pPr>
        <w:pStyle w:val="Normal"/>
        <w:rPr/>
      </w:pPr>
      <w:r>
        <w:rPr>
          <w:b/>
          <w:sz w:val="22"/>
        </w:rPr>
        <w:t>00:23:51,301 --&gt; 00:23:52,901 [Speaker 0]</w:t>
      </w:r>
    </w:p>
    <w:p>
      <w:pPr>
        <w:pStyle w:val="Normal"/>
        <w:rPr/>
      </w:pPr>
      <w:r>
        <w:rPr>
          <w:sz w:val="22"/>
        </w:rPr>
        <w:t xml:space="preserve">Okay, thanks very much. </w:t>
      </w:r>
    </w:p>
    <w:p>
      <w:pPr>
        <w:pStyle w:val="Normal"/>
        <w:rPr/>
      </w:pPr>
      <w:r>
        <w:rPr/>
      </w:r>
    </w:p>
    <w:p>
      <w:pPr>
        <w:pStyle w:val="Normal"/>
        <w:rPr/>
      </w:pPr>
      <w:r>
        <w:rPr>
          <w:b/>
          <w:sz w:val="22"/>
        </w:rPr>
        <w:t>00:23:52,901 --&gt; 00:23:56,321 [Speaker 4]</w:t>
      </w:r>
    </w:p>
    <w:p>
      <w:pPr>
        <w:pStyle w:val="Normal"/>
        <w:rPr/>
      </w:pPr>
      <w:r>
        <w:rPr>
          <w:sz w:val="22"/>
        </w:rPr>
        <w:t xml:space="preserve">Today, they're gone. </w:t>
      </w:r>
    </w:p>
    <w:p>
      <w:pPr>
        <w:pStyle w:val="Normal"/>
        <w:rPr/>
      </w:pPr>
      <w:r>
        <w:rPr/>
      </w:r>
    </w:p>
    <w:p>
      <w:pPr>
        <w:pStyle w:val="Normal"/>
        <w:rPr/>
      </w:pPr>
      <w:r>
        <w:rPr>
          <w:b/>
          <w:sz w:val="22"/>
        </w:rPr>
        <w:t>00:23:56,321 --&gt; 00:23:56,901 [Speaker 0]</w:t>
      </w:r>
    </w:p>
    <w:p>
      <w:pPr>
        <w:pStyle w:val="Normal"/>
        <w:rPr/>
      </w:pPr>
      <w:r>
        <w:rPr>
          <w:sz w:val="22"/>
        </w:rPr>
        <w:t xml:space="preserve">Yes. </w:t>
      </w:r>
    </w:p>
    <w:p>
      <w:pPr>
        <w:pStyle w:val="Normal"/>
        <w:rPr/>
      </w:pPr>
      <w:r>
        <w:rPr/>
      </w:r>
    </w:p>
    <w:p>
      <w:pPr>
        <w:pStyle w:val="Normal"/>
        <w:rPr/>
      </w:pPr>
      <w:r>
        <w:rPr>
          <w:b/>
          <w:sz w:val="22"/>
        </w:rPr>
        <w:t>00:23:56,901 --&gt; 00:23:57,841 [Speaker 4]</w:t>
      </w:r>
    </w:p>
    <w:p>
      <w:pPr>
        <w:pStyle w:val="Normal"/>
        <w:rPr/>
      </w:pPr>
      <w:r>
        <w:rPr>
          <w:sz w:val="22"/>
        </w:rPr>
        <w:t xml:space="preserve">They're gone. </w:t>
      </w:r>
    </w:p>
    <w:p>
      <w:pPr>
        <w:pStyle w:val="Normal"/>
        <w:rPr/>
      </w:pPr>
      <w:r>
        <w:rPr/>
      </w:r>
    </w:p>
    <w:p>
      <w:pPr>
        <w:pStyle w:val="Normal"/>
        <w:rPr/>
      </w:pPr>
      <w:r>
        <w:rPr>
          <w:b/>
          <w:sz w:val="22"/>
        </w:rPr>
        <w:t>00:23:57,841 --&gt; 00:24:02,981 [Speaker 0]</w:t>
      </w:r>
    </w:p>
    <w:p>
      <w:pPr>
        <w:pStyle w:val="Normal"/>
        <w:rPr/>
      </w:pPr>
      <w:r>
        <w:rPr>
          <w:sz w:val="22"/>
        </w:rPr>
        <w:t xml:space="preserve">They're all gone, I guess. </w:t>
      </w:r>
    </w:p>
    <w:p>
      <w:pPr>
        <w:pStyle w:val="Normal"/>
        <w:rPr/>
      </w:pPr>
      <w:r>
        <w:rPr/>
      </w:r>
    </w:p>
    <w:p>
      <w:pPr>
        <w:pStyle w:val="Normal"/>
        <w:rPr/>
      </w:pPr>
      <w:r>
        <w:rPr>
          <w:b/>
          <w:sz w:val="22"/>
        </w:rPr>
        <w:t>00:24:02,981 --&gt; 00:24:05,901 [Speaker 4]</w:t>
      </w:r>
    </w:p>
    <w:p>
      <w:pPr>
        <w:pStyle w:val="Normal"/>
        <w:rPr/>
      </w:pPr>
      <w:r>
        <w:rPr>
          <w:sz w:val="22"/>
        </w:rPr>
        <w:t xml:space="preserve">Yeah. </w:t>
      </w:r>
    </w:p>
    <w:p>
      <w:pPr>
        <w:pStyle w:val="Normal"/>
        <w:rPr/>
      </w:pPr>
      <w:r>
        <w:rPr/>
      </w:r>
    </w:p>
    <w:p>
      <w:pPr>
        <w:pStyle w:val="Normal"/>
        <w:rPr/>
      </w:pPr>
      <w:r>
        <w:rPr>
          <w:b/>
          <w:sz w:val="22"/>
        </w:rPr>
        <w:t>00:24:05,901 --&gt; 00:24:07,621 [Speaker 1]</w:t>
      </w:r>
    </w:p>
    <w:p>
      <w:pPr>
        <w:pStyle w:val="Normal"/>
        <w:rPr/>
      </w:pPr>
      <w:r>
        <w:rPr>
          <w:sz w:val="22"/>
        </w:rPr>
        <w:t xml:space="preserve">Did you look at the sink? </w:t>
      </w:r>
    </w:p>
    <w:p>
      <w:pPr>
        <w:pStyle w:val="Normal"/>
        <w:rPr/>
      </w:pPr>
      <w:r>
        <w:rPr/>
      </w:r>
    </w:p>
    <w:p>
      <w:pPr>
        <w:pStyle w:val="Normal"/>
        <w:rPr/>
      </w:pPr>
      <w:r>
        <w:rPr>
          <w:b/>
          <w:sz w:val="22"/>
        </w:rPr>
        <w:t>00:24:07,621 --&gt; 00:24:08,101 [Speaker 5]</w:t>
      </w:r>
    </w:p>
    <w:p>
      <w:pPr>
        <w:pStyle w:val="Normal"/>
        <w:rPr/>
      </w:pPr>
      <w:r>
        <w:rPr>
          <w:sz w:val="22"/>
        </w:rPr>
        <w:t xml:space="preserve">Sure. </w:t>
      </w:r>
    </w:p>
    <w:p>
      <w:pPr>
        <w:pStyle w:val="Normal"/>
        <w:rPr/>
      </w:pPr>
      <w:r>
        <w:rPr/>
      </w:r>
    </w:p>
    <w:p>
      <w:pPr>
        <w:pStyle w:val="Normal"/>
        <w:rPr/>
      </w:pPr>
      <w:r>
        <w:rPr>
          <w:b/>
          <w:sz w:val="22"/>
        </w:rPr>
        <w:t>00:24:08,101 --&gt; 00:24:11,001 [Speaker 1]</w:t>
      </w:r>
    </w:p>
    <w:p>
      <w:pPr>
        <w:pStyle w:val="Normal"/>
        <w:rPr/>
      </w:pPr>
      <w:r>
        <w:rPr>
          <w:sz w:val="22"/>
        </w:rPr>
        <w:t xml:space="preserve">No, never understood it. </w:t>
      </w:r>
    </w:p>
    <w:p>
      <w:pPr>
        <w:pStyle w:val="Normal"/>
        <w:rPr/>
      </w:pPr>
      <w:r>
        <w:rPr/>
      </w:r>
    </w:p>
    <w:p>
      <w:pPr>
        <w:pStyle w:val="Normal"/>
        <w:rPr/>
      </w:pPr>
      <w:r>
        <w:rPr>
          <w:b/>
          <w:sz w:val="22"/>
        </w:rPr>
        <w:t>00:24:11,001 --&gt; 00:24:12,761 [Speaker 4]</w:t>
      </w:r>
    </w:p>
    <w:p>
      <w:pPr>
        <w:pStyle w:val="Normal"/>
        <w:rPr/>
      </w:pPr>
      <w:r>
        <w:rPr>
          <w:sz w:val="22"/>
        </w:rPr>
        <w:t xml:space="preserve">Was there? </w:t>
      </w:r>
    </w:p>
    <w:p>
      <w:pPr>
        <w:pStyle w:val="Normal"/>
        <w:rPr/>
      </w:pPr>
      <w:r>
        <w:rPr/>
      </w:r>
    </w:p>
    <w:p>
      <w:pPr>
        <w:pStyle w:val="Normal"/>
        <w:rPr/>
      </w:pPr>
      <w:r>
        <w:rPr>
          <w:b/>
          <w:sz w:val="22"/>
        </w:rPr>
        <w:t>00:24:12,761 --&gt; 00:24:16,141 [Speaker 0]</w:t>
      </w:r>
    </w:p>
    <w:p>
      <w:pPr>
        <w:pStyle w:val="Normal"/>
        <w:rPr/>
      </w:pPr>
      <w:r>
        <w:rPr>
          <w:sz w:val="22"/>
        </w:rPr>
        <w:t xml:space="preserve">A good story, write that down. </w:t>
      </w:r>
    </w:p>
    <w:p>
      <w:pPr>
        <w:pStyle w:val="Normal"/>
        <w:rPr/>
      </w:pPr>
      <w:r>
        <w:rPr/>
      </w:r>
    </w:p>
    <w:p>
      <w:pPr>
        <w:pStyle w:val="Normal"/>
        <w:rPr/>
      </w:pPr>
      <w:r>
        <w:rPr>
          <w:b/>
          <w:sz w:val="22"/>
        </w:rPr>
        <w:t>00:24:16,141 --&gt; 00:24:19,581 [Speaker 4]</w:t>
      </w:r>
    </w:p>
    <w:p>
      <w:pPr>
        <w:pStyle w:val="Normal"/>
        <w:rPr/>
      </w:pPr>
      <w:r>
        <w:rPr>
          <w:sz w:val="22"/>
        </w:rPr>
        <w:t xml:space="preserve">They had a play. When you went in that door- </w:t>
      </w:r>
    </w:p>
    <w:p>
      <w:pPr>
        <w:pStyle w:val="Normal"/>
        <w:rPr/>
      </w:pPr>
      <w:r>
        <w:rPr/>
      </w:r>
    </w:p>
    <w:p>
      <w:pPr>
        <w:pStyle w:val="Normal"/>
        <w:rPr/>
      </w:pPr>
      <w:r>
        <w:rPr>
          <w:b/>
          <w:sz w:val="22"/>
        </w:rPr>
        <w:t>00:24:19,581 --&gt; 00:24:20,621 [Speaker 0]</w:t>
      </w:r>
    </w:p>
    <w:p>
      <w:pPr>
        <w:pStyle w:val="Normal"/>
        <w:rPr/>
      </w:pPr>
      <w:r>
        <w:rPr>
          <w:sz w:val="22"/>
        </w:rPr>
        <w:t xml:space="preserve">We're gonna break that down </w:t>
      </w:r>
    </w:p>
    <w:p>
      <w:pPr>
        <w:pStyle w:val="Normal"/>
        <w:rPr/>
      </w:pPr>
      <w:r>
        <w:rPr/>
      </w:r>
    </w:p>
    <w:p>
      <w:pPr>
        <w:pStyle w:val="Normal"/>
        <w:rPr/>
      </w:pPr>
      <w:r>
        <w:rPr>
          <w:b/>
          <w:sz w:val="22"/>
        </w:rPr>
        <w:t>00:24:20,621 --&gt; 00:24:22,061 [Speaker 4]</w:t>
      </w:r>
    </w:p>
    <w:p>
      <w:pPr>
        <w:pStyle w:val="Normal"/>
        <w:rPr/>
      </w:pPr>
      <w:r>
        <w:rPr>
          <w:sz w:val="22"/>
        </w:rPr>
        <w:t xml:space="preserve">... 100 buckets and all that. </w:t>
      </w:r>
    </w:p>
    <w:p>
      <w:pPr>
        <w:pStyle w:val="Normal"/>
        <w:rPr/>
      </w:pPr>
      <w:r>
        <w:rPr/>
      </w:r>
    </w:p>
    <w:p>
      <w:pPr>
        <w:pStyle w:val="Normal"/>
        <w:rPr/>
      </w:pPr>
      <w:r>
        <w:rPr>
          <w:b/>
          <w:sz w:val="22"/>
        </w:rPr>
        <w:t>00:24:22,061 --&gt; 00:24:24,201 [Speaker 5]</w:t>
      </w:r>
    </w:p>
    <w:p>
      <w:pPr>
        <w:pStyle w:val="Normal"/>
        <w:rPr/>
      </w:pPr>
      <w:r>
        <w:rPr>
          <w:sz w:val="22"/>
        </w:rPr>
        <w:t xml:space="preserve">Dr. Brown used to make 10:00- </w:t>
      </w:r>
    </w:p>
    <w:p>
      <w:pPr>
        <w:pStyle w:val="Normal"/>
        <w:rPr/>
      </w:pPr>
      <w:r>
        <w:rPr/>
      </w:r>
    </w:p>
    <w:p>
      <w:pPr>
        <w:pStyle w:val="Normal"/>
        <w:rPr/>
      </w:pPr>
      <w:r>
        <w:rPr>
          <w:b/>
          <w:sz w:val="22"/>
        </w:rPr>
        <w:t>00:24:24,201 --&gt; 00:24:25,761 [Speaker 0]</w:t>
      </w:r>
    </w:p>
    <w:p>
      <w:pPr>
        <w:pStyle w:val="Normal"/>
        <w:rPr/>
      </w:pPr>
      <w:r>
        <w:rPr>
          <w:sz w:val="22"/>
        </w:rPr>
        <w:t xml:space="preserve">So </w:t>
      </w:r>
    </w:p>
    <w:p>
      <w:pPr>
        <w:pStyle w:val="Normal"/>
        <w:rPr/>
      </w:pPr>
      <w:r>
        <w:rPr/>
      </w:r>
    </w:p>
    <w:p>
      <w:pPr>
        <w:pStyle w:val="Normal"/>
        <w:rPr/>
      </w:pPr>
      <w:r>
        <w:rPr>
          <w:b/>
          <w:sz w:val="22"/>
        </w:rPr>
        <w:t>00:24:25,761 --&gt; 00:24:28,901 [Speaker 0]</w:t>
      </w:r>
    </w:p>
    <w:p>
      <w:pPr>
        <w:pStyle w:val="Normal"/>
        <w:rPr/>
      </w:pPr>
      <w:r>
        <w:rPr>
          <w:sz w:val="22"/>
        </w:rPr>
        <w:t xml:space="preserve">he was super-tentative. </w:t>
      </w:r>
    </w:p>
    <w:p>
      <w:pPr>
        <w:pStyle w:val="Normal"/>
        <w:rPr/>
      </w:pPr>
      <w:r>
        <w:rPr/>
      </w:r>
    </w:p>
    <w:p>
      <w:pPr>
        <w:pStyle w:val="Normal"/>
        <w:rPr/>
      </w:pPr>
      <w:r>
        <w:rPr>
          <w:b/>
          <w:sz w:val="22"/>
        </w:rPr>
        <w:t>00:24:28,901 --&gt; 00:24:37,381 [Speaker 5]</w:t>
      </w:r>
    </w:p>
    <w:p>
      <w:pPr>
        <w:pStyle w:val="Normal"/>
        <w:rPr/>
      </w:pPr>
      <w:r>
        <w:rPr>
          <w:sz w:val="22"/>
        </w:rPr>
        <w:t xml:space="preserve">He was just let her out. Without looking at categories. And he went, and he did that whole work. He did everything. We used to learn </w:t>
      </w:r>
    </w:p>
    <w:p>
      <w:pPr>
        <w:pStyle w:val="Normal"/>
        <w:rPr/>
      </w:pPr>
      <w:r>
        <w:rPr/>
      </w:r>
    </w:p>
    <w:p>
      <w:pPr>
        <w:pStyle w:val="Normal"/>
        <w:rPr/>
      </w:pPr>
      <w:r>
        <w:rPr>
          <w:b/>
          <w:sz w:val="22"/>
        </w:rPr>
        <w:t>00:24:37,381 --&gt; 00:24:40,501 [Speaker 5]</w:t>
      </w:r>
    </w:p>
    <w:p>
      <w:pPr>
        <w:pStyle w:val="Normal"/>
        <w:rPr/>
      </w:pPr>
      <w:r>
        <w:rPr>
          <w:sz w:val="22"/>
        </w:rPr>
        <w:t xml:space="preserve">in the closet. </w:t>
      </w:r>
    </w:p>
    <w:p>
      <w:pPr>
        <w:pStyle w:val="Normal"/>
        <w:rPr/>
      </w:pPr>
      <w:r>
        <w:rPr/>
      </w:r>
    </w:p>
    <w:p>
      <w:pPr>
        <w:pStyle w:val="Normal"/>
        <w:rPr/>
      </w:pPr>
      <w:r>
        <w:rPr>
          <w:b/>
          <w:sz w:val="22"/>
        </w:rPr>
        <w:t>00:24:40,501 --&gt; 00:24:41,741 [Speaker 1]</w:t>
      </w:r>
    </w:p>
    <w:p>
      <w:pPr>
        <w:pStyle w:val="Normal"/>
        <w:rPr/>
      </w:pPr>
      <w:r>
        <w:rPr>
          <w:sz w:val="22"/>
        </w:rPr>
        <w:t>Officer Down.</w:t>
      </w:r>
    </w:p>
    <w:p>
      <w:pPr>
        <w:pStyle w:val="Normal"/>
        <w:rPr/>
      </w:pPr>
      <w:r>
        <w:rPr/>
      </w:r>
    </w:p>
    <w:p>
      <w:pPr>
        <w:pStyle w:val="Normal"/>
        <w:rPr/>
      </w:pPr>
      <w:r>
        <w:rPr>
          <w:b/>
          <w:sz w:val="22"/>
        </w:rPr>
        <w:t>00:24:43,725 --&gt; 00:24:48,665 [Speaker 6]</w:t>
      </w:r>
    </w:p>
    <w:p>
      <w:pPr>
        <w:pStyle w:val="Normal"/>
        <w:rPr/>
      </w:pPr>
      <w:r>
        <w:rPr>
          <w:sz w:val="22"/>
        </w:rPr>
        <w:t xml:space="preserve">[laughs] I don't see it. Okay. And she was... You were telling me about the health officer coming to the school? </w:t>
      </w:r>
    </w:p>
    <w:p>
      <w:pPr>
        <w:pStyle w:val="Normal"/>
        <w:rPr/>
      </w:pPr>
      <w:r>
        <w:rPr/>
      </w:r>
    </w:p>
    <w:p>
      <w:pPr>
        <w:pStyle w:val="Normal"/>
        <w:rPr/>
      </w:pPr>
      <w:r>
        <w:rPr>
          <w:b/>
          <w:sz w:val="22"/>
        </w:rPr>
        <w:t>00:24:48,665 --&gt; 00:24:54,326 [Speaker 7]</w:t>
      </w:r>
    </w:p>
    <w:p>
      <w:pPr>
        <w:pStyle w:val="Normal"/>
        <w:rPr/>
      </w:pPr>
      <w:r>
        <w:rPr>
          <w:sz w:val="22"/>
        </w:rPr>
        <w:t xml:space="preserve">Yeah, he's Dr. Welton and he used to come... He was the health officer for... I may have been for both counties, but I know he was for Columbia County. </w:t>
      </w:r>
    </w:p>
    <w:p>
      <w:pPr>
        <w:pStyle w:val="Normal"/>
        <w:rPr/>
      </w:pPr>
      <w:r>
        <w:rPr/>
      </w:r>
    </w:p>
    <w:p>
      <w:pPr>
        <w:pStyle w:val="Normal"/>
        <w:rPr/>
      </w:pPr>
      <w:r>
        <w:rPr>
          <w:b/>
          <w:sz w:val="22"/>
        </w:rPr>
        <w:t>00:24:54,326 --&gt; 00:24:56,285 [Speaker 6]</w:t>
      </w:r>
    </w:p>
    <w:p>
      <w:pPr>
        <w:pStyle w:val="Normal"/>
        <w:rPr/>
      </w:pPr>
      <w:r>
        <w:rPr>
          <w:sz w:val="22"/>
        </w:rPr>
        <w:t xml:space="preserve">Yes, he was. </w:t>
      </w:r>
    </w:p>
    <w:p>
      <w:pPr>
        <w:pStyle w:val="Normal"/>
        <w:rPr/>
      </w:pPr>
      <w:r>
        <w:rPr/>
      </w:r>
    </w:p>
    <w:p>
      <w:pPr>
        <w:pStyle w:val="Normal"/>
        <w:rPr/>
      </w:pPr>
      <w:r>
        <w:rPr>
          <w:b/>
          <w:sz w:val="22"/>
        </w:rPr>
        <w:t>00:24:56,285 --&gt; 00:24:56,305 [Speaker 6]</w:t>
      </w:r>
    </w:p>
    <w:p>
      <w:pPr>
        <w:pStyle w:val="Normal"/>
        <w:rPr/>
      </w:pPr>
      <w:r>
        <w:rPr>
          <w:sz w:val="22"/>
        </w:rPr>
        <w:t xml:space="preserve">Yes, he was. </w:t>
      </w:r>
    </w:p>
    <w:p>
      <w:pPr>
        <w:pStyle w:val="Normal"/>
        <w:rPr/>
      </w:pPr>
      <w:r>
        <w:rPr/>
      </w:r>
    </w:p>
    <w:p>
      <w:pPr>
        <w:pStyle w:val="Normal"/>
        <w:rPr/>
      </w:pPr>
      <w:r>
        <w:rPr>
          <w:b/>
          <w:sz w:val="22"/>
        </w:rPr>
        <w:t>00:24:56,305 --&gt; 00:25:01,666 [Speaker 7]</w:t>
      </w:r>
    </w:p>
    <w:p>
      <w:pPr>
        <w:pStyle w:val="Normal"/>
        <w:rPr/>
      </w:pPr>
      <w:r>
        <w:rPr>
          <w:sz w:val="22"/>
        </w:rPr>
        <w:t xml:space="preserve">And he would examine their teeth and examine their... Everything about them and he was healthcare. </w:t>
      </w:r>
    </w:p>
    <w:p>
      <w:pPr>
        <w:pStyle w:val="Normal"/>
        <w:rPr/>
      </w:pPr>
      <w:r>
        <w:rPr/>
      </w:r>
    </w:p>
    <w:p>
      <w:pPr>
        <w:pStyle w:val="Normal"/>
        <w:rPr/>
      </w:pPr>
      <w:r>
        <w:rPr>
          <w:b/>
          <w:sz w:val="22"/>
        </w:rPr>
        <w:t>00:25:01,666 --&gt; 00:25:02,246 [Speaker 6]</w:t>
      </w:r>
    </w:p>
    <w:p>
      <w:pPr>
        <w:pStyle w:val="Normal"/>
        <w:rPr/>
      </w:pPr>
      <w:r>
        <w:rPr>
          <w:sz w:val="22"/>
        </w:rPr>
        <w:t xml:space="preserve">Mm-hmm. </w:t>
      </w:r>
    </w:p>
    <w:p>
      <w:pPr>
        <w:pStyle w:val="Normal"/>
        <w:rPr/>
      </w:pPr>
      <w:r>
        <w:rPr/>
      </w:r>
    </w:p>
    <w:p>
      <w:pPr>
        <w:pStyle w:val="Normal"/>
        <w:rPr/>
      </w:pPr>
      <w:r>
        <w:rPr>
          <w:b/>
          <w:sz w:val="22"/>
        </w:rPr>
        <w:t>00:25:02,246 --&gt; 00:25:13,425 [Speaker 7]</w:t>
      </w:r>
    </w:p>
    <w:p>
      <w:pPr>
        <w:pStyle w:val="Normal"/>
        <w:rPr/>
      </w:pPr>
      <w:r>
        <w:rPr>
          <w:sz w:val="22"/>
        </w:rPr>
        <w:t xml:space="preserve">Complete healthcare, teeth and all. And he used to... He had a very bald head and we would watch the wasps circle his head and hope that it would sting him. [laughs] </w:t>
      </w:r>
    </w:p>
    <w:p>
      <w:pPr>
        <w:pStyle w:val="Normal"/>
        <w:rPr/>
      </w:pPr>
      <w:r>
        <w:rPr/>
      </w:r>
    </w:p>
    <w:p>
      <w:pPr>
        <w:pStyle w:val="Normal"/>
        <w:rPr/>
      </w:pPr>
      <w:r>
        <w:rPr>
          <w:b/>
          <w:sz w:val="22"/>
        </w:rPr>
        <w:t>00:25:13,425 --&gt; 00:25:16,625 [Speaker 6]</w:t>
      </w:r>
    </w:p>
    <w:p>
      <w:pPr>
        <w:pStyle w:val="Normal"/>
        <w:rPr/>
      </w:pPr>
      <w:r>
        <w:rPr>
          <w:sz w:val="22"/>
        </w:rPr>
        <w:t xml:space="preserve">Did you say sometimes if a child needed it, he'd do what? </w:t>
      </w:r>
    </w:p>
    <w:p>
      <w:pPr>
        <w:pStyle w:val="Normal"/>
        <w:rPr/>
      </w:pPr>
      <w:r>
        <w:rPr/>
      </w:r>
    </w:p>
    <w:p>
      <w:pPr>
        <w:pStyle w:val="Normal"/>
        <w:rPr/>
      </w:pPr>
      <w:r>
        <w:rPr>
          <w:b/>
          <w:sz w:val="22"/>
        </w:rPr>
        <w:t>00:25:16,625 --&gt; 00:25:17,325 [Speaker 7]</w:t>
      </w:r>
    </w:p>
    <w:p>
      <w:pPr>
        <w:pStyle w:val="Normal"/>
        <w:rPr/>
      </w:pPr>
      <w:r>
        <w:rPr>
          <w:sz w:val="22"/>
        </w:rPr>
        <w:t xml:space="preserve">Yeah. He would- </w:t>
      </w:r>
    </w:p>
    <w:p>
      <w:pPr>
        <w:pStyle w:val="Normal"/>
        <w:rPr/>
      </w:pPr>
      <w:r>
        <w:rPr/>
      </w:r>
    </w:p>
    <w:p>
      <w:pPr>
        <w:pStyle w:val="Normal"/>
        <w:rPr/>
      </w:pPr>
      <w:r>
        <w:rPr>
          <w:b/>
          <w:sz w:val="22"/>
        </w:rPr>
        <w:t>00:25:17,325 --&gt; 00:25:17,625 [Speaker 6]</w:t>
      </w:r>
    </w:p>
    <w:p>
      <w:pPr>
        <w:pStyle w:val="Normal"/>
        <w:rPr/>
      </w:pPr>
      <w:r>
        <w:rPr>
          <w:sz w:val="22"/>
        </w:rPr>
        <w:t xml:space="preserve">Tooth? </w:t>
      </w:r>
    </w:p>
    <w:p>
      <w:pPr>
        <w:pStyle w:val="Normal"/>
        <w:rPr/>
      </w:pPr>
      <w:r>
        <w:rPr/>
      </w:r>
    </w:p>
    <w:p>
      <w:pPr>
        <w:pStyle w:val="Normal"/>
        <w:rPr/>
      </w:pPr>
      <w:r>
        <w:rPr>
          <w:b/>
          <w:sz w:val="22"/>
        </w:rPr>
        <w:t>00:25:17,625 --&gt; 00:25:19,926 [Speaker 7]</w:t>
      </w:r>
    </w:p>
    <w:p>
      <w:pPr>
        <w:pStyle w:val="Normal"/>
        <w:rPr/>
      </w:pPr>
      <w:r>
        <w:rPr>
          <w:sz w:val="22"/>
        </w:rPr>
        <w:t xml:space="preserve">Yeah, he would pull a tooth if it needed it. </w:t>
      </w:r>
    </w:p>
    <w:p>
      <w:pPr>
        <w:pStyle w:val="Normal"/>
        <w:rPr/>
      </w:pPr>
      <w:r>
        <w:rPr/>
      </w:r>
    </w:p>
    <w:p>
      <w:pPr>
        <w:pStyle w:val="Normal"/>
        <w:rPr/>
      </w:pPr>
      <w:r>
        <w:rPr>
          <w:b/>
          <w:sz w:val="22"/>
        </w:rPr>
        <w:t>00:25:19,926 --&gt; 00:25:21,185 [Speaker 6]</w:t>
      </w:r>
    </w:p>
    <w:p>
      <w:pPr>
        <w:pStyle w:val="Normal"/>
        <w:rPr/>
      </w:pPr>
      <w:r>
        <w:rPr>
          <w:sz w:val="22"/>
        </w:rPr>
        <w:t xml:space="preserve">Right here in the school? </w:t>
      </w:r>
    </w:p>
    <w:p>
      <w:pPr>
        <w:pStyle w:val="Normal"/>
        <w:rPr/>
      </w:pPr>
      <w:r>
        <w:rPr/>
      </w:r>
    </w:p>
    <w:p>
      <w:pPr>
        <w:pStyle w:val="Normal"/>
        <w:rPr/>
      </w:pPr>
      <w:r>
        <w:rPr>
          <w:b/>
          <w:sz w:val="22"/>
        </w:rPr>
        <w:t>00:25:21,185 --&gt; 00:25:21,525 [Speaker 7]</w:t>
      </w:r>
    </w:p>
    <w:p>
      <w:pPr>
        <w:pStyle w:val="Normal"/>
        <w:rPr/>
      </w:pPr>
      <w:r>
        <w:rPr>
          <w:sz w:val="22"/>
        </w:rPr>
        <w:t xml:space="preserve">Oh, yeah. </w:t>
      </w:r>
    </w:p>
    <w:p>
      <w:pPr>
        <w:pStyle w:val="Normal"/>
        <w:rPr/>
      </w:pPr>
      <w:r>
        <w:rPr/>
      </w:r>
    </w:p>
    <w:p>
      <w:pPr>
        <w:pStyle w:val="Normal"/>
        <w:rPr/>
      </w:pPr>
      <w:r>
        <w:rPr>
          <w:b/>
          <w:sz w:val="22"/>
        </w:rPr>
        <w:t>00:25:21,525 --&gt; 00:25:22,005 [Speaker 6]</w:t>
      </w:r>
    </w:p>
    <w:p>
      <w:pPr>
        <w:pStyle w:val="Normal"/>
        <w:rPr/>
      </w:pPr>
      <w:r>
        <w:rPr>
          <w:sz w:val="22"/>
        </w:rPr>
        <w:t xml:space="preserve">Pull a tooth? </w:t>
      </w:r>
    </w:p>
    <w:p>
      <w:pPr>
        <w:pStyle w:val="Normal"/>
        <w:rPr/>
      </w:pPr>
      <w:r>
        <w:rPr/>
      </w:r>
    </w:p>
    <w:p>
      <w:pPr>
        <w:pStyle w:val="Normal"/>
        <w:rPr/>
      </w:pPr>
      <w:r>
        <w:rPr>
          <w:b/>
          <w:sz w:val="22"/>
        </w:rPr>
        <w:t>00:25:22,005 --&gt; 00:25:27,246 [Speaker 7]</w:t>
      </w:r>
    </w:p>
    <w:p>
      <w:pPr>
        <w:pStyle w:val="Normal"/>
        <w:rPr/>
      </w:pPr>
      <w:r>
        <w:rPr>
          <w:sz w:val="22"/>
        </w:rPr>
        <w:t xml:space="preserve">Yeah, right back in this corner. He's an old timer. He might be in the hospital, I don't know. </w:t>
      </w:r>
    </w:p>
    <w:p>
      <w:pPr>
        <w:pStyle w:val="Normal"/>
        <w:rPr/>
      </w:pPr>
      <w:r>
        <w:rPr/>
      </w:r>
    </w:p>
    <w:p>
      <w:pPr>
        <w:pStyle w:val="Normal"/>
        <w:rPr/>
      </w:pPr>
      <w:r>
        <w:rPr>
          <w:b/>
          <w:sz w:val="22"/>
        </w:rPr>
        <w:t>00:25:27,246 --&gt; 00:25:30,845 [Speaker 6]</w:t>
      </w:r>
    </w:p>
    <w:p>
      <w:pPr>
        <w:pStyle w:val="Normal"/>
        <w:rPr/>
      </w:pPr>
      <w:r>
        <w:rPr>
          <w:sz w:val="22"/>
        </w:rPr>
        <w:t xml:space="preserve">And how about the s- the boys, what they'd do to- </w:t>
      </w:r>
    </w:p>
    <w:p>
      <w:pPr>
        <w:pStyle w:val="Normal"/>
        <w:rPr/>
      </w:pPr>
      <w:r>
        <w:rPr/>
      </w:r>
    </w:p>
    <w:p>
      <w:pPr>
        <w:pStyle w:val="Normal"/>
        <w:rPr/>
      </w:pPr>
      <w:r>
        <w:rPr>
          <w:b/>
          <w:sz w:val="22"/>
        </w:rPr>
        <w:t>00:25:30,845 --&gt; 00:25:37,365 [Speaker 7]</w:t>
      </w:r>
    </w:p>
    <w:p>
      <w:pPr>
        <w:pStyle w:val="Normal"/>
        <w:rPr/>
      </w:pPr>
      <w:r>
        <w:rPr>
          <w:sz w:val="22"/>
        </w:rPr>
        <w:t xml:space="preserve">Well, the, the, the bad boys who knew they were all going to get a beating always put cardboard under their shirts. </w:t>
      </w:r>
    </w:p>
    <w:p>
      <w:pPr>
        <w:pStyle w:val="Normal"/>
        <w:rPr/>
      </w:pPr>
      <w:r>
        <w:rPr/>
      </w:r>
    </w:p>
    <w:p>
      <w:pPr>
        <w:pStyle w:val="Normal"/>
        <w:rPr/>
      </w:pPr>
      <w:r>
        <w:rPr>
          <w:b/>
          <w:sz w:val="22"/>
        </w:rPr>
        <w:t>00:25:37,365 --&gt; 00:25:40,325 [Speaker 7]</w:t>
      </w:r>
    </w:p>
    <w:p>
      <w:pPr>
        <w:pStyle w:val="Normal"/>
        <w:rPr/>
      </w:pPr>
      <w:r>
        <w:rPr>
          <w:sz w:val="22"/>
        </w:rPr>
        <w:t xml:space="preserve">So when the teacher punished them, it didn't hurt so bad. </w:t>
      </w:r>
    </w:p>
    <w:p>
      <w:pPr>
        <w:pStyle w:val="Normal"/>
        <w:rPr/>
      </w:pPr>
      <w:r>
        <w:rPr/>
      </w:r>
    </w:p>
    <w:p>
      <w:pPr>
        <w:pStyle w:val="Normal"/>
        <w:rPr/>
      </w:pPr>
      <w:r>
        <w:rPr>
          <w:b/>
          <w:sz w:val="22"/>
        </w:rPr>
        <w:t>00:25:40,325 --&gt; 00:25:40,705 [Speaker 6]</w:t>
      </w:r>
    </w:p>
    <w:p>
      <w:pPr>
        <w:pStyle w:val="Normal"/>
        <w:rPr/>
      </w:pPr>
      <w:r>
        <w:rPr>
          <w:sz w:val="22"/>
        </w:rPr>
        <w:t xml:space="preserve">[laughs] </w:t>
      </w:r>
    </w:p>
    <w:p>
      <w:pPr>
        <w:pStyle w:val="Normal"/>
        <w:rPr/>
      </w:pPr>
      <w:r>
        <w:rPr/>
      </w:r>
    </w:p>
    <w:p>
      <w:pPr>
        <w:pStyle w:val="Normal"/>
        <w:rPr/>
      </w:pPr>
      <w:r>
        <w:rPr>
          <w:b/>
          <w:sz w:val="22"/>
        </w:rPr>
        <w:t>00:25:40,705 --&gt; 00:25:43,545 [Speaker 7]</w:t>
      </w:r>
    </w:p>
    <w:p>
      <w:pPr>
        <w:pStyle w:val="Normal"/>
        <w:rPr/>
      </w:pPr>
      <w:r>
        <w:rPr>
          <w:sz w:val="22"/>
        </w:rPr>
        <w:t xml:space="preserve">And many of them arrived in their bare feet, too. </w:t>
      </w:r>
    </w:p>
    <w:p>
      <w:pPr>
        <w:pStyle w:val="Normal"/>
        <w:rPr/>
      </w:pPr>
      <w:r>
        <w:rPr/>
      </w:r>
    </w:p>
    <w:p>
      <w:pPr>
        <w:pStyle w:val="Normal"/>
        <w:rPr/>
      </w:pPr>
      <w:r>
        <w:rPr>
          <w:b/>
          <w:sz w:val="22"/>
        </w:rPr>
        <w:t>00:25:43,545 --&gt; 00:25:44,265 [Speaker 6]</w:t>
      </w:r>
    </w:p>
    <w:p>
      <w:pPr>
        <w:pStyle w:val="Normal"/>
        <w:rPr/>
      </w:pPr>
      <w:r>
        <w:rPr>
          <w:sz w:val="22"/>
        </w:rPr>
        <w:t xml:space="preserve">Mm-hmm. </w:t>
      </w:r>
    </w:p>
    <w:p>
      <w:pPr>
        <w:pStyle w:val="Normal"/>
        <w:rPr/>
      </w:pPr>
      <w:r>
        <w:rPr/>
      </w:r>
    </w:p>
    <w:p>
      <w:pPr>
        <w:pStyle w:val="Normal"/>
        <w:rPr/>
      </w:pPr>
      <w:r>
        <w:rPr>
          <w:b/>
          <w:sz w:val="22"/>
        </w:rPr>
        <w:t>00:25:44,265 --&gt; 00:25:47,025 [Speaker 7]</w:t>
      </w:r>
    </w:p>
    <w:p>
      <w:pPr>
        <w:pStyle w:val="Normal"/>
        <w:rPr/>
      </w:pPr>
      <w:r>
        <w:rPr>
          <w:sz w:val="22"/>
        </w:rPr>
        <w:t xml:space="preserve">Winter and summer, I might add. </w:t>
      </w:r>
    </w:p>
    <w:p>
      <w:pPr>
        <w:pStyle w:val="Normal"/>
        <w:rPr/>
      </w:pPr>
      <w:r>
        <w:rPr/>
      </w:r>
    </w:p>
    <w:p>
      <w:pPr>
        <w:pStyle w:val="Normal"/>
        <w:rPr/>
      </w:pPr>
      <w:r>
        <w:rPr>
          <w:b/>
          <w:sz w:val="22"/>
        </w:rPr>
        <w:t>00:25:47,025 --&gt; 00:25:52,325 [Speaker 6]</w:t>
      </w:r>
    </w:p>
    <w:p>
      <w:pPr>
        <w:pStyle w:val="Normal"/>
        <w:rPr/>
      </w:pPr>
      <w:r>
        <w:rPr>
          <w:sz w:val="22"/>
        </w:rPr>
        <w:t xml:space="preserve">Tell, tell them about, um, how they would arrange the bad boys. </w:t>
      </w:r>
    </w:p>
    <w:p>
      <w:pPr>
        <w:pStyle w:val="Normal"/>
        <w:rPr/>
      </w:pPr>
      <w:r>
        <w:rPr/>
      </w:r>
    </w:p>
    <w:p>
      <w:pPr>
        <w:pStyle w:val="Normal"/>
        <w:rPr/>
      </w:pPr>
      <w:r>
        <w:rPr>
          <w:b/>
          <w:sz w:val="22"/>
        </w:rPr>
        <w:t>00:25:52,325 --&gt; 00:25:57,005 [Speaker 7]</w:t>
      </w:r>
    </w:p>
    <w:p>
      <w:pPr>
        <w:pStyle w:val="Normal"/>
        <w:rPr/>
      </w:pPr>
      <w:r>
        <w:rPr>
          <w:sz w:val="22"/>
        </w:rPr>
        <w:t xml:space="preserve">Oh, yeah. I can remember sitting in the bench next to... Well, I shouldn't name any names. </w:t>
      </w:r>
    </w:p>
    <w:p>
      <w:pPr>
        <w:pStyle w:val="Normal"/>
        <w:rPr/>
      </w:pPr>
      <w:r>
        <w:rPr/>
      </w:r>
    </w:p>
    <w:p>
      <w:pPr>
        <w:pStyle w:val="Normal"/>
        <w:rPr/>
      </w:pPr>
      <w:r>
        <w:rPr>
          <w:b/>
          <w:sz w:val="22"/>
        </w:rPr>
        <w:t>00:25:57,005 --&gt; 00:25:58,345 [Speaker 6]</w:t>
      </w:r>
    </w:p>
    <w:p>
      <w:pPr>
        <w:pStyle w:val="Normal"/>
        <w:rPr/>
      </w:pPr>
      <w:r>
        <w:rPr>
          <w:sz w:val="22"/>
        </w:rPr>
        <w:t xml:space="preserve">That's all right, they're all gone. </w:t>
      </w:r>
    </w:p>
    <w:p>
      <w:pPr>
        <w:pStyle w:val="Normal"/>
        <w:rPr/>
      </w:pPr>
      <w:r>
        <w:rPr/>
      </w:r>
    </w:p>
    <w:p>
      <w:pPr>
        <w:pStyle w:val="Normal"/>
        <w:rPr/>
      </w:pPr>
      <w:r>
        <w:rPr>
          <w:b/>
          <w:sz w:val="22"/>
        </w:rPr>
        <w:t>00:25:58,345 --&gt; 00:26:00,125 [Speaker 7]</w:t>
      </w:r>
    </w:p>
    <w:p>
      <w:pPr>
        <w:pStyle w:val="Normal"/>
        <w:rPr/>
      </w:pPr>
      <w:r>
        <w:rPr>
          <w:sz w:val="22"/>
        </w:rPr>
        <w:t xml:space="preserve">[laughs] I don't know, they might have a relative here. </w:t>
      </w:r>
    </w:p>
    <w:p>
      <w:pPr>
        <w:pStyle w:val="Normal"/>
        <w:rPr/>
      </w:pPr>
      <w:r>
        <w:rPr/>
      </w:r>
    </w:p>
    <w:p>
      <w:pPr>
        <w:pStyle w:val="Normal"/>
        <w:rPr/>
      </w:pPr>
      <w:r>
        <w:rPr>
          <w:b/>
          <w:sz w:val="22"/>
        </w:rPr>
        <w:t>00:26:00,125 --&gt; 00:26:00,705 [Speaker 6]</w:t>
      </w:r>
    </w:p>
    <w:p>
      <w:pPr>
        <w:pStyle w:val="Normal"/>
        <w:rPr/>
      </w:pPr>
      <w:r>
        <w:rPr>
          <w:sz w:val="22"/>
        </w:rPr>
        <w:t xml:space="preserve">[laughs] </w:t>
      </w:r>
    </w:p>
    <w:p>
      <w:pPr>
        <w:pStyle w:val="Normal"/>
        <w:rPr/>
      </w:pPr>
      <w:r>
        <w:rPr/>
      </w:r>
    </w:p>
    <w:p>
      <w:pPr>
        <w:pStyle w:val="Normal"/>
        <w:rPr/>
      </w:pPr>
      <w:r>
        <w:rPr>
          <w:b/>
          <w:sz w:val="22"/>
        </w:rPr>
        <w:t>00:26:00,705 --&gt; 00:26:09,205 [Speaker 7]</w:t>
      </w:r>
    </w:p>
    <w:p>
      <w:pPr>
        <w:pStyle w:val="Normal"/>
        <w:rPr/>
      </w:pPr>
      <w:r>
        <w:rPr>
          <w:sz w:val="22"/>
        </w:rPr>
        <w:t xml:space="preserve">His name was Royal Cole. He had... He had a boil on his arm and, uh, he was bad, so I had to sit next to him. [laughs] </w:t>
      </w:r>
    </w:p>
    <w:p>
      <w:pPr>
        <w:pStyle w:val="Normal"/>
        <w:rPr/>
      </w:pPr>
      <w:r>
        <w:rPr/>
      </w:r>
    </w:p>
    <w:p>
      <w:pPr>
        <w:pStyle w:val="Normal"/>
        <w:rPr/>
      </w:pPr>
      <w:r>
        <w:rPr>
          <w:b/>
          <w:sz w:val="22"/>
        </w:rPr>
        <w:t>00:26:09,205 --&gt; 00:26:11,905 [Speaker 6]</w:t>
      </w:r>
    </w:p>
    <w:p>
      <w:pPr>
        <w:pStyle w:val="Normal"/>
        <w:rPr/>
      </w:pPr>
      <w:r>
        <w:rPr>
          <w:sz w:val="22"/>
        </w:rPr>
        <w:t xml:space="preserve">So they put the bad, bad boys next to the good girls. </w:t>
      </w:r>
    </w:p>
    <w:p>
      <w:pPr>
        <w:pStyle w:val="Normal"/>
        <w:rPr/>
      </w:pPr>
      <w:r>
        <w:rPr/>
      </w:r>
    </w:p>
    <w:p>
      <w:pPr>
        <w:pStyle w:val="Normal"/>
        <w:rPr/>
      </w:pPr>
      <w:r>
        <w:rPr>
          <w:b/>
          <w:sz w:val="22"/>
        </w:rPr>
        <w:t>00:26:11,905 --&gt; 00:26:14,965 [Speaker 7]</w:t>
      </w:r>
    </w:p>
    <w:p>
      <w:pPr>
        <w:pStyle w:val="Normal"/>
        <w:rPr/>
      </w:pPr>
      <w:r>
        <w:rPr>
          <w:sz w:val="22"/>
        </w:rPr>
        <w:t xml:space="preserve">Yeah, that was hard discipline. </w:t>
      </w:r>
    </w:p>
    <w:p>
      <w:pPr>
        <w:pStyle w:val="Normal"/>
        <w:rPr/>
      </w:pPr>
      <w:r>
        <w:rPr/>
      </w:r>
    </w:p>
    <w:p>
      <w:pPr>
        <w:pStyle w:val="Normal"/>
        <w:rPr/>
      </w:pPr>
      <w:r>
        <w:rPr>
          <w:b/>
          <w:sz w:val="22"/>
        </w:rPr>
        <w:t>00:26:14,965 --&gt; 00:26:18,465 [Speaker 7]</w:t>
      </w:r>
    </w:p>
    <w:p>
      <w:pPr>
        <w:pStyle w:val="Normal"/>
        <w:rPr/>
      </w:pPr>
      <w:r>
        <w:rPr>
          <w:sz w:val="22"/>
        </w:rPr>
        <w:t xml:space="preserve">And then one of the teachers lived with my, uh, </w:t>
      </w:r>
    </w:p>
    <w:p>
      <w:pPr>
        <w:pStyle w:val="Normal"/>
        <w:rPr/>
      </w:pPr>
      <w:r>
        <w:rPr/>
      </w:r>
    </w:p>
    <w:p>
      <w:pPr>
        <w:pStyle w:val="Normal"/>
        <w:rPr/>
      </w:pPr>
      <w:r>
        <w:rPr>
          <w:b/>
          <w:sz w:val="22"/>
        </w:rPr>
        <w:t>00:26:18,465 --&gt; 00:26:28,165 [Speaker 7]</w:t>
      </w:r>
    </w:p>
    <w:p>
      <w:pPr>
        <w:pStyle w:val="Normal"/>
        <w:rPr/>
      </w:pPr>
      <w:r>
        <w:rPr>
          <w:sz w:val="22"/>
        </w:rPr>
        <w:t xml:space="preserve">my grandfather, Freda. So there was a close connection there also. And all of my aunts lived there. Um, </w:t>
      </w:r>
    </w:p>
    <w:p>
      <w:pPr>
        <w:pStyle w:val="Normal"/>
        <w:rPr/>
      </w:pPr>
      <w:r>
        <w:rPr/>
      </w:r>
    </w:p>
    <w:p>
      <w:pPr>
        <w:pStyle w:val="Normal"/>
        <w:rPr/>
      </w:pPr>
      <w:r>
        <w:rPr>
          <w:b/>
          <w:sz w:val="22"/>
        </w:rPr>
        <w:t>00:26:28,165 --&gt; 00:26:29,465 [Speaker 7]</w:t>
      </w:r>
    </w:p>
    <w:p>
      <w:pPr>
        <w:pStyle w:val="Normal"/>
        <w:rPr/>
      </w:pPr>
      <w:r>
        <w:rPr>
          <w:sz w:val="22"/>
        </w:rPr>
        <w:t xml:space="preserve">so it's just either way. </w:t>
      </w:r>
    </w:p>
    <w:p>
      <w:pPr>
        <w:pStyle w:val="Normal"/>
        <w:rPr/>
      </w:pPr>
      <w:r>
        <w:rPr/>
      </w:r>
    </w:p>
    <w:p>
      <w:pPr>
        <w:pStyle w:val="Normal"/>
        <w:rPr/>
      </w:pPr>
      <w:r>
        <w:rPr>
          <w:b/>
          <w:sz w:val="22"/>
        </w:rPr>
        <w:t>00:26:29,465 --&gt; 00:26:30,085 [Speaker 6]</w:t>
      </w:r>
    </w:p>
    <w:p>
      <w:pPr>
        <w:pStyle w:val="Normal"/>
        <w:rPr/>
      </w:pPr>
      <w:r>
        <w:rPr>
          <w:sz w:val="22"/>
        </w:rPr>
        <w:t xml:space="preserve">Okay. </w:t>
      </w:r>
    </w:p>
    <w:p>
      <w:pPr>
        <w:pStyle w:val="Normal"/>
        <w:rPr/>
      </w:pPr>
      <w:r>
        <w:rPr/>
      </w:r>
    </w:p>
    <w:p>
      <w:pPr>
        <w:pStyle w:val="Normal"/>
        <w:rPr/>
      </w:pPr>
      <w:r>
        <w:rPr>
          <w:b/>
          <w:sz w:val="22"/>
        </w:rPr>
        <w:t>00:26:30,085 --&gt; 00:26:30,465 [Speaker 7]</w:t>
      </w:r>
    </w:p>
    <w:p>
      <w:pPr>
        <w:pStyle w:val="Normal"/>
        <w:rPr/>
      </w:pPr>
      <w:r>
        <w:rPr>
          <w:sz w:val="22"/>
        </w:rPr>
        <w:t xml:space="preserve">Pretty much </w:t>
      </w:r>
    </w:p>
    <w:p>
      <w:pPr>
        <w:pStyle w:val="Normal"/>
        <w:rPr/>
      </w:pPr>
      <w:r>
        <w:rPr/>
      </w:r>
    </w:p>
    <w:p>
      <w:pPr>
        <w:pStyle w:val="Normal"/>
        <w:rPr/>
      </w:pPr>
      <w:r>
        <w:rPr>
          <w:b/>
          <w:sz w:val="22"/>
        </w:rPr>
        <w:t>00:26:30,465 --&gt; 00:26:30,485 [Speaker 8]</w:t>
      </w:r>
    </w:p>
    <w:p>
      <w:pPr>
        <w:pStyle w:val="Normal"/>
        <w:rPr/>
      </w:pPr>
      <w:r>
        <w:rPr>
          <w:sz w:val="22"/>
        </w:rPr>
        <w:t xml:space="preserve">... go back and forth. </w:t>
      </w:r>
    </w:p>
    <w:p>
      <w:pPr>
        <w:pStyle w:val="Normal"/>
        <w:rPr/>
      </w:pPr>
      <w:r>
        <w:rPr/>
      </w:r>
    </w:p>
    <w:p>
      <w:pPr>
        <w:pStyle w:val="Normal"/>
        <w:rPr/>
      </w:pPr>
      <w:r>
        <w:rPr>
          <w:b/>
          <w:sz w:val="22"/>
        </w:rPr>
        <w:t>00:26:30,485 --&gt; 00:26:33,045 [Speaker 7]</w:t>
      </w:r>
    </w:p>
    <w:p>
      <w:pPr>
        <w:pStyle w:val="Normal"/>
        <w:rPr/>
      </w:pPr>
      <w:r>
        <w:rPr>
          <w:sz w:val="22"/>
        </w:rPr>
        <w:t xml:space="preserve">I remember you mentioned his father. </w:t>
      </w:r>
    </w:p>
    <w:p>
      <w:pPr>
        <w:pStyle w:val="Normal"/>
        <w:rPr/>
      </w:pPr>
      <w:r>
        <w:rPr/>
      </w:r>
    </w:p>
    <w:p>
      <w:pPr>
        <w:pStyle w:val="Normal"/>
        <w:rPr/>
      </w:pPr>
      <w:r>
        <w:rPr>
          <w:b/>
          <w:sz w:val="22"/>
        </w:rPr>
        <w:t>00:26:33,045 --&gt; 00:26:37,085 [Speaker 6]</w:t>
      </w:r>
    </w:p>
    <w:p>
      <w:pPr>
        <w:pStyle w:val="Normal"/>
        <w:rPr/>
      </w:pPr>
      <w:r>
        <w:rPr>
          <w:sz w:val="22"/>
        </w:rPr>
        <w:t xml:space="preserve">Yeah, well he told me... Yeah, his parents both died when he was little. </w:t>
      </w:r>
    </w:p>
    <w:p>
      <w:pPr>
        <w:pStyle w:val="Normal"/>
        <w:rPr/>
      </w:pPr>
      <w:r>
        <w:rPr/>
      </w:r>
    </w:p>
    <w:p>
      <w:pPr>
        <w:pStyle w:val="Normal"/>
        <w:rPr/>
      </w:pPr>
      <w:r>
        <w:rPr>
          <w:b/>
          <w:sz w:val="22"/>
        </w:rPr>
        <w:t>00:26:37,085 --&gt; 00:26:37,225 [Speaker 7]</w:t>
      </w:r>
    </w:p>
    <w:p>
      <w:pPr>
        <w:pStyle w:val="Normal"/>
        <w:rPr/>
      </w:pPr>
      <w:r>
        <w:rPr>
          <w:sz w:val="22"/>
        </w:rPr>
        <w:t xml:space="preserve">Right. They both... One was fathering him. </w:t>
      </w:r>
    </w:p>
    <w:p>
      <w:pPr>
        <w:pStyle w:val="Normal"/>
        <w:rPr/>
      </w:pPr>
      <w:r>
        <w:rPr/>
      </w:r>
    </w:p>
    <w:p>
      <w:pPr>
        <w:pStyle w:val="Normal"/>
        <w:rPr/>
      </w:pPr>
      <w:r>
        <w:rPr>
          <w:b/>
          <w:sz w:val="22"/>
        </w:rPr>
        <w:t>00:26:37,225 --&gt; 00:26:38,145 [Speaker 9]</w:t>
      </w:r>
    </w:p>
    <w:p>
      <w:pPr>
        <w:pStyle w:val="Normal"/>
        <w:rPr/>
      </w:pPr>
      <w:r>
        <w:rPr>
          <w:sz w:val="22"/>
        </w:rPr>
        <w:t xml:space="preserve">[laughs] </w:t>
      </w:r>
    </w:p>
    <w:p>
      <w:pPr>
        <w:pStyle w:val="Normal"/>
        <w:rPr/>
      </w:pPr>
      <w:r>
        <w:rPr/>
      </w:r>
    </w:p>
    <w:p>
      <w:pPr>
        <w:pStyle w:val="Normal"/>
        <w:rPr/>
      </w:pPr>
      <w:r>
        <w:rPr>
          <w:b/>
          <w:sz w:val="22"/>
        </w:rPr>
        <w:t>00:26:38,145 --&gt; 00:26:38,265 [Speaker 7]</w:t>
      </w:r>
    </w:p>
    <w:p>
      <w:pPr>
        <w:pStyle w:val="Normal"/>
        <w:rPr/>
      </w:pPr>
      <w:r>
        <w:rPr>
          <w:sz w:val="22"/>
        </w:rPr>
        <w:t xml:space="preserve">Yeah. </w:t>
      </w:r>
    </w:p>
    <w:p>
      <w:pPr>
        <w:pStyle w:val="Normal"/>
        <w:rPr/>
      </w:pPr>
      <w:r>
        <w:rPr/>
      </w:r>
    </w:p>
    <w:p>
      <w:pPr>
        <w:pStyle w:val="Normal"/>
        <w:rPr/>
      </w:pPr>
      <w:r>
        <w:rPr>
          <w:b/>
          <w:sz w:val="22"/>
        </w:rPr>
        <w:t>00:26:38,265 --&gt; 00:26:41,625 [Speaker 6]</w:t>
      </w:r>
    </w:p>
    <w:p>
      <w:pPr>
        <w:pStyle w:val="Normal"/>
        <w:rPr/>
      </w:pPr>
      <w:r>
        <w:rPr>
          <w:sz w:val="22"/>
        </w:rPr>
        <w:t xml:space="preserve">Did... Were you still running outside to look at- look for the airplanes? </w:t>
      </w:r>
    </w:p>
    <w:p>
      <w:pPr>
        <w:pStyle w:val="Normal"/>
        <w:rPr/>
      </w:pPr>
      <w:r>
        <w:rPr/>
      </w:r>
    </w:p>
    <w:p>
      <w:pPr>
        <w:pStyle w:val="Normal"/>
        <w:rPr/>
      </w:pPr>
      <w:r>
        <w:rPr>
          <w:b/>
          <w:sz w:val="22"/>
        </w:rPr>
        <w:t>00:26:41,625 --&gt; 00:26:42,665 [Speaker 7]</w:t>
      </w:r>
    </w:p>
    <w:p>
      <w:pPr>
        <w:pStyle w:val="Normal"/>
        <w:rPr/>
      </w:pPr>
      <w:r>
        <w:rPr>
          <w:sz w:val="22"/>
        </w:rPr>
        <w:t xml:space="preserve">I don't remember that. </w:t>
      </w:r>
    </w:p>
    <w:p>
      <w:pPr>
        <w:pStyle w:val="Normal"/>
        <w:rPr/>
      </w:pPr>
      <w:r>
        <w:rPr/>
      </w:r>
    </w:p>
    <w:p>
      <w:pPr>
        <w:pStyle w:val="Normal"/>
        <w:rPr/>
      </w:pPr>
      <w:r>
        <w:rPr>
          <w:b/>
          <w:sz w:val="22"/>
        </w:rPr>
        <w:t>00:26:42,665 --&gt; 00:26:43,765 [Speaker 6]</w:t>
      </w:r>
    </w:p>
    <w:p>
      <w:pPr>
        <w:pStyle w:val="Normal"/>
        <w:rPr/>
      </w:pPr>
      <w:r>
        <w:rPr>
          <w:sz w:val="22"/>
        </w:rPr>
        <w:t xml:space="preserve">[laughs] </w:t>
      </w:r>
    </w:p>
    <w:p>
      <w:pPr>
        <w:pStyle w:val="Normal"/>
        <w:rPr/>
      </w:pPr>
      <w:r>
        <w:rPr/>
      </w:r>
    </w:p>
    <w:p>
      <w:pPr>
        <w:pStyle w:val="Normal"/>
        <w:rPr/>
      </w:pPr>
      <w:r>
        <w:rPr>
          <w:b/>
          <w:sz w:val="22"/>
        </w:rPr>
        <w:t>00:26:43,765 --&gt; 00:26:43,785 [Speaker 9]</w:t>
      </w:r>
    </w:p>
    <w:p>
      <w:pPr>
        <w:pStyle w:val="Normal"/>
        <w:rPr/>
      </w:pPr>
      <w:r>
        <w:rPr>
          <w:sz w:val="22"/>
        </w:rPr>
        <w:t xml:space="preserve">[laughs] </w:t>
      </w:r>
    </w:p>
    <w:p>
      <w:pPr>
        <w:pStyle w:val="Normal"/>
        <w:rPr/>
      </w:pPr>
      <w:r>
        <w:rPr/>
      </w:r>
    </w:p>
    <w:p>
      <w:pPr>
        <w:pStyle w:val="Normal"/>
        <w:rPr/>
      </w:pPr>
      <w:r>
        <w:rPr>
          <w:b/>
          <w:sz w:val="22"/>
        </w:rPr>
        <w:t>00:26:43,785 --&gt; 00:26:45,485 [Speaker 6]</w:t>
      </w:r>
    </w:p>
    <w:p>
      <w:pPr>
        <w:pStyle w:val="Normal"/>
        <w:rPr/>
      </w:pPr>
      <w:r>
        <w:rPr>
          <w:sz w:val="22"/>
        </w:rPr>
        <w:t xml:space="preserve">Looks like they stopped that ever since then. </w:t>
      </w:r>
    </w:p>
    <w:p>
      <w:pPr>
        <w:pStyle w:val="Normal"/>
        <w:rPr/>
      </w:pPr>
      <w:r>
        <w:rPr/>
      </w:r>
    </w:p>
    <w:p>
      <w:pPr>
        <w:pStyle w:val="Normal"/>
        <w:rPr/>
      </w:pPr>
      <w:r>
        <w:rPr>
          <w:b/>
          <w:sz w:val="22"/>
        </w:rPr>
        <w:t>00:26:45,485 --&gt; 00:27:02,125 [Speaker 7]</w:t>
      </w:r>
    </w:p>
    <w:p>
      <w:pPr>
        <w:pStyle w:val="Normal"/>
        <w:rPr/>
      </w:pPr>
      <w:r>
        <w:rPr>
          <w:sz w:val="22"/>
        </w:rPr>
        <w:t xml:space="preserve">I was a good girl. I remember out at school. [laughs] No, but I remember so well sitting next to Mary during first grade and she was teaching the other classes, we would each get cards with letters on them and we would sit there and work on those while she taught the other class. </w:t>
      </w:r>
    </w:p>
    <w:p>
      <w:pPr>
        <w:pStyle w:val="Normal"/>
        <w:rPr/>
      </w:pPr>
      <w:r>
        <w:rPr/>
      </w:r>
    </w:p>
    <w:p>
      <w:pPr>
        <w:pStyle w:val="Normal"/>
        <w:rPr/>
      </w:pPr>
      <w:r>
        <w:rPr>
          <w:b/>
          <w:sz w:val="22"/>
        </w:rPr>
        <w:t>00:27:02,125 --&gt; 00:27:03,325 [Speaker 6]</w:t>
      </w:r>
    </w:p>
    <w:p>
      <w:pPr>
        <w:pStyle w:val="Normal"/>
        <w:rPr/>
      </w:pPr>
      <w:r>
        <w:rPr>
          <w:sz w:val="22"/>
        </w:rPr>
        <w:t xml:space="preserve">This is Mary, right? </w:t>
      </w:r>
    </w:p>
    <w:p>
      <w:pPr>
        <w:pStyle w:val="Normal"/>
        <w:rPr/>
      </w:pPr>
      <w:r>
        <w:rPr/>
      </w:r>
    </w:p>
    <w:p>
      <w:pPr>
        <w:pStyle w:val="Normal"/>
        <w:rPr/>
      </w:pPr>
      <w:r>
        <w:rPr>
          <w:b/>
          <w:sz w:val="22"/>
        </w:rPr>
        <w:t>00:27:03,325 --&gt; 00:27:04,745 [Speaker 7]</w:t>
      </w:r>
    </w:p>
    <w:p>
      <w:pPr>
        <w:pStyle w:val="Normal"/>
        <w:rPr/>
      </w:pPr>
      <w:r>
        <w:rPr>
          <w:sz w:val="22"/>
        </w:rPr>
        <w:t xml:space="preserve">Yeah. That's Mary. Oh, no, no, no. </w:t>
      </w:r>
    </w:p>
    <w:p>
      <w:pPr>
        <w:pStyle w:val="Normal"/>
        <w:rPr/>
      </w:pPr>
      <w:r>
        <w:rPr/>
      </w:r>
    </w:p>
    <w:p>
      <w:pPr>
        <w:pStyle w:val="Normal"/>
        <w:rPr/>
      </w:pPr>
      <w:r>
        <w:rPr>
          <w:b/>
          <w:sz w:val="22"/>
        </w:rPr>
        <w:t>00:27:04,745 --&gt; 00:27:07,845 [Speaker 6]</w:t>
      </w:r>
    </w:p>
    <w:p>
      <w:pPr>
        <w:pStyle w:val="Normal"/>
        <w:rPr/>
      </w:pPr>
      <w:r>
        <w:rPr>
          <w:sz w:val="22"/>
        </w:rPr>
        <w:t xml:space="preserve">It would have been John and Owen's sister. </w:t>
      </w:r>
    </w:p>
    <w:p>
      <w:pPr>
        <w:pStyle w:val="Normal"/>
        <w:rPr/>
      </w:pPr>
      <w:r>
        <w:rPr/>
      </w:r>
    </w:p>
    <w:p>
      <w:pPr>
        <w:pStyle w:val="Normal"/>
        <w:rPr/>
      </w:pPr>
      <w:r>
        <w:rPr>
          <w:b/>
          <w:sz w:val="22"/>
        </w:rPr>
        <w:t>00:27:07,845 --&gt; 00:27:07,985 [Speaker 7]</w:t>
      </w:r>
    </w:p>
    <w:p>
      <w:pPr>
        <w:pStyle w:val="Normal"/>
        <w:rPr/>
      </w:pPr>
      <w:r>
        <w:rPr>
          <w:sz w:val="22"/>
        </w:rPr>
        <w:t xml:space="preserve">Yeah. </w:t>
      </w:r>
    </w:p>
    <w:p>
      <w:pPr>
        <w:pStyle w:val="Normal"/>
        <w:rPr/>
      </w:pPr>
      <w:r>
        <w:rPr/>
      </w:r>
    </w:p>
    <w:p>
      <w:pPr>
        <w:pStyle w:val="Normal"/>
        <w:rPr/>
      </w:pPr>
      <w:r>
        <w:rPr>
          <w:b/>
          <w:sz w:val="22"/>
        </w:rPr>
        <w:t>00:27:07,985 --&gt; 00:27:09,665 [Speaker 6]</w:t>
      </w:r>
    </w:p>
    <w:p>
      <w:pPr>
        <w:pStyle w:val="Normal"/>
        <w:rPr/>
      </w:pPr>
      <w:r>
        <w:rPr>
          <w:sz w:val="22"/>
        </w:rPr>
        <w:t xml:space="preserve">You sat next to her. </w:t>
      </w:r>
    </w:p>
    <w:p>
      <w:pPr>
        <w:pStyle w:val="Normal"/>
        <w:rPr/>
      </w:pPr>
      <w:r>
        <w:rPr/>
      </w:r>
    </w:p>
    <w:p>
      <w:pPr>
        <w:pStyle w:val="Normal"/>
        <w:rPr/>
      </w:pPr>
      <w:r>
        <w:rPr>
          <w:b/>
          <w:sz w:val="22"/>
        </w:rPr>
        <w:t>00:27:09,665 --&gt; 00:27:14,465 [Speaker 7]</w:t>
      </w:r>
    </w:p>
    <w:p>
      <w:pPr>
        <w:pStyle w:val="Normal"/>
        <w:rPr/>
      </w:pPr>
      <w:r>
        <w:rPr>
          <w:sz w:val="22"/>
        </w:rPr>
        <w:t xml:space="preserve">Yes. But she's not, um... Not anymore. Good job. </w:t>
      </w:r>
    </w:p>
    <w:p>
      <w:pPr>
        <w:pStyle w:val="Normal"/>
        <w:rPr/>
      </w:pPr>
      <w:r>
        <w:rPr/>
      </w:r>
    </w:p>
    <w:p>
      <w:pPr>
        <w:pStyle w:val="Normal"/>
        <w:rPr/>
      </w:pPr>
      <w:r>
        <w:rPr>
          <w:b/>
          <w:sz w:val="22"/>
        </w:rPr>
        <w:t>00:27:14,465 --&gt; 00:27:18,085 [Speaker 6]</w:t>
      </w:r>
    </w:p>
    <w:p>
      <w:pPr>
        <w:pStyle w:val="Normal"/>
        <w:rPr/>
      </w:pPr>
      <w:r>
        <w:rPr>
          <w:sz w:val="22"/>
        </w:rPr>
        <w:t xml:space="preserve">Any other thoughts? Or you're gonna say something? </w:t>
      </w:r>
    </w:p>
    <w:p>
      <w:pPr>
        <w:pStyle w:val="Normal"/>
        <w:rPr/>
      </w:pPr>
      <w:r>
        <w:rPr/>
      </w:r>
    </w:p>
    <w:p>
      <w:pPr>
        <w:pStyle w:val="Normal"/>
        <w:rPr/>
      </w:pPr>
      <w:r>
        <w:rPr>
          <w:b/>
          <w:sz w:val="22"/>
        </w:rPr>
        <w:t>00:27:18,085 --&gt; 00:27:18,845 [Speaker 7]</w:t>
      </w:r>
    </w:p>
    <w:p>
      <w:pPr>
        <w:pStyle w:val="Normal"/>
        <w:rPr/>
      </w:pPr>
      <w:r>
        <w:rPr>
          <w:sz w:val="22"/>
        </w:rPr>
        <w:t xml:space="preserve">No, I just... </w:t>
      </w:r>
    </w:p>
    <w:p>
      <w:pPr>
        <w:pStyle w:val="Normal"/>
        <w:rPr/>
      </w:pPr>
      <w:r>
        <w:rPr/>
      </w:r>
    </w:p>
    <w:p>
      <w:pPr>
        <w:pStyle w:val="Normal"/>
        <w:rPr/>
      </w:pPr>
      <w:r>
        <w:rPr>
          <w:b/>
          <w:sz w:val="22"/>
        </w:rPr>
        <w:t>00:27:18,845 --&gt; 00:27:25,465 [Speaker 6]</w:t>
      </w:r>
    </w:p>
    <w:p>
      <w:pPr>
        <w:pStyle w:val="Normal"/>
        <w:rPr/>
      </w:pPr>
      <w:r>
        <w:rPr>
          <w:sz w:val="22"/>
        </w:rPr>
        <w:t xml:space="preserve">That's what I'm doing now. Okay. </w:t>
      </w:r>
    </w:p>
    <w:p>
      <w:pPr>
        <w:pStyle w:val="Normal"/>
        <w:rPr/>
      </w:pPr>
      <w:r>
        <w:rPr/>
      </w:r>
    </w:p>
    <w:p>
      <w:pPr>
        <w:pStyle w:val="Normal"/>
        <w:rPr/>
      </w:pPr>
      <w:r>
        <w:rPr>
          <w:b/>
          <w:sz w:val="22"/>
        </w:rPr>
        <w:t>00:27:25,465 --&gt; 00:27:27,005 [Speaker 6]</w:t>
      </w:r>
    </w:p>
    <w:p>
      <w:pPr>
        <w:pStyle w:val="Normal"/>
        <w:rPr/>
      </w:pPr>
      <w:r>
        <w:rPr>
          <w:sz w:val="22"/>
        </w:rPr>
        <w:t xml:space="preserve">How big is it? </w:t>
      </w:r>
    </w:p>
    <w:p>
      <w:pPr>
        <w:pStyle w:val="Normal"/>
        <w:rPr/>
      </w:pPr>
      <w:r>
        <w:rPr/>
      </w:r>
    </w:p>
    <w:p>
      <w:pPr>
        <w:pStyle w:val="Normal"/>
        <w:rPr/>
      </w:pPr>
      <w:r>
        <w:rPr>
          <w:b/>
          <w:sz w:val="22"/>
        </w:rPr>
        <w:t>00:27:27,005 --&gt; 00:27:28,565 [Speaker 7]</w:t>
      </w:r>
    </w:p>
    <w:p>
      <w:pPr>
        <w:pStyle w:val="Normal"/>
        <w:rPr/>
      </w:pPr>
      <w:r>
        <w:rPr>
          <w:sz w:val="22"/>
        </w:rPr>
        <w:t xml:space="preserve">Um, good size. </w:t>
      </w:r>
    </w:p>
    <w:p>
      <w:pPr>
        <w:pStyle w:val="Normal"/>
        <w:rPr/>
      </w:pPr>
      <w:r>
        <w:rPr/>
      </w:r>
    </w:p>
    <w:p>
      <w:pPr>
        <w:pStyle w:val="Normal"/>
        <w:rPr/>
      </w:pPr>
      <w:r>
        <w:rPr>
          <w:b/>
          <w:sz w:val="22"/>
        </w:rPr>
        <w:t>00:27:28,565 --&gt; 00:27:30,165 [Speaker 6]</w:t>
      </w:r>
    </w:p>
    <w:p>
      <w:pPr>
        <w:pStyle w:val="Normal"/>
        <w:rPr/>
      </w:pPr>
      <w:r>
        <w:rPr>
          <w:sz w:val="22"/>
        </w:rPr>
        <w:t xml:space="preserve">Well, </w:t>
      </w:r>
    </w:p>
    <w:p>
      <w:pPr>
        <w:pStyle w:val="Normal"/>
        <w:rPr/>
      </w:pPr>
      <w:r>
        <w:rPr/>
      </w:r>
    </w:p>
    <w:p>
      <w:pPr>
        <w:pStyle w:val="Normal"/>
        <w:rPr/>
      </w:pPr>
      <w:r>
        <w:rPr>
          <w:b/>
          <w:sz w:val="22"/>
        </w:rPr>
        <w:t>00:27:30,165 --&gt; 00:27:30,405 [Speaker 6]</w:t>
      </w:r>
    </w:p>
    <w:p>
      <w:pPr>
        <w:pStyle w:val="Normal"/>
        <w:rPr/>
      </w:pPr>
      <w:r>
        <w:rPr>
          <w:sz w:val="22"/>
        </w:rPr>
        <w:t xml:space="preserve">I do love </w:t>
      </w:r>
    </w:p>
    <w:p>
      <w:pPr>
        <w:pStyle w:val="Normal"/>
        <w:rPr/>
      </w:pPr>
      <w:r>
        <w:rPr/>
      </w:r>
    </w:p>
    <w:p>
      <w:pPr>
        <w:pStyle w:val="Normal"/>
        <w:rPr/>
      </w:pPr>
      <w:r>
        <w:rPr>
          <w:b/>
          <w:sz w:val="22"/>
        </w:rPr>
        <w:t>00:27:30,405 --&gt; 00:27:32,025 [Speaker 1]</w:t>
      </w:r>
    </w:p>
    <w:p>
      <w:pPr>
        <w:pStyle w:val="Normal"/>
        <w:rPr/>
      </w:pPr>
      <w:r>
        <w:rPr>
          <w:sz w:val="22"/>
        </w:rPr>
        <w:t xml:space="preserve">Yeah, yeah, </w:t>
      </w:r>
    </w:p>
    <w:p>
      <w:pPr>
        <w:pStyle w:val="Normal"/>
        <w:rPr/>
      </w:pPr>
      <w:r>
        <w:rPr/>
      </w:r>
    </w:p>
    <w:p>
      <w:pPr>
        <w:pStyle w:val="Normal"/>
        <w:rPr/>
      </w:pPr>
      <w:r>
        <w:rPr>
          <w:b/>
          <w:sz w:val="22"/>
        </w:rPr>
        <w:t>00:27:32,025 --&gt; 00:27:33,345 [Speaker 1]</w:t>
      </w:r>
    </w:p>
    <w:p>
      <w:pPr>
        <w:pStyle w:val="Normal"/>
        <w:rPr/>
      </w:pPr>
      <w:r>
        <w:rPr>
          <w:sz w:val="22"/>
        </w:rPr>
        <w:t xml:space="preserve">yeah. </w:t>
      </w:r>
    </w:p>
    <w:p>
      <w:pPr>
        <w:pStyle w:val="Normal"/>
        <w:rPr/>
      </w:pPr>
      <w:r>
        <w:rPr/>
      </w:r>
    </w:p>
    <w:p>
      <w:pPr>
        <w:pStyle w:val="Normal"/>
        <w:rPr/>
      </w:pPr>
      <w:r>
        <w:rPr>
          <w:b/>
          <w:sz w:val="22"/>
        </w:rPr>
        <w:t>00:27:33,345 --&gt; 00:27:34,285 [Speaker 6]</w:t>
      </w:r>
    </w:p>
    <w:p>
      <w:pPr>
        <w:pStyle w:val="Normal"/>
        <w:rPr/>
      </w:pPr>
      <w:r>
        <w:rPr>
          <w:sz w:val="22"/>
        </w:rPr>
        <w:t xml:space="preserve">We'd love to have that. </w:t>
      </w:r>
    </w:p>
    <w:p>
      <w:pPr>
        <w:pStyle w:val="Normal"/>
        <w:rPr/>
      </w:pPr>
      <w:r>
        <w:rPr/>
      </w:r>
    </w:p>
    <w:p>
      <w:pPr>
        <w:pStyle w:val="Normal"/>
        <w:rPr/>
      </w:pPr>
      <w:r>
        <w:rPr>
          <w:b/>
          <w:sz w:val="22"/>
        </w:rPr>
        <w:t>00:27:34,285 --&gt; 00:27:34,525 [Speaker 7]</w:t>
      </w:r>
    </w:p>
    <w:p>
      <w:pPr>
        <w:pStyle w:val="Normal"/>
        <w:rPr/>
      </w:pPr>
      <w:r>
        <w:rPr>
          <w:sz w:val="22"/>
        </w:rPr>
        <w:t xml:space="preserve">Yeah. </w:t>
      </w:r>
    </w:p>
    <w:p>
      <w:pPr>
        <w:pStyle w:val="Normal"/>
        <w:rPr/>
      </w:pPr>
      <w:r>
        <w:rPr/>
      </w:r>
    </w:p>
    <w:p>
      <w:pPr>
        <w:pStyle w:val="Normal"/>
        <w:rPr/>
      </w:pPr>
      <w:r>
        <w:rPr>
          <w:b/>
          <w:sz w:val="22"/>
        </w:rPr>
        <w:t>00:27:34,525 --&gt; 00:27:36,225 [Speaker 6]</w:t>
      </w:r>
    </w:p>
    <w:p>
      <w:pPr>
        <w:pStyle w:val="Normal"/>
        <w:rPr/>
      </w:pPr>
      <w:r>
        <w:rPr>
          <w:sz w:val="22"/>
        </w:rPr>
        <w:t xml:space="preserve">And about when was that done? </w:t>
      </w:r>
    </w:p>
    <w:p>
      <w:pPr>
        <w:pStyle w:val="Normal"/>
        <w:rPr/>
      </w:pPr>
      <w:r>
        <w:rPr/>
      </w:r>
    </w:p>
    <w:p>
      <w:pPr>
        <w:pStyle w:val="Normal"/>
        <w:rPr/>
      </w:pPr>
      <w:r>
        <w:rPr>
          <w:b/>
          <w:sz w:val="22"/>
        </w:rPr>
        <w:t>00:27:36,225 --&gt; 00:27:40,225 [Speaker 7]</w:t>
      </w:r>
    </w:p>
    <w:p>
      <w:pPr>
        <w:pStyle w:val="Normal"/>
        <w:rPr/>
      </w:pPr>
      <w:r>
        <w:rPr>
          <w:sz w:val="22"/>
        </w:rPr>
        <w:t xml:space="preserve">Oh, uh, oh, certainly 50 years ago. </w:t>
      </w:r>
    </w:p>
    <w:p>
      <w:pPr>
        <w:pStyle w:val="Normal"/>
        <w:rPr/>
      </w:pPr>
      <w:r>
        <w:rPr/>
      </w:r>
    </w:p>
    <w:p>
      <w:pPr>
        <w:pStyle w:val="Normal"/>
        <w:rPr/>
      </w:pPr>
      <w:r>
        <w:rPr>
          <w:b/>
          <w:sz w:val="22"/>
        </w:rPr>
        <w:t>00:27:40,225 --&gt; 00:27:40,245 [Speaker 6]</w:t>
      </w:r>
    </w:p>
    <w:p>
      <w:pPr>
        <w:pStyle w:val="Normal"/>
        <w:rPr/>
      </w:pPr>
      <w:r>
        <w:rPr>
          <w:sz w:val="22"/>
        </w:rPr>
        <w:t xml:space="preserve">Okay. </w:t>
      </w:r>
    </w:p>
    <w:p>
      <w:pPr>
        <w:pStyle w:val="Normal"/>
        <w:rPr/>
      </w:pPr>
      <w:r>
        <w:rPr/>
      </w:r>
    </w:p>
    <w:p>
      <w:pPr>
        <w:pStyle w:val="Normal"/>
        <w:rPr/>
      </w:pPr>
      <w:r>
        <w:rPr>
          <w:b/>
          <w:sz w:val="22"/>
        </w:rPr>
        <w:t>00:27:40,245 --&gt; 00:27:42,085 [Speaker 7]</w:t>
      </w:r>
    </w:p>
    <w:p>
      <w:pPr>
        <w:pStyle w:val="Normal"/>
        <w:rPr/>
      </w:pPr>
      <w:r>
        <w:rPr>
          <w:sz w:val="22"/>
        </w:rPr>
        <w:t xml:space="preserve">They did it- </w:t>
      </w:r>
    </w:p>
    <w:p>
      <w:pPr>
        <w:pStyle w:val="Normal"/>
        <w:rPr/>
      </w:pPr>
      <w:r>
        <w:rPr/>
      </w:r>
    </w:p>
    <w:p>
      <w:pPr>
        <w:pStyle w:val="Normal"/>
        <w:rPr/>
      </w:pPr>
      <w:r>
        <w:rPr>
          <w:b/>
          <w:sz w:val="22"/>
        </w:rPr>
        <w:t>00:27:42,085 --&gt; 00:27:42,545 [Speaker 10]</w:t>
      </w:r>
    </w:p>
    <w:p>
      <w:pPr>
        <w:pStyle w:val="Normal"/>
        <w:rPr/>
      </w:pPr>
      <w:r>
        <w:rPr>
          <w:sz w:val="22"/>
        </w:rPr>
        <w:t xml:space="preserve">Massive pictures. </w:t>
      </w:r>
    </w:p>
    <w:p>
      <w:pPr>
        <w:pStyle w:val="Normal"/>
        <w:rPr/>
      </w:pPr>
      <w:r>
        <w:rPr/>
      </w:r>
    </w:p>
    <w:p>
      <w:pPr>
        <w:pStyle w:val="Normal"/>
        <w:rPr/>
      </w:pPr>
      <w:r>
        <w:rPr>
          <w:b/>
          <w:sz w:val="22"/>
        </w:rPr>
        <w:t>00:27:42,545 --&gt; 00:27:46,905 [Speaker 6]</w:t>
      </w:r>
    </w:p>
    <w:p>
      <w:pPr>
        <w:pStyle w:val="Normal"/>
        <w:rPr/>
      </w:pPr>
      <w:r>
        <w:rPr>
          <w:sz w:val="22"/>
        </w:rPr>
        <w:t xml:space="preserve">Did they do it from, like, Audrey Boudin's... </w:t>
      </w:r>
    </w:p>
    <w:p>
      <w:pPr>
        <w:pStyle w:val="Normal"/>
        <w:rPr/>
      </w:pPr>
      <w:r>
        <w:rPr/>
      </w:r>
    </w:p>
    <w:p>
      <w:pPr>
        <w:pStyle w:val="Normal"/>
        <w:rPr/>
      </w:pPr>
      <w:r>
        <w:rPr>
          <w:b/>
          <w:sz w:val="22"/>
        </w:rPr>
        <w:t>00:27:46,905 --&gt; 00:27:50,345 [Speaker 7]</w:t>
      </w:r>
    </w:p>
    <w:p>
      <w:pPr>
        <w:pStyle w:val="Normal"/>
        <w:rPr/>
      </w:pPr>
      <w:r>
        <w:rPr>
          <w:sz w:val="22"/>
        </w:rPr>
        <w:t xml:space="preserve">Yeah, yeah, yeah. </w:t>
      </w:r>
    </w:p>
    <w:p>
      <w:pPr>
        <w:pStyle w:val="Normal"/>
        <w:rPr/>
      </w:pPr>
      <w:r>
        <w:rPr/>
      </w:r>
    </w:p>
    <w:p>
      <w:pPr>
        <w:pStyle w:val="Normal"/>
        <w:rPr/>
      </w:pPr>
      <w:r>
        <w:rPr>
          <w:b/>
          <w:sz w:val="22"/>
        </w:rPr>
        <w:t>00:27:50,345 --&gt; 00:28:14,945 [Speaker 6]</w:t>
      </w:r>
    </w:p>
    <w:p>
      <w:pPr>
        <w:pStyle w:val="Normal"/>
        <w:rPr/>
      </w:pPr>
      <w:r>
        <w:rPr>
          <w:sz w:val="22"/>
        </w:rPr>
        <w:t xml:space="preserve">We were hoping that, um, we could get a photograph of the school in the late, you know, 1800s. It would tell us whether we rebuilt the, uh, bell tower correctly. One of the things we did was we used a photograph of a school in Carolina County that looked exactly like this school, except it was bigger. And that's how we came up with the top, the roof, </w:t>
      </w:r>
    </w:p>
    <w:p>
      <w:pPr>
        <w:pStyle w:val="Normal"/>
        <w:rPr/>
      </w:pPr>
      <w:r>
        <w:rPr/>
      </w:r>
    </w:p>
    <w:p>
      <w:pPr>
        <w:pStyle w:val="Normal"/>
        <w:rPr/>
      </w:pPr>
      <w:r>
        <w:rPr>
          <w:b/>
          <w:sz w:val="22"/>
        </w:rPr>
        <w:t>00:28:14,945 --&gt; 00:28:18,045 [Speaker 6]</w:t>
      </w:r>
    </w:p>
    <w:p>
      <w:pPr>
        <w:pStyle w:val="Normal"/>
        <w:rPr/>
      </w:pPr>
      <w:r>
        <w:rPr>
          <w:sz w:val="22"/>
        </w:rPr>
        <w:t xml:space="preserve">on top. The roof is called the gable. </w:t>
      </w:r>
    </w:p>
    <w:p>
      <w:pPr>
        <w:pStyle w:val="Normal"/>
        <w:rPr/>
      </w:pPr>
      <w:r>
        <w:rPr/>
      </w:r>
    </w:p>
    <w:p>
      <w:pPr>
        <w:pStyle w:val="Normal"/>
        <w:rPr/>
      </w:pPr>
      <w:r>
        <w:rPr>
          <w:b/>
          <w:sz w:val="22"/>
        </w:rPr>
        <w:t>00:28:18,045 --&gt; 00:28:19,545 [Speaker 6]</w:t>
      </w:r>
    </w:p>
    <w:p>
      <w:pPr>
        <w:pStyle w:val="Normal"/>
        <w:rPr/>
      </w:pPr>
      <w:r>
        <w:rPr>
          <w:sz w:val="22"/>
        </w:rPr>
        <w:t xml:space="preserve">So, um, </w:t>
      </w:r>
    </w:p>
    <w:p>
      <w:pPr>
        <w:pStyle w:val="Normal"/>
        <w:rPr/>
      </w:pPr>
      <w:r>
        <w:rPr/>
      </w:r>
    </w:p>
    <w:p>
      <w:pPr>
        <w:pStyle w:val="Normal"/>
        <w:rPr/>
      </w:pPr>
      <w:r>
        <w:rPr>
          <w:b/>
          <w:sz w:val="22"/>
        </w:rPr>
        <w:t>00:28:19,545 --&gt; 00:28:21,925 [Speaker 6]</w:t>
      </w:r>
    </w:p>
    <w:p>
      <w:pPr>
        <w:pStyle w:val="Normal"/>
        <w:rPr/>
      </w:pPr>
      <w:r>
        <w:rPr>
          <w:sz w:val="22"/>
        </w:rPr>
        <w:t xml:space="preserve">yeah. It's probably taken off. </w:t>
      </w:r>
    </w:p>
    <w:p>
      <w:pPr>
        <w:pStyle w:val="Normal"/>
        <w:rPr/>
      </w:pPr>
      <w:r>
        <w:rPr/>
      </w:r>
    </w:p>
    <w:p>
      <w:pPr>
        <w:pStyle w:val="Normal"/>
        <w:rPr/>
      </w:pPr>
      <w:r>
        <w:rPr>
          <w:b/>
          <w:sz w:val="22"/>
        </w:rPr>
        <w:t>00:28:21,925 --&gt; 00:28:23,865 [Speaker 7]</w:t>
      </w:r>
    </w:p>
    <w:p>
      <w:pPr>
        <w:pStyle w:val="Normal"/>
        <w:rPr/>
      </w:pPr>
      <w:r>
        <w:rPr>
          <w:sz w:val="22"/>
        </w:rPr>
        <w:t xml:space="preserve">Oh, yeah. </w:t>
      </w:r>
    </w:p>
    <w:p>
      <w:pPr>
        <w:pStyle w:val="Normal"/>
        <w:rPr/>
      </w:pPr>
      <w:r>
        <w:rPr/>
      </w:r>
    </w:p>
    <w:p>
      <w:pPr>
        <w:pStyle w:val="Normal"/>
        <w:rPr/>
      </w:pPr>
      <w:r>
        <w:rPr>
          <w:b/>
          <w:sz w:val="22"/>
        </w:rPr>
        <w:t>00:28:23,865 --&gt; 00:28:33,985 [Speaker 6]</w:t>
      </w:r>
    </w:p>
    <w:p>
      <w:pPr>
        <w:pStyle w:val="Normal"/>
        <w:rPr/>
      </w:pPr>
      <w:r>
        <w:rPr>
          <w:sz w:val="22"/>
        </w:rPr>
        <w:t xml:space="preserve">We went... My brother spent... My brother spent days working to try to assure that that would not be. Well, thank you very much. I really appreciate it. </w:t>
      </w:r>
    </w:p>
    <w:p>
      <w:pPr>
        <w:pStyle w:val="Normal"/>
        <w:rPr/>
      </w:pPr>
      <w:r>
        <w:rPr/>
      </w:r>
    </w:p>
    <w:p>
      <w:pPr>
        <w:pStyle w:val="Normal"/>
        <w:rPr/>
      </w:pPr>
      <w:r>
        <w:rPr>
          <w:b/>
          <w:sz w:val="22"/>
        </w:rPr>
        <w:t>00:28:33,985 --&gt; 00:28:34,005 [Speaker 7]</w:t>
      </w:r>
    </w:p>
    <w:p>
      <w:pPr>
        <w:pStyle w:val="Normal"/>
        <w:rPr/>
      </w:pPr>
      <w:r>
        <w:rPr>
          <w:sz w:val="22"/>
        </w:rPr>
        <w:t xml:space="preserve">Yeah, yeah, yeah. </w:t>
      </w:r>
    </w:p>
    <w:p>
      <w:pPr>
        <w:pStyle w:val="Normal"/>
        <w:rPr/>
      </w:pPr>
      <w:r>
        <w:rPr/>
      </w:r>
    </w:p>
    <w:p>
      <w:pPr>
        <w:pStyle w:val="Normal"/>
        <w:rPr/>
      </w:pPr>
      <w:r>
        <w:rPr>
          <w:b/>
          <w:sz w:val="22"/>
        </w:rPr>
        <w:t>00:28:34,005 --&gt; 00:30:43,265 [Speaker 6]</w:t>
      </w:r>
    </w:p>
    <w:p>
      <w:pPr>
        <w:pStyle w:val="Normal"/>
        <w:rPr/>
      </w:pPr>
      <w:r>
        <w:rPr>
          <w:sz w:val="22"/>
        </w:rPr>
        <w:t>Thanks. [instrumental music]</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22</w:t>
    </w:r>
    <w:r>
      <w:rPr/>
      <w:fldChar w:fldCharType="end"/>
    </w:r>
    <w:r>
      <w:rPr/>
      <w:t>/</w:t>
    </w:r>
    <w:r>
      <w:rPr/>
      <w:fldChar w:fldCharType="begin"/>
    </w:r>
    <w:r>
      <w:rPr/>
      <w:instrText xml:space="preserve"> NUMPAGES </w:instrText>
    </w:r>
    <w:r>
      <w:rPr/>
      <w:fldChar w:fldCharType="separate"/>
    </w:r>
    <w:r>
      <w:rPr/>
      <w:t>22</w:t>
    </w:r>
    <w:r>
      <w:rPr/>
      <w:fldChar w:fldCharType="end"/>
    </w:r>
    <w:r>
      <w:rPr/>
      <w:t xml:space="preserve">  **Draft Material File </w:t>
    </w:r>
    <w:r>
      <w:rPr/>
      <w:fldChar w:fldCharType="begin"/>
    </w:r>
    <w:r>
      <w:rPr/>
      <w:instrText xml:space="preserve"> FILENAME </w:instrText>
    </w:r>
    <w:r>
      <w:rPr/>
      <w:fldChar w:fldCharType="separate"/>
    </w:r>
    <w:r>
      <w:rPr/>
      <w:t>2012_10_20_Hogislandschool_small.mp4.docx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22</Pages>
  <Words>6153</Words>
  <Characters>28855</Characters>
  <CharactersWithSpaces>34608</CharactersWithSpaces>
  <Paragraphs>397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2025-07-04T17:11:05Z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