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00:00:00,119 --&gt; 00:00:16,219 [Speaker 0]</w:t>
      </w:r>
    </w:p>
    <w:p>
      <w:pPr>
        <w:pStyle w:val="Normal"/>
        <w:rPr/>
      </w:pPr>
      <w:r>
        <w:rPr>
          <w:sz w:val="22"/>
        </w:rPr>
        <w:t xml:space="preserve">[clears throat] Well, um, thank you all for coming. Um, I'm John Walsh. Um, I'm president of Carolina County Historical Society. And we're pleased to have you here tonight. We do have a couple of some guests way back in the back corner, um, from, um, Salisbury University. </w:t>
      </w:r>
    </w:p>
    <w:p>
      <w:pPr>
        <w:pStyle w:val="Normal"/>
        <w:rPr/>
      </w:pPr>
      <w:r>
        <w:rPr/>
      </w:r>
    </w:p>
    <w:p>
      <w:pPr>
        <w:pStyle w:val="Normal"/>
        <w:rPr/>
      </w:pPr>
      <w:r>
        <w:rPr>
          <w:b/>
          <w:sz w:val="22"/>
        </w:rPr>
        <w:t>00:00:16,219 --&gt; 00:00:16,739 [Speaker 1]</w:t>
      </w:r>
    </w:p>
    <w:p>
      <w:pPr>
        <w:pStyle w:val="Normal"/>
        <w:rPr/>
      </w:pPr>
      <w:r>
        <w:rPr>
          <w:sz w:val="22"/>
        </w:rPr>
        <w:t xml:space="preserve">Yeah. </w:t>
      </w:r>
    </w:p>
    <w:p>
      <w:pPr>
        <w:pStyle w:val="Normal"/>
        <w:rPr/>
      </w:pPr>
      <w:r>
        <w:rPr/>
      </w:r>
    </w:p>
    <w:p>
      <w:pPr>
        <w:pStyle w:val="Normal"/>
        <w:rPr/>
      </w:pPr>
      <w:r>
        <w:rPr>
          <w:b/>
          <w:sz w:val="22"/>
        </w:rPr>
        <w:t>00:00:16,739 --&gt; 00:00:19,959 [Speaker 0]</w:t>
      </w:r>
    </w:p>
    <w:p>
      <w:pPr>
        <w:pStyle w:val="Normal"/>
        <w:rPr/>
      </w:pPr>
      <w:r>
        <w:rPr>
          <w:sz w:val="22"/>
        </w:rPr>
        <w:t xml:space="preserve">They're, they're auditing our books. [laughs] </w:t>
      </w:r>
    </w:p>
    <w:p>
      <w:pPr>
        <w:pStyle w:val="Normal"/>
        <w:rPr/>
      </w:pPr>
      <w:r>
        <w:rPr/>
      </w:r>
    </w:p>
    <w:p>
      <w:pPr>
        <w:pStyle w:val="Normal"/>
        <w:rPr/>
      </w:pPr>
      <w:r>
        <w:rPr>
          <w:b/>
          <w:sz w:val="22"/>
        </w:rPr>
        <w:t>00:00:19,959 --&gt; 00:00:19,979 [Speaker 1]</w:t>
      </w:r>
    </w:p>
    <w:p>
      <w:pPr>
        <w:pStyle w:val="Normal"/>
        <w:rPr/>
      </w:pPr>
      <w:r>
        <w:rPr>
          <w:sz w:val="22"/>
        </w:rPr>
        <w:t xml:space="preserve">[laughs] </w:t>
      </w:r>
    </w:p>
    <w:p>
      <w:pPr>
        <w:pStyle w:val="Normal"/>
        <w:rPr/>
      </w:pPr>
      <w:r>
        <w:rPr/>
      </w:r>
    </w:p>
    <w:p>
      <w:pPr>
        <w:pStyle w:val="Normal"/>
        <w:rPr/>
      </w:pPr>
      <w:r>
        <w:rPr>
          <w:b/>
          <w:sz w:val="22"/>
        </w:rPr>
        <w:t>00:00:19,979 --&gt; 00:00:22,180 [Speaker 2]</w:t>
      </w:r>
    </w:p>
    <w:p>
      <w:pPr>
        <w:pStyle w:val="Normal"/>
        <w:rPr/>
      </w:pPr>
      <w:r>
        <w:rPr>
          <w:sz w:val="22"/>
        </w:rPr>
        <w:t xml:space="preserve">[applauding] </w:t>
      </w:r>
    </w:p>
    <w:p>
      <w:pPr>
        <w:pStyle w:val="Normal"/>
        <w:rPr/>
      </w:pPr>
      <w:r>
        <w:rPr/>
      </w:r>
    </w:p>
    <w:p>
      <w:pPr>
        <w:pStyle w:val="Normal"/>
        <w:rPr/>
      </w:pPr>
      <w:r>
        <w:rPr>
          <w:b/>
          <w:sz w:val="22"/>
        </w:rPr>
        <w:t>00:00:22,180 --&gt; 00:00:26,339 [Speaker 0]</w:t>
      </w:r>
    </w:p>
    <w:p>
      <w:pPr>
        <w:pStyle w:val="Normal"/>
        <w:rPr/>
      </w:pPr>
      <w:r>
        <w:rPr>
          <w:sz w:val="22"/>
        </w:rPr>
        <w:t xml:space="preserve">And I'll ask the question on everyone's mind, "Do we have any money?" </w:t>
      </w:r>
    </w:p>
    <w:p>
      <w:pPr>
        <w:pStyle w:val="Normal"/>
        <w:rPr/>
      </w:pPr>
      <w:r>
        <w:rPr/>
      </w:r>
    </w:p>
    <w:p>
      <w:pPr>
        <w:pStyle w:val="Normal"/>
        <w:rPr/>
      </w:pPr>
      <w:r>
        <w:rPr>
          <w:b/>
          <w:sz w:val="22"/>
        </w:rPr>
        <w:t>00:00:26,339 --&gt; 00:00:29,920 [Speaker 2]</w:t>
      </w:r>
    </w:p>
    <w:p>
      <w:pPr>
        <w:pStyle w:val="Normal"/>
        <w:rPr/>
      </w:pPr>
      <w:r>
        <w:rPr>
          <w:sz w:val="22"/>
        </w:rPr>
        <w:t xml:space="preserve">[laughing] </w:t>
      </w:r>
    </w:p>
    <w:p>
      <w:pPr>
        <w:pStyle w:val="Normal"/>
        <w:rPr/>
      </w:pPr>
      <w:r>
        <w:rPr/>
      </w:r>
    </w:p>
    <w:p>
      <w:pPr>
        <w:pStyle w:val="Normal"/>
        <w:rPr/>
      </w:pPr>
      <w:r>
        <w:rPr>
          <w:b/>
          <w:sz w:val="22"/>
        </w:rPr>
        <w:t>00:00:29,920 --&gt; 00:00:37,139 [Speaker 0]</w:t>
      </w:r>
    </w:p>
    <w:p>
      <w:pPr>
        <w:pStyle w:val="Normal"/>
        <w:rPr/>
      </w:pPr>
      <w:r>
        <w:rPr>
          <w:sz w:val="22"/>
        </w:rPr>
        <w:t xml:space="preserve">I'm not sure we do, but, uh, Carolyn will, Carolyn will address that here in a few minutes. Um, [smacks lips] </w:t>
      </w:r>
    </w:p>
    <w:p>
      <w:pPr>
        <w:pStyle w:val="Normal"/>
        <w:rPr/>
      </w:pPr>
      <w:r>
        <w:rPr/>
      </w:r>
    </w:p>
    <w:p>
      <w:pPr>
        <w:pStyle w:val="Normal"/>
        <w:rPr/>
      </w:pPr>
      <w:r>
        <w:rPr>
          <w:b/>
          <w:sz w:val="22"/>
        </w:rPr>
        <w:t>00:00:37,139 --&gt; 00:01:22,199 [Speaker 0]</w:t>
      </w:r>
    </w:p>
    <w:p>
      <w:pPr>
        <w:pStyle w:val="Normal"/>
        <w:rPr/>
      </w:pPr>
      <w:r>
        <w:rPr>
          <w:sz w:val="22"/>
        </w:rPr>
        <w:t xml:space="preserve">uh, we've got, you know, we've got a major pro... We're gonna do a program. We'll do this annual report, so we got a lot of things to go over tonight. Um, bear with us. Um, we are gonna have, um, some very bre- I'm asking, gonna ask all my, uh, chairmen and all, when I call on you to be very brief, um, in your reports. We've got it set up as, um, [smacks lips] a PowerPoint here to get through that. So, um, that's good. Um, men will, um, persevere on. The reason, um, I was asked, um, recently when I received a re- an award from an outfit called Rural Maryland, the Rural Maryland Association, you know, wh- why we, why we do this. And, and I told them, uh, flat out, I mean, we all do it for the excitement. </w:t>
      </w:r>
    </w:p>
    <w:p>
      <w:pPr>
        <w:pStyle w:val="Normal"/>
        <w:rPr/>
      </w:pPr>
      <w:r>
        <w:rPr/>
      </w:r>
    </w:p>
    <w:p>
      <w:pPr>
        <w:pStyle w:val="Normal"/>
        <w:rPr/>
      </w:pPr>
      <w:r>
        <w:rPr>
          <w:b/>
          <w:sz w:val="22"/>
        </w:rPr>
        <w:t>00:01:22,199 --&gt; 00:01:22,999 [Speaker 2]</w:t>
      </w:r>
    </w:p>
    <w:p>
      <w:pPr>
        <w:pStyle w:val="Normal"/>
        <w:rPr/>
      </w:pPr>
      <w:r>
        <w:rPr>
          <w:sz w:val="22"/>
        </w:rPr>
        <w:t xml:space="preserve">[laughing] </w:t>
      </w:r>
    </w:p>
    <w:p>
      <w:pPr>
        <w:pStyle w:val="Normal"/>
        <w:rPr/>
      </w:pPr>
      <w:r>
        <w:rPr/>
      </w:r>
    </w:p>
    <w:p>
      <w:pPr>
        <w:pStyle w:val="Normal"/>
        <w:rPr/>
      </w:pPr>
      <w:r>
        <w:rPr>
          <w:b/>
          <w:sz w:val="22"/>
        </w:rPr>
        <w:t>00:01:22,999 --&gt; 00:01:32,919 [Speaker 0]</w:t>
      </w:r>
    </w:p>
    <w:p>
      <w:pPr>
        <w:pStyle w:val="Normal"/>
        <w:rPr/>
      </w:pPr>
      <w:r>
        <w:rPr>
          <w:sz w:val="22"/>
        </w:rPr>
        <w:t xml:space="preserve">And there's enormous excitement in this stuff. Not, not every year do we have tremendous excitement. I mean, one year, we were salvaging a building and we salvaged the wrong building. </w:t>
      </w:r>
    </w:p>
    <w:p>
      <w:pPr>
        <w:pStyle w:val="Normal"/>
        <w:rPr/>
      </w:pPr>
      <w:r>
        <w:rPr/>
      </w:r>
    </w:p>
    <w:p>
      <w:pPr>
        <w:pStyle w:val="Normal"/>
        <w:rPr/>
      </w:pPr>
      <w:r>
        <w:rPr>
          <w:b/>
          <w:sz w:val="22"/>
        </w:rPr>
        <w:t>00:01:32,919 --&gt; 00:01:34,159 [Speaker 2]</w:t>
      </w:r>
    </w:p>
    <w:p>
      <w:pPr>
        <w:pStyle w:val="Normal"/>
        <w:rPr/>
      </w:pPr>
      <w:r>
        <w:rPr>
          <w:sz w:val="22"/>
        </w:rPr>
        <w:t xml:space="preserve">[laughing] </w:t>
      </w:r>
    </w:p>
    <w:p>
      <w:pPr>
        <w:pStyle w:val="Normal"/>
        <w:rPr/>
      </w:pPr>
      <w:r>
        <w:rPr/>
      </w:r>
    </w:p>
    <w:p>
      <w:pPr>
        <w:pStyle w:val="Normal"/>
        <w:rPr/>
      </w:pPr>
      <w:r>
        <w:rPr>
          <w:b/>
          <w:sz w:val="22"/>
        </w:rPr>
        <w:t>00:01:34,159 --&gt; 00:01:36,199 [Speaker 0]</w:t>
      </w:r>
    </w:p>
    <w:p>
      <w:pPr>
        <w:pStyle w:val="Normal"/>
        <w:rPr/>
      </w:pPr>
      <w:r>
        <w:rPr>
          <w:sz w:val="22"/>
        </w:rPr>
        <w:t xml:space="preserve">People were still living in the building. </w:t>
      </w:r>
    </w:p>
    <w:p>
      <w:pPr>
        <w:pStyle w:val="Normal"/>
        <w:rPr/>
      </w:pPr>
      <w:r>
        <w:rPr/>
      </w:r>
    </w:p>
    <w:p>
      <w:pPr>
        <w:pStyle w:val="Normal"/>
        <w:rPr/>
      </w:pPr>
      <w:r>
        <w:rPr>
          <w:b/>
          <w:sz w:val="22"/>
        </w:rPr>
        <w:t>00:01:36,199 --&gt; 00:01:37,759 [Speaker 2]</w:t>
      </w:r>
    </w:p>
    <w:p>
      <w:pPr>
        <w:pStyle w:val="Normal"/>
        <w:rPr/>
      </w:pPr>
      <w:r>
        <w:rPr>
          <w:sz w:val="22"/>
        </w:rPr>
        <w:t xml:space="preserve">[laughing] </w:t>
      </w:r>
    </w:p>
    <w:p>
      <w:pPr>
        <w:pStyle w:val="Normal"/>
        <w:rPr/>
      </w:pPr>
      <w:r>
        <w:rPr/>
      </w:r>
    </w:p>
    <w:p>
      <w:pPr>
        <w:pStyle w:val="Normal"/>
        <w:rPr/>
      </w:pPr>
      <w:r>
        <w:rPr>
          <w:b/>
          <w:sz w:val="22"/>
        </w:rPr>
        <w:t>00:01:37,759 --&gt; 00:01:39,959 [Speaker 0]</w:t>
      </w:r>
    </w:p>
    <w:p>
      <w:pPr>
        <w:pStyle w:val="Normal"/>
        <w:rPr/>
      </w:pPr>
      <w:r>
        <w:rPr>
          <w:sz w:val="22"/>
        </w:rPr>
        <w:t xml:space="preserve">We had to put the windows back in and </w:t>
      </w:r>
    </w:p>
    <w:p>
      <w:pPr>
        <w:pStyle w:val="Normal"/>
        <w:rPr/>
      </w:pPr>
      <w:r>
        <w:rPr/>
      </w:r>
    </w:p>
    <w:p>
      <w:pPr>
        <w:pStyle w:val="Normal"/>
        <w:rPr/>
      </w:pPr>
      <w:r>
        <w:rPr>
          <w:b/>
          <w:sz w:val="22"/>
        </w:rPr>
        <w:t>00:01:39,959 --&gt; 00:01:39,979 [Speaker 3]</w:t>
      </w:r>
    </w:p>
    <w:p>
      <w:pPr>
        <w:pStyle w:val="Normal"/>
        <w:rPr/>
      </w:pPr>
      <w:r>
        <w:rPr>
          <w:sz w:val="22"/>
        </w:rPr>
        <w:t xml:space="preserve">[laughs] </w:t>
      </w:r>
    </w:p>
    <w:p>
      <w:pPr>
        <w:pStyle w:val="Normal"/>
        <w:rPr/>
      </w:pPr>
      <w:r>
        <w:rPr/>
      </w:r>
    </w:p>
    <w:p>
      <w:pPr>
        <w:pStyle w:val="Normal"/>
        <w:rPr/>
      </w:pPr>
      <w:r>
        <w:rPr>
          <w:b/>
          <w:sz w:val="22"/>
        </w:rPr>
        <w:t>00:01:39,979 --&gt; 00:01:41,259 [Speaker 0]</w:t>
      </w:r>
    </w:p>
    <w:p>
      <w:pPr>
        <w:pStyle w:val="Normal"/>
        <w:rPr/>
      </w:pPr>
      <w:r>
        <w:rPr>
          <w:sz w:val="22"/>
        </w:rPr>
        <w:t xml:space="preserve">... board back on. But- </w:t>
      </w:r>
    </w:p>
    <w:p>
      <w:pPr>
        <w:pStyle w:val="Normal"/>
        <w:rPr/>
      </w:pPr>
      <w:r>
        <w:rPr/>
      </w:r>
    </w:p>
    <w:p>
      <w:pPr>
        <w:pStyle w:val="Normal"/>
        <w:rPr/>
      </w:pPr>
      <w:r>
        <w:rPr>
          <w:b/>
          <w:sz w:val="22"/>
        </w:rPr>
        <w:t>00:01:41,259 --&gt; 00:01:42,299 [Speaker 3]</w:t>
      </w:r>
    </w:p>
    <w:p>
      <w:pPr>
        <w:pStyle w:val="Normal"/>
        <w:rPr/>
      </w:pPr>
      <w:r>
        <w:rPr>
          <w:sz w:val="22"/>
        </w:rPr>
        <w:t xml:space="preserve">[laughs] </w:t>
      </w:r>
    </w:p>
    <w:p>
      <w:pPr>
        <w:pStyle w:val="Normal"/>
        <w:rPr/>
      </w:pPr>
      <w:r>
        <w:rPr/>
      </w:r>
    </w:p>
    <w:p>
      <w:pPr>
        <w:pStyle w:val="Normal"/>
        <w:rPr/>
      </w:pPr>
      <w:r>
        <w:rPr>
          <w:b/>
          <w:sz w:val="22"/>
        </w:rPr>
        <w:t>00:01:42,299 --&gt; 00:01:42,739 [Speaker 1]</w:t>
      </w:r>
    </w:p>
    <w:p>
      <w:pPr>
        <w:pStyle w:val="Normal"/>
        <w:rPr/>
      </w:pPr>
      <w:r>
        <w:rPr>
          <w:sz w:val="22"/>
        </w:rPr>
        <w:t xml:space="preserve">Oh, dear </w:t>
      </w:r>
    </w:p>
    <w:p>
      <w:pPr>
        <w:pStyle w:val="Normal"/>
        <w:rPr/>
      </w:pPr>
      <w:r>
        <w:rPr/>
      </w:r>
    </w:p>
    <w:p>
      <w:pPr>
        <w:pStyle w:val="Normal"/>
        <w:rPr/>
      </w:pPr>
      <w:r>
        <w:rPr>
          <w:b/>
          <w:sz w:val="22"/>
        </w:rPr>
        <w:t>00:01:42,739 --&gt; 00:01:55,099 [Speaker 0]</w:t>
      </w:r>
    </w:p>
    <w:p>
      <w:pPr>
        <w:pStyle w:val="Normal"/>
        <w:rPr/>
      </w:pPr>
      <w:r>
        <w:rPr>
          <w:sz w:val="22"/>
        </w:rPr>
        <w:t xml:space="preserve">... um, this year is, uh, not so much excitement. Um, Ronnie, um, Todd hurt his back. Um, Rick put a nail all the way through his foot. Um, Cathy had a tree fall on her head, Cathy Mackle. </w:t>
      </w:r>
    </w:p>
    <w:p>
      <w:pPr>
        <w:pStyle w:val="Normal"/>
        <w:rPr/>
      </w:pPr>
      <w:r>
        <w:rPr/>
      </w:r>
    </w:p>
    <w:p>
      <w:pPr>
        <w:pStyle w:val="Normal"/>
        <w:rPr/>
      </w:pPr>
      <w:r>
        <w:rPr>
          <w:b/>
          <w:sz w:val="22"/>
        </w:rPr>
        <w:t>00:01:55,099 --&gt; 00:01:55,419 [Speaker 2]</w:t>
      </w:r>
    </w:p>
    <w:p>
      <w:pPr>
        <w:pStyle w:val="Normal"/>
        <w:rPr/>
      </w:pPr>
      <w:r>
        <w:rPr>
          <w:sz w:val="22"/>
        </w:rPr>
        <w:t xml:space="preserve">[laughing] </w:t>
      </w:r>
    </w:p>
    <w:p>
      <w:pPr>
        <w:pStyle w:val="Normal"/>
        <w:rPr/>
      </w:pPr>
      <w:r>
        <w:rPr/>
      </w:r>
    </w:p>
    <w:p>
      <w:pPr>
        <w:pStyle w:val="Normal"/>
        <w:rPr/>
      </w:pPr>
      <w:r>
        <w:rPr>
          <w:b/>
          <w:sz w:val="22"/>
        </w:rPr>
        <w:t>00:01:55,419 --&gt; 00:02:01,839 [Speaker 0]</w:t>
      </w:r>
    </w:p>
    <w:p>
      <w:pPr>
        <w:pStyle w:val="Normal"/>
        <w:rPr/>
      </w:pPr>
      <w:r>
        <w:rPr>
          <w:sz w:val="22"/>
        </w:rPr>
        <w:t xml:space="preserve">We were clearing land down at Winchester. And, um, Cathy Schwab, um, fell down on these </w:t>
      </w:r>
    </w:p>
    <w:p>
      <w:pPr>
        <w:pStyle w:val="Normal"/>
        <w:rPr/>
      </w:pPr>
      <w:r>
        <w:rPr/>
      </w:r>
    </w:p>
    <w:p>
      <w:pPr>
        <w:pStyle w:val="Normal"/>
        <w:rPr/>
      </w:pPr>
      <w:r>
        <w:rPr>
          <w:b/>
          <w:sz w:val="22"/>
        </w:rPr>
        <w:t>00:02:01,839 --&gt; 00:02:01,879 [Speaker 4]</w:t>
      </w:r>
    </w:p>
    <w:p>
      <w:pPr>
        <w:pStyle w:val="Normal"/>
        <w:rPr/>
      </w:pPr>
      <w:r>
        <w:rPr>
          <w:sz w:val="22"/>
        </w:rPr>
        <w:t xml:space="preserve">[laughs] </w:t>
      </w:r>
    </w:p>
    <w:p>
      <w:pPr>
        <w:pStyle w:val="Normal"/>
        <w:rPr/>
      </w:pPr>
      <w:r>
        <w:rPr/>
      </w:r>
    </w:p>
    <w:p>
      <w:pPr>
        <w:pStyle w:val="Normal"/>
        <w:rPr/>
      </w:pPr>
      <w:r>
        <w:rPr>
          <w:b/>
          <w:sz w:val="22"/>
        </w:rPr>
        <w:t>00:02:01,879 --&gt; 00:02:06,759 [Speaker 0]</w:t>
      </w:r>
    </w:p>
    <w:p>
      <w:pPr>
        <w:pStyle w:val="Normal"/>
        <w:rPr/>
      </w:pPr>
      <w:r>
        <w:rPr>
          <w:sz w:val="22"/>
        </w:rPr>
        <w:t xml:space="preserve">... broke her arm the other day in our, uh, our, uh, Ridgely facility. So, um- </w:t>
      </w:r>
    </w:p>
    <w:p>
      <w:pPr>
        <w:pStyle w:val="Normal"/>
        <w:rPr/>
      </w:pPr>
      <w:r>
        <w:rPr/>
      </w:r>
    </w:p>
    <w:p>
      <w:pPr>
        <w:pStyle w:val="Normal"/>
        <w:rPr/>
      </w:pPr>
      <w:r>
        <w:rPr>
          <w:b/>
          <w:sz w:val="22"/>
        </w:rPr>
        <w:t>00:02:06,759 --&gt; 00:02:06,859 [Speaker 2]</w:t>
      </w:r>
    </w:p>
    <w:p>
      <w:pPr>
        <w:pStyle w:val="Normal"/>
        <w:rPr/>
      </w:pPr>
      <w:r>
        <w:rPr>
          <w:sz w:val="22"/>
        </w:rPr>
        <w:t xml:space="preserve">[laughs] </w:t>
      </w:r>
    </w:p>
    <w:p>
      <w:pPr>
        <w:pStyle w:val="Normal"/>
        <w:rPr/>
      </w:pPr>
      <w:r>
        <w:rPr/>
      </w:r>
    </w:p>
    <w:p>
      <w:pPr>
        <w:pStyle w:val="Normal"/>
        <w:rPr/>
      </w:pPr>
      <w:r>
        <w:rPr>
          <w:b/>
          <w:sz w:val="22"/>
        </w:rPr>
        <w:t>00:02:06,859 --&gt; 00:02:40,819 [Speaker 0]</w:t>
      </w:r>
    </w:p>
    <w:p>
      <w:pPr>
        <w:pStyle w:val="Normal"/>
        <w:rPr/>
      </w:pPr>
      <w:r>
        <w:rPr>
          <w:sz w:val="22"/>
        </w:rPr>
        <w:t xml:space="preserve">... a lot, a lot of excitement goes with this job. [laughs] Um, we're gonna start off, um, everyone inside your, um, folder here should have a, uh, copy of, um, uh, or, uh, two things. One is, uh, an overview of the meeting itself and the other is an outline of the, uh, annual report. And you will see that, um, the, uh, first item, um, on our activities here is the treasurer's report. So, is Carolyn still taking tickets? </w:t>
      </w:r>
    </w:p>
    <w:p>
      <w:pPr>
        <w:pStyle w:val="Normal"/>
        <w:rPr/>
      </w:pPr>
      <w:r>
        <w:rPr/>
      </w:r>
    </w:p>
    <w:p>
      <w:pPr>
        <w:pStyle w:val="Normal"/>
        <w:rPr/>
      </w:pPr>
      <w:r>
        <w:rPr>
          <w:b/>
          <w:sz w:val="22"/>
        </w:rPr>
        <w:t>00:02:40,819 --&gt; 00:02:50,979 [Speaker 0]</w:t>
      </w:r>
    </w:p>
    <w:p>
      <w:pPr>
        <w:pStyle w:val="Normal"/>
        <w:rPr/>
      </w:pPr>
      <w:r>
        <w:rPr>
          <w:sz w:val="22"/>
        </w:rPr>
        <w:t xml:space="preserve">Okay, so we'll, we'll skip that, um, for the moment. Okay, we'll go right in then to the, um, annual report. </w:t>
      </w:r>
    </w:p>
    <w:p>
      <w:pPr>
        <w:pStyle w:val="Normal"/>
        <w:rPr/>
      </w:pPr>
      <w:r>
        <w:rPr/>
      </w:r>
    </w:p>
    <w:p>
      <w:pPr>
        <w:pStyle w:val="Normal"/>
        <w:rPr/>
      </w:pPr>
      <w:r>
        <w:rPr>
          <w:b/>
          <w:sz w:val="22"/>
        </w:rPr>
        <w:t>00:02:50,979 --&gt; 00:02:52,399 [Speaker 1]</w:t>
      </w:r>
    </w:p>
    <w:p>
      <w:pPr>
        <w:pStyle w:val="Normal"/>
        <w:rPr/>
      </w:pPr>
      <w:r>
        <w:rPr>
          <w:sz w:val="22"/>
        </w:rPr>
        <w:t xml:space="preserve">Mm-hmm. </w:t>
      </w:r>
    </w:p>
    <w:p>
      <w:pPr>
        <w:pStyle w:val="Normal"/>
        <w:rPr/>
      </w:pPr>
      <w:r>
        <w:rPr/>
      </w:r>
    </w:p>
    <w:p>
      <w:pPr>
        <w:pStyle w:val="Normal"/>
        <w:rPr/>
      </w:pPr>
      <w:r>
        <w:rPr>
          <w:b/>
          <w:sz w:val="22"/>
        </w:rPr>
        <w:t>00:02:52,399 --&gt; 00:03:35,759 [Speaker 0]</w:t>
      </w:r>
    </w:p>
    <w:p>
      <w:pPr>
        <w:pStyle w:val="Normal"/>
        <w:rPr/>
      </w:pPr>
      <w:r>
        <w:rPr>
          <w:sz w:val="22"/>
        </w:rPr>
        <w:t xml:space="preserve">Yeah. Hey, um, just before we, uh, as we start, just to tell you, um, we're, we're only giving you snapshots here. You know, we've done an extensive number of projects. We're not attempting to show you every one tonight because, frankly, we don't have time. Uh, we're trying to give you an overview of the breadth of what we do and the detail, um, that we're involved in it. Um, so let's, um, let's get started. Um, uh, the Historical Society, um, is involved in, in sort of six areas of activity that we're gonna cover. Original research, preservation of buildings, preservation of artifacts, operation of the museum, conduct... We conduct educational programs and we conduct, um, commemorative programs. Okay? </w:t>
      </w:r>
    </w:p>
    <w:p>
      <w:pPr>
        <w:pStyle w:val="Normal"/>
        <w:rPr/>
      </w:pPr>
      <w:r>
        <w:rPr/>
      </w:r>
    </w:p>
    <w:p>
      <w:pPr>
        <w:pStyle w:val="Normal"/>
        <w:rPr/>
      </w:pPr>
      <w:r>
        <w:rPr>
          <w:b/>
          <w:sz w:val="22"/>
        </w:rPr>
        <w:t>00:03:35,759 --&gt; 00:03:39,079 [Speaker 3]</w:t>
      </w:r>
    </w:p>
    <w:p>
      <w:pPr>
        <w:pStyle w:val="Normal"/>
        <w:rPr/>
      </w:pPr>
      <w:r>
        <w:rPr>
          <w:sz w:val="22"/>
        </w:rPr>
        <w:t xml:space="preserve">[coughs] </w:t>
      </w:r>
    </w:p>
    <w:p>
      <w:pPr>
        <w:pStyle w:val="Normal"/>
        <w:rPr/>
      </w:pPr>
      <w:r>
        <w:rPr/>
      </w:r>
    </w:p>
    <w:p>
      <w:pPr>
        <w:pStyle w:val="Normal"/>
        <w:rPr/>
      </w:pPr>
      <w:r>
        <w:rPr>
          <w:b/>
          <w:sz w:val="22"/>
        </w:rPr>
        <w:t>00:03:39,079 --&gt; 00:03:43,479 [Speaker 0]</w:t>
      </w:r>
    </w:p>
    <w:p>
      <w:pPr>
        <w:pStyle w:val="Normal"/>
        <w:rPr/>
      </w:pPr>
      <w:r>
        <w:rPr>
          <w:sz w:val="22"/>
        </w:rPr>
        <w:t xml:space="preserve">Um, research. Um, [smacks lips] </w:t>
      </w:r>
    </w:p>
    <w:p>
      <w:pPr>
        <w:pStyle w:val="Normal"/>
        <w:rPr/>
      </w:pPr>
      <w:r>
        <w:rPr/>
      </w:r>
    </w:p>
    <w:p>
      <w:pPr>
        <w:pStyle w:val="Normal"/>
        <w:rPr/>
      </w:pPr>
      <w:r>
        <w:rPr>
          <w:b/>
          <w:sz w:val="22"/>
        </w:rPr>
        <w:t>00:03:43,479 --&gt; 00:03:50,659 [Speaker 0]</w:t>
      </w:r>
    </w:p>
    <w:p>
      <w:pPr>
        <w:pStyle w:val="Normal"/>
        <w:rPr/>
      </w:pPr>
      <w:r>
        <w:rPr>
          <w:sz w:val="22"/>
        </w:rPr>
        <w:t xml:space="preserve">research is the foundation for every single thing we do. It's absolutely important. We have a professional researcher named </w:t>
      </w:r>
    </w:p>
    <w:p>
      <w:pPr>
        <w:pStyle w:val="Normal"/>
        <w:rPr/>
      </w:pPr>
      <w:r>
        <w:rPr/>
      </w:r>
    </w:p>
    <w:p>
      <w:pPr>
        <w:pStyle w:val="Normal"/>
        <w:rPr/>
      </w:pPr>
      <w:r>
        <w:rPr>
          <w:b/>
          <w:sz w:val="22"/>
        </w:rPr>
        <w:t>00:03:50,659 --&gt; 00:03:53,839 [Speaker 5]</w:t>
      </w:r>
    </w:p>
    <w:p>
      <w:pPr>
        <w:pStyle w:val="Normal"/>
        <w:rPr/>
      </w:pPr>
      <w:r>
        <w:rPr>
          <w:sz w:val="22"/>
        </w:rPr>
        <w:t xml:space="preserve">Pacquida, uh, who's now at Idaho, but- </w:t>
      </w:r>
    </w:p>
    <w:p>
      <w:pPr>
        <w:pStyle w:val="Normal"/>
        <w:rPr/>
      </w:pPr>
      <w:r>
        <w:rPr/>
      </w:r>
    </w:p>
    <w:p>
      <w:pPr>
        <w:pStyle w:val="Normal"/>
        <w:rPr/>
      </w:pPr>
      <w:r>
        <w:rPr>
          <w:b/>
          <w:sz w:val="22"/>
        </w:rPr>
        <w:t>00:03:53,839 --&gt; 00:03:53,859 [Speaker 1]</w:t>
      </w:r>
    </w:p>
    <w:p>
      <w:pPr>
        <w:pStyle w:val="Normal"/>
        <w:rPr/>
      </w:pPr>
      <w:r>
        <w:rPr>
          <w:sz w:val="22"/>
        </w:rPr>
        <w:t xml:space="preserve">[clears throat] </w:t>
      </w:r>
    </w:p>
    <w:p>
      <w:pPr>
        <w:pStyle w:val="Normal"/>
        <w:rPr/>
      </w:pPr>
      <w:r>
        <w:rPr/>
      </w:r>
    </w:p>
    <w:p>
      <w:pPr>
        <w:pStyle w:val="Normal"/>
        <w:rPr/>
      </w:pPr>
      <w:r>
        <w:rPr>
          <w:b/>
          <w:sz w:val="22"/>
        </w:rPr>
        <w:t>00:03:53,859 --&gt; 00:04:29,019 [Speaker 0]</w:t>
      </w:r>
    </w:p>
    <w:p>
      <w:pPr>
        <w:pStyle w:val="Normal"/>
        <w:rPr/>
      </w:pPr>
      <w:r>
        <w:rPr>
          <w:sz w:val="22"/>
        </w:rPr>
        <w:t xml:space="preserve">... unbelievably is able to do, um, research for us even though she's, um, she's in Idaho. Um, one of the things that we do too, um, that is really crucial since we do a lot of buildings is, um, we, we do building research and we use a team of experts. This is, uh, a few of them. Uh, the woman up in the upper, um, left-hand corner is, um, taking a paint sample. That's a professional paint analyst. We found that these buildings really can be dynamic, um, when you go and you research the original color. Um, that's down at Winchester Mill. Um, the man in the middle there- </w:t>
      </w:r>
    </w:p>
    <w:p>
      <w:pPr>
        <w:pStyle w:val="Normal"/>
        <w:rPr/>
      </w:pPr>
      <w:r>
        <w:rPr/>
      </w:r>
    </w:p>
    <w:p>
      <w:pPr>
        <w:pStyle w:val="Normal"/>
        <w:rPr/>
      </w:pPr>
      <w:r>
        <w:rPr>
          <w:b/>
          <w:sz w:val="22"/>
        </w:rPr>
        <w:t>00:04:29,019 --&gt; 00:04:29,119 [Speaker 1]</w:t>
      </w:r>
    </w:p>
    <w:p>
      <w:pPr>
        <w:pStyle w:val="Normal"/>
        <w:rPr/>
      </w:pPr>
      <w:r>
        <w:rPr>
          <w:sz w:val="22"/>
        </w:rPr>
        <w:t xml:space="preserve">[clears throat] </w:t>
      </w:r>
    </w:p>
    <w:p>
      <w:pPr>
        <w:pStyle w:val="Normal"/>
        <w:rPr/>
      </w:pPr>
      <w:r>
        <w:rPr/>
      </w:r>
    </w:p>
    <w:p>
      <w:pPr>
        <w:pStyle w:val="Normal"/>
        <w:rPr/>
      </w:pPr>
      <w:r>
        <w:rPr>
          <w:b/>
          <w:sz w:val="22"/>
        </w:rPr>
        <w:t>00:04:29,119 --&gt; 00:05:15,899 [Speaker 0]</w:t>
      </w:r>
    </w:p>
    <w:p>
      <w:pPr>
        <w:pStyle w:val="Normal"/>
        <w:rPr/>
      </w:pPr>
      <w:r>
        <w:rPr>
          <w:sz w:val="22"/>
        </w:rPr>
        <w:t xml:space="preserve">He's an architectural historian. He worked for, um, Williamsburg for, uh, three years and the Maryland Historical Trust. His name's Michael Bourne, and we bring him in on projects to tell us, you know, what's important, what's not. Down in the lower right-hand corner, that's a dendrochronologist from the Oxford Dendrochronology Lab. Not Oxford, Maryland, but Oxford, England. Um, and what he's doing is he's taking a s- a sampling of, of ho- He's got a hollow point drill and he will extract the, um, tree ring history of the structural components and be able to tell us exactly what year a building is built and, um, even what season. And finally, in the lower left-hand corner, when we have a building like a log cabin, we bring in a special expert for that. Good, okay. Thank you. </w:t>
      </w:r>
    </w:p>
    <w:p>
      <w:pPr>
        <w:pStyle w:val="Normal"/>
        <w:rPr/>
      </w:pPr>
      <w:r>
        <w:rPr/>
      </w:r>
    </w:p>
    <w:p>
      <w:pPr>
        <w:pStyle w:val="Normal"/>
        <w:rPr/>
      </w:pPr>
      <w:r>
        <w:rPr>
          <w:b/>
          <w:sz w:val="22"/>
        </w:rPr>
        <w:t>00:05:15,899 --&gt; 00:06:41,511 [Speaker 0]</w:t>
      </w:r>
    </w:p>
    <w:p>
      <w:pPr>
        <w:pStyle w:val="Normal"/>
        <w:rPr/>
      </w:pPr>
      <w:r>
        <w:rPr>
          <w:sz w:val="22"/>
        </w:rPr>
        <w:t xml:space="preserve">Um, we do people research. Um, we've done, oh, a couple of dozen people this year. One of them was Catherine Blair, um, King. Um, she was kind of interesting. Uh, you know, we're not trying to be politically correct, but, um, you know, we study the men, we study the women, we study the whites, the Blacks, um, the children. Uh, uh, we study everybody. Um, and this woman, um, for instance, we just discovered her father, um, set free or manumitted 50 slaves. Um, and we ran across her and we started to follow her. And, um, her husband went off to fight in the War of 1812. He was, uh, captured at Queenston, uh, released, um, was wounded up at Fort George. Um, then he took her down to, um, Alabama where there was yellow fever, and they were in the Seminole wars down in, in Florida and all. So, um, you know, it's amazing you get into these things and you can learn a lot about a lot of different people. As I say, we cover everybody. Um, one of the, um, you know, one of the really important people in the history of the Underground Railroad is a guy named William Still.[background chatter] And William Still, uh, wrote a book we're gonna show you in a minute, but, um, uh, it was a great mystery for his family as to where his family had been in enslavement. Um, and, uh, he's considered second only to Harriet Tubman in terms of importance to the underground railroad. And, um- </w:t>
      </w:r>
    </w:p>
    <w:p>
      <w:pPr>
        <w:pStyle w:val="Normal"/>
        <w:rPr/>
      </w:pPr>
      <w:r>
        <w:rPr/>
      </w:r>
    </w:p>
    <w:p>
      <w:pPr>
        <w:pStyle w:val="Normal"/>
        <w:rPr/>
      </w:pPr>
      <w:r>
        <w:rPr>
          <w:b/>
          <w:sz w:val="22"/>
        </w:rPr>
        <w:t>00:06:41,511 --&gt; 00:06:41,651 [Speaker 6]</w:t>
      </w:r>
    </w:p>
    <w:p>
      <w:pPr>
        <w:pStyle w:val="Normal"/>
        <w:rPr/>
      </w:pPr>
      <w:r>
        <w:rPr>
          <w:sz w:val="22"/>
        </w:rPr>
        <w:t xml:space="preserve">[coughs] </w:t>
      </w:r>
    </w:p>
    <w:p>
      <w:pPr>
        <w:pStyle w:val="Normal"/>
        <w:rPr/>
      </w:pPr>
      <w:r>
        <w:rPr/>
      </w:r>
    </w:p>
    <w:p>
      <w:pPr>
        <w:pStyle w:val="Normal"/>
        <w:rPr/>
      </w:pPr>
      <w:r>
        <w:rPr>
          <w:b/>
          <w:sz w:val="22"/>
        </w:rPr>
        <w:t>00:06:41,651 --&gt; 00:06:56,952 [Speaker 0]</w:t>
      </w:r>
    </w:p>
    <w:p>
      <w:pPr>
        <w:pStyle w:val="Normal"/>
        <w:rPr/>
      </w:pPr>
      <w:r>
        <w:rPr>
          <w:sz w:val="22"/>
        </w:rPr>
        <w:t xml:space="preserve">... to make a long story short, with a tip we got from another researcher, [phone ringing] we started looking into Carolina County and we discovered exactly where the Still family came from. And it turns out- [laughs] ... that they were on a plantation called Edmonson's Reserve, and it's now where the 4-H Park is today. </w:t>
      </w:r>
    </w:p>
    <w:p>
      <w:pPr>
        <w:pStyle w:val="Normal"/>
        <w:rPr/>
      </w:pPr>
      <w:r>
        <w:rPr/>
      </w:r>
    </w:p>
    <w:p>
      <w:pPr>
        <w:pStyle w:val="Normal"/>
        <w:rPr/>
      </w:pPr>
      <w:r>
        <w:rPr>
          <w:b/>
          <w:sz w:val="22"/>
        </w:rPr>
        <w:t>00:06:56,952 --&gt; 00:06:57,451 [Speaker 6]</w:t>
      </w:r>
    </w:p>
    <w:p>
      <w:pPr>
        <w:pStyle w:val="Normal"/>
        <w:rPr/>
      </w:pPr>
      <w:r>
        <w:rPr>
          <w:sz w:val="22"/>
        </w:rPr>
        <w:t xml:space="preserve">[cough] </w:t>
      </w:r>
    </w:p>
    <w:p>
      <w:pPr>
        <w:pStyle w:val="Normal"/>
        <w:rPr/>
      </w:pPr>
      <w:r>
        <w:rPr/>
      </w:r>
    </w:p>
    <w:p>
      <w:pPr>
        <w:pStyle w:val="Normal"/>
        <w:rPr/>
      </w:pPr>
      <w:r>
        <w:rPr>
          <w:b/>
          <w:sz w:val="22"/>
        </w:rPr>
        <w:t>00:06:57,451 --&gt; 00:07:20,891 [Speaker 0]</w:t>
      </w:r>
    </w:p>
    <w:p>
      <w:pPr>
        <w:pStyle w:val="Normal"/>
        <w:rPr/>
      </w:pPr>
      <w:r>
        <w:rPr>
          <w:sz w:val="22"/>
        </w:rPr>
        <w:t xml:space="preserve">And this was research that was done by our land researcher, who's another one of the experts we have. Um, and, uh, this family's very significant in that, um, there are two very, very important books that were produced i- in the 19th century on African Am- that relate to African American history. One is, uh, the Underground Railroad by William Still, and it has the stories from the perspective- </w:t>
      </w:r>
    </w:p>
    <w:p>
      <w:pPr>
        <w:pStyle w:val="Normal"/>
        <w:rPr/>
      </w:pPr>
      <w:r>
        <w:rPr/>
      </w:r>
    </w:p>
    <w:p>
      <w:pPr>
        <w:pStyle w:val="Normal"/>
        <w:rPr/>
      </w:pPr>
      <w:r>
        <w:rPr>
          <w:b/>
          <w:sz w:val="22"/>
        </w:rPr>
        <w:t>00:07:20,891 --&gt; 00:07:21,091 [Speaker 6]</w:t>
      </w:r>
    </w:p>
    <w:p>
      <w:pPr>
        <w:pStyle w:val="Normal"/>
        <w:rPr/>
      </w:pPr>
      <w:r>
        <w:rPr>
          <w:sz w:val="22"/>
        </w:rPr>
        <w:t xml:space="preserve">[coughs] </w:t>
      </w:r>
    </w:p>
    <w:p>
      <w:pPr>
        <w:pStyle w:val="Normal"/>
        <w:rPr/>
      </w:pPr>
      <w:r>
        <w:rPr/>
      </w:r>
    </w:p>
    <w:p>
      <w:pPr>
        <w:pStyle w:val="Normal"/>
        <w:rPr/>
      </w:pPr>
      <w:r>
        <w:rPr>
          <w:b/>
          <w:sz w:val="22"/>
        </w:rPr>
        <w:t>00:07:21,091 --&gt; 00:07:29,091 [Speaker 0]</w:t>
      </w:r>
    </w:p>
    <w:p>
      <w:pPr>
        <w:pStyle w:val="Normal"/>
        <w:rPr/>
      </w:pPr>
      <w:r>
        <w:rPr>
          <w:sz w:val="22"/>
        </w:rPr>
        <w:t xml:space="preserve">... of the enslaved, um, person who's, uh, escaping. Um, uh, it has 800 stories of escapes on the Underground- </w:t>
      </w:r>
    </w:p>
    <w:p>
      <w:pPr>
        <w:pStyle w:val="Normal"/>
        <w:rPr/>
      </w:pPr>
      <w:r>
        <w:rPr/>
      </w:r>
    </w:p>
    <w:p>
      <w:pPr>
        <w:pStyle w:val="Normal"/>
        <w:rPr/>
      </w:pPr>
      <w:r>
        <w:rPr>
          <w:b/>
          <w:sz w:val="22"/>
        </w:rPr>
        <w:t>00:07:29,091 --&gt; 00:07:29,151 [Speaker 6]</w:t>
      </w:r>
    </w:p>
    <w:p>
      <w:pPr>
        <w:pStyle w:val="Normal"/>
        <w:rPr/>
      </w:pPr>
      <w:r>
        <w:rPr>
          <w:sz w:val="22"/>
        </w:rPr>
        <w:t xml:space="preserve">[coughs] </w:t>
      </w:r>
    </w:p>
    <w:p>
      <w:pPr>
        <w:pStyle w:val="Normal"/>
        <w:rPr/>
      </w:pPr>
      <w:r>
        <w:rPr/>
      </w:r>
    </w:p>
    <w:p>
      <w:pPr>
        <w:pStyle w:val="Normal"/>
        <w:rPr/>
      </w:pPr>
      <w:r>
        <w:rPr>
          <w:b/>
          <w:sz w:val="22"/>
        </w:rPr>
        <w:t>00:07:29,151 --&gt; 00:07:54,851 [Speaker 0]</w:t>
      </w:r>
    </w:p>
    <w:p>
      <w:pPr>
        <w:pStyle w:val="Normal"/>
        <w:rPr/>
      </w:pPr>
      <w:r>
        <w:rPr>
          <w:sz w:val="22"/>
        </w:rPr>
        <w:t xml:space="preserve">... Railroad that he, um, recorded. Um, and then, um, there is what was called a slave narrative, um, that was written about his brother Peter. And all of this started over where the 4-H Park is today, and actually included the Girl Scout camp on a thing over there. And we're kinda partnering with the 4-H and with the county. Um, we're gonna build a, um, interpretive center over there. </w:t>
      </w:r>
    </w:p>
    <w:p>
      <w:pPr>
        <w:pStyle w:val="Normal"/>
        <w:rPr/>
      </w:pPr>
      <w:r>
        <w:rPr/>
      </w:r>
    </w:p>
    <w:p>
      <w:pPr>
        <w:pStyle w:val="Normal"/>
        <w:rPr/>
      </w:pPr>
      <w:r>
        <w:rPr>
          <w:b/>
          <w:sz w:val="22"/>
        </w:rPr>
        <w:t>00:07:54,851 --&gt; 00:09:12,691 [Speaker 0]</w:t>
      </w:r>
    </w:p>
    <w:p>
      <w:pPr>
        <w:pStyle w:val="Normal"/>
        <w:rPr/>
      </w:pPr>
      <w:r>
        <w:rPr>
          <w:sz w:val="22"/>
        </w:rPr>
        <w:t xml:space="preserve">Um, you know, what do we do with this, um, research? Um, we, we try to make sure that it gets to the people who needs it. You know, um, we don't wanna have it just lost in a, in a filing cabinet somewhere, around in cyberspace somewhere. Uh, one of the people, um, that we researched, um, a while back, and we've done some o- sort of additional research with Ensign Orton Hallowell. In 2005, we did a major project on World War II, and we hunted down everybody from Caroline County who had died in World War II. Turned out to be 16 men and one woman, of which Ensign Hallowell was one, and he flew off the USS Lexington. Turns out that the Lexington, I found out, is down in, um, down in Corpus Christi, Texas. So, I took the information that we collected, pictures, et cetera, and I took it down, and here I am standing with the historian of the USS Lexington, and I'm giving him the information, um, that we've collected. And behind us is the, a torpedo bomber, like the one Ensign Hallowell flew off in 1943 and was killed. Um, we, we found down there a plaque that has, um, Ensign Hallowell's address. So, you wanna find this information and you wanna utilize it, you want these people to be remembered. </w:t>
      </w:r>
    </w:p>
    <w:p>
      <w:pPr>
        <w:pStyle w:val="Normal"/>
        <w:rPr/>
      </w:pPr>
      <w:r>
        <w:rPr/>
      </w:r>
    </w:p>
    <w:p>
      <w:pPr>
        <w:pStyle w:val="Normal"/>
        <w:rPr/>
      </w:pPr>
      <w:r>
        <w:rPr>
          <w:b/>
          <w:sz w:val="22"/>
        </w:rPr>
        <w:t>00:09:12,691 --&gt; 00:09:13,951 [Speaker 7]</w:t>
      </w:r>
    </w:p>
    <w:p>
      <w:pPr>
        <w:pStyle w:val="Normal"/>
        <w:rPr/>
      </w:pPr>
      <w:r>
        <w:rPr>
          <w:sz w:val="22"/>
        </w:rPr>
        <w:t xml:space="preserve">Say something. </w:t>
      </w:r>
    </w:p>
    <w:p>
      <w:pPr>
        <w:pStyle w:val="Normal"/>
        <w:rPr/>
      </w:pPr>
      <w:r>
        <w:rPr/>
      </w:r>
    </w:p>
    <w:p>
      <w:pPr>
        <w:pStyle w:val="Normal"/>
        <w:rPr/>
      </w:pPr>
      <w:r>
        <w:rPr>
          <w:b/>
          <w:sz w:val="22"/>
        </w:rPr>
        <w:t>00:09:13,951 --&gt; 00:09:16,751 [Speaker 0]</w:t>
      </w:r>
    </w:p>
    <w:p>
      <w:pPr>
        <w:pStyle w:val="Normal"/>
        <w:rPr/>
      </w:pPr>
      <w:r>
        <w:rPr>
          <w:sz w:val="22"/>
        </w:rPr>
        <w:t xml:space="preserve">Yeah. Cathy, why don't you say something about, um- </w:t>
      </w:r>
    </w:p>
    <w:p>
      <w:pPr>
        <w:pStyle w:val="Normal"/>
        <w:rPr/>
      </w:pPr>
      <w:r>
        <w:rPr/>
      </w:r>
    </w:p>
    <w:p>
      <w:pPr>
        <w:pStyle w:val="Normal"/>
        <w:rPr/>
      </w:pPr>
      <w:r>
        <w:rPr>
          <w:b/>
          <w:sz w:val="22"/>
        </w:rPr>
        <w:t>00:09:16,751 --&gt; 00:09:16,871 [Speaker 7]</w:t>
      </w:r>
    </w:p>
    <w:p>
      <w:pPr>
        <w:pStyle w:val="Normal"/>
        <w:rPr/>
      </w:pPr>
      <w:r>
        <w:rPr>
          <w:sz w:val="22"/>
        </w:rPr>
        <w:t xml:space="preserve">More research </w:t>
      </w:r>
    </w:p>
    <w:p>
      <w:pPr>
        <w:pStyle w:val="Normal"/>
        <w:rPr/>
      </w:pPr>
      <w:r>
        <w:rPr/>
      </w:r>
    </w:p>
    <w:p>
      <w:pPr>
        <w:pStyle w:val="Normal"/>
        <w:rPr/>
      </w:pPr>
      <w:r>
        <w:rPr>
          <w:b/>
          <w:sz w:val="22"/>
        </w:rPr>
        <w:t>00:09:16,871 --&gt; 00:09:17,771 [Speaker 0]</w:t>
      </w:r>
    </w:p>
    <w:p>
      <w:pPr>
        <w:pStyle w:val="Normal"/>
        <w:rPr/>
      </w:pPr>
      <w:r>
        <w:rPr>
          <w:sz w:val="22"/>
        </w:rPr>
        <w:t xml:space="preserve">... real quickly. Yeah. </w:t>
      </w:r>
    </w:p>
    <w:p>
      <w:pPr>
        <w:pStyle w:val="Normal"/>
        <w:rPr/>
      </w:pPr>
      <w:r>
        <w:rPr/>
      </w:r>
    </w:p>
    <w:p>
      <w:pPr>
        <w:pStyle w:val="Normal"/>
        <w:rPr/>
      </w:pPr>
      <w:r>
        <w:rPr>
          <w:b/>
          <w:sz w:val="22"/>
        </w:rPr>
        <w:t>00:09:17,771 --&gt; 00:09:19,751 [Speaker 7]</w:t>
      </w:r>
    </w:p>
    <w:p>
      <w:pPr>
        <w:pStyle w:val="Normal"/>
        <w:rPr/>
      </w:pPr>
      <w:r>
        <w:rPr>
          <w:sz w:val="22"/>
        </w:rPr>
        <w:t xml:space="preserve">Okay. </w:t>
      </w:r>
    </w:p>
    <w:p>
      <w:pPr>
        <w:pStyle w:val="Normal"/>
        <w:rPr/>
      </w:pPr>
      <w:r>
        <w:rPr/>
      </w:r>
    </w:p>
    <w:p>
      <w:pPr>
        <w:pStyle w:val="Normal"/>
        <w:rPr/>
      </w:pPr>
      <w:r>
        <w:rPr>
          <w:b/>
          <w:sz w:val="22"/>
        </w:rPr>
        <w:t>00:09:19,751 --&gt; 00:10:05,551 [Speaker 7]</w:t>
      </w:r>
    </w:p>
    <w:p>
      <w:pPr>
        <w:pStyle w:val="Normal"/>
        <w:rPr/>
      </w:pPr>
      <w:r>
        <w:rPr>
          <w:sz w:val="22"/>
        </w:rPr>
        <w:t xml:space="preserve">All right. Uh, I'm Cathy Mackle. I'm Director of Tourism, and I also sit on the Board of Directors. Um, just real briefly, I'd like you all to know that the research that Pat Guida, Jock Walsh, and the people of the Historic Society are committed to continue on is absolutely critical for new tourism departments to create new heritage sites, because they are researching, investigating, and letting us know the history of World War II, Underground Railroad, the Indians transportation, local history, and railroad history. This would be lost because there aren't people out there anymore dedicated to research, so we're really fortunate that we have someone with Jock and Pat Guida's caliber to continue on with the research. </w:t>
      </w:r>
    </w:p>
    <w:p>
      <w:pPr>
        <w:pStyle w:val="Normal"/>
        <w:rPr/>
      </w:pPr>
      <w:r>
        <w:rPr/>
      </w:r>
    </w:p>
    <w:p>
      <w:pPr>
        <w:pStyle w:val="Normal"/>
        <w:rPr/>
      </w:pPr>
      <w:r>
        <w:rPr>
          <w:b/>
          <w:sz w:val="22"/>
        </w:rPr>
        <w:t>00:10:05,551 --&gt; 00:10:37,011 [Speaker 0]</w:t>
      </w:r>
    </w:p>
    <w:p>
      <w:pPr>
        <w:pStyle w:val="Normal"/>
        <w:rPr/>
      </w:pPr>
      <w:r>
        <w:rPr>
          <w:sz w:val="22"/>
        </w:rPr>
        <w:t xml:space="preserve">Okay, thank you, um, um, Cathy. Um, next, um, group is, um, preserving buildings. This is our most onerous, um, um, aspect of, of what we do. And we sort of, if you look at your outline, we sort of divide the preservation of buildings into three categories. Um, and one of- one of the category groups is, um, interpretive centers. And you have in your packet, if you open up that s- handout here, you'll, you'll see there's about seven or eight of these- </w:t>
      </w:r>
    </w:p>
    <w:p>
      <w:pPr>
        <w:pStyle w:val="Normal"/>
        <w:rPr/>
      </w:pPr>
      <w:r>
        <w:rPr/>
      </w:r>
    </w:p>
    <w:p>
      <w:pPr>
        <w:pStyle w:val="Normal"/>
        <w:rPr/>
      </w:pPr>
      <w:r>
        <w:rPr>
          <w:b/>
          <w:sz w:val="22"/>
        </w:rPr>
        <w:t>00:10:37,011 --&gt; 00:10:37,031 [Speaker 6]</w:t>
      </w:r>
    </w:p>
    <w:p>
      <w:pPr>
        <w:pStyle w:val="Normal"/>
        <w:rPr/>
      </w:pPr>
      <w:r>
        <w:rPr>
          <w:sz w:val="22"/>
        </w:rPr>
        <w:t xml:space="preserve">[coughs] </w:t>
      </w:r>
    </w:p>
    <w:p>
      <w:pPr>
        <w:pStyle w:val="Normal"/>
        <w:rPr/>
      </w:pPr>
      <w:r>
        <w:rPr/>
      </w:r>
    </w:p>
    <w:p>
      <w:pPr>
        <w:pStyle w:val="Normal"/>
        <w:rPr/>
      </w:pPr>
      <w:r>
        <w:rPr>
          <w:b/>
          <w:sz w:val="22"/>
        </w:rPr>
        <w:t>00:10:37,031 --&gt; 00:11:13,211 [Speaker 0]</w:t>
      </w:r>
    </w:p>
    <w:p>
      <w:pPr>
        <w:pStyle w:val="Normal"/>
        <w:rPr/>
      </w:pPr>
      <w:r>
        <w:rPr>
          <w:sz w:val="22"/>
        </w:rPr>
        <w:t xml:space="preserve">... interpretative centers already operating in Caroline County. And, um, t- h- these are three of them. One's Winchester Mill, I think everybody's familiar with. The lower left-hand corner, that's the dwelling that we're going to use. It's, um, we believe it's a former slave dwelling. At least our architectural historian told us that. And the records seem to veer that out. And that's gonna be part of the William Still, um, Interpretive Center. And over on the right-hand side is the Railroad Interpretive Center. Not railroad bells and whistles, but railroad... The relationship between the railroad and the evolution of the town. </w:t>
      </w:r>
    </w:p>
    <w:p>
      <w:pPr>
        <w:pStyle w:val="Normal"/>
        <w:rPr/>
      </w:pPr>
      <w:r>
        <w:rPr/>
      </w:r>
    </w:p>
    <w:p>
      <w:pPr>
        <w:pStyle w:val="Normal"/>
        <w:rPr/>
      </w:pPr>
      <w:r>
        <w:rPr>
          <w:b/>
          <w:sz w:val="22"/>
        </w:rPr>
        <w:t>00:11:13,211 --&gt; 00:11:33,351 [Speaker 0]</w:t>
      </w:r>
    </w:p>
    <w:p>
      <w:pPr>
        <w:pStyle w:val="Normal"/>
        <w:rPr/>
      </w:pPr>
      <w:r>
        <w:rPr>
          <w:sz w:val="22"/>
        </w:rPr>
        <w:t xml:space="preserve">Um, some other... Um, uh, you know, well, one of our major interpretative c- interpretative centers is, uh, is on milling. Uh, these are, are five of the buildings that are down, um, in Winchester. Um, Charles Ander, you were here. Can you get up and just tell us quickly how's the- how's the visitorship going and when you gonna be open? </w:t>
      </w:r>
    </w:p>
    <w:p>
      <w:pPr>
        <w:pStyle w:val="Normal"/>
        <w:rPr/>
      </w:pPr>
      <w:r>
        <w:rPr/>
      </w:r>
    </w:p>
    <w:p>
      <w:pPr>
        <w:pStyle w:val="Normal"/>
        <w:rPr/>
      </w:pPr>
      <w:r>
        <w:rPr>
          <w:b/>
          <w:sz w:val="22"/>
        </w:rPr>
        <w:t>00:11:33,351 --&gt; 00:11:35,371 [Speaker 8]</w:t>
      </w:r>
    </w:p>
    <w:p>
      <w:pPr>
        <w:pStyle w:val="Normal"/>
        <w:rPr/>
      </w:pPr>
      <w:r>
        <w:rPr>
          <w:sz w:val="22"/>
        </w:rPr>
        <w:t xml:space="preserve">Well, I can tell you the mill has been found. </w:t>
      </w:r>
    </w:p>
    <w:p>
      <w:pPr>
        <w:pStyle w:val="Normal"/>
        <w:rPr/>
      </w:pPr>
      <w:r>
        <w:rPr/>
      </w:r>
    </w:p>
    <w:p>
      <w:pPr>
        <w:pStyle w:val="Normal"/>
        <w:rPr/>
      </w:pPr>
      <w:r>
        <w:rPr>
          <w:b/>
          <w:sz w:val="22"/>
        </w:rPr>
        <w:t>00:11:35,371 --&gt; 00:11:36,071 [Speaker 0]</w:t>
      </w:r>
    </w:p>
    <w:p>
      <w:pPr>
        <w:pStyle w:val="Normal"/>
        <w:rPr/>
      </w:pPr>
      <w:r>
        <w:rPr>
          <w:sz w:val="22"/>
        </w:rPr>
        <w:t xml:space="preserve">[laughs] </w:t>
      </w:r>
    </w:p>
    <w:p>
      <w:pPr>
        <w:pStyle w:val="Normal"/>
        <w:rPr/>
      </w:pPr>
      <w:r>
        <w:rPr/>
      </w:r>
    </w:p>
    <w:p>
      <w:pPr>
        <w:pStyle w:val="Normal"/>
        <w:rPr/>
      </w:pPr>
      <w:r>
        <w:rPr>
          <w:b/>
          <w:sz w:val="22"/>
        </w:rPr>
        <w:t>00:11:36,071 --&gt; 00:11:36,671 [Speaker 6]</w:t>
      </w:r>
    </w:p>
    <w:p>
      <w:pPr>
        <w:pStyle w:val="Normal"/>
        <w:rPr/>
      </w:pPr>
      <w:r>
        <w:rPr>
          <w:sz w:val="22"/>
        </w:rPr>
        <w:t xml:space="preserve">[laughs] </w:t>
      </w:r>
    </w:p>
    <w:p>
      <w:pPr>
        <w:pStyle w:val="Normal"/>
        <w:rPr/>
      </w:pPr>
      <w:r>
        <w:rPr/>
      </w:r>
    </w:p>
    <w:p>
      <w:pPr>
        <w:pStyle w:val="Normal"/>
        <w:rPr/>
      </w:pPr>
      <w:r>
        <w:rPr>
          <w:b/>
          <w:sz w:val="22"/>
        </w:rPr>
        <w:t>00:11:36,671 --&gt; 00:11:38,571 [Speaker 8]</w:t>
      </w:r>
    </w:p>
    <w:p>
      <w:pPr>
        <w:pStyle w:val="Normal"/>
        <w:rPr/>
      </w:pPr>
      <w:r>
        <w:rPr>
          <w:sz w:val="22"/>
        </w:rPr>
        <w:t xml:space="preserve">Okay? </w:t>
      </w:r>
    </w:p>
    <w:p>
      <w:pPr>
        <w:pStyle w:val="Normal"/>
        <w:rPr/>
      </w:pPr>
      <w:r>
        <w:rPr/>
      </w:r>
    </w:p>
    <w:p>
      <w:pPr>
        <w:pStyle w:val="Normal"/>
        <w:rPr/>
      </w:pPr>
      <w:r>
        <w:rPr>
          <w:b/>
          <w:sz w:val="22"/>
        </w:rPr>
        <w:t>00:11:38,571 --&gt; 00:11:53,011 [Speaker 8]</w:t>
      </w:r>
    </w:p>
    <w:p>
      <w:pPr>
        <w:pStyle w:val="Normal"/>
        <w:rPr/>
      </w:pPr>
      <w:r>
        <w:rPr>
          <w:sz w:val="22"/>
        </w:rPr>
        <w:t xml:space="preserve">We're probably having an average of about 1,000 people a month when you take the 400 third graders that come. On there, two weekends a month. This year, we're gonna be open the second and fourth, </w:t>
      </w:r>
    </w:p>
    <w:p>
      <w:pPr>
        <w:pStyle w:val="Normal"/>
        <w:rPr/>
      </w:pPr>
      <w:r>
        <w:rPr/>
      </w:r>
    </w:p>
    <w:p>
      <w:pPr>
        <w:pStyle w:val="Normal"/>
        <w:rPr/>
      </w:pPr>
      <w:r>
        <w:rPr>
          <w:b/>
          <w:sz w:val="22"/>
        </w:rPr>
        <w:t>00:11:53,011 --&gt; 00:12:12,491 [Speaker 8]</w:t>
      </w:r>
    </w:p>
    <w:p>
      <w:pPr>
        <w:pStyle w:val="Normal"/>
        <w:rPr/>
      </w:pPr>
      <w:r>
        <w:rPr>
          <w:sz w:val="22"/>
        </w:rPr>
        <w:t xml:space="preserve">Friday and Saturday, starting in May and going through October. And keep in mind, the fourth Saturday, we're gonna have an open mill day, where we're gonna have some vendors down there and they're gonna sell some goods. I think I've got one guy who's gonna sell organic eggs, Colin? </w:t>
      </w:r>
    </w:p>
    <w:p>
      <w:pPr>
        <w:pStyle w:val="Normal"/>
        <w:rPr/>
      </w:pPr>
      <w:r>
        <w:rPr/>
      </w:r>
    </w:p>
    <w:p>
      <w:pPr>
        <w:pStyle w:val="Normal"/>
        <w:rPr/>
      </w:pPr>
      <w:r>
        <w:rPr>
          <w:b/>
          <w:sz w:val="22"/>
        </w:rPr>
        <w:t>00:12:12,491 --&gt; 00:12:12,511 [Speaker 9]</w:t>
      </w:r>
    </w:p>
    <w:p>
      <w:pPr>
        <w:pStyle w:val="Normal"/>
        <w:rPr/>
      </w:pPr>
      <w:r>
        <w:rPr>
          <w:sz w:val="22"/>
        </w:rPr>
        <w:t xml:space="preserve">Good. </w:t>
      </w:r>
    </w:p>
    <w:p>
      <w:pPr>
        <w:pStyle w:val="Normal"/>
        <w:rPr/>
      </w:pPr>
      <w:r>
        <w:rPr/>
      </w:r>
    </w:p>
    <w:p>
      <w:pPr>
        <w:pStyle w:val="Normal"/>
        <w:rPr/>
      </w:pPr>
      <w:r>
        <w:rPr>
          <w:b/>
          <w:sz w:val="22"/>
        </w:rPr>
        <w:t>00:12:12,511 --&gt; 00:12:20,131 [Speaker 8]</w:t>
      </w:r>
    </w:p>
    <w:p>
      <w:pPr>
        <w:pStyle w:val="Normal"/>
        <w:rPr/>
      </w:pPr>
      <w:r>
        <w:rPr>
          <w:sz w:val="22"/>
        </w:rPr>
        <w:t xml:space="preserve">So, keep us in mind. Um, also, we've had... Mickey, what is it? Four weddings planned this year down there? </w:t>
      </w:r>
    </w:p>
    <w:p>
      <w:pPr>
        <w:pStyle w:val="Normal"/>
        <w:rPr/>
      </w:pPr>
      <w:r>
        <w:rPr/>
      </w:r>
    </w:p>
    <w:p>
      <w:pPr>
        <w:pStyle w:val="Normal"/>
        <w:rPr/>
      </w:pPr>
      <w:r>
        <w:rPr>
          <w:b/>
          <w:sz w:val="22"/>
        </w:rPr>
        <w:t>00:12:20,131 --&gt; 00:12:21,031 [Speaker 9]</w:t>
      </w:r>
    </w:p>
    <w:p>
      <w:pPr>
        <w:pStyle w:val="Normal"/>
        <w:rPr/>
      </w:pPr>
      <w:r>
        <w:rPr>
          <w:sz w:val="22"/>
        </w:rPr>
        <w:t xml:space="preserve">Yeah, we got four. </w:t>
      </w:r>
    </w:p>
    <w:p>
      <w:pPr>
        <w:pStyle w:val="Normal"/>
        <w:rPr/>
      </w:pPr>
      <w:r>
        <w:rPr/>
      </w:r>
    </w:p>
    <w:p>
      <w:pPr>
        <w:pStyle w:val="Normal"/>
        <w:rPr/>
      </w:pPr>
      <w:r>
        <w:rPr>
          <w:b/>
          <w:sz w:val="22"/>
        </w:rPr>
        <w:t>00:12:21,031 --&gt; 00:12:25,131 [Speaker 8]</w:t>
      </w:r>
    </w:p>
    <w:p>
      <w:pPr>
        <w:pStyle w:val="Normal"/>
        <w:rPr/>
      </w:pPr>
      <w:r>
        <w:rPr>
          <w:sz w:val="22"/>
        </w:rPr>
        <w:t xml:space="preserve">We've had four weddings planned this year. We had, what, two last year there? </w:t>
      </w:r>
    </w:p>
    <w:p>
      <w:pPr>
        <w:pStyle w:val="Normal"/>
        <w:rPr/>
      </w:pPr>
      <w:r>
        <w:rPr/>
      </w:r>
    </w:p>
    <w:p>
      <w:pPr>
        <w:pStyle w:val="Normal"/>
        <w:rPr/>
      </w:pPr>
      <w:r>
        <w:rPr>
          <w:b/>
          <w:sz w:val="22"/>
        </w:rPr>
        <w:t>00:12:25,131 --&gt; 00:12:26,791 [Speaker 9]</w:t>
      </w:r>
    </w:p>
    <w:p>
      <w:pPr>
        <w:pStyle w:val="Normal"/>
        <w:rPr/>
      </w:pPr>
      <w:r>
        <w:rPr>
          <w:sz w:val="22"/>
        </w:rPr>
        <w:t xml:space="preserve">We did. And it is the place for </w:t>
      </w:r>
    </w:p>
    <w:p>
      <w:pPr>
        <w:pStyle w:val="Normal"/>
        <w:rPr/>
      </w:pPr>
      <w:r>
        <w:rPr/>
      </w:r>
    </w:p>
    <w:p>
      <w:pPr>
        <w:pStyle w:val="Normal"/>
        <w:rPr/>
      </w:pPr>
      <w:r>
        <w:rPr>
          <w:b/>
          <w:sz w:val="22"/>
        </w:rPr>
        <w:t>00:12:26,791 --&gt; 00:12:27,311 [Speaker 10]</w:t>
      </w:r>
    </w:p>
    <w:p>
      <w:pPr>
        <w:pStyle w:val="Normal"/>
        <w:rPr/>
      </w:pPr>
      <w:r>
        <w:rPr>
          <w:sz w:val="22"/>
        </w:rPr>
        <w:t xml:space="preserve">[laughs] </w:t>
      </w:r>
    </w:p>
    <w:p>
      <w:pPr>
        <w:pStyle w:val="Normal"/>
        <w:rPr/>
      </w:pPr>
      <w:r>
        <w:rPr/>
      </w:r>
    </w:p>
    <w:p>
      <w:pPr>
        <w:pStyle w:val="Normal"/>
        <w:rPr/>
      </w:pPr>
      <w:r>
        <w:rPr>
          <w:b/>
          <w:sz w:val="22"/>
        </w:rPr>
        <w:t>00:12:27,311 --&gt; 00:12:28,591 [Speaker 9]</w:t>
      </w:r>
    </w:p>
    <w:p>
      <w:pPr>
        <w:pStyle w:val="Normal"/>
        <w:rPr/>
      </w:pPr>
      <w:r>
        <w:rPr>
          <w:sz w:val="22"/>
        </w:rPr>
        <w:t xml:space="preserve">... photosopping. </w:t>
      </w:r>
    </w:p>
    <w:p>
      <w:pPr>
        <w:pStyle w:val="Normal"/>
        <w:rPr/>
      </w:pPr>
      <w:r>
        <w:rPr/>
      </w:r>
    </w:p>
    <w:p>
      <w:pPr>
        <w:pStyle w:val="Normal"/>
        <w:rPr/>
      </w:pPr>
      <w:r>
        <w:rPr>
          <w:b/>
          <w:sz w:val="22"/>
        </w:rPr>
        <w:t>00:12:28,591 --&gt; 00:12:39,751 [Speaker 8]</w:t>
      </w:r>
    </w:p>
    <w:p>
      <w:pPr>
        <w:pStyle w:val="Normal"/>
        <w:rPr/>
      </w:pPr>
      <w:r>
        <w:rPr>
          <w:sz w:val="22"/>
        </w:rPr>
        <w:t xml:space="preserve">Oh, yes. We have over... We have about five photographers that use the grounds.... for photo shoots. Um, two weeks ago, we had a baby shower down there, even. </w:t>
      </w:r>
    </w:p>
    <w:p>
      <w:pPr>
        <w:pStyle w:val="Normal"/>
        <w:rPr/>
      </w:pPr>
      <w:r>
        <w:rPr/>
      </w:r>
    </w:p>
    <w:p>
      <w:pPr>
        <w:pStyle w:val="Normal"/>
        <w:rPr/>
      </w:pPr>
      <w:r>
        <w:rPr>
          <w:b/>
          <w:sz w:val="22"/>
        </w:rPr>
        <w:t>00:12:39,751 --&gt; 00:12:40,491 [Speaker 1]</w:t>
      </w:r>
    </w:p>
    <w:p>
      <w:pPr>
        <w:pStyle w:val="Normal"/>
        <w:rPr/>
      </w:pPr>
      <w:r>
        <w:rPr>
          <w:sz w:val="22"/>
        </w:rPr>
        <w:t xml:space="preserve">[laughs] </w:t>
      </w:r>
    </w:p>
    <w:p>
      <w:pPr>
        <w:pStyle w:val="Normal"/>
        <w:rPr/>
      </w:pPr>
      <w:r>
        <w:rPr/>
      </w:r>
    </w:p>
    <w:p>
      <w:pPr>
        <w:pStyle w:val="Normal"/>
        <w:rPr/>
      </w:pPr>
      <w:r>
        <w:rPr>
          <w:b/>
          <w:sz w:val="22"/>
        </w:rPr>
        <w:t>00:12:40,491 --&gt; 00:12:46,091 [Speaker 8]</w:t>
      </w:r>
    </w:p>
    <w:p>
      <w:pPr>
        <w:pStyle w:val="Normal"/>
        <w:rPr/>
      </w:pPr>
      <w:r>
        <w:rPr>
          <w:sz w:val="22"/>
        </w:rPr>
        <w:t xml:space="preserve">So, we're up and going, running and stop down and see me in May. </w:t>
      </w:r>
    </w:p>
    <w:p>
      <w:pPr>
        <w:pStyle w:val="Normal"/>
        <w:rPr/>
      </w:pPr>
      <w:r>
        <w:rPr/>
      </w:r>
    </w:p>
    <w:p>
      <w:pPr>
        <w:pStyle w:val="Normal"/>
        <w:rPr/>
      </w:pPr>
      <w:r>
        <w:rPr>
          <w:b/>
          <w:sz w:val="22"/>
        </w:rPr>
        <w:t>00:12:46,091 --&gt; 00:12:47,451 [Speaker 1]</w:t>
      </w:r>
    </w:p>
    <w:p>
      <w:pPr>
        <w:pStyle w:val="Normal"/>
        <w:rPr/>
      </w:pPr>
      <w:r>
        <w:rPr>
          <w:sz w:val="22"/>
        </w:rPr>
        <w:t xml:space="preserve">[laughs] </w:t>
      </w:r>
    </w:p>
    <w:p>
      <w:pPr>
        <w:pStyle w:val="Normal"/>
        <w:rPr/>
      </w:pPr>
      <w:r>
        <w:rPr/>
      </w:r>
    </w:p>
    <w:p>
      <w:pPr>
        <w:pStyle w:val="Normal"/>
        <w:rPr/>
      </w:pPr>
      <w:r>
        <w:rPr>
          <w:b/>
          <w:sz w:val="22"/>
        </w:rPr>
        <w:t>00:12:47,451 --&gt; 00:13:23,251 [Speaker 0]</w:t>
      </w:r>
    </w:p>
    <w:p>
      <w:pPr>
        <w:pStyle w:val="Normal"/>
        <w:rPr/>
      </w:pPr>
      <w:r>
        <w:rPr>
          <w:sz w:val="22"/>
        </w:rPr>
        <w:t xml:space="preserve">All right. Thank you, Charles. Uh, next slide. If you wanna see ex- if you wanna see exactly what we do, this is exactly what we do. Um, the, the photograph on the left was in, uh, 2003. And the one on the right is, uh, a recent one showing, um, what we did with the mill. The roof was falling in. The floor wa- was collapsing. The end of the mill was, uh, deteriorated and was almost gone and, you know, the grounds were covered with, um, inva- invasive plants. Um, this, this, um here, we have installed, um, a variety of lighting, um, track lighting in the mill. </w:t>
      </w:r>
    </w:p>
    <w:p>
      <w:pPr>
        <w:pStyle w:val="Normal"/>
        <w:rPr/>
      </w:pPr>
      <w:r>
        <w:rPr/>
      </w:r>
    </w:p>
    <w:p>
      <w:pPr>
        <w:pStyle w:val="Normal"/>
        <w:rPr/>
      </w:pPr>
      <w:r>
        <w:rPr>
          <w:b/>
          <w:sz w:val="22"/>
        </w:rPr>
        <w:t>00:13:23,251 --&gt; 00:13:31,671 [Speaker 0]</w:t>
      </w:r>
    </w:p>
    <w:p>
      <w:pPr>
        <w:pStyle w:val="Normal"/>
        <w:rPr/>
      </w:pPr>
      <w:r>
        <w:rPr>
          <w:sz w:val="22"/>
        </w:rPr>
        <w:t xml:space="preserve">Um, we're power washing the mill. We were, we were power washing it in anticipation of painting it. But after we got it power washed, it looks so good, we're not sure about painting it. </w:t>
      </w:r>
    </w:p>
    <w:p>
      <w:pPr>
        <w:pStyle w:val="Normal"/>
        <w:rPr/>
      </w:pPr>
      <w:r>
        <w:rPr/>
      </w:r>
    </w:p>
    <w:p>
      <w:pPr>
        <w:pStyle w:val="Normal"/>
        <w:rPr/>
      </w:pPr>
      <w:r>
        <w:rPr>
          <w:b/>
          <w:sz w:val="22"/>
        </w:rPr>
        <w:t>00:13:31,671 --&gt; 00:13:32,311 [Speaker 1]</w:t>
      </w:r>
    </w:p>
    <w:p>
      <w:pPr>
        <w:pStyle w:val="Normal"/>
        <w:rPr/>
      </w:pPr>
      <w:r>
        <w:rPr>
          <w:sz w:val="22"/>
        </w:rPr>
        <w:t xml:space="preserve">[laughs] </w:t>
      </w:r>
    </w:p>
    <w:p>
      <w:pPr>
        <w:pStyle w:val="Normal"/>
        <w:rPr/>
      </w:pPr>
      <w:r>
        <w:rPr/>
      </w:r>
    </w:p>
    <w:p>
      <w:pPr>
        <w:pStyle w:val="Normal"/>
        <w:rPr/>
      </w:pPr>
      <w:r>
        <w:rPr>
          <w:b/>
          <w:sz w:val="22"/>
        </w:rPr>
        <w:t>00:13:32,311 --&gt; 00:14:58,251 [Speaker 0]</w:t>
      </w:r>
    </w:p>
    <w:p>
      <w:pPr>
        <w:pStyle w:val="Normal"/>
        <w:rPr/>
      </w:pPr>
      <w:r>
        <w:rPr>
          <w:sz w:val="22"/>
        </w:rPr>
        <w:t xml:space="preserve">Um, and the truth of the matter is faded red, um, is probably, um, as close to what, you know, the mill originally looked like, because the old pigments didn't hold up particularly, um, well, um, either, in this case. So, um, maybe it looks a little... Maybe it looks closer to what it did historically. Again, th- the, the paint colors were, um, from a paint analysis, there were six different colors of red, and we chose the one from about the mid-nineteenth century as the appropriate color for down there. The mill we have dated, by the way, with the Denver Chronology at 1827. Um, all right, here we are painting the Greek Revival house, which is one of the houses. Um, you know, your history dictates what you preserve. Um, Greek architecture, Greek Revival architecture, it had pediments and all that. Um, it's kinda unique. Um, it starts about 1810 and runs till about 1860. Caroline County is in a depression during that period, so we don't have very much, um, Greek Revival architecture. So, um, this is a, it's a pretty good example of sort of a country. It's not the big heavy pillar on the outside, but it's a pediment, unfortunately, and it's very, very nice Greek Revival woodwork inside. We didn't want to take this house, but it was about to be drastically renovated, so we ended up, um, purchasing it. We've also put a bathroom in, um, down in that area. That only took, uh, three years to get the permits to do that, going through the health department and the other- </w:t>
      </w:r>
    </w:p>
    <w:p>
      <w:pPr>
        <w:pStyle w:val="Normal"/>
        <w:rPr/>
      </w:pPr>
      <w:r>
        <w:rPr/>
      </w:r>
    </w:p>
    <w:p>
      <w:pPr>
        <w:pStyle w:val="Normal"/>
        <w:rPr/>
      </w:pPr>
      <w:r>
        <w:rPr>
          <w:b/>
          <w:sz w:val="22"/>
        </w:rPr>
        <w:t>00:14:58,251 --&gt; 00:14:59,031 [Speaker 1]</w:t>
      </w:r>
    </w:p>
    <w:p>
      <w:pPr>
        <w:pStyle w:val="Normal"/>
        <w:rPr/>
      </w:pPr>
      <w:r>
        <w:rPr>
          <w:sz w:val="22"/>
        </w:rPr>
        <w:t xml:space="preserve">I got all wet playing in it too </w:t>
      </w:r>
    </w:p>
    <w:p>
      <w:pPr>
        <w:pStyle w:val="Normal"/>
        <w:rPr/>
      </w:pPr>
      <w:r>
        <w:rPr/>
      </w:r>
    </w:p>
    <w:p>
      <w:pPr>
        <w:pStyle w:val="Normal"/>
        <w:rPr/>
      </w:pPr>
      <w:r>
        <w:rPr>
          <w:b/>
          <w:sz w:val="22"/>
        </w:rPr>
        <w:t>00:14:59,031 --&gt; 00:15:08,211 [Speaker 0]</w:t>
      </w:r>
    </w:p>
    <w:p>
      <w:pPr>
        <w:pStyle w:val="Normal"/>
        <w:rPr/>
      </w:pPr>
      <w:r>
        <w:rPr>
          <w:sz w:val="22"/>
        </w:rPr>
        <w:t xml:space="preserve">... planning and zoning? Yeah. Planning and zoning, you know, regulatory agencies. And of course, we always conform with handicapped accessibility. </w:t>
      </w:r>
    </w:p>
    <w:p>
      <w:pPr>
        <w:pStyle w:val="Normal"/>
        <w:rPr/>
      </w:pPr>
      <w:r>
        <w:rPr/>
      </w:r>
    </w:p>
    <w:p>
      <w:pPr>
        <w:pStyle w:val="Normal"/>
        <w:rPr/>
      </w:pPr>
      <w:r>
        <w:rPr>
          <w:b/>
          <w:sz w:val="22"/>
        </w:rPr>
        <w:t>00:15:08,211 --&gt; 00:15:12,871 [Speaker 0]</w:t>
      </w:r>
    </w:p>
    <w:p>
      <w:pPr>
        <w:pStyle w:val="Normal"/>
        <w:rPr/>
      </w:pPr>
      <w:r>
        <w:rPr>
          <w:sz w:val="22"/>
        </w:rPr>
        <w:t xml:space="preserve">Um, here we are preparing for the restoration of the, uh, the creamery here. There's a, there's a very </w:t>
      </w:r>
    </w:p>
    <w:p>
      <w:pPr>
        <w:pStyle w:val="Normal"/>
        <w:rPr/>
      </w:pPr>
      <w:r>
        <w:rPr/>
      </w:r>
    </w:p>
    <w:p>
      <w:pPr>
        <w:pStyle w:val="Normal"/>
        <w:rPr/>
      </w:pPr>
      <w:r>
        <w:rPr>
          <w:b/>
          <w:sz w:val="22"/>
        </w:rPr>
        <w:t>00:15:12,871 --&gt; 00:15:13,411 [Speaker 11]</w:t>
      </w:r>
    </w:p>
    <w:p>
      <w:pPr>
        <w:pStyle w:val="Normal"/>
        <w:rPr/>
      </w:pPr>
      <w:r>
        <w:rPr>
          <w:sz w:val="22"/>
        </w:rPr>
        <w:t xml:space="preserve">[coughs] </w:t>
      </w:r>
    </w:p>
    <w:p>
      <w:pPr>
        <w:pStyle w:val="Normal"/>
        <w:rPr/>
      </w:pPr>
      <w:r>
        <w:rPr/>
      </w:r>
    </w:p>
    <w:p>
      <w:pPr>
        <w:pStyle w:val="Normal"/>
        <w:rPr/>
      </w:pPr>
      <w:r>
        <w:rPr>
          <w:b/>
          <w:sz w:val="22"/>
        </w:rPr>
        <w:t>00:15:13,411 --&gt; 00:15:35,471 [Speaker 0]</w:t>
      </w:r>
    </w:p>
    <w:p>
      <w:pPr>
        <w:pStyle w:val="Normal"/>
        <w:rPr/>
      </w:pPr>
      <w:r>
        <w:rPr>
          <w:sz w:val="22"/>
        </w:rPr>
        <w:t xml:space="preserve">Old creamery. It has very fine, um, woodwork and finishes on it. You can't see them. We've had them removed and we're having them restored. And we've, um, been underway with the restoration. Uh, we painted the outside of it. Here we have our architectural historian. We're trying to figure out the depth of the brick work, et cetera, that were in the, was in the creamery. </w:t>
      </w:r>
    </w:p>
    <w:p>
      <w:pPr>
        <w:pStyle w:val="Normal"/>
        <w:rPr/>
      </w:pPr>
      <w:r>
        <w:rPr/>
      </w:r>
    </w:p>
    <w:p>
      <w:pPr>
        <w:pStyle w:val="Normal"/>
        <w:rPr/>
      </w:pPr>
      <w:r>
        <w:rPr>
          <w:b/>
          <w:sz w:val="22"/>
        </w:rPr>
        <w:t>00:15:35,471 --&gt; 00:16:28,291 [Speaker 0]</w:t>
      </w:r>
    </w:p>
    <w:p>
      <w:pPr>
        <w:pStyle w:val="Normal"/>
        <w:rPr/>
      </w:pPr>
      <w:r>
        <w:rPr>
          <w:sz w:val="22"/>
        </w:rPr>
        <w:t xml:space="preserve">Uh, invasive trees have been a major, major, um, problem down at, at Lynchester, um, Mill. Um, it's almost unbelievable. The whole, um, east side of the mill was, uh, Caroline County dumping site number 25. In other words, it was sort of the regional dump for the pr- uh, for the Preston area. And they put a, a, a kind of a thin cap of dirt on the top of it. And over time, we had picked up every kind of invasive bug and every kind of invasive tree. Here, we're removing paper mulberry. And, uh, the, the, the place was just infested with hundreds of them. That's an invasive tree from, uh, China. And we're replanting, uh, native species. We have children that do it. We have a, a volunteer that, uh, works on it. We're looking for more volunteers that want to come down and, and help us with our planting. So, if you know anybody, I think Mickey's gonna talk about it too. [clanking] </w:t>
      </w:r>
    </w:p>
    <w:p>
      <w:pPr>
        <w:pStyle w:val="Normal"/>
        <w:rPr/>
      </w:pPr>
      <w:r>
        <w:rPr/>
      </w:r>
    </w:p>
    <w:p>
      <w:pPr>
        <w:pStyle w:val="Normal"/>
        <w:rPr/>
      </w:pPr>
      <w:r>
        <w:rPr>
          <w:b/>
          <w:sz w:val="22"/>
        </w:rPr>
        <w:t>00:16:28,291 --&gt; 00:16:28,491 [Speaker 9]</w:t>
      </w:r>
    </w:p>
    <w:p>
      <w:pPr>
        <w:pStyle w:val="Normal"/>
        <w:rPr/>
      </w:pPr>
      <w:r>
        <w:rPr>
          <w:sz w:val="22"/>
        </w:rPr>
        <w:t xml:space="preserve">Uh, </w:t>
      </w:r>
    </w:p>
    <w:p>
      <w:pPr>
        <w:pStyle w:val="Normal"/>
        <w:rPr/>
      </w:pPr>
      <w:r>
        <w:rPr/>
      </w:r>
    </w:p>
    <w:p>
      <w:pPr>
        <w:pStyle w:val="Normal"/>
        <w:rPr/>
      </w:pPr>
      <w:r>
        <w:rPr>
          <w:b/>
          <w:sz w:val="22"/>
        </w:rPr>
        <w:t>00:16:28,491 --&gt; 00:16:34,371 [Speaker 0]</w:t>
      </w:r>
    </w:p>
    <w:p>
      <w:pPr>
        <w:pStyle w:val="Normal"/>
        <w:rPr/>
      </w:pPr>
      <w:r>
        <w:rPr>
          <w:sz w:val="22"/>
        </w:rPr>
        <w:t xml:space="preserve">We're starting a new project. In, uh, 1974, the miller, uh, hung up his hat, which is still there </w:t>
      </w:r>
    </w:p>
    <w:p>
      <w:pPr>
        <w:pStyle w:val="Normal"/>
        <w:rPr/>
      </w:pPr>
      <w:r>
        <w:rPr/>
      </w:r>
    </w:p>
    <w:p>
      <w:pPr>
        <w:pStyle w:val="Normal"/>
        <w:rPr/>
      </w:pPr>
      <w:r>
        <w:rPr>
          <w:b/>
          <w:sz w:val="22"/>
        </w:rPr>
        <w:t>00:16:34,371 --&gt; 00:16:34,391 [Speaker 9]</w:t>
      </w:r>
    </w:p>
    <w:p>
      <w:pPr>
        <w:pStyle w:val="Normal"/>
        <w:rPr/>
      </w:pPr>
      <w:r>
        <w:rPr>
          <w:sz w:val="22"/>
        </w:rPr>
        <w:t xml:space="preserve">Yeah </w:t>
      </w:r>
    </w:p>
    <w:p>
      <w:pPr>
        <w:pStyle w:val="Normal"/>
        <w:rPr/>
      </w:pPr>
      <w:r>
        <w:rPr/>
      </w:r>
    </w:p>
    <w:p>
      <w:pPr>
        <w:pStyle w:val="Normal"/>
        <w:rPr/>
      </w:pPr>
      <w:r>
        <w:rPr>
          <w:b/>
          <w:sz w:val="22"/>
        </w:rPr>
        <w:t>00:16:34,391 --&gt; 00:17:07,231 [Speaker 0]</w:t>
      </w:r>
    </w:p>
    <w:p>
      <w:pPr>
        <w:pStyle w:val="Normal"/>
        <w:rPr/>
      </w:pPr>
      <w:r>
        <w:rPr>
          <w:sz w:val="22"/>
        </w:rPr>
        <w:t xml:space="preserve">... with his tobacco can on the ledge, and walked past his 1947 GMC truck to, to the miller's house, and he never made it back. He had a stroke. [clanking] Um, and unfortunately, the truck was parked half under the overhang [laughs] and half out. So, um, it's a major undertaking, and, uh, you know, we've had to, we've had to just have putting on roofs on buildings and making sure the floor doesn't fall out, um, our priorities. But now we're turning our attention to that. Mickey, you wanna say something about that real quickly? </w:t>
      </w:r>
    </w:p>
    <w:p>
      <w:pPr>
        <w:pStyle w:val="Normal"/>
        <w:rPr/>
      </w:pPr>
      <w:r>
        <w:rPr/>
      </w:r>
    </w:p>
    <w:p>
      <w:pPr>
        <w:pStyle w:val="Normal"/>
        <w:rPr/>
      </w:pPr>
      <w:r>
        <w:rPr>
          <w:b/>
          <w:sz w:val="22"/>
        </w:rPr>
        <w:t>00:17:07,231 --&gt; 00:17:14,311 [Speaker 9]</w:t>
      </w:r>
    </w:p>
    <w:p>
      <w:pPr>
        <w:pStyle w:val="Normal"/>
        <w:rPr/>
      </w:pPr>
      <w:r>
        <w:rPr>
          <w:sz w:val="22"/>
        </w:rPr>
        <w:t xml:space="preserve">Um, well, the truck right now is at John Wright's, our, my next door neighbor, actually. And he's got the engine running and so forth. </w:t>
      </w:r>
    </w:p>
    <w:p>
      <w:pPr>
        <w:pStyle w:val="Normal"/>
        <w:rPr/>
      </w:pPr>
      <w:r>
        <w:rPr/>
      </w:r>
    </w:p>
    <w:p>
      <w:pPr>
        <w:pStyle w:val="Normal"/>
        <w:rPr/>
      </w:pPr>
      <w:r>
        <w:rPr>
          <w:b/>
          <w:sz w:val="22"/>
        </w:rPr>
        <w:t>00:17:14,311 --&gt; 00:17:14,631 [Speaker 0]</w:t>
      </w:r>
    </w:p>
    <w:p>
      <w:pPr>
        <w:pStyle w:val="Normal"/>
        <w:rPr/>
      </w:pPr>
      <w:r>
        <w:rPr>
          <w:sz w:val="22"/>
        </w:rPr>
        <w:t xml:space="preserve">Oh, okay. </w:t>
      </w:r>
    </w:p>
    <w:p>
      <w:pPr>
        <w:pStyle w:val="Normal"/>
        <w:rPr/>
      </w:pPr>
      <w:r>
        <w:rPr/>
      </w:r>
    </w:p>
    <w:p>
      <w:pPr>
        <w:pStyle w:val="Normal"/>
        <w:rPr/>
      </w:pPr>
      <w:r>
        <w:rPr>
          <w:b/>
          <w:sz w:val="22"/>
        </w:rPr>
        <w:t>00:17:14,631 --&gt; 00:17:18,891 [Speaker 9]</w:t>
      </w:r>
    </w:p>
    <w:p>
      <w:pPr>
        <w:pStyle w:val="Normal"/>
        <w:rPr/>
      </w:pPr>
      <w:r>
        <w:rPr>
          <w:sz w:val="22"/>
        </w:rPr>
        <w:t xml:space="preserve">We have a small stipend together that we can use to do parts </w:t>
      </w:r>
    </w:p>
    <w:p>
      <w:pPr>
        <w:pStyle w:val="Normal"/>
        <w:rPr/>
      </w:pPr>
      <w:r>
        <w:rPr/>
      </w:r>
    </w:p>
    <w:p>
      <w:pPr>
        <w:pStyle w:val="Normal"/>
        <w:rPr/>
      </w:pPr>
      <w:r>
        <w:rPr>
          <w:b/>
          <w:sz w:val="22"/>
        </w:rPr>
        <w:t>00:17:18,891 --&gt; 00:17:18,931 [Speaker 11]</w:t>
      </w:r>
    </w:p>
    <w:p>
      <w:pPr>
        <w:pStyle w:val="Normal"/>
        <w:rPr/>
      </w:pPr>
      <w:r>
        <w:rPr>
          <w:sz w:val="22"/>
        </w:rPr>
        <w:t xml:space="preserve">[clears throat] </w:t>
      </w:r>
    </w:p>
    <w:p>
      <w:pPr>
        <w:pStyle w:val="Normal"/>
        <w:rPr/>
      </w:pPr>
      <w:r>
        <w:rPr/>
      </w:r>
    </w:p>
    <w:p>
      <w:pPr>
        <w:pStyle w:val="Normal"/>
        <w:rPr/>
      </w:pPr>
      <w:r>
        <w:rPr>
          <w:b/>
          <w:sz w:val="22"/>
        </w:rPr>
        <w:t>00:17:18,931 --&gt; 00:17:31,911 [Speaker 9]</w:t>
      </w:r>
    </w:p>
    <w:p>
      <w:pPr>
        <w:pStyle w:val="Normal"/>
        <w:rPr/>
      </w:pPr>
      <w:r>
        <w:rPr>
          <w:sz w:val="22"/>
        </w:rPr>
        <w:t xml:space="preserve">We're looking for people who would be interested in working on antique autos. Um, we've got a couple people that are researching that needs floor panels and, um, and, and the rear bed. The wooden strips for the rear bed </w:t>
      </w:r>
    </w:p>
    <w:p>
      <w:pPr>
        <w:pStyle w:val="Normal"/>
        <w:rPr/>
      </w:pPr>
      <w:r>
        <w:rPr/>
      </w:r>
    </w:p>
    <w:p>
      <w:pPr>
        <w:pStyle w:val="Normal"/>
        <w:rPr/>
      </w:pPr>
      <w:r>
        <w:rPr>
          <w:b/>
          <w:sz w:val="22"/>
        </w:rPr>
        <w:t>00:17:31,911 --&gt; 00:17:32,731 [Speaker 1]</w:t>
      </w:r>
    </w:p>
    <w:p>
      <w:pPr>
        <w:pStyle w:val="Normal"/>
        <w:rPr/>
      </w:pPr>
      <w:r>
        <w:rPr>
          <w:sz w:val="22"/>
        </w:rPr>
        <w:t xml:space="preserve">[coughs] </w:t>
      </w:r>
    </w:p>
    <w:p>
      <w:pPr>
        <w:pStyle w:val="Normal"/>
        <w:rPr/>
      </w:pPr>
      <w:r>
        <w:rPr/>
      </w:r>
    </w:p>
    <w:p>
      <w:pPr>
        <w:pStyle w:val="Normal"/>
        <w:rPr/>
      </w:pPr>
      <w:r>
        <w:rPr>
          <w:b/>
          <w:sz w:val="22"/>
        </w:rPr>
        <w:t>00:17:32,731 --&gt; 00:17:38,771 [Speaker 9]</w:t>
      </w:r>
    </w:p>
    <w:p>
      <w:pPr>
        <w:pStyle w:val="Normal"/>
        <w:rPr/>
      </w:pPr>
      <w:r>
        <w:rPr>
          <w:sz w:val="22"/>
        </w:rPr>
        <w:t xml:space="preserve">... need it. But, um, I mean, it's fully functional. John's ridden it around the farm. So it's come a long way already. </w:t>
      </w:r>
    </w:p>
    <w:p>
      <w:pPr>
        <w:pStyle w:val="Normal"/>
        <w:rPr/>
      </w:pPr>
      <w:r>
        <w:rPr/>
      </w:r>
    </w:p>
    <w:p>
      <w:pPr>
        <w:pStyle w:val="Normal"/>
        <w:rPr/>
      </w:pPr>
      <w:r>
        <w:rPr>
          <w:b/>
          <w:sz w:val="22"/>
        </w:rPr>
        <w:t>00:17:38,771 --&gt; 00:17:39,291 [Speaker 11]</w:t>
      </w:r>
    </w:p>
    <w:p>
      <w:pPr>
        <w:pStyle w:val="Normal"/>
        <w:rPr/>
      </w:pPr>
      <w:r>
        <w:rPr>
          <w:sz w:val="22"/>
        </w:rPr>
        <w:t xml:space="preserve">[clears throat] </w:t>
      </w:r>
    </w:p>
    <w:p>
      <w:pPr>
        <w:pStyle w:val="Normal"/>
        <w:rPr/>
      </w:pPr>
      <w:r>
        <w:rPr/>
      </w:r>
    </w:p>
    <w:p>
      <w:pPr>
        <w:pStyle w:val="Normal"/>
        <w:rPr/>
      </w:pPr>
      <w:r>
        <w:rPr>
          <w:b/>
          <w:sz w:val="22"/>
        </w:rPr>
        <w:t>00:17:39,291 --&gt; 00:17:52,891 [Speaker 9]</w:t>
      </w:r>
    </w:p>
    <w:p>
      <w:pPr>
        <w:pStyle w:val="Normal"/>
        <w:rPr/>
      </w:pPr>
      <w:r>
        <w:rPr>
          <w:sz w:val="22"/>
        </w:rPr>
        <w:t xml:space="preserve">But, uh, it's, it's gonna be a real treat to have it eventually, to have it for parades and to make people more aware of their heritage and what the society does. So, anybody that's interested, just let me know and I </w:t>
      </w:r>
    </w:p>
    <w:p>
      <w:pPr>
        <w:pStyle w:val="Normal"/>
        <w:rPr/>
      </w:pPr>
      <w:r>
        <w:rPr/>
      </w:r>
    </w:p>
    <w:p>
      <w:pPr>
        <w:pStyle w:val="Normal"/>
        <w:rPr/>
      </w:pPr>
      <w:r>
        <w:rPr>
          <w:b/>
          <w:sz w:val="22"/>
        </w:rPr>
        <w:t>00:17:52,891 --&gt; 00:17:55,991 [Speaker 0]</w:t>
      </w:r>
    </w:p>
    <w:p>
      <w:pPr>
        <w:pStyle w:val="Normal"/>
        <w:rPr/>
      </w:pPr>
      <w:r>
        <w:rPr>
          <w:sz w:val="22"/>
        </w:rPr>
        <w:t xml:space="preserve">And how about the plannings for Mary Ellen real quickly? </w:t>
      </w:r>
    </w:p>
    <w:p>
      <w:pPr>
        <w:pStyle w:val="Normal"/>
        <w:rPr/>
      </w:pPr>
      <w:r>
        <w:rPr/>
      </w:r>
    </w:p>
    <w:p>
      <w:pPr>
        <w:pStyle w:val="Normal"/>
        <w:rPr/>
      </w:pPr>
      <w:r>
        <w:rPr>
          <w:b/>
          <w:sz w:val="22"/>
        </w:rPr>
        <w:t>00:17:55,991 --&gt; 00:17:57,311 [Speaker 9]</w:t>
      </w:r>
    </w:p>
    <w:p>
      <w:pPr>
        <w:pStyle w:val="Normal"/>
        <w:rPr/>
      </w:pPr>
      <w:r>
        <w:rPr>
          <w:sz w:val="22"/>
        </w:rPr>
        <w:t xml:space="preserve">Oh, for Mary Ellen? </w:t>
      </w:r>
    </w:p>
    <w:p>
      <w:pPr>
        <w:pStyle w:val="Normal"/>
        <w:rPr/>
      </w:pPr>
      <w:r>
        <w:rPr/>
      </w:r>
    </w:p>
    <w:p>
      <w:pPr>
        <w:pStyle w:val="Normal"/>
        <w:rPr/>
      </w:pPr>
      <w:r>
        <w:rPr>
          <w:b/>
          <w:sz w:val="22"/>
        </w:rPr>
        <w:t>00:17:57,311 --&gt; 00:17:57,371 [Speaker 0]</w:t>
      </w:r>
    </w:p>
    <w:p>
      <w:pPr>
        <w:pStyle w:val="Normal"/>
        <w:rPr/>
      </w:pPr>
      <w:r>
        <w:rPr>
          <w:sz w:val="22"/>
        </w:rPr>
        <w:t xml:space="preserve">It helped </w:t>
      </w:r>
    </w:p>
    <w:p>
      <w:pPr>
        <w:pStyle w:val="Normal"/>
        <w:rPr/>
      </w:pPr>
      <w:r>
        <w:rPr/>
      </w:r>
    </w:p>
    <w:p>
      <w:pPr>
        <w:pStyle w:val="Normal"/>
        <w:rPr/>
      </w:pPr>
      <w:r>
        <w:rPr>
          <w:b/>
          <w:sz w:val="22"/>
        </w:rPr>
        <w:t>00:17:57,371 --&gt; 00:18:44,300 [Speaker 9]</w:t>
      </w:r>
    </w:p>
    <w:p>
      <w:pPr>
        <w:pStyle w:val="Normal"/>
        <w:rPr/>
      </w:pPr>
      <w:r>
        <w:rPr>
          <w:sz w:val="22"/>
        </w:rPr>
        <w:t xml:space="preserve">Yeah, Mary, um, John was speaking of the other... Well, uh, the only retiree that we have working out at the mill, who's been doing all of our plantings and so forth. We're looking for people that might want to adopt different sections of the mill. We don't expect people to go down there and work all the time. But if you, yourself, your friends and family members wanna adopt different sections, you know, the flowering plants or maybe the, um, the, uh, uh, the, uh, water shed going down to Honea Creek or in and around the mill. That way, it would, uh, diversify the, um, workings there. We have a small vegetable garden and an herb garden.... if people wanted to do that and put it in. She needs help periodically to get things done, so anybody that's interested, we'll more than welcome if you come down and you could get to them. </w:t>
      </w:r>
    </w:p>
    <w:p>
      <w:pPr>
        <w:pStyle w:val="Normal"/>
        <w:rPr/>
      </w:pPr>
      <w:r>
        <w:rPr/>
      </w:r>
    </w:p>
    <w:p>
      <w:pPr>
        <w:pStyle w:val="Normal"/>
        <w:rPr/>
      </w:pPr>
      <w:r>
        <w:rPr>
          <w:b/>
          <w:sz w:val="22"/>
        </w:rPr>
        <w:t>00:18:44,300 --&gt; 00:18:45,760 [Speaker 1]</w:t>
      </w:r>
    </w:p>
    <w:p>
      <w:pPr>
        <w:pStyle w:val="Normal"/>
        <w:rPr/>
      </w:pPr>
      <w:r>
        <w:rPr>
          <w:sz w:val="22"/>
        </w:rPr>
        <w:t xml:space="preserve">What was her name? </w:t>
      </w:r>
    </w:p>
    <w:p>
      <w:pPr>
        <w:pStyle w:val="Normal"/>
        <w:rPr/>
      </w:pPr>
      <w:r>
        <w:rPr/>
      </w:r>
    </w:p>
    <w:p>
      <w:pPr>
        <w:pStyle w:val="Normal"/>
        <w:rPr/>
      </w:pPr>
      <w:r>
        <w:rPr>
          <w:b/>
          <w:sz w:val="22"/>
        </w:rPr>
        <w:t>00:18:45,760 --&gt; 00:18:47,119 [Speaker 9]</w:t>
      </w:r>
    </w:p>
    <w:p>
      <w:pPr>
        <w:pStyle w:val="Normal"/>
        <w:rPr/>
      </w:pPr>
      <w:r>
        <w:rPr>
          <w:sz w:val="22"/>
        </w:rPr>
        <w:t xml:space="preserve">Snively? </w:t>
      </w:r>
    </w:p>
    <w:p>
      <w:pPr>
        <w:pStyle w:val="Normal"/>
        <w:rPr/>
      </w:pPr>
      <w:r>
        <w:rPr/>
      </w:r>
    </w:p>
    <w:p>
      <w:pPr>
        <w:pStyle w:val="Normal"/>
        <w:rPr/>
      </w:pPr>
      <w:r>
        <w:rPr>
          <w:b/>
          <w:sz w:val="22"/>
        </w:rPr>
        <w:t>00:18:47,119 --&gt; 00:18:48,019 [Speaker 0]</w:t>
      </w:r>
    </w:p>
    <w:p>
      <w:pPr>
        <w:pStyle w:val="Normal"/>
        <w:rPr/>
      </w:pPr>
      <w:r>
        <w:rPr>
          <w:sz w:val="22"/>
        </w:rPr>
        <w:t xml:space="preserve">Pardon me? </w:t>
      </w:r>
    </w:p>
    <w:p>
      <w:pPr>
        <w:pStyle w:val="Normal"/>
        <w:rPr/>
      </w:pPr>
      <w:r>
        <w:rPr/>
      </w:r>
    </w:p>
    <w:p>
      <w:pPr>
        <w:pStyle w:val="Normal"/>
        <w:rPr/>
      </w:pPr>
      <w:r>
        <w:rPr>
          <w:b/>
          <w:sz w:val="22"/>
        </w:rPr>
        <w:t>00:18:48,019 --&gt; 00:18:50,919 [Speaker 9]</w:t>
      </w:r>
    </w:p>
    <w:p>
      <w:pPr>
        <w:pStyle w:val="Normal"/>
        <w:rPr/>
      </w:pPr>
      <w:r>
        <w:rPr>
          <w:sz w:val="22"/>
        </w:rPr>
        <w:t xml:space="preserve">Mary Allen Snively? </w:t>
      </w:r>
    </w:p>
    <w:p>
      <w:pPr>
        <w:pStyle w:val="Normal"/>
        <w:rPr/>
      </w:pPr>
      <w:r>
        <w:rPr/>
      </w:r>
    </w:p>
    <w:p>
      <w:pPr>
        <w:pStyle w:val="Normal"/>
        <w:rPr/>
      </w:pPr>
      <w:r>
        <w:rPr>
          <w:b/>
          <w:sz w:val="22"/>
        </w:rPr>
        <w:t>00:18:50,919 --&gt; 00:18:51,699 [Speaker 1]</w:t>
      </w:r>
    </w:p>
    <w:p>
      <w:pPr>
        <w:pStyle w:val="Normal"/>
        <w:rPr/>
      </w:pPr>
      <w:r>
        <w:rPr>
          <w:sz w:val="22"/>
        </w:rPr>
        <w:t xml:space="preserve">Snively. Snively. </w:t>
      </w:r>
    </w:p>
    <w:p>
      <w:pPr>
        <w:pStyle w:val="Normal"/>
        <w:rPr/>
      </w:pPr>
      <w:r>
        <w:rPr/>
      </w:r>
    </w:p>
    <w:p>
      <w:pPr>
        <w:pStyle w:val="Normal"/>
        <w:rPr/>
      </w:pPr>
      <w:r>
        <w:rPr>
          <w:b/>
          <w:sz w:val="22"/>
        </w:rPr>
        <w:t>00:18:51,699 --&gt; 00:18:52,139 [Speaker 9]</w:t>
      </w:r>
    </w:p>
    <w:p>
      <w:pPr>
        <w:pStyle w:val="Normal"/>
        <w:rPr/>
      </w:pPr>
      <w:r>
        <w:rPr>
          <w:sz w:val="22"/>
        </w:rPr>
        <w:t xml:space="preserve">Snively. </w:t>
      </w:r>
    </w:p>
    <w:p>
      <w:pPr>
        <w:pStyle w:val="Normal"/>
        <w:rPr/>
      </w:pPr>
      <w:r>
        <w:rPr/>
      </w:r>
    </w:p>
    <w:p>
      <w:pPr>
        <w:pStyle w:val="Normal"/>
        <w:rPr/>
      </w:pPr>
      <w:r>
        <w:rPr>
          <w:b/>
          <w:sz w:val="22"/>
        </w:rPr>
        <w:t>00:18:52,139 --&gt; 00:18:52,139 [Speaker 0]</w:t>
      </w:r>
    </w:p>
    <w:p>
      <w:pPr>
        <w:pStyle w:val="Normal"/>
        <w:rPr/>
      </w:pPr>
      <w:r>
        <w:rPr>
          <w:sz w:val="22"/>
        </w:rPr>
        <w:t xml:space="preserve">Snively. </w:t>
      </w:r>
    </w:p>
    <w:p>
      <w:pPr>
        <w:pStyle w:val="Normal"/>
        <w:rPr/>
      </w:pPr>
      <w:r>
        <w:rPr/>
      </w:r>
    </w:p>
    <w:p>
      <w:pPr>
        <w:pStyle w:val="Normal"/>
        <w:rPr/>
      </w:pPr>
      <w:r>
        <w:rPr>
          <w:b/>
          <w:sz w:val="22"/>
        </w:rPr>
        <w:t>00:18:52,139 --&gt; 00:18:52,159 [Speaker 1]</w:t>
      </w:r>
    </w:p>
    <w:p>
      <w:pPr>
        <w:pStyle w:val="Normal"/>
        <w:rPr/>
      </w:pPr>
      <w:r>
        <w:rPr>
          <w:sz w:val="22"/>
        </w:rPr>
        <w:t xml:space="preserve">Snively. </w:t>
      </w:r>
    </w:p>
    <w:p>
      <w:pPr>
        <w:pStyle w:val="Normal"/>
        <w:rPr/>
      </w:pPr>
      <w:r>
        <w:rPr/>
      </w:r>
    </w:p>
    <w:p>
      <w:pPr>
        <w:pStyle w:val="Normal"/>
        <w:rPr/>
      </w:pPr>
      <w:r>
        <w:rPr>
          <w:b/>
          <w:sz w:val="22"/>
        </w:rPr>
        <w:t>00:18:52,159 --&gt; 00:18:53,459 [Speaker 0]</w:t>
      </w:r>
    </w:p>
    <w:p>
      <w:pPr>
        <w:pStyle w:val="Normal"/>
        <w:rPr/>
      </w:pPr>
      <w:r>
        <w:rPr>
          <w:sz w:val="22"/>
        </w:rPr>
        <w:t xml:space="preserve">Snively. She's a retired teacher. </w:t>
      </w:r>
    </w:p>
    <w:p>
      <w:pPr>
        <w:pStyle w:val="Normal"/>
        <w:rPr/>
      </w:pPr>
      <w:r>
        <w:rPr/>
      </w:r>
    </w:p>
    <w:p>
      <w:pPr>
        <w:pStyle w:val="Normal"/>
        <w:rPr/>
      </w:pPr>
      <w:r>
        <w:rPr>
          <w:b/>
          <w:sz w:val="22"/>
        </w:rPr>
        <w:t>00:18:53,459 --&gt; 00:18:53,739 [Speaker 9]</w:t>
      </w:r>
    </w:p>
    <w:p>
      <w:pPr>
        <w:pStyle w:val="Normal"/>
        <w:rPr/>
      </w:pPr>
      <w:r>
        <w:rPr>
          <w:sz w:val="22"/>
        </w:rPr>
        <w:t xml:space="preserve">Yeah. </w:t>
      </w:r>
    </w:p>
    <w:p>
      <w:pPr>
        <w:pStyle w:val="Normal"/>
        <w:rPr/>
      </w:pPr>
      <w:r>
        <w:rPr/>
      </w:r>
    </w:p>
    <w:p>
      <w:pPr>
        <w:pStyle w:val="Normal"/>
        <w:rPr/>
      </w:pPr>
      <w:r>
        <w:rPr>
          <w:b/>
          <w:sz w:val="22"/>
        </w:rPr>
        <w:t>00:18:53,739 --&gt; 00:18:54,180 [Speaker 1]</w:t>
      </w:r>
    </w:p>
    <w:p>
      <w:pPr>
        <w:pStyle w:val="Normal"/>
        <w:rPr/>
      </w:pPr>
      <w:r>
        <w:rPr>
          <w:sz w:val="22"/>
        </w:rPr>
        <w:t xml:space="preserve">[laughs] </w:t>
      </w:r>
    </w:p>
    <w:p>
      <w:pPr>
        <w:pStyle w:val="Normal"/>
        <w:rPr/>
      </w:pPr>
      <w:r>
        <w:rPr/>
      </w:r>
    </w:p>
    <w:p>
      <w:pPr>
        <w:pStyle w:val="Normal"/>
        <w:rPr/>
      </w:pPr>
      <w:r>
        <w:rPr>
          <w:b/>
          <w:sz w:val="22"/>
        </w:rPr>
        <w:t>00:18:54,180 --&gt; 00:18:56,680 [Speaker 9]</w:t>
      </w:r>
    </w:p>
    <w:p>
      <w:pPr>
        <w:pStyle w:val="Normal"/>
        <w:rPr/>
      </w:pPr>
      <w:r>
        <w:rPr>
          <w:sz w:val="22"/>
        </w:rPr>
        <w:t xml:space="preserve">And she's done a magnificent job. It's magnificent. </w:t>
      </w:r>
    </w:p>
    <w:p>
      <w:pPr>
        <w:pStyle w:val="Normal"/>
        <w:rPr/>
      </w:pPr>
      <w:r>
        <w:rPr/>
      </w:r>
    </w:p>
    <w:p>
      <w:pPr>
        <w:pStyle w:val="Normal"/>
        <w:rPr/>
      </w:pPr>
      <w:r>
        <w:rPr>
          <w:b/>
          <w:sz w:val="22"/>
        </w:rPr>
        <w:t>00:18:56,680 --&gt; 00:19:05,279 [Speaker 0]</w:t>
      </w:r>
    </w:p>
    <w:p>
      <w:pPr>
        <w:pStyle w:val="Normal"/>
        <w:rPr/>
      </w:pPr>
      <w:r>
        <w:rPr>
          <w:sz w:val="22"/>
        </w:rPr>
        <w:t xml:space="preserve">Okay, thank you very much. Um, another one of our interpretative centers is the Underground Railroad Interpretative Center. Um, </w:t>
      </w:r>
    </w:p>
    <w:p>
      <w:pPr>
        <w:pStyle w:val="Normal"/>
        <w:rPr/>
      </w:pPr>
      <w:r>
        <w:rPr/>
      </w:r>
    </w:p>
    <w:p>
      <w:pPr>
        <w:pStyle w:val="Normal"/>
        <w:rPr/>
      </w:pPr>
      <w:r>
        <w:rPr>
          <w:b/>
          <w:sz w:val="22"/>
        </w:rPr>
        <w:t>00:19:05,279 --&gt; 00:19:23,440 [Speaker 0]</w:t>
      </w:r>
    </w:p>
    <w:p>
      <w:pPr>
        <w:pStyle w:val="Normal"/>
        <w:rPr/>
      </w:pPr>
      <w:r>
        <w:rPr>
          <w:sz w:val="22"/>
        </w:rPr>
        <w:t xml:space="preserve">this is an interpretative center, but it's actually a multi-buil- uh, building, multi-site, um, interpretative center. Um, some of the buildings that are part of it, you can see the Quaker Meeting House. It's over on the other side of Denton. I walked in there for the 200th anniversary in 2004 and fell through the floor. </w:t>
      </w:r>
    </w:p>
    <w:p>
      <w:pPr>
        <w:pStyle w:val="Normal"/>
        <w:rPr/>
      </w:pPr>
      <w:r>
        <w:rPr/>
      </w:r>
    </w:p>
    <w:p>
      <w:pPr>
        <w:pStyle w:val="Normal"/>
        <w:rPr/>
      </w:pPr>
      <w:r>
        <w:rPr>
          <w:b/>
          <w:sz w:val="22"/>
        </w:rPr>
        <w:t>00:19:23,440 --&gt; 00:19:23,939 [Speaker 1]</w:t>
      </w:r>
    </w:p>
    <w:p>
      <w:pPr>
        <w:pStyle w:val="Normal"/>
        <w:rPr/>
      </w:pPr>
      <w:r>
        <w:rPr>
          <w:sz w:val="22"/>
        </w:rPr>
        <w:t xml:space="preserve">[laughs] </w:t>
      </w:r>
    </w:p>
    <w:p>
      <w:pPr>
        <w:pStyle w:val="Normal"/>
        <w:rPr/>
      </w:pPr>
      <w:r>
        <w:rPr/>
      </w:r>
    </w:p>
    <w:p>
      <w:pPr>
        <w:pStyle w:val="Normal"/>
        <w:rPr/>
      </w:pPr>
      <w:r>
        <w:rPr>
          <w:b/>
          <w:sz w:val="22"/>
        </w:rPr>
        <w:t>00:19:23,939 --&gt; 00:20:43,739 [Speaker 0]</w:t>
      </w:r>
    </w:p>
    <w:p>
      <w:pPr>
        <w:pStyle w:val="Normal"/>
        <w:rPr/>
      </w:pPr>
      <w:r>
        <w:rPr>
          <w:sz w:val="22"/>
        </w:rPr>
        <w:t xml:space="preserve">Almost broke my leg. So, um, you know, we put about $40,000 into the stabilization of that building. Um, and it's a cha- it's a challenge in a variety of ways. But anyway, the, the Quakers played a integral role. Um, two of the major Underground Railroad agents from Caroline County, Hinn and Jacob Leverton were married in that church. Um, so it's a very, very, um, significant, uh, building and part of it. The William Still, um, Center, again, this is the building that, um, was evaluated and it... there's a description in Peter's book, the Slave Market, where he says he's out in front of this house. In his description he calls it his mother's cottage, just before he is snatched up and taken away to Kentucky and ultimately Alabama. Um, and hi- the description is a wood frame one-room building. So that's why we're gonna move this from about two miles away and put it in the 4H Park. Again, the 4H Park was part of the plantation where the Still family was enslaved. And, again, that led to two major books. Uh, the Webb Cabin, um, over on the right-hand side, that's a free Blacks, um, cabin. It's the only thing documented, 80,000 free Black log cabin on the eastern shore. And then we have the Leverton-Hubbard House, on those, also known as the Mickey McRae House. </w:t>
      </w:r>
    </w:p>
    <w:p>
      <w:pPr>
        <w:pStyle w:val="Normal"/>
        <w:rPr/>
      </w:pPr>
      <w:r>
        <w:rPr/>
      </w:r>
    </w:p>
    <w:p>
      <w:pPr>
        <w:pStyle w:val="Normal"/>
        <w:rPr/>
      </w:pPr>
      <w:r>
        <w:rPr>
          <w:b/>
          <w:sz w:val="22"/>
        </w:rPr>
        <w:t>00:20:43,739 --&gt; 00:20:44,359 [Speaker 1]</w:t>
      </w:r>
    </w:p>
    <w:p>
      <w:pPr>
        <w:pStyle w:val="Normal"/>
        <w:rPr/>
      </w:pPr>
      <w:r>
        <w:rPr>
          <w:sz w:val="22"/>
        </w:rPr>
        <w:t xml:space="preserve">[laughs] </w:t>
      </w:r>
    </w:p>
    <w:p>
      <w:pPr>
        <w:pStyle w:val="Normal"/>
        <w:rPr/>
      </w:pPr>
      <w:r>
        <w:rPr/>
      </w:r>
    </w:p>
    <w:p>
      <w:pPr>
        <w:pStyle w:val="Normal"/>
        <w:rPr/>
      </w:pPr>
      <w:r>
        <w:rPr>
          <w:b/>
          <w:sz w:val="22"/>
        </w:rPr>
        <w:t>00:20:44,359 --&gt; 00:21:15,899 [Speaker 0]</w:t>
      </w:r>
    </w:p>
    <w:p>
      <w:pPr>
        <w:pStyle w:val="Normal"/>
        <w:rPr/>
      </w:pPr>
      <w:r>
        <w:rPr>
          <w:sz w:val="22"/>
        </w:rPr>
        <w:t xml:space="preserve">Um, which we have an i- initiative. Mickey's, um, agreed, um, if we can find the money, [laughs] that he, he might sell that building to us, um, and allow it to be opened. It's the only documented Underground Railroad station house on the eastern shore of Maryland. Very significant building. The Levertons, um, were white Quakers, probably helped, um, Harriet Tubman to escape. And, uh, Daniel Hubbard is the other person in the name. He was a, he was a free Black, um, that was very active in, um, in a large- </w:t>
      </w:r>
    </w:p>
    <w:p>
      <w:pPr>
        <w:pStyle w:val="Normal"/>
        <w:rPr/>
      </w:pPr>
      <w:r>
        <w:rPr/>
      </w:r>
    </w:p>
    <w:p>
      <w:pPr>
        <w:pStyle w:val="Normal"/>
        <w:rPr/>
      </w:pPr>
      <w:r>
        <w:rPr>
          <w:b/>
          <w:sz w:val="22"/>
        </w:rPr>
        <w:t>00:21:15,899 --&gt; 00:21:15,919 [Speaker 9]</w:t>
      </w:r>
    </w:p>
    <w:p>
      <w:pPr>
        <w:pStyle w:val="Normal"/>
        <w:rPr/>
      </w:pPr>
      <w:r>
        <w:rPr>
          <w:sz w:val="22"/>
        </w:rPr>
        <w:t xml:space="preserve">Crazy </w:t>
      </w:r>
    </w:p>
    <w:p>
      <w:pPr>
        <w:pStyle w:val="Normal"/>
        <w:rPr/>
      </w:pPr>
      <w:r>
        <w:rPr/>
      </w:r>
    </w:p>
    <w:p>
      <w:pPr>
        <w:pStyle w:val="Normal"/>
        <w:rPr/>
      </w:pPr>
      <w:r>
        <w:rPr>
          <w:b/>
          <w:sz w:val="22"/>
        </w:rPr>
        <w:t>00:21:15,919 --&gt; 00:21:21,599 [Speaker 0]</w:t>
      </w:r>
    </w:p>
    <w:p>
      <w:pPr>
        <w:pStyle w:val="Normal"/>
        <w:rPr/>
      </w:pPr>
      <w:r>
        <w:rPr>
          <w:sz w:val="22"/>
        </w:rPr>
        <w:t xml:space="preserve">... Underground Railroad network that operated down on the east side of Preston. </w:t>
      </w:r>
    </w:p>
    <w:p>
      <w:pPr>
        <w:pStyle w:val="Normal"/>
        <w:rPr/>
      </w:pPr>
      <w:r>
        <w:rPr/>
      </w:r>
    </w:p>
    <w:p>
      <w:pPr>
        <w:pStyle w:val="Normal"/>
        <w:rPr/>
      </w:pPr>
      <w:r>
        <w:rPr>
          <w:b/>
          <w:sz w:val="22"/>
        </w:rPr>
        <w:t>00:21:21,599 --&gt; 00:21:45,479 [Speaker 0]</w:t>
      </w:r>
    </w:p>
    <w:p>
      <w:pPr>
        <w:pStyle w:val="Normal"/>
        <w:rPr/>
      </w:pPr>
      <w:r>
        <w:rPr>
          <w:sz w:val="22"/>
        </w:rPr>
        <w:t xml:space="preserve">Um, Underground Railroad Interpretative Center, again this is the William Still, um, family, um, site and the buildings. And what we've done is we have a model that we've looked at. We've been around looking at these, um, slave dwellings, shall you say, shall we say, and, uh, quarters and what they look like. And the one on the left is the model, um, that we're gonna be using in, in finishing this. </w:t>
      </w:r>
    </w:p>
    <w:p>
      <w:pPr>
        <w:pStyle w:val="Normal"/>
        <w:rPr/>
      </w:pPr>
      <w:r>
        <w:rPr/>
      </w:r>
    </w:p>
    <w:p>
      <w:pPr>
        <w:pStyle w:val="Normal"/>
        <w:rPr/>
      </w:pPr>
      <w:r>
        <w:rPr>
          <w:b/>
          <w:sz w:val="22"/>
        </w:rPr>
        <w:t>00:21:45,479 --&gt; 00:21:48,319 [Speaker 0]</w:t>
      </w:r>
    </w:p>
    <w:p>
      <w:pPr>
        <w:pStyle w:val="Normal"/>
        <w:rPr/>
      </w:pPr>
      <w:r>
        <w:rPr>
          <w:sz w:val="22"/>
        </w:rPr>
        <w:t xml:space="preserve">Uh, James H. Webb, um, Log Cabin. </w:t>
      </w:r>
    </w:p>
    <w:p>
      <w:pPr>
        <w:pStyle w:val="Normal"/>
        <w:rPr/>
      </w:pPr>
      <w:r>
        <w:rPr/>
      </w:r>
    </w:p>
    <w:p>
      <w:pPr>
        <w:pStyle w:val="Normal"/>
        <w:rPr/>
      </w:pPr>
      <w:r>
        <w:rPr>
          <w:b/>
          <w:sz w:val="22"/>
        </w:rPr>
        <w:t>00:21:48,319 --&gt; 00:21:48,839 [Speaker 1]</w:t>
      </w:r>
    </w:p>
    <w:p>
      <w:pPr>
        <w:pStyle w:val="Normal"/>
        <w:rPr/>
      </w:pPr>
      <w:r>
        <w:rPr>
          <w:sz w:val="22"/>
        </w:rPr>
        <w:t xml:space="preserve">[laughs] </w:t>
      </w:r>
    </w:p>
    <w:p>
      <w:pPr>
        <w:pStyle w:val="Normal"/>
        <w:rPr/>
      </w:pPr>
      <w:r>
        <w:rPr/>
      </w:r>
    </w:p>
    <w:p>
      <w:pPr>
        <w:pStyle w:val="Normal"/>
        <w:rPr/>
      </w:pPr>
      <w:r>
        <w:rPr>
          <w:b/>
          <w:sz w:val="22"/>
        </w:rPr>
        <w:t>00:21:48,839 --&gt; 00:22:08,219 [Speaker 0]</w:t>
      </w:r>
    </w:p>
    <w:p>
      <w:pPr>
        <w:pStyle w:val="Normal"/>
        <w:rPr/>
      </w:pPr>
      <w:r>
        <w:rPr>
          <w:sz w:val="22"/>
        </w:rPr>
        <w:t xml:space="preserve">Um, again, here we are. Um, this is a log cabin but originally you'll, you'll see, um, it, it had, um, it had, um, weatherboard on it. So, um, we're restoring, we've restored the weatherboard on the outside. Um, this is probably, um, next to the pyramids, the longest, um, preservation project there </w:t>
      </w:r>
    </w:p>
    <w:p>
      <w:pPr>
        <w:pStyle w:val="Normal"/>
        <w:rPr/>
      </w:pPr>
      <w:r>
        <w:rPr/>
      </w:r>
    </w:p>
    <w:p>
      <w:pPr>
        <w:pStyle w:val="Normal"/>
        <w:rPr/>
      </w:pPr>
      <w:r>
        <w:rPr>
          <w:b/>
          <w:sz w:val="22"/>
        </w:rPr>
        <w:t>00:22:08,219 --&gt; 00:22:08,959 [Speaker 1]</w:t>
      </w:r>
    </w:p>
    <w:p>
      <w:pPr>
        <w:pStyle w:val="Normal"/>
        <w:rPr/>
      </w:pPr>
      <w:r>
        <w:rPr>
          <w:sz w:val="22"/>
        </w:rPr>
        <w:t xml:space="preserve">[laughs] </w:t>
      </w:r>
    </w:p>
    <w:p>
      <w:pPr>
        <w:pStyle w:val="Normal"/>
        <w:rPr/>
      </w:pPr>
      <w:r>
        <w:rPr/>
      </w:r>
    </w:p>
    <w:p>
      <w:pPr>
        <w:pStyle w:val="Normal"/>
        <w:rPr/>
      </w:pPr>
      <w:r>
        <w:rPr>
          <w:b/>
          <w:sz w:val="22"/>
        </w:rPr>
        <w:t>00:22:08,959 --&gt; 00:22:12,879 [Speaker 0]</w:t>
      </w:r>
    </w:p>
    <w:p>
      <w:pPr>
        <w:pStyle w:val="Normal"/>
        <w:rPr/>
      </w:pPr>
      <w:r>
        <w:rPr>
          <w:sz w:val="22"/>
        </w:rPr>
        <w:t xml:space="preserve">... in the history of construction, probably in the history of America. </w:t>
      </w:r>
    </w:p>
    <w:p>
      <w:pPr>
        <w:pStyle w:val="Normal"/>
        <w:rPr/>
      </w:pPr>
      <w:r>
        <w:rPr/>
      </w:r>
    </w:p>
    <w:p>
      <w:pPr>
        <w:pStyle w:val="Normal"/>
        <w:rPr/>
      </w:pPr>
      <w:r>
        <w:rPr>
          <w:b/>
          <w:sz w:val="22"/>
        </w:rPr>
        <w:t>00:22:12,879 --&gt; 00:22:13,199 [Speaker 1]</w:t>
      </w:r>
    </w:p>
    <w:p>
      <w:pPr>
        <w:pStyle w:val="Normal"/>
        <w:rPr/>
      </w:pPr>
      <w:r>
        <w:rPr>
          <w:sz w:val="22"/>
        </w:rPr>
        <w:t xml:space="preserve">[laughs] </w:t>
      </w:r>
    </w:p>
    <w:p>
      <w:pPr>
        <w:pStyle w:val="Normal"/>
        <w:rPr/>
      </w:pPr>
      <w:r>
        <w:rPr/>
      </w:r>
    </w:p>
    <w:p>
      <w:pPr>
        <w:pStyle w:val="Normal"/>
        <w:rPr/>
      </w:pPr>
      <w:r>
        <w:rPr>
          <w:b/>
          <w:sz w:val="22"/>
        </w:rPr>
        <w:t>00:22:13,199 --&gt; 00:22:35,599 [Speaker 0]</w:t>
      </w:r>
    </w:p>
    <w:p>
      <w:pPr>
        <w:pStyle w:val="Normal"/>
        <w:rPr/>
      </w:pPr>
      <w:r>
        <w:rPr>
          <w:sz w:val="22"/>
        </w:rPr>
        <w:t xml:space="preserve">We had some reversals on it. It turns out that, that log cabin restoration is an art. And, uh, you have to have an expert to do it. And here we've got a volunteer, that's Diana. And our expert is the guy with the mustache down there. And it's taken so long because he comes in, um, o- at certain points and, um, you wanna go back, Cathy. </w:t>
      </w:r>
    </w:p>
    <w:p>
      <w:pPr>
        <w:pStyle w:val="Normal"/>
        <w:rPr/>
      </w:pPr>
      <w:r>
        <w:rPr/>
      </w:r>
    </w:p>
    <w:p>
      <w:pPr>
        <w:pStyle w:val="Normal"/>
        <w:rPr/>
      </w:pPr>
      <w:r>
        <w:rPr>
          <w:b/>
          <w:sz w:val="22"/>
        </w:rPr>
        <w:t>00:22:35,599 --&gt; 00:22:35,939 [Speaker 12]</w:t>
      </w:r>
    </w:p>
    <w:p>
      <w:pPr>
        <w:pStyle w:val="Normal"/>
        <w:rPr/>
      </w:pPr>
      <w:r>
        <w:rPr>
          <w:sz w:val="22"/>
        </w:rPr>
        <w:t xml:space="preserve">Sorry. </w:t>
      </w:r>
    </w:p>
    <w:p>
      <w:pPr>
        <w:pStyle w:val="Normal"/>
        <w:rPr/>
      </w:pPr>
      <w:r>
        <w:rPr/>
      </w:r>
    </w:p>
    <w:p>
      <w:pPr>
        <w:pStyle w:val="Normal"/>
        <w:rPr/>
      </w:pPr>
      <w:r>
        <w:rPr>
          <w:b/>
          <w:sz w:val="22"/>
        </w:rPr>
        <w:t>00:22:35,939 --&gt; 00:22:52,419 [Speaker 0]</w:t>
      </w:r>
    </w:p>
    <w:p>
      <w:pPr>
        <w:pStyle w:val="Normal"/>
        <w:rPr/>
      </w:pPr>
      <w:r>
        <w:rPr>
          <w:sz w:val="22"/>
        </w:rPr>
        <w:t xml:space="preserve">Um, and, uh, he goes back. So we're doing a lot in the way of African American history. We, we have now, um, created an African American advisory board to make sure that our interpretation is correct. And Betty Perkins, who's the chairman of that. Betty, anything you wanna say real quick? [laughs] </w:t>
      </w:r>
    </w:p>
    <w:p>
      <w:pPr>
        <w:pStyle w:val="Normal"/>
        <w:rPr/>
      </w:pPr>
      <w:r>
        <w:rPr/>
      </w:r>
    </w:p>
    <w:p>
      <w:pPr>
        <w:pStyle w:val="Normal"/>
        <w:rPr/>
      </w:pPr>
      <w:r>
        <w:rPr>
          <w:b/>
          <w:sz w:val="22"/>
        </w:rPr>
        <w:t>00:22:52,419 --&gt; 00:22:53,639 [Speaker 1]</w:t>
      </w:r>
    </w:p>
    <w:p>
      <w:pPr>
        <w:pStyle w:val="Normal"/>
        <w:rPr/>
      </w:pPr>
      <w:r>
        <w:rPr>
          <w:sz w:val="22"/>
        </w:rPr>
        <w:t xml:space="preserve">[laughs] </w:t>
      </w:r>
    </w:p>
    <w:p>
      <w:pPr>
        <w:pStyle w:val="Normal"/>
        <w:rPr/>
      </w:pPr>
      <w:r>
        <w:rPr/>
      </w:r>
    </w:p>
    <w:p>
      <w:pPr>
        <w:pStyle w:val="Normal"/>
        <w:rPr/>
      </w:pPr>
      <w:r>
        <w:rPr>
          <w:b/>
          <w:sz w:val="22"/>
        </w:rPr>
        <w:t>00:22:53,639 --&gt; 00:22:56,219 [Speaker 0]</w:t>
      </w:r>
    </w:p>
    <w:p>
      <w:pPr>
        <w:pStyle w:val="Normal"/>
        <w:rPr/>
      </w:pPr>
      <w:r>
        <w:rPr>
          <w:sz w:val="22"/>
        </w:rPr>
        <w:t xml:space="preserve">Oh, you can go. She can go on. </w:t>
      </w:r>
    </w:p>
    <w:p>
      <w:pPr>
        <w:pStyle w:val="Normal"/>
        <w:rPr/>
      </w:pPr>
      <w:r>
        <w:rPr/>
      </w:r>
    </w:p>
    <w:p>
      <w:pPr>
        <w:pStyle w:val="Normal"/>
        <w:rPr/>
      </w:pPr>
      <w:r>
        <w:rPr>
          <w:b/>
          <w:sz w:val="22"/>
        </w:rPr>
        <w:t>00:22:56,219 --&gt; 00:22:57,199 [Speaker 1]</w:t>
      </w:r>
    </w:p>
    <w:p>
      <w:pPr>
        <w:pStyle w:val="Normal"/>
        <w:rPr/>
      </w:pPr>
      <w:r>
        <w:rPr>
          <w:sz w:val="22"/>
        </w:rPr>
        <w:t xml:space="preserve">Do you want me to stay here? </w:t>
      </w:r>
    </w:p>
    <w:p>
      <w:pPr>
        <w:pStyle w:val="Normal"/>
        <w:rPr/>
      </w:pPr>
      <w:r>
        <w:rPr/>
      </w:r>
    </w:p>
    <w:p>
      <w:pPr>
        <w:pStyle w:val="Normal"/>
        <w:rPr/>
      </w:pPr>
      <w:r>
        <w:rPr>
          <w:b/>
          <w:sz w:val="22"/>
        </w:rPr>
        <w:t>00:22:57,199 --&gt; 00:23:00,079 [Speaker 0]</w:t>
      </w:r>
    </w:p>
    <w:p>
      <w:pPr>
        <w:pStyle w:val="Normal"/>
        <w:rPr/>
      </w:pPr>
      <w:r>
        <w:rPr>
          <w:sz w:val="22"/>
        </w:rPr>
        <w:t xml:space="preserve">Yeah, sure. It's, it's fine. You know, we really need it. </w:t>
      </w:r>
    </w:p>
    <w:p>
      <w:pPr>
        <w:pStyle w:val="Normal"/>
        <w:rPr/>
      </w:pPr>
      <w:r>
        <w:rPr/>
      </w:r>
    </w:p>
    <w:p>
      <w:pPr>
        <w:pStyle w:val="Normal"/>
        <w:rPr/>
      </w:pPr>
      <w:r>
        <w:rPr>
          <w:b/>
          <w:sz w:val="22"/>
        </w:rPr>
        <w:t>00:23:00,079 --&gt; 00:23:18,599 [Speaker 1]</w:t>
      </w:r>
    </w:p>
    <w:p>
      <w:pPr>
        <w:pStyle w:val="Normal"/>
        <w:rPr/>
      </w:pPr>
      <w:r>
        <w:rPr>
          <w:sz w:val="22"/>
        </w:rPr>
        <w:t xml:space="preserve">Uh, I'm just gonna speak ex- temporarily for, for a second. Two minutes. [laughs] I've been working on, on, on getting information from the people in Caroline County. Um, mostly, uh, blacks, uh, the African American community. And, um, </w:t>
      </w:r>
    </w:p>
    <w:p>
      <w:pPr>
        <w:pStyle w:val="Normal"/>
        <w:rPr/>
      </w:pPr>
      <w:r>
        <w:rPr/>
      </w:r>
    </w:p>
    <w:p>
      <w:pPr>
        <w:pStyle w:val="Normal"/>
        <w:rPr/>
      </w:pPr>
      <w:r>
        <w:rPr>
          <w:b/>
          <w:sz w:val="22"/>
        </w:rPr>
        <w:t>00:23:18,599 --&gt; 00:24:00,759 [Speaker 1]</w:t>
      </w:r>
    </w:p>
    <w:p>
      <w:pPr>
        <w:pStyle w:val="Normal"/>
        <w:rPr/>
      </w:pPr>
      <w:r>
        <w:rPr>
          <w:sz w:val="22"/>
        </w:rPr>
        <w:t xml:space="preserve">I start, I tried very hard to get certain people and it just wasn't working. So I decided I'll go another route. So I started talking to people 65 and over and I developed a lot of information there about buildings, uh, businesses, um, homes and all kinds of things. And then I started from 55 to 65. And, uh, so [laughs] now I'm going to, uh, starting this week, I'm doing under 55. So about maybe 25. And then, um, but the consensus of the whole, all the groups that I've spoken to- [clears throat] ... um, they're feeling that the, um, </w:t>
      </w:r>
    </w:p>
    <w:p>
      <w:pPr>
        <w:pStyle w:val="Normal"/>
        <w:rPr/>
      </w:pPr>
      <w:r>
        <w:rPr/>
      </w:r>
    </w:p>
    <w:p>
      <w:pPr>
        <w:pStyle w:val="Normal"/>
        <w:rPr/>
      </w:pPr>
      <w:r>
        <w:rPr>
          <w:b/>
          <w:sz w:val="22"/>
        </w:rPr>
        <w:t>00:24:00,759 --&gt; 00:24:13,099 [Speaker 1]</w:t>
      </w:r>
    </w:p>
    <w:p>
      <w:pPr>
        <w:pStyle w:val="Normal"/>
        <w:rPr/>
      </w:pPr>
      <w:r>
        <w:rPr>
          <w:sz w:val="22"/>
        </w:rPr>
        <w:t xml:space="preserve">that it would be great if the youth or younger people, you know, would have a place to go to, a, a rec center so to speak. But in that rec center, </w:t>
      </w:r>
    </w:p>
    <w:p>
      <w:pPr>
        <w:pStyle w:val="Normal"/>
        <w:rPr/>
      </w:pPr>
      <w:r>
        <w:rPr/>
      </w:r>
    </w:p>
    <w:p>
      <w:pPr>
        <w:pStyle w:val="Normal"/>
        <w:rPr/>
      </w:pPr>
      <w:r>
        <w:rPr>
          <w:b/>
          <w:sz w:val="22"/>
        </w:rPr>
        <w:t>00:24:13,099 --&gt; 00:24:36,439 [Speaker 1]</w:t>
      </w:r>
    </w:p>
    <w:p>
      <w:pPr>
        <w:pStyle w:val="Normal"/>
        <w:rPr/>
      </w:pPr>
      <w:r>
        <w:rPr>
          <w:sz w:val="22"/>
        </w:rPr>
        <w:t>um, I imagine [clears throat] ... a few of those things there. Um, we have, um, displays of, of African American arts. Um, h- and then we also wanna teach these young people how to find their, um, lineage, how to research it. And, um, with the help of the- [coughs] ... USG-</w:t>
      </w:r>
    </w:p>
    <w:p>
      <w:pPr>
        <w:pStyle w:val="Normal"/>
        <w:rPr/>
      </w:pPr>
      <w:r>
        <w:rPr/>
      </w:r>
    </w:p>
    <w:p>
      <w:pPr>
        <w:pStyle w:val="Normal"/>
        <w:rPr/>
      </w:pPr>
      <w:r>
        <w:rPr>
          <w:b/>
          <w:sz w:val="22"/>
        </w:rPr>
        <w:t>00:24:37,860 --&gt; 00:24:39,159 [Speaker 0]</w:t>
      </w:r>
    </w:p>
    <w:p>
      <w:pPr>
        <w:pStyle w:val="Normal"/>
        <w:rPr/>
      </w:pPr>
      <w:r>
        <w:rPr>
          <w:sz w:val="22"/>
        </w:rPr>
        <w:t xml:space="preserve">[laughs] </w:t>
      </w:r>
    </w:p>
    <w:p>
      <w:pPr>
        <w:pStyle w:val="Normal"/>
        <w:rPr/>
      </w:pPr>
      <w:r>
        <w:rPr/>
      </w:r>
    </w:p>
    <w:p>
      <w:pPr>
        <w:pStyle w:val="Normal"/>
        <w:rPr/>
      </w:pPr>
      <w:r>
        <w:rPr>
          <w:b/>
          <w:sz w:val="22"/>
        </w:rPr>
        <w:t>00:24:39,159 --&gt; 00:24:45,259 [Speaker 13]</w:t>
      </w:r>
    </w:p>
    <w:p>
      <w:pPr>
        <w:pStyle w:val="Normal"/>
        <w:rPr/>
      </w:pPr>
      <w:r>
        <w:rPr>
          <w:sz w:val="22"/>
        </w:rPr>
        <w:t xml:space="preserve">And, um... and, uh, [laughs] and, uh, it's, it's, it's been interesting. It's been very, </w:t>
      </w:r>
    </w:p>
    <w:p>
      <w:pPr>
        <w:pStyle w:val="Normal"/>
        <w:rPr/>
      </w:pPr>
      <w:r>
        <w:rPr/>
      </w:r>
    </w:p>
    <w:p>
      <w:pPr>
        <w:pStyle w:val="Normal"/>
        <w:rPr/>
      </w:pPr>
      <w:r>
        <w:rPr>
          <w:b/>
          <w:sz w:val="22"/>
        </w:rPr>
        <w:t>00:24:45,259 --&gt; 00:24:46,680 [Speaker 13]</w:t>
      </w:r>
    </w:p>
    <w:p>
      <w:pPr>
        <w:pStyle w:val="Normal"/>
        <w:rPr/>
      </w:pPr>
      <w:r>
        <w:rPr>
          <w:sz w:val="22"/>
        </w:rPr>
        <w:t xml:space="preserve">um, what's the word? </w:t>
      </w:r>
    </w:p>
    <w:p>
      <w:pPr>
        <w:pStyle w:val="Normal"/>
        <w:rPr/>
      </w:pPr>
      <w:r>
        <w:rPr/>
      </w:r>
    </w:p>
    <w:p>
      <w:pPr>
        <w:pStyle w:val="Normal"/>
        <w:rPr/>
      </w:pPr>
      <w:r>
        <w:rPr>
          <w:b/>
          <w:sz w:val="22"/>
        </w:rPr>
        <w:t>00:24:46,680 --&gt; 00:24:47,419 [Speaker 0]</w:t>
      </w:r>
    </w:p>
    <w:p>
      <w:pPr>
        <w:pStyle w:val="Normal"/>
        <w:rPr/>
      </w:pPr>
      <w:r>
        <w:rPr>
          <w:sz w:val="22"/>
        </w:rPr>
        <w:t xml:space="preserve">Challenging. </w:t>
      </w:r>
    </w:p>
    <w:p>
      <w:pPr>
        <w:pStyle w:val="Normal"/>
        <w:rPr/>
      </w:pPr>
      <w:r>
        <w:rPr/>
      </w:r>
    </w:p>
    <w:p>
      <w:pPr>
        <w:pStyle w:val="Normal"/>
        <w:rPr/>
      </w:pPr>
      <w:r>
        <w:rPr>
          <w:b/>
          <w:sz w:val="22"/>
        </w:rPr>
        <w:t>00:24:47,419 --&gt; 00:24:47,939 [Speaker 13]</w:t>
      </w:r>
    </w:p>
    <w:p>
      <w:pPr>
        <w:pStyle w:val="Normal"/>
        <w:rPr/>
      </w:pPr>
      <w:r>
        <w:rPr>
          <w:sz w:val="22"/>
        </w:rPr>
        <w:t xml:space="preserve">Thank you. </w:t>
      </w:r>
    </w:p>
    <w:p>
      <w:pPr>
        <w:pStyle w:val="Normal"/>
        <w:rPr/>
      </w:pPr>
      <w:r>
        <w:rPr/>
      </w:r>
    </w:p>
    <w:p>
      <w:pPr>
        <w:pStyle w:val="Normal"/>
        <w:rPr/>
      </w:pPr>
      <w:r>
        <w:rPr>
          <w:b/>
          <w:sz w:val="22"/>
        </w:rPr>
        <w:t>00:24:47,939 --&gt; 00:24:49,959 [Speaker 14]</w:t>
      </w:r>
    </w:p>
    <w:p>
      <w:pPr>
        <w:pStyle w:val="Normal"/>
        <w:rPr/>
      </w:pPr>
      <w:r>
        <w:rPr>
          <w:sz w:val="22"/>
        </w:rPr>
        <w:t xml:space="preserve">[laughing] </w:t>
      </w:r>
    </w:p>
    <w:p>
      <w:pPr>
        <w:pStyle w:val="Normal"/>
        <w:rPr/>
      </w:pPr>
      <w:r>
        <w:rPr/>
      </w:r>
    </w:p>
    <w:p>
      <w:pPr>
        <w:pStyle w:val="Normal"/>
        <w:rPr/>
      </w:pPr>
      <w:r>
        <w:rPr>
          <w:b/>
          <w:sz w:val="22"/>
        </w:rPr>
        <w:t>00:24:49,959 --&gt; 00:24:52,039 [Speaker 0]</w:t>
      </w:r>
    </w:p>
    <w:p>
      <w:pPr>
        <w:pStyle w:val="Normal"/>
        <w:rPr/>
      </w:pPr>
      <w:r>
        <w:rPr>
          <w:sz w:val="22"/>
        </w:rPr>
        <w:t xml:space="preserve">We know that word, yeah. </w:t>
      </w:r>
    </w:p>
    <w:p>
      <w:pPr>
        <w:pStyle w:val="Normal"/>
        <w:rPr/>
      </w:pPr>
      <w:r>
        <w:rPr/>
      </w:r>
    </w:p>
    <w:p>
      <w:pPr>
        <w:pStyle w:val="Normal"/>
        <w:rPr/>
      </w:pPr>
      <w:r>
        <w:rPr>
          <w:b/>
          <w:sz w:val="22"/>
        </w:rPr>
        <w:t>00:24:52,039 --&gt; 00:24:55,200 [Speaker 13]</w:t>
      </w:r>
    </w:p>
    <w:p>
      <w:pPr>
        <w:pStyle w:val="Normal"/>
        <w:rPr/>
      </w:pPr>
      <w:r>
        <w:rPr>
          <w:sz w:val="22"/>
        </w:rPr>
        <w:t xml:space="preserve">Very challenging, but it's coming along. </w:t>
      </w:r>
    </w:p>
    <w:p>
      <w:pPr>
        <w:pStyle w:val="Normal"/>
        <w:rPr/>
      </w:pPr>
      <w:r>
        <w:rPr/>
      </w:r>
    </w:p>
    <w:p>
      <w:pPr>
        <w:pStyle w:val="Normal"/>
        <w:rPr/>
      </w:pPr>
      <w:r>
        <w:rPr>
          <w:b/>
          <w:sz w:val="22"/>
        </w:rPr>
        <w:t>00:24:55,200 --&gt; 00:25:45,699 [Speaker 0]</w:t>
      </w:r>
    </w:p>
    <w:p>
      <w:pPr>
        <w:pStyle w:val="Normal"/>
        <w:rPr/>
      </w:pPr>
      <w:r>
        <w:rPr>
          <w:sz w:val="22"/>
        </w:rPr>
        <w:t xml:space="preserve">Okay, thank you very much. Um, another one of the Railroad Interpretive Centers, of course, is, um, in Ridgely again, a relationship between our railroad and the evolution of a town. Um, we got involved in saving some of the tracks. They were gonna cover them up, um, and, um, uh, they were gonna take 'em all out for our Rails to Trails, um, where we, um, they've been working with the Ridgely art- Ridgely chapter has been very instrumental in this. That's Rick Schwab and, and Cathy Schwab, um, in, uh, in this effort. And we have, um, we're looking to restore the 1892 depot, um, and we've done a lot of improvements actually as part of this, um, to the park, um, that's over there, again through our Ridgely chapter. </w:t>
      </w:r>
    </w:p>
    <w:p>
      <w:pPr>
        <w:pStyle w:val="Normal"/>
        <w:rPr/>
      </w:pPr>
      <w:r>
        <w:rPr/>
      </w:r>
    </w:p>
    <w:p>
      <w:pPr>
        <w:pStyle w:val="Normal"/>
        <w:rPr/>
      </w:pPr>
      <w:r>
        <w:rPr>
          <w:b/>
          <w:sz w:val="22"/>
        </w:rPr>
        <w:t>00:25:45,699 --&gt; 00:26:28,859 [Speaker 0]</w:t>
      </w:r>
    </w:p>
    <w:p>
      <w:pPr>
        <w:pStyle w:val="Normal"/>
        <w:rPr/>
      </w:pPr>
      <w:r>
        <w:rPr>
          <w:sz w:val="22"/>
        </w:rPr>
        <w:t xml:space="preserve">All right, one-room buildings. You know, wh- what do you do in a, in a 21st century with, with one-room buildings? That's, that was a real, real major problems 'cause we were running across these buildings constantly and, um, you know, the challenge was, um, they've... you gotta have a purpose for these buildings. You can't simply, you know, you can't spend the money to restore something that just sits there. So we did find a use for them and they... to be used as visitor, um, reception points. Um, so you see in the upper left-hand corner, uh, that's a photographer's gallery in Greensboro. And then we got the one that's over in Ridgely, that's the telephone exchange from about 1937. [audience member coughs] Our prototype is the one that's up on the green. Um- </w:t>
      </w:r>
    </w:p>
    <w:p>
      <w:pPr>
        <w:pStyle w:val="Normal"/>
        <w:rPr/>
      </w:pPr>
      <w:r>
        <w:rPr/>
      </w:r>
    </w:p>
    <w:p>
      <w:pPr>
        <w:pStyle w:val="Normal"/>
        <w:rPr/>
      </w:pPr>
      <w:r>
        <w:rPr>
          <w:b/>
          <w:sz w:val="22"/>
        </w:rPr>
        <w:t>00:26:28,859 --&gt; 00:26:29,699 [Speaker 14]</w:t>
      </w:r>
    </w:p>
    <w:p>
      <w:pPr>
        <w:pStyle w:val="Normal"/>
        <w:rPr/>
      </w:pPr>
      <w:r>
        <w:rPr>
          <w:sz w:val="22"/>
        </w:rPr>
        <w:t xml:space="preserve">Mm. </w:t>
      </w:r>
    </w:p>
    <w:p>
      <w:pPr>
        <w:pStyle w:val="Normal"/>
        <w:rPr/>
      </w:pPr>
      <w:r>
        <w:rPr/>
      </w:r>
    </w:p>
    <w:p>
      <w:pPr>
        <w:pStyle w:val="Normal"/>
        <w:rPr/>
      </w:pPr>
      <w:r>
        <w:rPr>
          <w:b/>
          <w:sz w:val="22"/>
        </w:rPr>
        <w:t>00:26:29,699 --&gt; 00:26:33,779 [Speaker 0]</w:t>
      </w:r>
    </w:p>
    <w:p>
      <w:pPr>
        <w:pStyle w:val="Normal"/>
        <w:rPr/>
      </w:pPr>
      <w:r>
        <w:rPr>
          <w:sz w:val="22"/>
        </w:rPr>
        <w:t xml:space="preserve">Go ahead. </w:t>
      </w:r>
    </w:p>
    <w:p>
      <w:pPr>
        <w:pStyle w:val="Normal"/>
        <w:rPr/>
      </w:pPr>
      <w:r>
        <w:rPr/>
      </w:r>
    </w:p>
    <w:p>
      <w:pPr>
        <w:pStyle w:val="Normal"/>
        <w:rPr/>
      </w:pPr>
      <w:r>
        <w:rPr>
          <w:b/>
          <w:sz w:val="22"/>
        </w:rPr>
        <w:t>00:26:33,779 --&gt; 00:27:23,719 [Speaker 0]</w:t>
      </w:r>
    </w:p>
    <w:p>
      <w:pPr>
        <w:pStyle w:val="Normal"/>
        <w:rPr/>
      </w:pPr>
      <w:r>
        <w:rPr>
          <w:sz w:val="22"/>
        </w:rPr>
        <w:t xml:space="preserve">Um, uh, Hog Island School was a one-room building, um, that we saved and were able to incorporate it into our, um, Lynchester project. It's an 1879 school. We had the, uh, memoir of a little Dutch boy that went there that told of all sorts of activities and sort of the Americanization of, um, uh, immigrants, Dutch immigrants, German immigrants in the school. Um, so it's, um, it's sort of America's... The melting pot was the story. Been doing improvements this year. Um, we painted the, we painted the, uh, Hog Island School, um, here. And, uh, you know, i- in his memoir, he talks about a lamp that was, uh, by the fireplace, and we discovered a hole in the ceiling where the, where it was. Okay. </w:t>
      </w:r>
    </w:p>
    <w:p>
      <w:pPr>
        <w:pStyle w:val="Normal"/>
        <w:rPr/>
      </w:pPr>
      <w:r>
        <w:rPr/>
      </w:r>
    </w:p>
    <w:p>
      <w:pPr>
        <w:pStyle w:val="Normal"/>
        <w:rPr/>
      </w:pPr>
      <w:r>
        <w:rPr>
          <w:b/>
          <w:sz w:val="22"/>
        </w:rPr>
        <w:t>00:27:23,719 --&gt; 00:28:04,259 [Speaker 0]</w:t>
      </w:r>
    </w:p>
    <w:p>
      <w:pPr>
        <w:pStyle w:val="Normal"/>
        <w:rPr/>
      </w:pPr>
      <w:r>
        <w:rPr>
          <w:sz w:val="22"/>
        </w:rPr>
        <w:t xml:space="preserve">Um, the Ridgely Telephone Exchange, um, this year, um, we, um, had to do repairs to the roof. Um, the roof has unique materials on it that can't be replaced, so we've been, we've been patching it as we go along. And that was a project we did about four or five years ago, and it's open. Uh, the Schwabs unlock it in the morning and lock it up at night. It's been open all day long, um, pretty much every day for about four or five years, no damage, et cetera. And inside there, you go in and there's a wh- whole history [slaps desk] of Ridgely, very concisely done in about eight photographs, the early history, about eight photographs and e- and eight captions. </w:t>
      </w:r>
    </w:p>
    <w:p>
      <w:pPr>
        <w:pStyle w:val="Normal"/>
        <w:rPr/>
      </w:pPr>
      <w:r>
        <w:rPr/>
      </w:r>
    </w:p>
    <w:p>
      <w:pPr>
        <w:pStyle w:val="Normal"/>
        <w:rPr/>
      </w:pPr>
      <w:r>
        <w:rPr>
          <w:b/>
          <w:sz w:val="22"/>
        </w:rPr>
        <w:t>00:28:04,259 --&gt; 00:28:42,379 [Speaker 0]</w:t>
      </w:r>
    </w:p>
    <w:p>
      <w:pPr>
        <w:pStyle w:val="Normal"/>
        <w:rPr/>
      </w:pPr>
      <w:r>
        <w:rPr>
          <w:sz w:val="22"/>
        </w:rPr>
        <w:t xml:space="preserve">Uh, the Greensboro Photography Studio, um, this is a project that, um, we started, and then we, we partnered with our Greensboro, um, chapter. And one of the things we did was, uh, early on was a paint analysis of it. And look, look at, look at that building all painted up with its... repaired and painted up with its original colors. This is one that will be open on a daily basis. It's up across from the hotel up there, and it'll be open on a daily basis. And visitors were... calling these visitor reception points that visitors can come in, they can get information on the history and brochures, et cetera. </w:t>
      </w:r>
    </w:p>
    <w:p>
      <w:pPr>
        <w:pStyle w:val="Normal"/>
        <w:rPr/>
      </w:pPr>
      <w:r>
        <w:rPr/>
      </w:r>
    </w:p>
    <w:p>
      <w:pPr>
        <w:pStyle w:val="Normal"/>
        <w:rPr/>
      </w:pPr>
      <w:r>
        <w:rPr>
          <w:b/>
          <w:sz w:val="22"/>
        </w:rPr>
        <w:t>00:28:42,379 --&gt; 00:29:12,819 [Speaker 0]</w:t>
      </w:r>
    </w:p>
    <w:p>
      <w:pPr>
        <w:pStyle w:val="Normal"/>
        <w:rPr/>
      </w:pPr>
      <w:r>
        <w:rPr>
          <w:sz w:val="22"/>
        </w:rPr>
        <w:t xml:space="preserve">Um, we do, um, save buildings, um, that we don't have an immediate, um, need for. And this is one, it's called the Bridgetown Colored School. And how do you get... We, we've done 46 buildings now, 48 buildings in the last four years. And hey, you know, how do we get from 44 to 46? A farmer called us up and he, he said, "Hey, Joc." He says, "I got this old building up here, this old colored school." He says, "I'm gonna tear it down, I'm gonna build my son a house." He says, "You wanna come up here and get it, you come up here and get it." </w:t>
      </w:r>
    </w:p>
    <w:p>
      <w:pPr>
        <w:pStyle w:val="Normal"/>
        <w:rPr/>
      </w:pPr>
      <w:r>
        <w:rPr/>
      </w:r>
    </w:p>
    <w:p>
      <w:pPr>
        <w:pStyle w:val="Normal"/>
        <w:rPr/>
      </w:pPr>
      <w:r>
        <w:rPr>
          <w:b/>
          <w:sz w:val="22"/>
        </w:rPr>
        <w:t>00:29:12,819 --&gt; 00:29:14,059 [Speaker 14]</w:t>
      </w:r>
    </w:p>
    <w:p>
      <w:pPr>
        <w:pStyle w:val="Normal"/>
        <w:rPr/>
      </w:pPr>
      <w:r>
        <w:rPr>
          <w:sz w:val="22"/>
        </w:rPr>
        <w:t xml:space="preserve">[laughs] </w:t>
      </w:r>
    </w:p>
    <w:p>
      <w:pPr>
        <w:pStyle w:val="Normal"/>
        <w:rPr/>
      </w:pPr>
      <w:r>
        <w:rPr/>
      </w:r>
    </w:p>
    <w:p>
      <w:pPr>
        <w:pStyle w:val="Normal"/>
        <w:rPr/>
      </w:pPr>
      <w:r>
        <w:rPr>
          <w:b/>
          <w:sz w:val="22"/>
        </w:rPr>
        <w:t>00:29:14,059 --&gt; 00:29:14,459 [Speaker 0]</w:t>
      </w:r>
    </w:p>
    <w:p>
      <w:pPr>
        <w:pStyle w:val="Normal"/>
        <w:rPr/>
      </w:pPr>
      <w:r>
        <w:rPr>
          <w:sz w:val="22"/>
        </w:rPr>
        <w:t xml:space="preserve">But you know. </w:t>
      </w:r>
    </w:p>
    <w:p>
      <w:pPr>
        <w:pStyle w:val="Normal"/>
        <w:rPr/>
      </w:pPr>
      <w:r>
        <w:rPr/>
      </w:r>
    </w:p>
    <w:p>
      <w:pPr>
        <w:pStyle w:val="Normal"/>
        <w:rPr/>
      </w:pPr>
      <w:r>
        <w:rPr>
          <w:b/>
          <w:sz w:val="22"/>
        </w:rPr>
        <w:t>00:29:14,459 --&gt; 00:29:15,219 [Speaker 14]</w:t>
      </w:r>
    </w:p>
    <w:p>
      <w:pPr>
        <w:pStyle w:val="Normal"/>
        <w:rPr/>
      </w:pPr>
      <w:r>
        <w:rPr>
          <w:sz w:val="22"/>
        </w:rPr>
        <w:t xml:space="preserve">[laughs] </w:t>
      </w:r>
    </w:p>
    <w:p>
      <w:pPr>
        <w:pStyle w:val="Normal"/>
        <w:rPr/>
      </w:pPr>
      <w:r>
        <w:rPr/>
      </w:r>
    </w:p>
    <w:p>
      <w:pPr>
        <w:pStyle w:val="Normal"/>
        <w:rPr/>
      </w:pPr>
      <w:r>
        <w:rPr>
          <w:b/>
          <w:sz w:val="22"/>
        </w:rPr>
        <w:t>00:29:15,219 --&gt; 00:29:40,619 [Speaker 0]</w:t>
      </w:r>
    </w:p>
    <w:p>
      <w:pPr>
        <w:pStyle w:val="Normal"/>
        <w:rPr/>
      </w:pPr>
      <w:r>
        <w:rPr>
          <w:sz w:val="22"/>
        </w:rPr>
        <w:t xml:space="preserve">So I said, "Hey, we're not taking any more buildings." We got, we got f- you know, 44 buildings. We're not taking any more. I drove up 2021 West Building. It has original windows, original ceilings, original wainscots, floor. Even had some blackboards that had, uh, ABCs on them. So I said, "Okay, we'll take that." And then his wife came over and said, "Hey, uh, maybe he'd like to have that airplane spotter building out there in the woods." </w:t>
      </w:r>
    </w:p>
    <w:p>
      <w:pPr>
        <w:pStyle w:val="Normal"/>
        <w:rPr/>
      </w:pPr>
      <w:r>
        <w:rPr/>
      </w:r>
    </w:p>
    <w:p>
      <w:pPr>
        <w:pStyle w:val="Normal"/>
        <w:rPr/>
      </w:pPr>
      <w:r>
        <w:rPr>
          <w:b/>
          <w:sz w:val="22"/>
        </w:rPr>
        <w:t>00:29:40,619 --&gt; 00:29:41,519 [Speaker 14]</w:t>
      </w:r>
    </w:p>
    <w:p>
      <w:pPr>
        <w:pStyle w:val="Normal"/>
        <w:rPr/>
      </w:pPr>
      <w:r>
        <w:rPr>
          <w:sz w:val="22"/>
        </w:rPr>
        <w:t xml:space="preserve">[laughing]. </w:t>
      </w:r>
    </w:p>
    <w:p>
      <w:pPr>
        <w:pStyle w:val="Normal"/>
        <w:rPr/>
      </w:pPr>
      <w:r>
        <w:rPr/>
      </w:r>
    </w:p>
    <w:p>
      <w:pPr>
        <w:pStyle w:val="Normal"/>
        <w:rPr/>
      </w:pPr>
      <w:r>
        <w:rPr>
          <w:b/>
          <w:sz w:val="22"/>
        </w:rPr>
        <w:t>00:29:41,519 --&gt; 00:29:44,919 [Speaker 0]</w:t>
      </w:r>
    </w:p>
    <w:p>
      <w:pPr>
        <w:pStyle w:val="Normal"/>
        <w:rPr/>
      </w:pPr>
      <w:r>
        <w:rPr>
          <w:sz w:val="22"/>
        </w:rPr>
        <w:t xml:space="preserve">So we ended up with a World War II airplane spotter building </w:t>
      </w:r>
    </w:p>
    <w:p>
      <w:pPr>
        <w:pStyle w:val="Normal"/>
        <w:rPr/>
      </w:pPr>
      <w:r>
        <w:rPr/>
      </w:r>
    </w:p>
    <w:p>
      <w:pPr>
        <w:pStyle w:val="Normal"/>
        <w:rPr/>
      </w:pPr>
      <w:r>
        <w:rPr>
          <w:b/>
          <w:sz w:val="22"/>
        </w:rPr>
        <w:t>00:29:44,919 --&gt; 00:29:45,239 [Speaker 15]</w:t>
      </w:r>
    </w:p>
    <w:p>
      <w:pPr>
        <w:pStyle w:val="Normal"/>
        <w:rPr/>
      </w:pPr>
      <w:r>
        <w:rPr>
          <w:sz w:val="22"/>
        </w:rPr>
        <w:t xml:space="preserve">[laughs]. </w:t>
      </w:r>
    </w:p>
    <w:p>
      <w:pPr>
        <w:pStyle w:val="Normal"/>
        <w:rPr/>
      </w:pPr>
      <w:r>
        <w:rPr/>
      </w:r>
    </w:p>
    <w:p>
      <w:pPr>
        <w:pStyle w:val="Normal"/>
        <w:rPr/>
      </w:pPr>
      <w:r>
        <w:rPr>
          <w:b/>
          <w:sz w:val="22"/>
        </w:rPr>
        <w:t>00:29:45,239 --&gt; 00:29:47,819 [Speaker 0]</w:t>
      </w:r>
    </w:p>
    <w:p>
      <w:pPr>
        <w:pStyle w:val="Normal"/>
        <w:rPr/>
      </w:pPr>
      <w:r>
        <w:rPr>
          <w:sz w:val="22"/>
        </w:rPr>
        <w:t xml:space="preserve">... old-time spot- eight by, I guess, about six. </w:t>
      </w:r>
    </w:p>
    <w:p>
      <w:pPr>
        <w:pStyle w:val="Normal"/>
        <w:rPr/>
      </w:pPr>
      <w:r>
        <w:rPr/>
      </w:r>
    </w:p>
    <w:p>
      <w:pPr>
        <w:pStyle w:val="Normal"/>
        <w:rPr/>
      </w:pPr>
      <w:r>
        <w:rPr>
          <w:b/>
          <w:sz w:val="22"/>
        </w:rPr>
        <w:t>00:29:47,819 --&gt; 00:29:48,239 [Speaker 14]</w:t>
      </w:r>
    </w:p>
    <w:p>
      <w:pPr>
        <w:pStyle w:val="Normal"/>
        <w:rPr/>
      </w:pPr>
      <w:r>
        <w:rPr>
          <w:sz w:val="22"/>
        </w:rPr>
        <w:t xml:space="preserve">[laughs]. </w:t>
      </w:r>
    </w:p>
    <w:p>
      <w:pPr>
        <w:pStyle w:val="Normal"/>
        <w:rPr/>
      </w:pPr>
      <w:r>
        <w:rPr/>
      </w:r>
    </w:p>
    <w:p>
      <w:pPr>
        <w:pStyle w:val="Normal"/>
        <w:rPr/>
      </w:pPr>
      <w:r>
        <w:rPr>
          <w:b/>
          <w:sz w:val="22"/>
        </w:rPr>
        <w:t>00:29:48,239 --&gt; 00:29:50,699 [Speaker 0]</w:t>
      </w:r>
    </w:p>
    <w:p>
      <w:pPr>
        <w:pStyle w:val="Normal"/>
        <w:rPr/>
      </w:pPr>
      <w:r>
        <w:rPr>
          <w:sz w:val="22"/>
        </w:rPr>
        <w:t xml:space="preserve">They used in World War II, and we've, we got that </w:t>
      </w:r>
    </w:p>
    <w:p>
      <w:pPr>
        <w:pStyle w:val="Normal"/>
        <w:rPr/>
      </w:pPr>
      <w:r>
        <w:rPr/>
      </w:r>
    </w:p>
    <w:p>
      <w:pPr>
        <w:pStyle w:val="Normal"/>
        <w:rPr/>
      </w:pPr>
      <w:r>
        <w:rPr>
          <w:b/>
          <w:sz w:val="22"/>
        </w:rPr>
        <w:t>00:29:50,699 --&gt; 00:29:50,819 [Speaker 13]</w:t>
      </w:r>
    </w:p>
    <w:p>
      <w:pPr>
        <w:pStyle w:val="Normal"/>
        <w:rPr/>
      </w:pPr>
      <w:r>
        <w:rPr>
          <w:sz w:val="22"/>
        </w:rPr>
        <w:t xml:space="preserve">[laughs] </w:t>
      </w:r>
    </w:p>
    <w:p>
      <w:pPr>
        <w:pStyle w:val="Normal"/>
        <w:rPr/>
      </w:pPr>
      <w:r>
        <w:rPr/>
      </w:r>
    </w:p>
    <w:p>
      <w:pPr>
        <w:pStyle w:val="Normal"/>
        <w:rPr/>
      </w:pPr>
      <w:r>
        <w:rPr>
          <w:b/>
          <w:sz w:val="22"/>
        </w:rPr>
        <w:t>00:29:50,819 --&gt; 00:29:52,159 [Speaker 0]</w:t>
      </w:r>
    </w:p>
    <w:p>
      <w:pPr>
        <w:pStyle w:val="Normal"/>
        <w:rPr/>
      </w:pPr>
      <w:r>
        <w:rPr>
          <w:sz w:val="22"/>
        </w:rPr>
        <w:t xml:space="preserve">... in the storage. </w:t>
      </w:r>
    </w:p>
    <w:p>
      <w:pPr>
        <w:pStyle w:val="Normal"/>
        <w:rPr/>
      </w:pPr>
      <w:r>
        <w:rPr/>
      </w:r>
    </w:p>
    <w:p>
      <w:pPr>
        <w:pStyle w:val="Normal"/>
        <w:rPr/>
      </w:pPr>
      <w:r>
        <w:rPr>
          <w:b/>
          <w:sz w:val="22"/>
        </w:rPr>
        <w:t>00:29:52,159 --&gt; 00:29:53,659 [Speaker 13]</w:t>
      </w:r>
    </w:p>
    <w:p>
      <w:pPr>
        <w:pStyle w:val="Normal"/>
        <w:rPr/>
      </w:pPr>
      <w:r>
        <w:rPr>
          <w:sz w:val="22"/>
        </w:rPr>
        <w:t xml:space="preserve">Yeah, yeah, That makes sense. </w:t>
      </w:r>
    </w:p>
    <w:p>
      <w:pPr>
        <w:pStyle w:val="Normal"/>
        <w:rPr/>
      </w:pPr>
      <w:r>
        <w:rPr/>
      </w:r>
    </w:p>
    <w:p>
      <w:pPr>
        <w:pStyle w:val="Normal"/>
        <w:rPr/>
      </w:pPr>
      <w:r>
        <w:rPr>
          <w:b/>
          <w:sz w:val="22"/>
        </w:rPr>
        <w:t>00:29:53,659 --&gt; 00:30:01,699 [Speaker 0]</w:t>
      </w:r>
    </w:p>
    <w:p>
      <w:pPr>
        <w:pStyle w:val="Normal"/>
        <w:rPr/>
      </w:pPr>
      <w:r>
        <w:rPr>
          <w:sz w:val="22"/>
        </w:rPr>
        <w:t xml:space="preserve">Uh, possibility of a future project. We, we've been looking at this for about a year. We haven't approached the owner, so if they're not here, they'll be surprised to see us. </w:t>
      </w:r>
    </w:p>
    <w:p>
      <w:pPr>
        <w:pStyle w:val="Normal"/>
        <w:rPr/>
      </w:pPr>
      <w:r>
        <w:rPr/>
      </w:r>
    </w:p>
    <w:p>
      <w:pPr>
        <w:pStyle w:val="Normal"/>
        <w:rPr/>
      </w:pPr>
      <w:r>
        <w:rPr>
          <w:b/>
          <w:sz w:val="22"/>
        </w:rPr>
        <w:t>00:30:01,699 --&gt; 00:30:04,239 [Speaker 14]</w:t>
      </w:r>
    </w:p>
    <w:p>
      <w:pPr>
        <w:pStyle w:val="Normal"/>
        <w:rPr/>
      </w:pPr>
      <w:r>
        <w:rPr>
          <w:sz w:val="22"/>
        </w:rPr>
        <w:t xml:space="preserve">[laughing] </w:t>
      </w:r>
    </w:p>
    <w:p>
      <w:pPr>
        <w:pStyle w:val="Normal"/>
        <w:rPr/>
      </w:pPr>
      <w:r>
        <w:rPr/>
      </w:r>
    </w:p>
    <w:p>
      <w:pPr>
        <w:pStyle w:val="Normal"/>
        <w:rPr/>
      </w:pPr>
      <w:r>
        <w:rPr>
          <w:b/>
          <w:sz w:val="22"/>
        </w:rPr>
        <w:t>00:30:04,239 --&gt; 00:30:07,879 [Speaker 0]</w:t>
      </w:r>
    </w:p>
    <w:p>
      <w:pPr>
        <w:pStyle w:val="Normal"/>
        <w:rPr/>
      </w:pPr>
      <w:r>
        <w:rPr>
          <w:sz w:val="22"/>
        </w:rPr>
        <w:t xml:space="preserve">It's on, uh, I think most people probably recognize that back there. </w:t>
      </w:r>
    </w:p>
    <w:p>
      <w:pPr>
        <w:pStyle w:val="Normal"/>
        <w:rPr/>
      </w:pPr>
      <w:r>
        <w:rPr/>
      </w:r>
    </w:p>
    <w:p>
      <w:pPr>
        <w:pStyle w:val="Normal"/>
        <w:rPr/>
      </w:pPr>
      <w:r>
        <w:rPr>
          <w:b/>
          <w:sz w:val="22"/>
        </w:rPr>
        <w:t>00:30:07,879 --&gt; 00:30:08,799 [Speaker 14]</w:t>
      </w:r>
    </w:p>
    <w:p>
      <w:pPr>
        <w:pStyle w:val="Normal"/>
        <w:rPr/>
      </w:pPr>
      <w:r>
        <w:rPr>
          <w:sz w:val="22"/>
        </w:rPr>
        <w:t xml:space="preserve">[laughs]. </w:t>
      </w:r>
    </w:p>
    <w:p>
      <w:pPr>
        <w:pStyle w:val="Normal"/>
        <w:rPr/>
      </w:pPr>
      <w:r>
        <w:rPr/>
      </w:r>
    </w:p>
    <w:p>
      <w:pPr>
        <w:pStyle w:val="Normal"/>
        <w:rPr/>
      </w:pPr>
      <w:r>
        <w:rPr>
          <w:b/>
          <w:sz w:val="22"/>
        </w:rPr>
        <w:t>00:30:08,799 --&gt; 00:30:22,259 [Speaker 0]</w:t>
      </w:r>
    </w:p>
    <w:p>
      <w:pPr>
        <w:pStyle w:val="Normal"/>
        <w:rPr/>
      </w:pPr>
      <w:r>
        <w:rPr>
          <w:sz w:val="22"/>
        </w:rPr>
        <w:t xml:space="preserve">So, um, it's up in, um, it's, uh, it's down in, uh, it's down in Preston. This is what they call mansard architecture. And I think we got a couple of members of the Preston, New Preston Historical Society. Uh, Linda Fletcher, aren't you here? </w:t>
      </w:r>
    </w:p>
    <w:p>
      <w:pPr>
        <w:pStyle w:val="Normal"/>
        <w:rPr/>
      </w:pPr>
      <w:r>
        <w:rPr/>
      </w:r>
    </w:p>
    <w:p>
      <w:pPr>
        <w:pStyle w:val="Normal"/>
        <w:rPr/>
      </w:pPr>
      <w:r>
        <w:rPr>
          <w:b/>
          <w:sz w:val="22"/>
        </w:rPr>
        <w:t>00:30:22,259 --&gt; 00:30:22,379 [Speaker 15]</w:t>
      </w:r>
    </w:p>
    <w:p>
      <w:pPr>
        <w:pStyle w:val="Normal"/>
        <w:rPr/>
      </w:pPr>
      <w:r>
        <w:rPr>
          <w:sz w:val="22"/>
        </w:rPr>
        <w:t xml:space="preserve">Yeah. </w:t>
      </w:r>
    </w:p>
    <w:p>
      <w:pPr>
        <w:pStyle w:val="Normal"/>
        <w:rPr/>
      </w:pPr>
      <w:r>
        <w:rPr/>
      </w:r>
    </w:p>
    <w:p>
      <w:pPr>
        <w:pStyle w:val="Normal"/>
        <w:rPr/>
      </w:pPr>
      <w:r>
        <w:rPr>
          <w:b/>
          <w:sz w:val="22"/>
        </w:rPr>
        <w:t>00:30:22,379 --&gt; 00:30:26,339 [Speaker 0]</w:t>
      </w:r>
    </w:p>
    <w:p>
      <w:pPr>
        <w:pStyle w:val="Normal"/>
        <w:rPr/>
      </w:pPr>
      <w:r>
        <w:rPr>
          <w:sz w:val="22"/>
        </w:rPr>
        <w:t xml:space="preserve">Jim Phelps? Hey, here's a project for you right here. [laughs] </w:t>
      </w:r>
    </w:p>
    <w:p>
      <w:pPr>
        <w:pStyle w:val="Normal"/>
        <w:rPr/>
      </w:pPr>
      <w:r>
        <w:rPr/>
      </w:r>
    </w:p>
    <w:p>
      <w:pPr>
        <w:pStyle w:val="Normal"/>
        <w:rPr/>
      </w:pPr>
      <w:r>
        <w:rPr>
          <w:b/>
          <w:sz w:val="22"/>
        </w:rPr>
        <w:t>00:30:26,339 --&gt; 00:30:26,339 [Speaker 14]</w:t>
      </w:r>
    </w:p>
    <w:p>
      <w:pPr>
        <w:pStyle w:val="Normal"/>
        <w:rPr/>
      </w:pPr>
      <w:r>
        <w:rPr>
          <w:sz w:val="22"/>
        </w:rPr>
        <w:t xml:space="preserve">[laughing]. </w:t>
      </w:r>
    </w:p>
    <w:p>
      <w:pPr>
        <w:pStyle w:val="Normal"/>
        <w:rPr/>
      </w:pPr>
      <w:r>
        <w:rPr/>
      </w:r>
    </w:p>
    <w:p>
      <w:pPr>
        <w:pStyle w:val="Normal"/>
        <w:rPr/>
      </w:pPr>
      <w:r>
        <w:rPr>
          <w:b/>
          <w:sz w:val="22"/>
        </w:rPr>
        <w:t>00:30:26,339 --&gt; 00:30:27,459 [Speaker 13]</w:t>
      </w:r>
    </w:p>
    <w:p>
      <w:pPr>
        <w:pStyle w:val="Normal"/>
        <w:rPr/>
      </w:pPr>
      <w:r>
        <w:rPr>
          <w:sz w:val="22"/>
        </w:rPr>
        <w:t xml:space="preserve">We know the owner. </w:t>
      </w:r>
    </w:p>
    <w:p>
      <w:pPr>
        <w:pStyle w:val="Normal"/>
        <w:rPr/>
      </w:pPr>
      <w:r>
        <w:rPr/>
      </w:r>
    </w:p>
    <w:p>
      <w:pPr>
        <w:pStyle w:val="Normal"/>
        <w:rPr/>
      </w:pPr>
      <w:r>
        <w:rPr>
          <w:b/>
          <w:sz w:val="22"/>
        </w:rPr>
        <w:t>00:30:27,459 --&gt; 00:30:28,859 [Speaker 0]</w:t>
      </w:r>
    </w:p>
    <w:p>
      <w:pPr>
        <w:pStyle w:val="Normal"/>
        <w:rPr/>
      </w:pPr>
      <w:r>
        <w:rPr>
          <w:sz w:val="22"/>
        </w:rPr>
        <w:t xml:space="preserve">Okay, well, that's good. </w:t>
      </w:r>
    </w:p>
    <w:p>
      <w:pPr>
        <w:pStyle w:val="Normal"/>
        <w:rPr/>
      </w:pPr>
      <w:r>
        <w:rPr/>
      </w:r>
    </w:p>
    <w:p>
      <w:pPr>
        <w:pStyle w:val="Normal"/>
        <w:rPr/>
      </w:pPr>
      <w:r>
        <w:rPr>
          <w:b/>
          <w:sz w:val="22"/>
        </w:rPr>
        <w:t>00:30:28,859 --&gt; 00:30:29,759 [Speaker 13]</w:t>
      </w:r>
    </w:p>
    <w:p>
      <w:pPr>
        <w:pStyle w:val="Normal"/>
        <w:rPr/>
      </w:pPr>
      <w:r>
        <w:rPr>
          <w:sz w:val="22"/>
        </w:rPr>
        <w:t xml:space="preserve">Like most best friends, so. </w:t>
      </w:r>
    </w:p>
    <w:p>
      <w:pPr>
        <w:pStyle w:val="Normal"/>
        <w:rPr/>
      </w:pPr>
      <w:r>
        <w:rPr/>
      </w:r>
    </w:p>
    <w:p>
      <w:pPr>
        <w:pStyle w:val="Normal"/>
        <w:rPr/>
      </w:pPr>
      <w:r>
        <w:rPr>
          <w:b/>
          <w:sz w:val="22"/>
        </w:rPr>
        <w:t>00:30:29,759 --&gt; 00:30:29,819 [Speaker 14]</w:t>
      </w:r>
    </w:p>
    <w:p>
      <w:pPr>
        <w:pStyle w:val="Normal"/>
        <w:rPr/>
      </w:pPr>
      <w:r>
        <w:rPr>
          <w:sz w:val="22"/>
        </w:rPr>
        <w:t xml:space="preserve">[laughing] </w:t>
      </w:r>
    </w:p>
    <w:p>
      <w:pPr>
        <w:pStyle w:val="Normal"/>
        <w:rPr/>
      </w:pPr>
      <w:r>
        <w:rPr/>
      </w:r>
    </w:p>
    <w:p>
      <w:pPr>
        <w:pStyle w:val="Normal"/>
        <w:rPr/>
      </w:pPr>
      <w:r>
        <w:rPr>
          <w:b/>
          <w:sz w:val="22"/>
        </w:rPr>
        <w:t>00:30:29,819 --&gt; 00:30:32,299 [Speaker 0]</w:t>
      </w:r>
    </w:p>
    <w:p>
      <w:pPr>
        <w:pStyle w:val="Normal"/>
        <w:rPr/>
      </w:pPr>
      <w:r>
        <w:rPr>
          <w:sz w:val="22"/>
        </w:rPr>
        <w:t xml:space="preserve">Okay. Well, that's good. But that's a great old building. </w:t>
      </w:r>
    </w:p>
    <w:p>
      <w:pPr>
        <w:pStyle w:val="Normal"/>
        <w:rPr/>
      </w:pPr>
      <w:r>
        <w:rPr/>
      </w:r>
    </w:p>
    <w:p>
      <w:pPr>
        <w:pStyle w:val="Normal"/>
        <w:rPr/>
      </w:pPr>
      <w:r>
        <w:rPr>
          <w:b/>
          <w:sz w:val="22"/>
        </w:rPr>
        <w:t>00:30:32,299 --&gt; 00:30:32,859 [Speaker 15]</w:t>
      </w:r>
    </w:p>
    <w:p>
      <w:pPr>
        <w:pStyle w:val="Normal"/>
        <w:rPr/>
      </w:pPr>
      <w:r>
        <w:rPr>
          <w:sz w:val="22"/>
        </w:rPr>
        <w:t xml:space="preserve">[coughs]. </w:t>
      </w:r>
    </w:p>
    <w:p>
      <w:pPr>
        <w:pStyle w:val="Normal"/>
        <w:rPr/>
      </w:pPr>
      <w:r>
        <w:rPr/>
      </w:r>
    </w:p>
    <w:p>
      <w:pPr>
        <w:pStyle w:val="Normal"/>
        <w:rPr/>
      </w:pPr>
      <w:r>
        <w:rPr>
          <w:b/>
          <w:sz w:val="22"/>
        </w:rPr>
        <w:t>00:30:32,859 --&gt; 00:30:37,679 [Speaker 0]</w:t>
      </w:r>
    </w:p>
    <w:p>
      <w:pPr>
        <w:pStyle w:val="Normal"/>
        <w:rPr/>
      </w:pPr>
      <w:r>
        <w:rPr>
          <w:sz w:val="22"/>
        </w:rPr>
        <w:t>From the late 1800s and, you know, paint analysis and fixed up, so there's a-</w:t>
      </w:r>
    </w:p>
    <w:p>
      <w:pPr>
        <w:pStyle w:val="Normal"/>
        <w:rPr/>
      </w:pPr>
      <w:r>
        <w:rPr/>
      </w:r>
    </w:p>
    <w:p>
      <w:pPr>
        <w:pStyle w:val="Normal"/>
        <w:rPr/>
      </w:pPr>
      <w:r>
        <w:rPr>
          <w:b/>
          <w:sz w:val="22"/>
        </w:rPr>
        <w:t>00:30:38,931 --&gt; 00:31:22,352 [Speaker 0]</w:t>
      </w:r>
    </w:p>
    <w:p>
      <w:pPr>
        <w:pStyle w:val="Normal"/>
        <w:rPr/>
      </w:pPr>
      <w:r>
        <w:rPr>
          <w:sz w:val="22"/>
        </w:rPr>
        <w:t xml:space="preserve">[laughs] Okay. So, we're always looking. Um, all right, then we have a third category of buildings. We call 'em unique, unique projects. That's where they're kind of a standalone building. There's not much you can do about them. And the first, um, great standalone building we did was, um, Marblehead. Um, and, uh, it, uh, it was a major, major, major project. This is what it looked like. But when we got... when we, you know, we went out and we found a buyer for it, we spent $28,000 there in 30 days. We got the buyer... We got a buyer on day 30 that paid us back about 20-some of our, of our investment. And then they have gone on, the subsequent two owners have fixed it up. So here it is, here it is today, folks, so. </w:t>
      </w:r>
    </w:p>
    <w:p>
      <w:pPr>
        <w:pStyle w:val="Normal"/>
        <w:rPr/>
      </w:pPr>
      <w:r>
        <w:rPr/>
      </w:r>
    </w:p>
    <w:p>
      <w:pPr>
        <w:pStyle w:val="Normal"/>
        <w:rPr/>
      </w:pPr>
      <w:r>
        <w:rPr>
          <w:b/>
          <w:sz w:val="22"/>
        </w:rPr>
        <w:t>00:31:22,352 --&gt; 00:31:22,871 [Speaker 16]</w:t>
      </w:r>
    </w:p>
    <w:p>
      <w:pPr>
        <w:pStyle w:val="Normal"/>
        <w:rPr/>
      </w:pPr>
      <w:r>
        <w:rPr>
          <w:sz w:val="22"/>
        </w:rPr>
        <w:t xml:space="preserve">Wow. </w:t>
      </w:r>
    </w:p>
    <w:p>
      <w:pPr>
        <w:pStyle w:val="Normal"/>
        <w:rPr/>
      </w:pPr>
      <w:r>
        <w:rPr/>
      </w:r>
    </w:p>
    <w:p>
      <w:pPr>
        <w:pStyle w:val="Normal"/>
        <w:rPr/>
      </w:pPr>
      <w:r>
        <w:rPr>
          <w:b/>
          <w:sz w:val="22"/>
        </w:rPr>
        <w:t>00:31:22,871 --&gt; 00:32:39,791 [Speaker 0]</w:t>
      </w:r>
    </w:p>
    <w:p>
      <w:pPr>
        <w:pStyle w:val="Normal"/>
        <w:rPr/>
      </w:pPr>
      <w:r>
        <w:rPr>
          <w:sz w:val="22"/>
        </w:rPr>
        <w:t xml:space="preserve">The problem with this project was when you do a project that's that bad, um, uh, it, it had, um, no windows in it, and it had 54 windows, but no, no paned glass. Um, the, the stairs, that three stairs were like, uh, ski slopes from pigeon manure. We used shovels to shovel that out. Um, when you do a building like this that's so bad, then you sort of feel invincible. And, uh, that's sort of led us into this cycle where we seem to be taking on more and more buildings over time. Cathy, next one, yeah. Um, Greensboro School. This is a little building, we were asked by our Greens- Greensboro chapter to come up. And what we do is w- we're ready to provide technical assistance to these, um, to our, our chapters, um, and to building owners. It's one of the 12 ways that we approach buildings. Here we're up, we've been asked by our Greensboro chapter, and we go up and we look at this, and, you know, it's allegedly the original Greensboro school from the early 1800s. So we're gonna put our land historian probably on this to see if we can come up with some research to document it, and then we're gonna bring in an architectural historian. Because looking at it myself, I can say that it is early 1800s. Whether it's the original Greensboro school, we don't know. </w:t>
      </w:r>
    </w:p>
    <w:p>
      <w:pPr>
        <w:pStyle w:val="Normal"/>
        <w:rPr/>
      </w:pPr>
      <w:r>
        <w:rPr/>
      </w:r>
    </w:p>
    <w:p>
      <w:pPr>
        <w:pStyle w:val="Normal"/>
        <w:rPr/>
      </w:pPr>
      <w:r>
        <w:rPr>
          <w:b/>
          <w:sz w:val="22"/>
        </w:rPr>
        <w:t>00:32:39,791 --&gt; 00:34:24,631 [Speaker 0]</w:t>
      </w:r>
    </w:p>
    <w:p>
      <w:pPr>
        <w:pStyle w:val="Normal"/>
        <w:rPr/>
      </w:pPr>
      <w:r>
        <w:rPr>
          <w:sz w:val="22"/>
        </w:rPr>
        <w:t xml:space="preserve">All right. Um, we talked about, you know, a ton of bricks falling on your head. How about many tons of bricks? Um, this was a fire... You know, this was a fire that occurred, um, last, last year at, uh, at Plain Dealing. Um, and, um, you know, we waited about 30 days, um, hoping that there'd be some remedy for, um, for this. Um, and it turns out that the insurance company and the owner, um, believed that the building was hopeless. So as a consequence of that, um, this is damage that's up on the third floor of the building. Now, one of the first things we do when we do a project is we go in and we look at the history of the building. Go back to the building one more time. Um, one of the first things we do is we go look at the history. It turns out that this was the original home ous house in the county. It was built in 17- around 1792. Uh, we put our land historian on it, and she came back with all kinds of stories. Um, it was authorized by the county commissioners. They were about this, you know, very similar to people today, what they, um, or commissioners today. What they s- what they put in legislation for was not only an outhouse, but a workhouse also. And, um, if you were confined, and they could confine you for up to 60 days on their say so, uh, you could hire an attorney to get out of there. But if, if, if you lost a case, then the attorney had to pay the cost, so couldn't even get an attorney once you got in there. And you had to wear a red PC, the letters in red, PC, it stood for Poor of Carolina County, on your shoulder. And if you were caught without your PC on your arm, um, they could give you... Um, they could cut off your rations. They could give you, um, uh, up to 20 days of hard labor, or they could give you 10 lashes. </w:t>
      </w:r>
    </w:p>
    <w:p>
      <w:pPr>
        <w:pStyle w:val="Normal"/>
        <w:rPr/>
      </w:pPr>
      <w:r>
        <w:rPr/>
      </w:r>
    </w:p>
    <w:p>
      <w:pPr>
        <w:pStyle w:val="Normal"/>
        <w:rPr/>
      </w:pPr>
      <w:r>
        <w:rPr>
          <w:b/>
          <w:sz w:val="22"/>
        </w:rPr>
        <w:t>00:34:24,631 --&gt; 00:36:25,851 [Speaker 0]</w:t>
      </w:r>
    </w:p>
    <w:p>
      <w:pPr>
        <w:pStyle w:val="Normal"/>
        <w:rPr/>
      </w:pPr>
      <w:r>
        <w:rPr>
          <w:sz w:val="22"/>
        </w:rPr>
        <w:t xml:space="preserve">So, um, that's the main body. Now, the center section there was added. That's Gothic revival, and the roof, um, line has been changed. So, go ahead. So, it was heavily damaged, particularly up in the upper parts of the building. Um, go down. Uh, when we got inside, w- we found out that the original, uh, it wasn't a fancy place. Uh, when we got inside, we found out that the original f-ceiling joists were exposed. In other words, there wasn't the lathe and plaster. They had what's called chamfered edges on them, uh, which meant that they were original. Now, one of the major problems we got, and you can see it in that picture, is while the building was exposed for about 30 days, and we ultimately went in and paid to seal up the building so that we could preserve the building. Hopefully either, A, save it or B, um, you know, salvage important parts out of it. Um, so, um, uh, it got enormous amounts of water inside, and then it was overcome with, uh, mold. So we had to hire a mold expert. This is the original stairway. We brought in an architectural historian. He identified all the original things from 1792. Turns out the downstairs stair hall is totally original, totally original doors. It's the original stairway and landing. Um, go ahead. Um, you know, there's an original mantel from one of the, one of the bedrooms. So, uh, we want to get this out of there and, um, or, um, to, uh, save the building. So our number one priority is to save it. We've talked to the town about perhaps buying the land as a, uh, as a park. Um, and they're looking at that, 'cause it would have some storm water benefits, um, if they had it. Um, but we're running a parallel course. If we have to demolish the building, then we're looking at what we call a slow demolition of the, of the building so that we can safely and less expensively remove these various, uh, woodwork, um, items. </w:t>
      </w:r>
    </w:p>
    <w:p>
      <w:pPr>
        <w:pStyle w:val="Normal"/>
        <w:rPr/>
      </w:pPr>
      <w:r>
        <w:rPr/>
      </w:r>
    </w:p>
    <w:p>
      <w:pPr>
        <w:pStyle w:val="Normal"/>
        <w:rPr/>
      </w:pPr>
      <w:r>
        <w:rPr>
          <w:b/>
          <w:sz w:val="22"/>
        </w:rPr>
        <w:t>00:36:25,851 --&gt; 00:37:20,039 [Speaker 0]</w:t>
      </w:r>
    </w:p>
    <w:p>
      <w:pPr>
        <w:pStyle w:val="Normal"/>
        <w:rPr/>
      </w:pPr>
      <w:r>
        <w:rPr>
          <w:sz w:val="22"/>
        </w:rPr>
        <w:t xml:space="preserve">Um, possible future projects. Some of you may recognize this. This is up in the northern part of the county. And, uh, went up there the other... Went up there about a week ago, and all the doors are completely open. You can walk right in. Um, the building is actually dated 1781. Um, it's in an isolated kind of situation, and, um, t-Uh, juveniles have been breaking in and tearing down the lamps, and they've broken off sections of the banisters. Again, this house is dated. It's 1781. Um, and the roof is leaked and you can see mold is forming, so, you know, we'll be reporting back of, you know... W- what we always try to do is we have 12 ways of doing these things. And the first one is to go to the owner, try to work with the owner. Say, "Hey," you know, um, "How do we help you to secure, um, this building?" </w:t>
      </w:r>
    </w:p>
    <w:p>
      <w:pPr>
        <w:pStyle w:val="Normal"/>
        <w:rPr/>
      </w:pPr>
      <w:r>
        <w:rPr/>
      </w:r>
    </w:p>
    <w:p>
      <w:pPr>
        <w:pStyle w:val="Normal"/>
        <w:rPr/>
      </w:pPr>
      <w:r>
        <w:rPr>
          <w:b/>
          <w:sz w:val="22"/>
        </w:rPr>
        <w:t>00:37:20,039 --&gt; 00:37:52,339 [Speaker 0]</w:t>
      </w:r>
    </w:p>
    <w:p>
      <w:pPr>
        <w:pStyle w:val="Normal"/>
        <w:rPr/>
      </w:pPr>
      <w:r>
        <w:rPr>
          <w:sz w:val="22"/>
        </w:rPr>
        <w:t xml:space="preserve">Um, our, our programs are considered our, you know, we have these 12 ways of dealing, dealing with buildings. And, um, you know, we recently got an award from the Rural Maryland Association for preservation, um, efforts. Is that [coughs] Okay? Uh, we preserve, um, or- efforts. Is that [coughs] Okay? Um, we preserve, um, artifacts. Um, we preserve, you know, small artifacts. These were given to us by the lady that runs, uh, Carol Regis runs the Burgess Hills Store. We're gonna use these in various projects. </w:t>
      </w:r>
    </w:p>
    <w:p>
      <w:pPr>
        <w:pStyle w:val="Normal"/>
        <w:rPr/>
      </w:pPr>
      <w:r>
        <w:rPr/>
      </w:r>
    </w:p>
    <w:p>
      <w:pPr>
        <w:pStyle w:val="Normal"/>
        <w:rPr/>
      </w:pPr>
      <w:r>
        <w:rPr>
          <w:b/>
          <w:sz w:val="22"/>
        </w:rPr>
        <w:t>00:37:52,339 --&gt; 00:38:14,439 [Speaker 0]</w:t>
      </w:r>
    </w:p>
    <w:p>
      <w:pPr>
        <w:pStyle w:val="Normal"/>
        <w:rPr/>
      </w:pPr>
      <w:r>
        <w:rPr>
          <w:sz w:val="22"/>
        </w:rPr>
        <w:t xml:space="preserve">Um, uh, a couple of weeks ago, um, a guy arrived from upstate New York. He had two of the ballot boxes from Caroline County. Uh, they look to be in the 1890s or so, and they're marked and all from, uh, Caroline County, so they were donated. Plus, he had a really wonderful, um, store scale from the Eastern shore that he donated. </w:t>
      </w:r>
    </w:p>
    <w:p>
      <w:pPr>
        <w:pStyle w:val="Normal"/>
        <w:rPr/>
      </w:pPr>
      <w:r>
        <w:rPr/>
      </w:r>
    </w:p>
    <w:p>
      <w:pPr>
        <w:pStyle w:val="Normal"/>
        <w:rPr/>
      </w:pPr>
      <w:r>
        <w:rPr>
          <w:b/>
          <w:sz w:val="22"/>
        </w:rPr>
        <w:t>00:38:14,439 --&gt; 00:38:52,499 [Speaker 0]</w:t>
      </w:r>
    </w:p>
    <w:p>
      <w:pPr>
        <w:pStyle w:val="Normal"/>
        <w:rPr/>
      </w:pPr>
      <w:r>
        <w:rPr>
          <w:sz w:val="22"/>
        </w:rPr>
        <w:t xml:space="preserve">Um, this, my brother and sister and I donated this year to the Historical Society. This is our family clock. Um, and, um, it was... Uh, it's worked on the inside. Its clock was set up new January 2nd, 1785. And we'd never really looked at that clock. Uh, we thought it was an American Pine clocks. Been in our house for six decades, 60 or more years. Um, and, um, uh, when we took a good close look at it, it said John Brown. We thought it said Machine. I guess it was dark in that hall. We never really looked. And actually what it says is, is Maclin, uh, Maclin, Moclan? Where's Jim? </w:t>
      </w:r>
    </w:p>
    <w:p>
      <w:pPr>
        <w:pStyle w:val="Normal"/>
        <w:rPr/>
      </w:pPr>
      <w:r>
        <w:rPr/>
      </w:r>
    </w:p>
    <w:p>
      <w:pPr>
        <w:pStyle w:val="Normal"/>
        <w:rPr/>
      </w:pPr>
      <w:r>
        <w:rPr>
          <w:b/>
          <w:sz w:val="22"/>
        </w:rPr>
        <w:t>00:38:52,499 --&gt; 00:38:53,059 [Speaker 1]</w:t>
      </w:r>
    </w:p>
    <w:p>
      <w:pPr>
        <w:pStyle w:val="Normal"/>
        <w:rPr/>
      </w:pPr>
      <w:r>
        <w:rPr>
          <w:sz w:val="22"/>
        </w:rPr>
        <w:t xml:space="preserve">Moclan. </w:t>
      </w:r>
    </w:p>
    <w:p>
      <w:pPr>
        <w:pStyle w:val="Normal"/>
        <w:rPr/>
      </w:pPr>
      <w:r>
        <w:rPr/>
      </w:r>
    </w:p>
    <w:p>
      <w:pPr>
        <w:pStyle w:val="Normal"/>
        <w:rPr/>
      </w:pPr>
      <w:r>
        <w:rPr>
          <w:b/>
          <w:sz w:val="22"/>
        </w:rPr>
        <w:t>00:38:53,059 --&gt; 00:38:53,079 [Speaker 0]</w:t>
      </w:r>
    </w:p>
    <w:p>
      <w:pPr>
        <w:pStyle w:val="Normal"/>
        <w:rPr/>
      </w:pPr>
      <w:r>
        <w:rPr>
          <w:sz w:val="22"/>
        </w:rPr>
        <w:t xml:space="preserve">Maclan. Where's Jim? </w:t>
      </w:r>
    </w:p>
    <w:p>
      <w:pPr>
        <w:pStyle w:val="Normal"/>
        <w:rPr/>
      </w:pPr>
      <w:r>
        <w:rPr/>
      </w:r>
    </w:p>
    <w:p>
      <w:pPr>
        <w:pStyle w:val="Normal"/>
        <w:rPr/>
      </w:pPr>
      <w:r>
        <w:rPr>
          <w:b/>
          <w:sz w:val="22"/>
        </w:rPr>
        <w:t>00:38:53,079 --&gt; 00:38:53,219 [Speaker 1]</w:t>
      </w:r>
    </w:p>
    <w:p>
      <w:pPr>
        <w:pStyle w:val="Normal"/>
        <w:rPr/>
      </w:pPr>
      <w:r>
        <w:rPr>
          <w:sz w:val="22"/>
        </w:rPr>
        <w:t xml:space="preserve">Moclan. </w:t>
      </w:r>
    </w:p>
    <w:p>
      <w:pPr>
        <w:pStyle w:val="Normal"/>
        <w:rPr/>
      </w:pPr>
      <w:r>
        <w:rPr/>
      </w:r>
    </w:p>
    <w:p>
      <w:pPr>
        <w:pStyle w:val="Normal"/>
        <w:rPr/>
      </w:pPr>
      <w:r>
        <w:rPr>
          <w:b/>
          <w:sz w:val="22"/>
        </w:rPr>
        <w:t>00:38:53,219 --&gt; 00:39:01,699 [Speaker 0]</w:t>
      </w:r>
    </w:p>
    <w:p>
      <w:pPr>
        <w:pStyle w:val="Normal"/>
        <w:rPr/>
      </w:pPr>
      <w:r>
        <w:rPr>
          <w:sz w:val="22"/>
        </w:rPr>
        <w:t xml:space="preserve">Moclan. It's Maclan, which is in Scotland. And then we, you know, we turned that information over to our resident Scotsman, uh, Jim McPherson back here. </w:t>
      </w:r>
    </w:p>
    <w:p>
      <w:pPr>
        <w:pStyle w:val="Normal"/>
        <w:rPr/>
      </w:pPr>
      <w:r>
        <w:rPr/>
      </w:r>
    </w:p>
    <w:p>
      <w:pPr>
        <w:pStyle w:val="Normal"/>
        <w:rPr/>
      </w:pPr>
      <w:r>
        <w:rPr>
          <w:b/>
          <w:sz w:val="22"/>
        </w:rPr>
        <w:t>00:39:01,699 --&gt; 00:39:02,159 [Speaker 1]</w:t>
      </w:r>
    </w:p>
    <w:p>
      <w:pPr>
        <w:pStyle w:val="Normal"/>
        <w:rPr/>
      </w:pPr>
      <w:r>
        <w:rPr>
          <w:sz w:val="22"/>
        </w:rPr>
        <w:t xml:space="preserve">[laughs] </w:t>
      </w:r>
    </w:p>
    <w:p>
      <w:pPr>
        <w:pStyle w:val="Normal"/>
        <w:rPr/>
      </w:pPr>
      <w:r>
        <w:rPr/>
      </w:r>
    </w:p>
    <w:p>
      <w:pPr>
        <w:pStyle w:val="Normal"/>
        <w:rPr/>
      </w:pPr>
      <w:r>
        <w:rPr>
          <w:b/>
          <w:sz w:val="22"/>
        </w:rPr>
        <w:t>00:39:02,159 --&gt; 00:39:11,039 [Speaker 0]</w:t>
      </w:r>
    </w:p>
    <w:p>
      <w:pPr>
        <w:pStyle w:val="Normal"/>
        <w:rPr/>
      </w:pPr>
      <w:r>
        <w:rPr>
          <w:sz w:val="22"/>
        </w:rPr>
        <w:t xml:space="preserve">And he came back and reported that there's a poem written by Robert Burns that mentions this John Brown. They called him Clocky Brown, Clocky Broom. </w:t>
      </w:r>
    </w:p>
    <w:p>
      <w:pPr>
        <w:pStyle w:val="Normal"/>
        <w:rPr/>
      </w:pPr>
      <w:r>
        <w:rPr/>
      </w:r>
    </w:p>
    <w:p>
      <w:pPr>
        <w:pStyle w:val="Normal"/>
        <w:rPr/>
      </w:pPr>
      <w:r>
        <w:rPr>
          <w:b/>
          <w:sz w:val="22"/>
        </w:rPr>
        <w:t>00:39:11,039 --&gt; 00:39:11,639 [Speaker 1]</w:t>
      </w:r>
    </w:p>
    <w:p>
      <w:pPr>
        <w:pStyle w:val="Normal"/>
        <w:rPr/>
      </w:pPr>
      <w:r>
        <w:rPr>
          <w:sz w:val="22"/>
        </w:rPr>
        <w:t xml:space="preserve">[laughs] </w:t>
      </w:r>
    </w:p>
    <w:p>
      <w:pPr>
        <w:pStyle w:val="Normal"/>
        <w:rPr/>
      </w:pPr>
      <w:r>
        <w:rPr/>
      </w:r>
    </w:p>
    <w:p>
      <w:pPr>
        <w:pStyle w:val="Normal"/>
        <w:rPr/>
      </w:pPr>
      <w:r>
        <w:rPr>
          <w:b/>
          <w:sz w:val="22"/>
        </w:rPr>
        <w:t>00:39:11,639 --&gt; 00:39:16,639 [Speaker 0]</w:t>
      </w:r>
    </w:p>
    <w:p>
      <w:pPr>
        <w:pStyle w:val="Normal"/>
        <w:rPr/>
      </w:pPr>
      <w:r>
        <w:rPr>
          <w:sz w:val="22"/>
        </w:rPr>
        <w:t xml:space="preserve">And it turns out, according to Robert Burns' poem, that he is Scotland's greatest fornicator- </w:t>
      </w:r>
    </w:p>
    <w:p>
      <w:pPr>
        <w:pStyle w:val="Normal"/>
        <w:rPr/>
      </w:pPr>
      <w:r>
        <w:rPr/>
      </w:r>
    </w:p>
    <w:p>
      <w:pPr>
        <w:pStyle w:val="Normal"/>
        <w:rPr/>
      </w:pPr>
      <w:r>
        <w:rPr>
          <w:b/>
          <w:sz w:val="22"/>
        </w:rPr>
        <w:t>00:39:16,639 --&gt; 00:39:18,359 [Speaker 1]</w:t>
      </w:r>
    </w:p>
    <w:p>
      <w:pPr>
        <w:pStyle w:val="Normal"/>
        <w:rPr/>
      </w:pPr>
      <w:r>
        <w:rPr>
          <w:sz w:val="22"/>
        </w:rPr>
        <w:t xml:space="preserve">[laughs] </w:t>
      </w:r>
    </w:p>
    <w:p>
      <w:pPr>
        <w:pStyle w:val="Normal"/>
        <w:rPr/>
      </w:pPr>
      <w:r>
        <w:rPr/>
      </w:r>
    </w:p>
    <w:p>
      <w:pPr>
        <w:pStyle w:val="Normal"/>
        <w:rPr/>
      </w:pPr>
      <w:r>
        <w:rPr>
          <w:b/>
          <w:sz w:val="22"/>
        </w:rPr>
        <w:t>00:39:18,359 --&gt; 00:39:19,259 [Speaker 0]</w:t>
      </w:r>
    </w:p>
    <w:p>
      <w:pPr>
        <w:pStyle w:val="Normal"/>
        <w:rPr/>
      </w:pPr>
      <w:r>
        <w:rPr>
          <w:sz w:val="22"/>
        </w:rPr>
        <w:t xml:space="preserve">... whatever. </w:t>
      </w:r>
    </w:p>
    <w:p>
      <w:pPr>
        <w:pStyle w:val="Normal"/>
        <w:rPr/>
      </w:pPr>
      <w:r>
        <w:rPr/>
      </w:r>
    </w:p>
    <w:p>
      <w:pPr>
        <w:pStyle w:val="Normal"/>
        <w:rPr/>
      </w:pPr>
      <w:r>
        <w:rPr>
          <w:b/>
          <w:sz w:val="22"/>
        </w:rPr>
        <w:t>00:39:19,259 --&gt; 00:39:20,119 [Speaker 17]</w:t>
      </w:r>
    </w:p>
    <w:p>
      <w:pPr>
        <w:pStyle w:val="Normal"/>
        <w:rPr/>
      </w:pPr>
      <w:r>
        <w:rPr>
          <w:sz w:val="22"/>
        </w:rPr>
        <w:t xml:space="preserve">[laughs] </w:t>
      </w:r>
    </w:p>
    <w:p>
      <w:pPr>
        <w:pStyle w:val="Normal"/>
        <w:rPr/>
      </w:pPr>
      <w:r>
        <w:rPr/>
      </w:r>
    </w:p>
    <w:p>
      <w:pPr>
        <w:pStyle w:val="Normal"/>
        <w:rPr/>
      </w:pPr>
      <w:r>
        <w:rPr>
          <w:b/>
          <w:sz w:val="22"/>
        </w:rPr>
        <w:t>00:39:20,119 --&gt; 00:39:20,419 [Speaker 1]</w:t>
      </w:r>
    </w:p>
    <w:p>
      <w:pPr>
        <w:pStyle w:val="Normal"/>
        <w:rPr/>
      </w:pPr>
      <w:r>
        <w:rPr>
          <w:sz w:val="22"/>
        </w:rPr>
        <w:t xml:space="preserve">[laughs] </w:t>
      </w:r>
    </w:p>
    <w:p>
      <w:pPr>
        <w:pStyle w:val="Normal"/>
        <w:rPr/>
      </w:pPr>
      <w:r>
        <w:rPr/>
      </w:r>
    </w:p>
    <w:p>
      <w:pPr>
        <w:pStyle w:val="Normal"/>
        <w:rPr/>
      </w:pPr>
      <w:r>
        <w:rPr>
          <w:b/>
          <w:sz w:val="22"/>
        </w:rPr>
        <w:t>00:39:20,419 --&gt; 00:39:23,399 [Speaker 0]</w:t>
      </w:r>
    </w:p>
    <w:p>
      <w:pPr>
        <w:pStyle w:val="Normal"/>
        <w:rPr/>
      </w:pPr>
      <w:r>
        <w:rPr>
          <w:sz w:val="22"/>
        </w:rPr>
        <w:t xml:space="preserve">Which fits with Scotts. [laughs] </w:t>
      </w:r>
    </w:p>
    <w:p>
      <w:pPr>
        <w:pStyle w:val="Normal"/>
        <w:rPr/>
      </w:pPr>
      <w:r>
        <w:rPr/>
      </w:r>
    </w:p>
    <w:p>
      <w:pPr>
        <w:pStyle w:val="Normal"/>
        <w:rPr/>
      </w:pPr>
      <w:r>
        <w:rPr>
          <w:b/>
          <w:sz w:val="22"/>
        </w:rPr>
        <w:t>00:39:23,399 --&gt; 00:39:23,719 [Speaker 1]</w:t>
      </w:r>
    </w:p>
    <w:p>
      <w:pPr>
        <w:pStyle w:val="Normal"/>
        <w:rPr/>
      </w:pPr>
      <w:r>
        <w:rPr>
          <w:sz w:val="22"/>
        </w:rPr>
        <w:t xml:space="preserve">[laughs] </w:t>
      </w:r>
    </w:p>
    <w:p>
      <w:pPr>
        <w:pStyle w:val="Normal"/>
        <w:rPr/>
      </w:pPr>
      <w:r>
        <w:rPr/>
      </w:r>
    </w:p>
    <w:p>
      <w:pPr>
        <w:pStyle w:val="Normal"/>
        <w:rPr/>
      </w:pPr>
      <w:r>
        <w:rPr>
          <w:b/>
          <w:sz w:val="22"/>
        </w:rPr>
        <w:t>00:39:23,719 --&gt; 00:39:27,299 [Speaker 0]</w:t>
      </w:r>
    </w:p>
    <w:p>
      <w:pPr>
        <w:pStyle w:val="Normal"/>
        <w:rPr/>
      </w:pPr>
      <w:r>
        <w:rPr>
          <w:sz w:val="22"/>
        </w:rPr>
        <w:t xml:space="preserve">Um, so that was, uh, you know, that was a discovery. But anyway. </w:t>
      </w:r>
    </w:p>
    <w:p>
      <w:pPr>
        <w:pStyle w:val="Normal"/>
        <w:rPr/>
      </w:pPr>
      <w:r>
        <w:rPr/>
      </w:r>
    </w:p>
    <w:p>
      <w:pPr>
        <w:pStyle w:val="Normal"/>
        <w:rPr/>
      </w:pPr>
      <w:r>
        <w:rPr>
          <w:b/>
          <w:sz w:val="22"/>
        </w:rPr>
        <w:t>00:39:27,299 --&gt; 00:39:28,059 [Speaker 1]</w:t>
      </w:r>
    </w:p>
    <w:p>
      <w:pPr>
        <w:pStyle w:val="Normal"/>
        <w:rPr/>
      </w:pPr>
      <w:r>
        <w:rPr>
          <w:sz w:val="22"/>
        </w:rPr>
        <w:t xml:space="preserve">[laughs] </w:t>
      </w:r>
    </w:p>
    <w:p>
      <w:pPr>
        <w:pStyle w:val="Normal"/>
        <w:rPr/>
      </w:pPr>
      <w:r>
        <w:rPr/>
      </w:r>
    </w:p>
    <w:p>
      <w:pPr>
        <w:pStyle w:val="Normal"/>
        <w:rPr/>
      </w:pPr>
      <w:r>
        <w:rPr>
          <w:b/>
          <w:sz w:val="22"/>
        </w:rPr>
        <w:t>00:39:28,059 --&gt; 00:39:35,719 [Speaker 0]</w:t>
      </w:r>
    </w:p>
    <w:p>
      <w:pPr>
        <w:pStyle w:val="Normal"/>
        <w:rPr/>
      </w:pPr>
      <w:r>
        <w:rPr>
          <w:sz w:val="22"/>
        </w:rPr>
        <w:t xml:space="preserve">So if, you know, you keep in mind, you have things you want to give away, we will, we'll take them and then we'll come back and tell you all the wonderful things. </w:t>
      </w:r>
    </w:p>
    <w:p>
      <w:pPr>
        <w:pStyle w:val="Normal"/>
        <w:rPr/>
      </w:pPr>
      <w:r>
        <w:rPr/>
      </w:r>
    </w:p>
    <w:p>
      <w:pPr>
        <w:pStyle w:val="Normal"/>
        <w:rPr/>
      </w:pPr>
      <w:r>
        <w:rPr>
          <w:b/>
          <w:sz w:val="22"/>
        </w:rPr>
        <w:t>00:39:35,719 --&gt; 00:39:48,859 [Speaker 0]</w:t>
      </w:r>
    </w:p>
    <w:p>
      <w:pPr>
        <w:pStyle w:val="Normal"/>
        <w:rPr/>
      </w:pPr>
      <w:r>
        <w:rPr>
          <w:sz w:val="22"/>
        </w:rPr>
        <w:t xml:space="preserve">All right. Um, this... People would think this is an artifact, but when we do get into salvage, we have these 12 ways. And they run from we buy the buildings and we take care of it, like down at Winchester, which we don't want to do, down to salvage, which we don't want to do. </w:t>
      </w:r>
    </w:p>
    <w:p>
      <w:pPr>
        <w:pStyle w:val="Normal"/>
        <w:rPr/>
      </w:pPr>
      <w:r>
        <w:rPr/>
      </w:r>
    </w:p>
    <w:p>
      <w:pPr>
        <w:pStyle w:val="Normal"/>
        <w:rPr/>
      </w:pPr>
      <w:r>
        <w:rPr>
          <w:b/>
          <w:sz w:val="22"/>
        </w:rPr>
        <w:t>00:39:48,859 --&gt; 00:39:49,439 [Speaker 1]</w:t>
      </w:r>
    </w:p>
    <w:p>
      <w:pPr>
        <w:pStyle w:val="Normal"/>
        <w:rPr/>
      </w:pPr>
      <w:r>
        <w:rPr>
          <w:sz w:val="22"/>
        </w:rPr>
        <w:t xml:space="preserve">[coughs] </w:t>
      </w:r>
    </w:p>
    <w:p>
      <w:pPr>
        <w:pStyle w:val="Normal"/>
        <w:rPr/>
      </w:pPr>
      <w:r>
        <w:rPr/>
      </w:r>
    </w:p>
    <w:p>
      <w:pPr>
        <w:pStyle w:val="Normal"/>
        <w:rPr/>
      </w:pPr>
      <w:r>
        <w:rPr>
          <w:b/>
          <w:sz w:val="22"/>
        </w:rPr>
        <w:t>00:39:49,439 --&gt; 00:40:29,099 [Speaker 0]</w:t>
      </w:r>
    </w:p>
    <w:p>
      <w:pPr>
        <w:pStyle w:val="Normal"/>
        <w:rPr/>
      </w:pPr>
      <w:r>
        <w:rPr>
          <w:sz w:val="22"/>
        </w:rPr>
        <w:t xml:space="preserve">Um, we had a wonderful, um, little house built 1791. We found a brick that had the guy's name on it with the, with the date on it when it was being demolished. We saved this for about probably seven or eight years. We boarded it up, we cleaned it out. Um, but then a guy bought it that was gonna put in a... We tried to find a buyer. Uh, it's a long story. Um, and, you know, it was money that, that we lost, but we made an effort at it. And then ultimately when it was to be torn down for a, a irrigation pivot, uh, we went out and we salvaged this woodwork, and we're gonna install this in our, in our heritage center in town. </w:t>
      </w:r>
    </w:p>
    <w:p>
      <w:pPr>
        <w:pStyle w:val="Normal"/>
        <w:rPr/>
      </w:pPr>
      <w:r>
        <w:rPr/>
      </w:r>
    </w:p>
    <w:p>
      <w:pPr>
        <w:pStyle w:val="Normal"/>
        <w:rPr/>
      </w:pPr>
      <w:r>
        <w:rPr>
          <w:b/>
          <w:sz w:val="22"/>
        </w:rPr>
        <w:t>00:40:29,099 --&gt; 00:40:41,639 [Speaker 0]</w:t>
      </w:r>
    </w:p>
    <w:p>
      <w:pPr>
        <w:pStyle w:val="Normal"/>
        <w:rPr/>
      </w:pPr>
      <w:r>
        <w:rPr>
          <w:sz w:val="22"/>
        </w:rPr>
        <w:t xml:space="preserve">Um, you know, artifacts come in all different shapes and sizes, and, uh, this is, this is one that's, um, over in Ridgeley. Um, and, uh, Cathy Schwab, why don't you tell us a little bit about it? </w:t>
      </w:r>
    </w:p>
    <w:p>
      <w:pPr>
        <w:pStyle w:val="Normal"/>
        <w:rPr/>
      </w:pPr>
      <w:r>
        <w:rPr/>
      </w:r>
    </w:p>
    <w:p>
      <w:pPr>
        <w:pStyle w:val="Normal"/>
        <w:rPr/>
      </w:pPr>
      <w:r>
        <w:rPr>
          <w:b/>
          <w:sz w:val="22"/>
        </w:rPr>
        <w:t>00:40:41,639 --&gt; 00:40:41,899 [Speaker 17]</w:t>
      </w:r>
    </w:p>
    <w:p>
      <w:pPr>
        <w:pStyle w:val="Normal"/>
        <w:rPr/>
      </w:pPr>
      <w:r>
        <w:rPr>
          <w:sz w:val="22"/>
        </w:rPr>
        <w:t xml:space="preserve">Right, so I'm standing here. </w:t>
      </w:r>
    </w:p>
    <w:p>
      <w:pPr>
        <w:pStyle w:val="Normal"/>
        <w:rPr/>
      </w:pPr>
      <w:r>
        <w:rPr/>
      </w:r>
    </w:p>
    <w:p>
      <w:pPr>
        <w:pStyle w:val="Normal"/>
        <w:rPr/>
      </w:pPr>
      <w:r>
        <w:rPr>
          <w:b/>
          <w:sz w:val="22"/>
        </w:rPr>
        <w:t>00:40:41,899 --&gt; 00:40:41,899 [Speaker 0]</w:t>
      </w:r>
    </w:p>
    <w:p>
      <w:pPr>
        <w:pStyle w:val="Normal"/>
        <w:rPr/>
      </w:pPr>
      <w:r>
        <w:rPr>
          <w:sz w:val="22"/>
        </w:rPr>
        <w:t xml:space="preserve">[laughs] </w:t>
      </w:r>
    </w:p>
    <w:p>
      <w:pPr>
        <w:pStyle w:val="Normal"/>
        <w:rPr/>
      </w:pPr>
      <w:r>
        <w:rPr/>
      </w:r>
    </w:p>
    <w:p>
      <w:pPr>
        <w:pStyle w:val="Normal"/>
        <w:rPr/>
      </w:pPr>
      <w:r>
        <w:rPr>
          <w:b/>
          <w:sz w:val="22"/>
        </w:rPr>
        <w:t>00:40:41,899 --&gt; 00:40:45,439 [Speaker 17]</w:t>
      </w:r>
    </w:p>
    <w:p>
      <w:pPr>
        <w:pStyle w:val="Normal"/>
        <w:rPr/>
      </w:pPr>
      <w:r>
        <w:rPr>
          <w:sz w:val="22"/>
        </w:rPr>
        <w:t xml:space="preserve">Rick doesn't like to talk. Stand up [laughs]. </w:t>
      </w:r>
    </w:p>
    <w:p>
      <w:pPr>
        <w:pStyle w:val="Normal"/>
        <w:rPr/>
      </w:pPr>
      <w:r>
        <w:rPr/>
      </w:r>
    </w:p>
    <w:p>
      <w:pPr>
        <w:pStyle w:val="Normal"/>
        <w:rPr/>
      </w:pPr>
      <w:r>
        <w:rPr>
          <w:b/>
          <w:sz w:val="22"/>
        </w:rPr>
        <w:t>00:40:45,439 --&gt; 00:40:45,599 [Speaker 0]</w:t>
      </w:r>
    </w:p>
    <w:p>
      <w:pPr>
        <w:pStyle w:val="Normal"/>
        <w:rPr/>
      </w:pPr>
      <w:r>
        <w:rPr>
          <w:sz w:val="22"/>
        </w:rPr>
        <w:t xml:space="preserve">I don't like to stand. </w:t>
      </w:r>
    </w:p>
    <w:p>
      <w:pPr>
        <w:pStyle w:val="Normal"/>
        <w:rPr/>
      </w:pPr>
      <w:r>
        <w:rPr/>
      </w:r>
    </w:p>
    <w:p>
      <w:pPr>
        <w:pStyle w:val="Normal"/>
        <w:rPr/>
      </w:pPr>
      <w:r>
        <w:rPr>
          <w:b/>
          <w:sz w:val="22"/>
        </w:rPr>
        <w:t>00:40:45,599 --&gt; 00:41:08,119 [Speaker 17]</w:t>
      </w:r>
    </w:p>
    <w:p>
      <w:pPr>
        <w:pStyle w:val="Normal"/>
        <w:rPr/>
      </w:pPr>
      <w:r>
        <w:rPr>
          <w:sz w:val="22"/>
        </w:rPr>
        <w:t xml:space="preserve">This is an artifact. This weighs a lo- a lot of pounds. We, um, this was moved to town quite a few years ago. It is a 1931 Reading caboose. It never ran in Ridgeley, but it was donated to us, or to the town. So it sat on the tracks for a long time. It was pretty sad. You know, it started to... Uh, oh, I don't even like to look at that picture. </w:t>
      </w:r>
    </w:p>
    <w:p>
      <w:pPr>
        <w:pStyle w:val="Normal"/>
        <w:rPr/>
      </w:pPr>
      <w:r>
        <w:rPr/>
      </w:r>
    </w:p>
    <w:p>
      <w:pPr>
        <w:pStyle w:val="Normal"/>
        <w:rPr/>
      </w:pPr>
      <w:r>
        <w:rPr>
          <w:b/>
          <w:sz w:val="22"/>
        </w:rPr>
        <w:t>00:41:08,119 --&gt; 00:41:08,539 [Speaker 1]</w:t>
      </w:r>
    </w:p>
    <w:p>
      <w:pPr>
        <w:pStyle w:val="Normal"/>
        <w:rPr/>
      </w:pPr>
      <w:r>
        <w:rPr>
          <w:sz w:val="22"/>
        </w:rPr>
        <w:t xml:space="preserve">[laughs] </w:t>
      </w:r>
    </w:p>
    <w:p>
      <w:pPr>
        <w:pStyle w:val="Normal"/>
        <w:rPr/>
      </w:pPr>
      <w:r>
        <w:rPr/>
      </w:r>
    </w:p>
    <w:p>
      <w:pPr>
        <w:pStyle w:val="Normal"/>
        <w:rPr/>
      </w:pPr>
      <w:r>
        <w:rPr>
          <w:b/>
          <w:sz w:val="22"/>
        </w:rPr>
        <w:t>00:41:08,539 --&gt; 00:41:47,999 [Speaker 17]</w:t>
      </w:r>
    </w:p>
    <w:p>
      <w:pPr>
        <w:pStyle w:val="Normal"/>
        <w:rPr/>
      </w:pPr>
      <w:r>
        <w:rPr>
          <w:sz w:val="22"/>
        </w:rPr>
        <w:t xml:space="preserve">It started to rust, and I kept saying like, "This is not our project. This is not our project. [laughs] We can't do this, we can't do this." All of a sudden I couldn't stand anymore. I said, "Look, this is just a part of history," especially when we found out that the previous owner also worked on the Reading line. He was the youngest station master in Philadelphia. And several years after this 1931 caboose was built and rolled off the showroom floor there, um, he bought it quite a few years later, in about 1972. He told us that he spoke with the vice president of Reading who said, "You know, you've bought quite, uh, a little artifact here." </w:t>
      </w:r>
    </w:p>
    <w:p>
      <w:pPr>
        <w:pStyle w:val="Normal"/>
        <w:rPr/>
      </w:pPr>
      <w:r>
        <w:rPr/>
      </w:r>
    </w:p>
    <w:p>
      <w:pPr>
        <w:pStyle w:val="Normal"/>
        <w:rPr/>
      </w:pPr>
      <w:r>
        <w:rPr>
          <w:b/>
          <w:sz w:val="22"/>
        </w:rPr>
        <w:t>00:41:47,999 --&gt; 00:41:48,319 [Speaker 0]</w:t>
      </w:r>
    </w:p>
    <w:p>
      <w:pPr>
        <w:pStyle w:val="Normal"/>
        <w:rPr/>
      </w:pPr>
      <w:r>
        <w:rPr>
          <w:sz w:val="22"/>
        </w:rPr>
        <w:t xml:space="preserve">Yes. </w:t>
      </w:r>
    </w:p>
    <w:p>
      <w:pPr>
        <w:pStyle w:val="Normal"/>
        <w:rPr/>
      </w:pPr>
      <w:r>
        <w:rPr/>
      </w:r>
    </w:p>
    <w:p>
      <w:pPr>
        <w:pStyle w:val="Normal"/>
        <w:rPr/>
      </w:pPr>
      <w:r>
        <w:rPr>
          <w:b/>
          <w:sz w:val="22"/>
        </w:rPr>
        <w:t>00:41:48,319 --&gt; 00:41:53,419 [Speaker 17]</w:t>
      </w:r>
    </w:p>
    <w:p>
      <w:pPr>
        <w:pStyle w:val="Normal"/>
        <w:rPr/>
      </w:pPr>
      <w:r>
        <w:rPr>
          <w:sz w:val="22"/>
        </w:rPr>
        <w:t xml:space="preserve">It was the model for the American Flyer trains. </w:t>
      </w:r>
    </w:p>
    <w:p>
      <w:pPr>
        <w:pStyle w:val="Normal"/>
        <w:rPr/>
      </w:pPr>
      <w:r>
        <w:rPr/>
      </w:r>
    </w:p>
    <w:p>
      <w:pPr>
        <w:pStyle w:val="Normal"/>
        <w:rPr/>
      </w:pPr>
      <w:r>
        <w:rPr>
          <w:b/>
          <w:sz w:val="22"/>
        </w:rPr>
        <w:t>00:41:53,419 --&gt; 00:41:54,579 [Speaker 1]</w:t>
      </w:r>
    </w:p>
    <w:p>
      <w:pPr>
        <w:pStyle w:val="Normal"/>
        <w:rPr/>
      </w:pPr>
      <w:r>
        <w:rPr>
          <w:sz w:val="22"/>
        </w:rPr>
        <w:t xml:space="preserve">Wow. </w:t>
      </w:r>
    </w:p>
    <w:p>
      <w:pPr>
        <w:pStyle w:val="Normal"/>
        <w:rPr/>
      </w:pPr>
      <w:r>
        <w:rPr/>
      </w:r>
    </w:p>
    <w:p>
      <w:pPr>
        <w:pStyle w:val="Normal"/>
        <w:rPr/>
      </w:pPr>
      <w:r>
        <w:rPr>
          <w:b/>
          <w:sz w:val="22"/>
        </w:rPr>
        <w:t>00:41:54,579 --&gt; 00:42:11,739 [Speaker 17]</w:t>
      </w:r>
    </w:p>
    <w:p>
      <w:pPr>
        <w:pStyle w:val="Normal"/>
        <w:rPr/>
      </w:pPr>
      <w:r>
        <w:rPr>
          <w:sz w:val="22"/>
        </w:rPr>
        <w:t xml:space="preserve">Now, and what I will tell you is this. No, there's no paperwork on it that we can find. Um, American Flyer was sold to Lionel. I mean, there, the, there's such a confusion there. But I will tell you this. I do believe the man, um, he is a reverend. Uh, I'm certainly not gonna tell him that he's telling a story. </w:t>
      </w:r>
    </w:p>
    <w:p>
      <w:pPr>
        <w:pStyle w:val="Normal"/>
        <w:rPr/>
      </w:pPr>
      <w:r>
        <w:rPr/>
      </w:r>
    </w:p>
    <w:p>
      <w:pPr>
        <w:pStyle w:val="Normal"/>
        <w:rPr/>
      </w:pPr>
      <w:r>
        <w:rPr>
          <w:b/>
          <w:sz w:val="22"/>
        </w:rPr>
        <w:t>00:42:11,739 --&gt; 00:42:12,099 [Speaker 1]</w:t>
      </w:r>
    </w:p>
    <w:p>
      <w:pPr>
        <w:pStyle w:val="Normal"/>
        <w:rPr/>
      </w:pPr>
      <w:r>
        <w:rPr>
          <w:sz w:val="22"/>
        </w:rPr>
        <w:t xml:space="preserve">[laughs] </w:t>
      </w:r>
    </w:p>
    <w:p>
      <w:pPr>
        <w:pStyle w:val="Normal"/>
        <w:rPr/>
      </w:pPr>
      <w:r>
        <w:rPr/>
      </w:r>
    </w:p>
    <w:p>
      <w:pPr>
        <w:pStyle w:val="Normal"/>
        <w:rPr/>
      </w:pPr>
      <w:r>
        <w:rPr>
          <w:b/>
          <w:sz w:val="22"/>
        </w:rPr>
        <w:t>00:42:12,099 --&gt; 00:42:25,799 [Speaker 17]</w:t>
      </w:r>
    </w:p>
    <w:p>
      <w:pPr>
        <w:pStyle w:val="Normal"/>
        <w:rPr/>
      </w:pPr>
      <w:r>
        <w:rPr>
          <w:sz w:val="22"/>
        </w:rPr>
        <w:t xml:space="preserve">But when the vice president of Reading says that in 1931, A.C. Gilbert, who was the toy maker of American Flyer, sent his brother down to Reading, and out came </w:t>
      </w:r>
    </w:p>
    <w:p>
      <w:pPr>
        <w:pStyle w:val="Normal"/>
        <w:rPr/>
      </w:pPr>
      <w:r>
        <w:rPr/>
      </w:r>
    </w:p>
    <w:p>
      <w:pPr>
        <w:pStyle w:val="Normal"/>
        <w:rPr/>
      </w:pPr>
      <w:r>
        <w:rPr>
          <w:b/>
          <w:sz w:val="22"/>
        </w:rPr>
        <w:t>00:42:25,799 --&gt; 00:42:52,139 [Speaker 17]</w:t>
      </w:r>
    </w:p>
    <w:p>
      <w:pPr>
        <w:pStyle w:val="Normal"/>
        <w:rPr/>
      </w:pPr>
      <w:r>
        <w:rPr>
          <w:sz w:val="22"/>
        </w:rPr>
        <w:t xml:space="preserve">probably the fifth of this, this, uh, model. It was a steel chassis. Uh, Reading wanted to put steel chassis in their cabooses because they had a lot of train wrecks. They wanted to keep their employees safe. So this was a pretty special deal. So I, you know, we were thrilled when we heard this information. He has come down quite a few times and given us information, and... Yes, this is a heavy artifact. Okay? </w:t>
      </w:r>
    </w:p>
    <w:p>
      <w:pPr>
        <w:pStyle w:val="Normal"/>
        <w:rPr/>
      </w:pPr>
      <w:r>
        <w:rPr/>
      </w:r>
    </w:p>
    <w:p>
      <w:pPr>
        <w:pStyle w:val="Normal"/>
        <w:rPr/>
      </w:pPr>
      <w:r>
        <w:rPr>
          <w:b/>
          <w:sz w:val="22"/>
        </w:rPr>
        <w:t>00:42:52,139 --&gt; 00:42:52,159 [Speaker 1]</w:t>
      </w:r>
    </w:p>
    <w:p>
      <w:pPr>
        <w:pStyle w:val="Normal"/>
        <w:rPr/>
      </w:pPr>
      <w:r>
        <w:rPr>
          <w:sz w:val="22"/>
        </w:rPr>
        <w:t xml:space="preserve">Mm-hmm. </w:t>
      </w:r>
    </w:p>
    <w:p>
      <w:pPr>
        <w:pStyle w:val="Normal"/>
        <w:rPr/>
      </w:pPr>
      <w:r>
        <w:rPr/>
      </w:r>
    </w:p>
    <w:p>
      <w:pPr>
        <w:pStyle w:val="Normal"/>
        <w:rPr/>
      </w:pPr>
      <w:r>
        <w:rPr>
          <w:b/>
          <w:sz w:val="22"/>
        </w:rPr>
        <w:t>00:42:52,159 --&gt; 00:43:30,471 [Speaker 17]</w:t>
      </w:r>
    </w:p>
    <w:p>
      <w:pPr>
        <w:pStyle w:val="Normal"/>
        <w:rPr/>
      </w:pPr>
      <w:r>
        <w:rPr>
          <w:sz w:val="22"/>
        </w:rPr>
        <w:t xml:space="preserve">We don't want to move it too many times. It's been moved up and down the track a couple times. It is resting now by the train station, which, you know, we are just thrilled to see. We've done the outside of it.20 years ago, you could have said to me, "Cathy, you're going to be doing... You're going to be restoring a caboose." I would just say, "You're nuts. You need to go away." A- and it's happened. It just happened. It just gets to you. We found the people to, to restore it, to sandblast it, to paint it, [clears throat] and they were all just as thrilled to work on it. It has been a wonderful project. Kids that walk up and down the trail, they're always touching it. You know, it's, it's really, really very nice. Um, </w:t>
      </w:r>
    </w:p>
    <w:p>
      <w:pPr>
        <w:pStyle w:val="Normal"/>
        <w:rPr/>
      </w:pPr>
      <w:r>
        <w:rPr/>
      </w:r>
    </w:p>
    <w:p>
      <w:pPr>
        <w:pStyle w:val="Normal"/>
        <w:rPr/>
      </w:pPr>
      <w:r>
        <w:rPr>
          <w:b/>
          <w:sz w:val="22"/>
        </w:rPr>
        <w:t>00:43:30,471 --&gt; 00:43:32,151 [Speaker 17]</w:t>
      </w:r>
    </w:p>
    <w:p>
      <w:pPr>
        <w:pStyle w:val="Normal"/>
        <w:rPr/>
      </w:pPr>
      <w:r>
        <w:rPr>
          <w:sz w:val="22"/>
        </w:rPr>
        <w:t xml:space="preserve">that's our big artifact, but- </w:t>
      </w:r>
    </w:p>
    <w:p>
      <w:pPr>
        <w:pStyle w:val="Normal"/>
        <w:rPr/>
      </w:pPr>
      <w:r>
        <w:rPr/>
      </w:r>
    </w:p>
    <w:p>
      <w:pPr>
        <w:pStyle w:val="Normal"/>
        <w:rPr/>
      </w:pPr>
      <w:r>
        <w:rPr>
          <w:b/>
          <w:sz w:val="22"/>
        </w:rPr>
        <w:t>00:43:32,151 --&gt; 00:43:32,331 [Speaker 0]</w:t>
      </w:r>
    </w:p>
    <w:p>
      <w:pPr>
        <w:pStyle w:val="Normal"/>
        <w:rPr/>
      </w:pPr>
      <w:r>
        <w:rPr>
          <w:sz w:val="22"/>
        </w:rPr>
        <w:t xml:space="preserve">[coughs] </w:t>
      </w:r>
    </w:p>
    <w:p>
      <w:pPr>
        <w:pStyle w:val="Normal"/>
        <w:rPr/>
      </w:pPr>
      <w:r>
        <w:rPr/>
      </w:r>
    </w:p>
    <w:p>
      <w:pPr>
        <w:pStyle w:val="Normal"/>
        <w:rPr/>
      </w:pPr>
      <w:r>
        <w:rPr>
          <w:b/>
          <w:sz w:val="22"/>
        </w:rPr>
        <w:t>00:43:32,331 --&gt; 00:43:58,352 [Speaker 17]</w:t>
      </w:r>
    </w:p>
    <w:p>
      <w:pPr>
        <w:pStyle w:val="Normal"/>
        <w:rPr/>
      </w:pPr>
      <w:r>
        <w:rPr>
          <w:sz w:val="22"/>
        </w:rPr>
        <w:t xml:space="preserve">... very proud of it, and we love it where it is and we hope that you'll stop by and see it. We are going to try to find some funding to, uh, do the inside, which is another adventure. Holy mackerel. It was... It was actually used as a summer home for the last owner who had it down in Pocomoke City, and he had it on a little section of track, and right next to it, he built a little tiny train station. </w:t>
      </w:r>
    </w:p>
    <w:p>
      <w:pPr>
        <w:pStyle w:val="Normal"/>
        <w:rPr/>
      </w:pPr>
      <w:r>
        <w:rPr/>
      </w:r>
    </w:p>
    <w:p>
      <w:pPr>
        <w:pStyle w:val="Normal"/>
        <w:rPr/>
      </w:pPr>
      <w:r>
        <w:rPr>
          <w:b/>
          <w:sz w:val="22"/>
        </w:rPr>
        <w:t>00:43:58,352 --&gt; 00:43:58,372 [Speaker 0]</w:t>
      </w:r>
    </w:p>
    <w:p>
      <w:pPr>
        <w:pStyle w:val="Normal"/>
        <w:rPr/>
      </w:pPr>
      <w:r>
        <w:rPr>
          <w:sz w:val="22"/>
        </w:rPr>
        <w:t xml:space="preserve">Oh. </w:t>
      </w:r>
    </w:p>
    <w:p>
      <w:pPr>
        <w:pStyle w:val="Normal"/>
        <w:rPr/>
      </w:pPr>
      <w:r>
        <w:rPr/>
      </w:r>
    </w:p>
    <w:p>
      <w:pPr>
        <w:pStyle w:val="Normal"/>
        <w:rPr/>
      </w:pPr>
      <w:r>
        <w:rPr>
          <w:b/>
          <w:sz w:val="22"/>
        </w:rPr>
        <w:t>00:43:58,372 --&gt; 00:44:03,751 [Speaker 17]</w:t>
      </w:r>
    </w:p>
    <w:p>
      <w:pPr>
        <w:pStyle w:val="Normal"/>
        <w:rPr/>
      </w:pPr>
      <w:r>
        <w:rPr>
          <w:sz w:val="22"/>
        </w:rPr>
        <w:t xml:space="preserve">And inside the whole caboose was nothing but paneling, kitchen cabinets, [laughs] </w:t>
      </w:r>
    </w:p>
    <w:p>
      <w:pPr>
        <w:pStyle w:val="Normal"/>
        <w:rPr/>
      </w:pPr>
      <w:r>
        <w:rPr/>
      </w:r>
    </w:p>
    <w:p>
      <w:pPr>
        <w:pStyle w:val="Normal"/>
        <w:rPr/>
      </w:pPr>
      <w:r>
        <w:rPr>
          <w:b/>
          <w:sz w:val="22"/>
        </w:rPr>
        <w:t>00:44:03,751 --&gt; 00:44:04,931 [Speaker 0]</w:t>
      </w:r>
    </w:p>
    <w:p>
      <w:pPr>
        <w:pStyle w:val="Normal"/>
        <w:rPr/>
      </w:pPr>
      <w:r>
        <w:rPr>
          <w:sz w:val="22"/>
        </w:rPr>
        <w:t xml:space="preserve">[laughs] </w:t>
      </w:r>
    </w:p>
    <w:p>
      <w:pPr>
        <w:pStyle w:val="Normal"/>
        <w:rPr/>
      </w:pPr>
      <w:r>
        <w:rPr/>
      </w:r>
    </w:p>
    <w:p>
      <w:pPr>
        <w:pStyle w:val="Normal"/>
        <w:rPr/>
      </w:pPr>
      <w:r>
        <w:rPr>
          <w:b/>
          <w:sz w:val="22"/>
        </w:rPr>
        <w:t>00:44:04,931 --&gt; 00:44:14,191 [Speaker 17]</w:t>
      </w:r>
    </w:p>
    <w:p>
      <w:pPr>
        <w:pStyle w:val="Normal"/>
        <w:rPr/>
      </w:pPr>
      <w:r>
        <w:rPr>
          <w:sz w:val="22"/>
        </w:rPr>
        <w:t xml:space="preserve">A bunk bed, and it actually has two of the original, uh, seats in it, you know, that you can switch back and forth. You know what I'm talking about, if you've been on trains. </w:t>
      </w:r>
    </w:p>
    <w:p>
      <w:pPr>
        <w:pStyle w:val="Normal"/>
        <w:rPr/>
      </w:pPr>
      <w:r>
        <w:rPr/>
      </w:r>
    </w:p>
    <w:p>
      <w:pPr>
        <w:pStyle w:val="Normal"/>
        <w:rPr/>
      </w:pPr>
      <w:r>
        <w:rPr>
          <w:b/>
          <w:sz w:val="22"/>
        </w:rPr>
        <w:t>00:44:14,191 --&gt; 00:44:15,271 [Speaker 0]</w:t>
      </w:r>
    </w:p>
    <w:p>
      <w:pPr>
        <w:pStyle w:val="Normal"/>
        <w:rPr/>
      </w:pPr>
      <w:r>
        <w:rPr>
          <w:sz w:val="22"/>
        </w:rPr>
        <w:t xml:space="preserve">[laughs] </w:t>
      </w:r>
    </w:p>
    <w:p>
      <w:pPr>
        <w:pStyle w:val="Normal"/>
        <w:rPr/>
      </w:pPr>
      <w:r>
        <w:rPr/>
      </w:r>
    </w:p>
    <w:p>
      <w:pPr>
        <w:pStyle w:val="Normal"/>
        <w:rPr/>
      </w:pPr>
      <w:r>
        <w:rPr>
          <w:b/>
          <w:sz w:val="22"/>
        </w:rPr>
        <w:t>00:44:15,271 --&gt; 00:44:39,832 [Speaker 17]</w:t>
      </w:r>
    </w:p>
    <w:p>
      <w:pPr>
        <w:pStyle w:val="Normal"/>
        <w:rPr/>
      </w:pPr>
      <w:r>
        <w:rPr>
          <w:sz w:val="22"/>
        </w:rPr>
        <w:t xml:space="preserve">They are the actual horse hair chairs, and they're real soft. And, you know, if you touch them. So they are stored right now. Ho- hopefully we can get those renovated also. It's another artifact, but we've come up with so many things. Even people walking along the track have come up with, uh, ideas and things like that for us. Been an exciting adventure, and, um, you know, Rick and I have really enjoyed it, so I hope you come to Ridgley and see our really big artifact. </w:t>
      </w:r>
    </w:p>
    <w:p>
      <w:pPr>
        <w:pStyle w:val="Normal"/>
        <w:rPr/>
      </w:pPr>
      <w:r>
        <w:rPr/>
      </w:r>
    </w:p>
    <w:p>
      <w:pPr>
        <w:pStyle w:val="Normal"/>
        <w:rPr/>
      </w:pPr>
      <w:r>
        <w:rPr>
          <w:b/>
          <w:sz w:val="22"/>
        </w:rPr>
        <w:t>00:44:39,832 --&gt; 00:44:53,711 [Speaker 0]</w:t>
      </w:r>
    </w:p>
    <w:p>
      <w:pPr>
        <w:pStyle w:val="Normal"/>
        <w:rPr/>
      </w:pPr>
      <w:r>
        <w:rPr>
          <w:sz w:val="22"/>
        </w:rPr>
        <w:t xml:space="preserve">[laughs] All right. Thank you. Um, the next thing, uh, next area that- [laughs] All right. Thank you. Um, the next thing, uh, next area that we do... A fourth thing we do is we operate a museum. </w:t>
      </w:r>
    </w:p>
    <w:p>
      <w:pPr>
        <w:pStyle w:val="Normal"/>
        <w:rPr/>
      </w:pPr>
      <w:r>
        <w:rPr/>
      </w:r>
    </w:p>
    <w:p>
      <w:pPr>
        <w:pStyle w:val="Normal"/>
        <w:rPr/>
      </w:pPr>
      <w:r>
        <w:rPr>
          <w:b/>
          <w:sz w:val="22"/>
        </w:rPr>
        <w:t>00:44:53,711 --&gt; 00:44:56,332 [Speaker 0]</w:t>
      </w:r>
    </w:p>
    <w:p>
      <w:pPr>
        <w:pStyle w:val="Normal"/>
        <w:rPr/>
      </w:pPr>
      <w:r>
        <w:rPr>
          <w:sz w:val="22"/>
        </w:rPr>
        <w:t xml:space="preserve">Um... Uh, </w:t>
      </w:r>
    </w:p>
    <w:p>
      <w:pPr>
        <w:pStyle w:val="Normal"/>
        <w:rPr/>
      </w:pPr>
      <w:r>
        <w:rPr/>
      </w:r>
    </w:p>
    <w:p>
      <w:pPr>
        <w:pStyle w:val="Normal"/>
        <w:rPr/>
      </w:pPr>
      <w:r>
        <w:rPr>
          <w:b/>
          <w:sz w:val="22"/>
        </w:rPr>
        <w:t>00:44:56,332 --&gt; 00:45:05,591 [Speaker 0]</w:t>
      </w:r>
    </w:p>
    <w:p>
      <w:pPr>
        <w:pStyle w:val="Normal"/>
        <w:rPr/>
      </w:pPr>
      <w:r>
        <w:rPr>
          <w:sz w:val="22"/>
        </w:rPr>
        <w:t xml:space="preserve">this year we had a quilt show, uh, during the summer that was in there. </w:t>
      </w:r>
    </w:p>
    <w:p>
      <w:pPr>
        <w:pStyle w:val="Normal"/>
        <w:rPr/>
      </w:pPr>
      <w:r>
        <w:rPr/>
      </w:r>
    </w:p>
    <w:p>
      <w:pPr>
        <w:pStyle w:val="Normal"/>
        <w:rPr/>
      </w:pPr>
      <w:r>
        <w:rPr>
          <w:b/>
          <w:sz w:val="22"/>
        </w:rPr>
        <w:t>00:45:05,591 --&gt; 00:45:35,151 [Speaker 0]</w:t>
      </w:r>
    </w:p>
    <w:p>
      <w:pPr>
        <w:pStyle w:val="Normal"/>
        <w:rPr/>
      </w:pPr>
      <w:r>
        <w:rPr>
          <w:sz w:val="22"/>
        </w:rPr>
        <w:t xml:space="preserve">Uh, we had Mark Priest, um, an artist who did a series of paintings on the Underground Railroad, so you've probably been in to see them. This is called Escape From Poplar Next, so it's, it's based on an article... It's based on a letter written by a Underground Railroad agent up in Wilmington, Delaware, where he described how Harriet Tubman arrived on an axle that she had rigged from Caroline County, uh, bringing her parents, uh, um, in 1857. </w:t>
      </w:r>
    </w:p>
    <w:p>
      <w:pPr>
        <w:pStyle w:val="Normal"/>
        <w:rPr/>
      </w:pPr>
      <w:r>
        <w:rPr/>
      </w:r>
    </w:p>
    <w:p>
      <w:pPr>
        <w:pStyle w:val="Normal"/>
        <w:rPr/>
      </w:pPr>
      <w:r>
        <w:rPr>
          <w:b/>
          <w:sz w:val="22"/>
        </w:rPr>
        <w:t>00:45:35,151 --&gt; 00:45:46,252 [Speaker 0]</w:t>
      </w:r>
    </w:p>
    <w:p>
      <w:pPr>
        <w:pStyle w:val="Normal"/>
        <w:rPr/>
      </w:pPr>
      <w:r>
        <w:rPr>
          <w:sz w:val="22"/>
        </w:rPr>
        <w:t xml:space="preserve">Um, we open the museum for meetings of community groups. Um, this is the Laura Richardson Bar Association that's in there. The Women's Club meets in there. There's a lot of different groups. </w:t>
      </w:r>
    </w:p>
    <w:p>
      <w:pPr>
        <w:pStyle w:val="Normal"/>
        <w:rPr/>
      </w:pPr>
      <w:r>
        <w:rPr/>
      </w:r>
    </w:p>
    <w:p>
      <w:pPr>
        <w:pStyle w:val="Normal"/>
        <w:rPr/>
      </w:pPr>
      <w:r>
        <w:rPr>
          <w:b/>
          <w:sz w:val="22"/>
        </w:rPr>
        <w:t>00:45:46,252 --&gt; 00:45:55,291 [Speaker 0]</w:t>
      </w:r>
    </w:p>
    <w:p>
      <w:pPr>
        <w:pStyle w:val="Normal"/>
        <w:rPr/>
      </w:pPr>
      <w:r>
        <w:rPr>
          <w:sz w:val="22"/>
        </w:rPr>
        <w:t xml:space="preserve">Uh, we open the museum for fundraisers for community groups. This is the Haunted Tales that's conducted by, I guess, the Office of Tourism. Yeah. </w:t>
      </w:r>
    </w:p>
    <w:p>
      <w:pPr>
        <w:pStyle w:val="Normal"/>
        <w:rPr/>
      </w:pPr>
      <w:r>
        <w:rPr/>
      </w:r>
    </w:p>
    <w:p>
      <w:pPr>
        <w:pStyle w:val="Normal"/>
        <w:rPr/>
      </w:pPr>
      <w:r>
        <w:rPr>
          <w:b/>
          <w:sz w:val="22"/>
        </w:rPr>
        <w:t>00:45:55,291 --&gt; 00:45:56,391 [Speaker 18]</w:t>
      </w:r>
    </w:p>
    <w:p>
      <w:pPr>
        <w:pStyle w:val="Normal"/>
        <w:rPr/>
      </w:pPr>
      <w:r>
        <w:rPr>
          <w:sz w:val="22"/>
        </w:rPr>
        <w:t xml:space="preserve">Tourism. </w:t>
      </w:r>
    </w:p>
    <w:p>
      <w:pPr>
        <w:pStyle w:val="Normal"/>
        <w:rPr/>
      </w:pPr>
      <w:r>
        <w:rPr/>
      </w:r>
    </w:p>
    <w:p>
      <w:pPr>
        <w:pStyle w:val="Normal"/>
        <w:rPr/>
      </w:pPr>
      <w:r>
        <w:rPr>
          <w:b/>
          <w:sz w:val="22"/>
        </w:rPr>
        <w:t>00:45:56,391 --&gt; 00:46:11,131 [Speaker 0]</w:t>
      </w:r>
    </w:p>
    <w:p>
      <w:pPr>
        <w:pStyle w:val="Normal"/>
        <w:rPr/>
      </w:pPr>
      <w:r>
        <w:rPr>
          <w:sz w:val="22"/>
        </w:rPr>
        <w:t xml:space="preserve">Uh, we maintain the museum. Every year, there's... Um, something has to be done. This year, uh, we are doing work on, um, on some plaster and repainting both in the front section and the back on the interior. </w:t>
      </w:r>
    </w:p>
    <w:p>
      <w:pPr>
        <w:pStyle w:val="Normal"/>
        <w:rPr/>
      </w:pPr>
      <w:r>
        <w:rPr/>
      </w:r>
    </w:p>
    <w:p>
      <w:pPr>
        <w:pStyle w:val="Normal"/>
        <w:rPr/>
      </w:pPr>
      <w:r>
        <w:rPr>
          <w:b/>
          <w:sz w:val="22"/>
        </w:rPr>
        <w:t>00:46:11,131 --&gt; 00:46:15,631 [Speaker 0]</w:t>
      </w:r>
    </w:p>
    <w:p>
      <w:pPr>
        <w:pStyle w:val="Normal"/>
        <w:rPr/>
      </w:pPr>
      <w:r>
        <w:rPr>
          <w:sz w:val="22"/>
        </w:rPr>
        <w:t xml:space="preserve">Uh, we conduct, um, educational, uh, programs. </w:t>
      </w:r>
    </w:p>
    <w:p>
      <w:pPr>
        <w:pStyle w:val="Normal"/>
        <w:rPr/>
      </w:pPr>
      <w:r>
        <w:rPr/>
      </w:r>
    </w:p>
    <w:p>
      <w:pPr>
        <w:pStyle w:val="Normal"/>
        <w:rPr/>
      </w:pPr>
      <w:r>
        <w:rPr>
          <w:b/>
          <w:sz w:val="22"/>
        </w:rPr>
        <w:t>00:46:15,631 --&gt; 00:46:27,931 [Speaker 0]</w:t>
      </w:r>
    </w:p>
    <w:p>
      <w:pPr>
        <w:pStyle w:val="Normal"/>
        <w:rPr/>
      </w:pPr>
      <w:r>
        <w:rPr>
          <w:sz w:val="22"/>
        </w:rPr>
        <w:t xml:space="preserve">Um, this is part of our Lynchester Mill Day. Um, we have two days, um, that we do this. And here, the kids are arriving. We divide them into six groups. </w:t>
      </w:r>
    </w:p>
    <w:p>
      <w:pPr>
        <w:pStyle w:val="Normal"/>
        <w:rPr/>
      </w:pPr>
      <w:r>
        <w:rPr/>
      </w:r>
    </w:p>
    <w:p>
      <w:pPr>
        <w:pStyle w:val="Normal"/>
        <w:rPr/>
      </w:pPr>
      <w:r>
        <w:rPr>
          <w:b/>
          <w:sz w:val="22"/>
        </w:rPr>
        <w:t>00:46:27,931 --&gt; 00:47:17,731 [Speaker 0]</w:t>
      </w:r>
    </w:p>
    <w:p>
      <w:pPr>
        <w:pStyle w:val="Normal"/>
        <w:rPr/>
      </w:pPr>
      <w:r>
        <w:rPr>
          <w:sz w:val="22"/>
        </w:rPr>
        <w:t xml:space="preserve">Uh, they move around the complex, um, in the six groups. Uh, there's about 200 kids each day. Uh, we ring the bell and they move. So that's the one-room school station. Then we have, uh, the mill station. Uh, we have an environmental learning station. I think ] we have a, ind- we have Native American, um, learning station, and we have a War of 1812. All that, um, bicentennial is being done. This is the env- That was the environmental learning station. We're talking about putting history together with the environment. Uh, the kids have a picnic lunch, and then we have a Harriet Tubman re-enactor that comes down and leads them on an escape route around the place. They're all barked. Some are dogs and some are chasing. So it's, it's a great adventure. Um, </w:t>
      </w:r>
    </w:p>
    <w:p>
      <w:pPr>
        <w:pStyle w:val="Normal"/>
        <w:rPr/>
      </w:pPr>
      <w:r>
        <w:rPr/>
      </w:r>
    </w:p>
    <w:p>
      <w:pPr>
        <w:pStyle w:val="Normal"/>
        <w:rPr/>
      </w:pPr>
      <w:r>
        <w:rPr>
          <w:b/>
          <w:sz w:val="22"/>
        </w:rPr>
        <w:t>00:47:17,731 --&gt; 00:47:24,151 [Speaker 0]</w:t>
      </w:r>
    </w:p>
    <w:p>
      <w:pPr>
        <w:pStyle w:val="Normal"/>
        <w:rPr/>
      </w:pPr>
      <w:r>
        <w:rPr>
          <w:sz w:val="22"/>
        </w:rPr>
        <w:t xml:space="preserve">D- uh, Diana, who's... Let's go to the next slide. Uh, do you want to say something real quickly about our upcoming one? </w:t>
      </w:r>
    </w:p>
    <w:p>
      <w:pPr>
        <w:pStyle w:val="Normal"/>
        <w:rPr/>
      </w:pPr>
      <w:r>
        <w:rPr/>
      </w:r>
    </w:p>
    <w:p>
      <w:pPr>
        <w:pStyle w:val="Normal"/>
        <w:rPr/>
      </w:pPr>
      <w:r>
        <w:rPr>
          <w:b/>
          <w:sz w:val="22"/>
        </w:rPr>
        <w:t>00:47:24,151 --&gt; 00:47:53,291 [Speaker 18]</w:t>
      </w:r>
    </w:p>
    <w:p>
      <w:pPr>
        <w:pStyle w:val="Normal"/>
        <w:rPr/>
      </w:pPr>
      <w:r>
        <w:rPr>
          <w:sz w:val="22"/>
        </w:rPr>
        <w:t xml:space="preserve">Yes, the upcoming Student Discovery Days are Tuesday, May 6th, and Wednesday, May 7th. And the... On the, um, Tuesday, it will be Preston and Gre- Greensborough, and Ridgely. And on Wednesday, it will be, um, Denham and Federalsburg. So if any of you would like to come and join, it is a wonderful, wonderful day, I tell you. It is such fun. So... </w:t>
      </w:r>
    </w:p>
    <w:p>
      <w:pPr>
        <w:pStyle w:val="Normal"/>
        <w:rPr/>
      </w:pPr>
      <w:r>
        <w:rPr/>
      </w:r>
    </w:p>
    <w:p>
      <w:pPr>
        <w:pStyle w:val="Normal"/>
        <w:rPr/>
      </w:pPr>
      <w:r>
        <w:rPr>
          <w:b/>
          <w:sz w:val="22"/>
        </w:rPr>
        <w:t>00:47:53,291 --&gt; 00:47:57,651 [Speaker 0]</w:t>
      </w:r>
    </w:p>
    <w:p>
      <w:pPr>
        <w:pStyle w:val="Normal"/>
        <w:rPr/>
      </w:pPr>
      <w:r>
        <w:rPr>
          <w:sz w:val="22"/>
        </w:rPr>
        <w:t xml:space="preserve">Okay. Another thing we do is, um, um, </w:t>
      </w:r>
    </w:p>
    <w:p>
      <w:pPr>
        <w:pStyle w:val="Normal"/>
        <w:rPr/>
      </w:pPr>
      <w:r>
        <w:rPr/>
      </w:r>
    </w:p>
    <w:p>
      <w:pPr>
        <w:pStyle w:val="Normal"/>
        <w:rPr/>
      </w:pPr>
      <w:r>
        <w:rPr>
          <w:b/>
          <w:sz w:val="22"/>
        </w:rPr>
        <w:t>00:47:57,651 --&gt; 00:49:06,771 [Speaker 0]</w:t>
      </w:r>
    </w:p>
    <w:p>
      <w:pPr>
        <w:pStyle w:val="Normal"/>
        <w:rPr/>
      </w:pPr>
      <w:r>
        <w:rPr>
          <w:sz w:val="22"/>
        </w:rPr>
        <w:t>uh, in terms of educational programs, um, we... You, you thought you were just coming to a party to drink and eat, but actually it was an educational event. [laughs] Um, if you remember, we, uh, we had a, um... In this house, which is in Hillsboro, um, we had a presentation on the owners of the houses, including a guy from the War of 1812, a guy that was arrested in a prison in Fort McHenry in the Civil War. Um, so you don't want to miss these, um, opportunities. Eat, drink, and, you know, learn something. Uh, we... Here we are. You know, we can target a particular group and what they're interested. We have the Model T Club that came to- came down to Lynchester, and we were able to tell them, uh, Lynchester actually probably has the best sort of transportation history as a passing point of any, any place on the Eastern Shore of Maryland. It was an Indian trail down to Colonial Road. Um, it was the route to the Hog Island Ferry. It was, uh, uh, the location of the salt raids and the, and the American Revolution. One, uh, one of the oldest roads on the Eastern Shore runs through there. We had a railway that ran through here that's cut into that.</w:t>
      </w:r>
    </w:p>
    <w:p>
      <w:pPr>
        <w:pStyle w:val="Normal"/>
        <w:rPr/>
      </w:pPr>
      <w:r>
        <w:rPr/>
      </w:r>
    </w:p>
    <w:p>
      <w:pPr>
        <w:pStyle w:val="Normal"/>
        <w:rPr/>
      </w:pPr>
      <w:r>
        <w:rPr>
          <w:b/>
          <w:sz w:val="22"/>
        </w:rPr>
        <w:t>00:49:07,459 --&gt; 00:49:07,499 [Speaker 19]</w:t>
      </w:r>
    </w:p>
    <w:p>
      <w:pPr>
        <w:pStyle w:val="Normal"/>
        <w:rPr/>
      </w:pPr>
      <w:r>
        <w:rPr>
          <w:sz w:val="22"/>
        </w:rPr>
        <w:t xml:space="preserve">[laughs] </w:t>
      </w:r>
    </w:p>
    <w:p>
      <w:pPr>
        <w:pStyle w:val="Normal"/>
        <w:rPr/>
      </w:pPr>
      <w:r>
        <w:rPr/>
      </w:r>
    </w:p>
    <w:p>
      <w:pPr>
        <w:pStyle w:val="Normal"/>
        <w:rPr/>
      </w:pPr>
      <w:r>
        <w:rPr>
          <w:b/>
          <w:sz w:val="22"/>
        </w:rPr>
        <w:t>00:49:07,499 --&gt; 00:49:24,619 [Speaker 0]</w:t>
      </w:r>
    </w:p>
    <w:p>
      <w:pPr>
        <w:pStyle w:val="Normal"/>
        <w:rPr/>
      </w:pPr>
      <w:r>
        <w:rPr>
          <w:sz w:val="22"/>
        </w:rPr>
        <w:t xml:space="preserve">Um, then we, uh, we did steamboat history at our, our river rendezvous, um, this summer. Um, there we are all, um, having a program down there. Um, we study... We had a group that came in to do reenactment on Civil War surgery down in Chester County. </w:t>
      </w:r>
    </w:p>
    <w:p>
      <w:pPr>
        <w:pStyle w:val="Normal"/>
        <w:rPr/>
      </w:pPr>
      <w:r>
        <w:rPr/>
      </w:r>
    </w:p>
    <w:p>
      <w:pPr>
        <w:pStyle w:val="Normal"/>
        <w:rPr/>
      </w:pPr>
      <w:r>
        <w:rPr>
          <w:b/>
          <w:sz w:val="22"/>
        </w:rPr>
        <w:t>00:49:24,619 --&gt; 00:49:26,939 [Speaker 19]</w:t>
      </w:r>
    </w:p>
    <w:p>
      <w:pPr>
        <w:pStyle w:val="Normal"/>
        <w:rPr/>
      </w:pPr>
      <w:r>
        <w:rPr>
          <w:sz w:val="22"/>
        </w:rPr>
        <w:t xml:space="preserve">[laughs] </w:t>
      </w:r>
    </w:p>
    <w:p>
      <w:pPr>
        <w:pStyle w:val="Normal"/>
        <w:rPr/>
      </w:pPr>
      <w:r>
        <w:rPr/>
      </w:r>
    </w:p>
    <w:p>
      <w:pPr>
        <w:pStyle w:val="Normal"/>
        <w:rPr/>
      </w:pPr>
      <w:r>
        <w:rPr>
          <w:b/>
          <w:sz w:val="22"/>
        </w:rPr>
        <w:t>00:49:26,939 --&gt; 00:49:41,660 [Speaker 0]</w:t>
      </w:r>
    </w:p>
    <w:p>
      <w:pPr>
        <w:pStyle w:val="Normal"/>
        <w:rPr/>
      </w:pPr>
      <w:r>
        <w:rPr>
          <w:sz w:val="22"/>
        </w:rPr>
        <w:t xml:space="preserve">Um, and we do a lot of things on, uh, you know, related to the underground railway. This was a tour, actually, just this past weekend for a group called Preservation Maryland. They're a statewide group, and they came in to find out how we're able to, um, </w:t>
      </w:r>
    </w:p>
    <w:p>
      <w:pPr>
        <w:pStyle w:val="Normal"/>
        <w:rPr/>
      </w:pPr>
      <w:r>
        <w:rPr/>
      </w:r>
    </w:p>
    <w:p>
      <w:pPr>
        <w:pStyle w:val="Normal"/>
        <w:rPr/>
      </w:pPr>
      <w:r>
        <w:rPr>
          <w:b/>
          <w:sz w:val="22"/>
        </w:rPr>
        <w:t>00:49:41,660 --&gt; 00:49:48,679 [Speaker 0]</w:t>
      </w:r>
    </w:p>
    <w:p>
      <w:pPr>
        <w:pStyle w:val="Normal"/>
        <w:rPr/>
      </w:pPr>
      <w:r>
        <w:rPr>
          <w:sz w:val="22"/>
        </w:rPr>
        <w:t xml:space="preserve">um, handle so many buildings, these, these 12 different ways that we handle buildings. </w:t>
      </w:r>
    </w:p>
    <w:p>
      <w:pPr>
        <w:pStyle w:val="Normal"/>
        <w:rPr/>
      </w:pPr>
      <w:r>
        <w:rPr/>
      </w:r>
    </w:p>
    <w:p>
      <w:pPr>
        <w:pStyle w:val="Normal"/>
        <w:rPr/>
      </w:pPr>
      <w:r>
        <w:rPr>
          <w:b/>
          <w:sz w:val="22"/>
        </w:rPr>
        <w:t>00:49:48,679 --&gt; 00:50:02,679 [Speaker 0]</w:t>
      </w:r>
    </w:p>
    <w:p>
      <w:pPr>
        <w:pStyle w:val="Normal"/>
        <w:rPr/>
      </w:pPr>
      <w:r>
        <w:rPr>
          <w:sz w:val="22"/>
        </w:rPr>
        <w:t xml:space="preserve">Um, we sometimes partnership with other, other groups on educational things. This is a partnership we have with the Arts Council to put up the quilt squares that you're seeing everywhere now in Caroline County. </w:t>
      </w:r>
    </w:p>
    <w:p>
      <w:pPr>
        <w:pStyle w:val="Normal"/>
        <w:rPr/>
      </w:pPr>
      <w:r>
        <w:rPr/>
      </w:r>
    </w:p>
    <w:p>
      <w:pPr>
        <w:pStyle w:val="Normal"/>
        <w:rPr/>
      </w:pPr>
      <w:r>
        <w:rPr>
          <w:b/>
          <w:sz w:val="22"/>
        </w:rPr>
        <w:t>00:50:02,679 --&gt; 00:50:35,399 [Speaker 0]</w:t>
      </w:r>
    </w:p>
    <w:p>
      <w:pPr>
        <w:pStyle w:val="Normal"/>
        <w:rPr/>
      </w:pPr>
      <w:r>
        <w:rPr>
          <w:sz w:val="22"/>
        </w:rPr>
        <w:t xml:space="preserve">Um, as, uh, we have 12 different, um, again, preservation approaches that were developed by the society. We were asked recently to come out, just as example, to, uh, Washington County Historical Trust and to tell them. Now, we're, we're kind of famous in the state. Nobody knows about us in Caroline County, but [laughs] we're sort of famous in the state and other places. Um, you know, possible new project, um, in an environmental education camp for students, again, where you blend history with, um, ecology. </w:t>
      </w:r>
    </w:p>
    <w:p>
      <w:pPr>
        <w:pStyle w:val="Normal"/>
        <w:rPr/>
      </w:pPr>
      <w:r>
        <w:rPr/>
      </w:r>
    </w:p>
    <w:p>
      <w:pPr>
        <w:pStyle w:val="Normal"/>
        <w:rPr/>
      </w:pPr>
      <w:r>
        <w:rPr>
          <w:b/>
          <w:sz w:val="22"/>
        </w:rPr>
        <w:t>00:50:35,399 --&gt; 00:50:43,899 [Speaker 0]</w:t>
      </w:r>
    </w:p>
    <w:p>
      <w:pPr>
        <w:pStyle w:val="Normal"/>
        <w:rPr/>
      </w:pPr>
      <w:r>
        <w:rPr>
          <w:sz w:val="22"/>
        </w:rPr>
        <w:t xml:space="preserve">Uh, we do conduct, uh, commemorative, um, programs. Uh, we do conduct, uh, commemorative, um, programs, um, </w:t>
      </w:r>
    </w:p>
    <w:p>
      <w:pPr>
        <w:pStyle w:val="Normal"/>
        <w:rPr/>
      </w:pPr>
      <w:r>
        <w:rPr/>
      </w:r>
    </w:p>
    <w:p>
      <w:pPr>
        <w:pStyle w:val="Normal"/>
        <w:rPr/>
      </w:pPr>
      <w:r>
        <w:rPr>
          <w:b/>
          <w:sz w:val="22"/>
        </w:rPr>
        <w:t>00:50:43,899 --&gt; 00:50:51,539 [Speaker 0]</w:t>
      </w:r>
    </w:p>
    <w:p>
      <w:pPr>
        <w:pStyle w:val="Normal"/>
        <w:rPr/>
      </w:pPr>
      <w:r>
        <w:rPr>
          <w:sz w:val="22"/>
        </w:rPr>
        <w:t xml:space="preserve">and, uh, you know, w- some of them are multi-day, multi-program things. We did an extensive thing on World War II. </w:t>
      </w:r>
    </w:p>
    <w:p>
      <w:pPr>
        <w:pStyle w:val="Normal"/>
        <w:rPr/>
      </w:pPr>
      <w:r>
        <w:rPr/>
      </w:r>
    </w:p>
    <w:p>
      <w:pPr>
        <w:pStyle w:val="Normal"/>
        <w:rPr/>
      </w:pPr>
      <w:r>
        <w:rPr>
          <w:b/>
          <w:sz w:val="22"/>
        </w:rPr>
        <w:t>00:50:51,539 --&gt; 00:50:52,059 [Speaker 19]</w:t>
      </w:r>
    </w:p>
    <w:p>
      <w:pPr>
        <w:pStyle w:val="Normal"/>
        <w:rPr/>
      </w:pPr>
      <w:r>
        <w:rPr>
          <w:sz w:val="22"/>
        </w:rPr>
        <w:t xml:space="preserve">[clears throat] </w:t>
      </w:r>
    </w:p>
    <w:p>
      <w:pPr>
        <w:pStyle w:val="Normal"/>
        <w:rPr/>
      </w:pPr>
      <w:r>
        <w:rPr/>
      </w:r>
    </w:p>
    <w:p>
      <w:pPr>
        <w:pStyle w:val="Normal"/>
        <w:rPr/>
      </w:pPr>
      <w:r>
        <w:rPr>
          <w:b/>
          <w:sz w:val="22"/>
        </w:rPr>
        <w:t>00:50:52,059 --&gt; 00:51:14,939 [Speaker 0]</w:t>
      </w:r>
    </w:p>
    <w:p>
      <w:pPr>
        <w:pStyle w:val="Normal"/>
        <w:rPr/>
      </w:pPr>
      <w:r>
        <w:rPr>
          <w:sz w:val="22"/>
        </w:rPr>
        <w:t xml:space="preserve">We did, uh, that, and that was like five different programs. Uh, 2005, we did Civil War, the Union Army invading then with encampment. Um, we did a major thing for, um, the 1938 visit of President, uh, Roosevelt, um, in the past. And this year, we're doing, </w:t>
      </w:r>
    </w:p>
    <w:p>
      <w:pPr>
        <w:pStyle w:val="Normal"/>
        <w:rPr/>
      </w:pPr>
      <w:r>
        <w:rPr/>
      </w:r>
    </w:p>
    <w:p>
      <w:pPr>
        <w:pStyle w:val="Normal"/>
        <w:rPr/>
      </w:pPr>
      <w:r>
        <w:rPr>
          <w:b/>
          <w:sz w:val="22"/>
        </w:rPr>
        <w:t>00:51:14,939 --&gt; 00:51:15,979 [Speaker 0]</w:t>
      </w:r>
    </w:p>
    <w:p>
      <w:pPr>
        <w:pStyle w:val="Normal"/>
        <w:rPr/>
      </w:pPr>
      <w:r>
        <w:rPr>
          <w:sz w:val="22"/>
        </w:rPr>
        <w:t xml:space="preserve">uh, we're doing this. </w:t>
      </w:r>
    </w:p>
    <w:p>
      <w:pPr>
        <w:pStyle w:val="Normal"/>
        <w:rPr/>
      </w:pPr>
      <w:r>
        <w:rPr/>
      </w:r>
    </w:p>
    <w:p>
      <w:pPr>
        <w:pStyle w:val="Normal"/>
        <w:rPr/>
      </w:pPr>
      <w:r>
        <w:rPr>
          <w:b/>
          <w:sz w:val="22"/>
        </w:rPr>
        <w:t>00:51:15,979 --&gt; 00:51:16,899 [Speaker 19]</w:t>
      </w:r>
    </w:p>
    <w:p>
      <w:pPr>
        <w:pStyle w:val="Normal"/>
        <w:rPr/>
      </w:pPr>
      <w:r>
        <w:rPr>
          <w:sz w:val="22"/>
        </w:rPr>
        <w:t xml:space="preserve">[laughs] </w:t>
      </w:r>
    </w:p>
    <w:p>
      <w:pPr>
        <w:pStyle w:val="Normal"/>
        <w:rPr/>
      </w:pPr>
      <w:r>
        <w:rPr/>
      </w:r>
    </w:p>
    <w:p>
      <w:pPr>
        <w:pStyle w:val="Normal"/>
        <w:rPr/>
      </w:pPr>
      <w:r>
        <w:rPr>
          <w:b/>
          <w:sz w:val="22"/>
        </w:rPr>
        <w:t>00:51:16,899 --&gt; 00:51:21,799 [Speaker 0]</w:t>
      </w:r>
    </w:p>
    <w:p>
      <w:pPr>
        <w:pStyle w:val="Normal"/>
        <w:rPr/>
      </w:pPr>
      <w:r>
        <w:rPr>
          <w:sz w:val="22"/>
        </w:rPr>
        <w:t xml:space="preserve">[laughs] This is our 240th anniversary, new multi-day, multi-program </w:t>
      </w:r>
    </w:p>
    <w:p>
      <w:pPr>
        <w:pStyle w:val="Normal"/>
        <w:rPr/>
      </w:pPr>
      <w:r>
        <w:rPr/>
      </w:r>
    </w:p>
    <w:p>
      <w:pPr>
        <w:pStyle w:val="Normal"/>
        <w:rPr/>
      </w:pPr>
      <w:r>
        <w:rPr>
          <w:b/>
          <w:sz w:val="22"/>
        </w:rPr>
        <w:t>00:51:21,799 --&gt; 00:51:21,839 [Speaker 1]</w:t>
      </w:r>
    </w:p>
    <w:p>
      <w:pPr>
        <w:pStyle w:val="Normal"/>
        <w:rPr/>
      </w:pPr>
      <w:r>
        <w:rPr>
          <w:sz w:val="22"/>
        </w:rPr>
        <w:t xml:space="preserve">Sorry. </w:t>
      </w:r>
    </w:p>
    <w:p>
      <w:pPr>
        <w:pStyle w:val="Normal"/>
        <w:rPr/>
      </w:pPr>
      <w:r>
        <w:rPr/>
      </w:r>
    </w:p>
    <w:p>
      <w:pPr>
        <w:pStyle w:val="Normal"/>
        <w:rPr/>
      </w:pPr>
      <w:r>
        <w:rPr>
          <w:b/>
          <w:sz w:val="22"/>
        </w:rPr>
        <w:t>00:51:21,839 --&gt; 00:51:24,639 [Speaker 0]</w:t>
      </w:r>
    </w:p>
    <w:p>
      <w:pPr>
        <w:pStyle w:val="Normal"/>
        <w:rPr/>
      </w:pPr>
      <w:r>
        <w:rPr>
          <w:sz w:val="22"/>
        </w:rPr>
        <w:t xml:space="preserve">Thanks, go ahead. </w:t>
      </w:r>
    </w:p>
    <w:p>
      <w:pPr>
        <w:pStyle w:val="Normal"/>
        <w:rPr/>
      </w:pPr>
      <w:r>
        <w:rPr/>
      </w:r>
    </w:p>
    <w:p>
      <w:pPr>
        <w:pStyle w:val="Normal"/>
        <w:rPr/>
      </w:pPr>
      <w:r>
        <w:rPr>
          <w:b/>
          <w:sz w:val="22"/>
        </w:rPr>
        <w:t>00:51:24,639 --&gt; 00:51:47,179 [Speaker 0]</w:t>
      </w:r>
    </w:p>
    <w:p>
      <w:pPr>
        <w:pStyle w:val="Normal"/>
        <w:rPr/>
      </w:pPr>
      <w:r>
        <w:rPr>
          <w:sz w:val="22"/>
        </w:rPr>
        <w:t xml:space="preserve">And here's something that's gonna be fun. In September, we're doing the 100th anniversary of the Showboat Company to Caroline County. And, uh, Charles Moore, if you know him, Charles talks about when he used to go down to the showboat, uh, with his mother, and one of the programs down there was 10 nights in a bar room. So we have, uh, we have a group of actors that are gonna come down and do some skits from 10 nights in a bar room. </w:t>
      </w:r>
    </w:p>
    <w:p>
      <w:pPr>
        <w:pStyle w:val="Normal"/>
        <w:rPr/>
      </w:pPr>
      <w:r>
        <w:rPr/>
      </w:r>
    </w:p>
    <w:p>
      <w:pPr>
        <w:pStyle w:val="Normal"/>
        <w:rPr/>
      </w:pPr>
      <w:r>
        <w:rPr>
          <w:b/>
          <w:sz w:val="22"/>
        </w:rPr>
        <w:t>00:51:47,179 --&gt; 00:51:47,579 [Speaker 1]</w:t>
      </w:r>
    </w:p>
    <w:p>
      <w:pPr>
        <w:pStyle w:val="Normal"/>
        <w:rPr/>
      </w:pPr>
      <w:r>
        <w:rPr>
          <w:sz w:val="22"/>
        </w:rPr>
        <w:t xml:space="preserve">[coughs] </w:t>
      </w:r>
    </w:p>
    <w:p>
      <w:pPr>
        <w:pStyle w:val="Normal"/>
        <w:rPr/>
      </w:pPr>
      <w:r>
        <w:rPr/>
      </w:r>
    </w:p>
    <w:p>
      <w:pPr>
        <w:pStyle w:val="Normal"/>
        <w:rPr/>
      </w:pPr>
      <w:r>
        <w:rPr>
          <w:b/>
          <w:sz w:val="22"/>
        </w:rPr>
        <w:t>00:51:47,579 --&gt; 00:51:51,479 [Speaker 0]</w:t>
      </w:r>
    </w:p>
    <w:p>
      <w:pPr>
        <w:pStyle w:val="Normal"/>
        <w:rPr/>
      </w:pPr>
      <w:r>
        <w:rPr>
          <w:sz w:val="22"/>
        </w:rPr>
        <w:t xml:space="preserve">And for those of you that have never been in a bar room, that should be very educational. </w:t>
      </w:r>
    </w:p>
    <w:p>
      <w:pPr>
        <w:pStyle w:val="Normal"/>
        <w:rPr/>
      </w:pPr>
      <w:r>
        <w:rPr/>
      </w:r>
    </w:p>
    <w:p>
      <w:pPr>
        <w:pStyle w:val="Normal"/>
        <w:rPr/>
      </w:pPr>
      <w:r>
        <w:rPr>
          <w:b/>
          <w:sz w:val="22"/>
        </w:rPr>
        <w:t>00:51:51,479 --&gt; 00:51:52,859 [Speaker 19]</w:t>
      </w:r>
    </w:p>
    <w:p>
      <w:pPr>
        <w:pStyle w:val="Normal"/>
        <w:rPr/>
      </w:pPr>
      <w:r>
        <w:rPr>
          <w:sz w:val="22"/>
        </w:rPr>
        <w:t xml:space="preserve">[laughs] </w:t>
      </w:r>
    </w:p>
    <w:p>
      <w:pPr>
        <w:pStyle w:val="Normal"/>
        <w:rPr/>
      </w:pPr>
      <w:r>
        <w:rPr/>
      </w:r>
    </w:p>
    <w:p>
      <w:pPr>
        <w:pStyle w:val="Normal"/>
        <w:rPr/>
      </w:pPr>
      <w:r>
        <w:rPr>
          <w:b/>
          <w:sz w:val="22"/>
        </w:rPr>
        <w:t>00:51:52,859 --&gt; 00:51:54,739 [Speaker 1]</w:t>
      </w:r>
    </w:p>
    <w:p>
      <w:pPr>
        <w:pStyle w:val="Normal"/>
        <w:rPr/>
      </w:pPr>
      <w:r>
        <w:rPr>
          <w:sz w:val="22"/>
        </w:rPr>
        <w:t xml:space="preserve">Mark your calendars. </w:t>
      </w:r>
    </w:p>
    <w:p>
      <w:pPr>
        <w:pStyle w:val="Normal"/>
        <w:rPr/>
      </w:pPr>
      <w:r>
        <w:rPr/>
      </w:r>
    </w:p>
    <w:p>
      <w:pPr>
        <w:pStyle w:val="Normal"/>
        <w:rPr/>
      </w:pPr>
      <w:r>
        <w:rPr>
          <w:b/>
          <w:sz w:val="22"/>
        </w:rPr>
        <w:t>00:51:54,739 --&gt; 00:52:04,599 [Speaker 0]</w:t>
      </w:r>
    </w:p>
    <w:p>
      <w:pPr>
        <w:pStyle w:val="Normal"/>
        <w:rPr/>
      </w:pPr>
      <w:r>
        <w:rPr>
          <w:sz w:val="22"/>
        </w:rPr>
        <w:t xml:space="preserve">Okay. Um, creation of a heritage center. Um, we got a new project, um, that's come up. Uh, we're not gonna go into a lot this evening, but- </w:t>
      </w:r>
    </w:p>
    <w:p>
      <w:pPr>
        <w:pStyle w:val="Normal"/>
        <w:rPr/>
      </w:pPr>
      <w:r>
        <w:rPr/>
      </w:r>
    </w:p>
    <w:p>
      <w:pPr>
        <w:pStyle w:val="Normal"/>
        <w:rPr/>
      </w:pPr>
      <w:r>
        <w:rPr>
          <w:b/>
          <w:sz w:val="22"/>
        </w:rPr>
        <w:t>00:52:04,599 --&gt; 00:52:04,639 [Speaker 19]</w:t>
      </w:r>
    </w:p>
    <w:p>
      <w:pPr>
        <w:pStyle w:val="Normal"/>
        <w:rPr/>
      </w:pPr>
      <w:r>
        <w:rPr>
          <w:sz w:val="22"/>
        </w:rPr>
        <w:t xml:space="preserve">Mm-hmm </w:t>
      </w:r>
    </w:p>
    <w:p>
      <w:pPr>
        <w:pStyle w:val="Normal"/>
        <w:rPr/>
      </w:pPr>
      <w:r>
        <w:rPr/>
      </w:r>
    </w:p>
    <w:p>
      <w:pPr>
        <w:pStyle w:val="Normal"/>
        <w:rPr/>
      </w:pPr>
      <w:r>
        <w:rPr>
          <w:b/>
          <w:sz w:val="22"/>
        </w:rPr>
        <w:t>00:52:04,639 --&gt; 00:52:39,019 [Speaker 0]</w:t>
      </w:r>
    </w:p>
    <w:p>
      <w:pPr>
        <w:pStyle w:val="Normal"/>
        <w:rPr/>
      </w:pPr>
      <w:r>
        <w:rPr>
          <w:sz w:val="22"/>
        </w:rPr>
        <w:t xml:space="preserve">... in year 2000, 1999, we were offered the town hall, uh, when the town moved out of it. And, uh, frankly, we didn't expect them to move out for quite a while after the recession hit, but, um, dar- darn if they're not moving. So they ha- they offered, um, us the, the building out there. We've got a few concerns about it structurally that we're gonna investigate. But you can see it's already, it's already connected to our, our museum. So there's a door, that door that's in the back of the museum already goes in, into, uh, this building. And what are we gonna use it for? </w:t>
      </w:r>
    </w:p>
    <w:p>
      <w:pPr>
        <w:pStyle w:val="Normal"/>
        <w:rPr/>
      </w:pPr>
      <w:r>
        <w:rPr/>
      </w:r>
    </w:p>
    <w:p>
      <w:pPr>
        <w:pStyle w:val="Normal"/>
        <w:rPr/>
      </w:pPr>
      <w:r>
        <w:rPr>
          <w:b/>
          <w:sz w:val="22"/>
        </w:rPr>
        <w:t>00:52:39,019 --&gt; 00:52:39,119 [Speaker 19]</w:t>
      </w:r>
    </w:p>
    <w:p>
      <w:pPr>
        <w:pStyle w:val="Normal"/>
        <w:rPr/>
      </w:pPr>
      <w:r>
        <w:rPr>
          <w:sz w:val="22"/>
        </w:rPr>
        <w:t xml:space="preserve">Mm-hmm. </w:t>
      </w:r>
    </w:p>
    <w:p>
      <w:pPr>
        <w:pStyle w:val="Normal"/>
        <w:rPr/>
      </w:pPr>
      <w:r>
        <w:rPr/>
      </w:r>
    </w:p>
    <w:p>
      <w:pPr>
        <w:pStyle w:val="Normal"/>
        <w:rPr/>
      </w:pPr>
      <w:r>
        <w:rPr>
          <w:b/>
          <w:sz w:val="22"/>
        </w:rPr>
        <w:t>00:52:39,119 --&gt; 00:52:42,379 [Speaker 0]</w:t>
      </w:r>
    </w:p>
    <w:p>
      <w:pPr>
        <w:pStyle w:val="Normal"/>
        <w:rPr/>
      </w:pPr>
      <w:r>
        <w:rPr>
          <w:sz w:val="22"/>
        </w:rPr>
        <w:t xml:space="preserve">Well, one of the main things... Next slide. </w:t>
      </w:r>
    </w:p>
    <w:p>
      <w:pPr>
        <w:pStyle w:val="Normal"/>
        <w:rPr/>
      </w:pPr>
      <w:r>
        <w:rPr/>
      </w:r>
    </w:p>
    <w:p>
      <w:pPr>
        <w:pStyle w:val="Normal"/>
        <w:rPr/>
      </w:pPr>
      <w:r>
        <w:rPr>
          <w:b/>
          <w:sz w:val="22"/>
        </w:rPr>
        <w:t>00:52:42,379 --&gt; 00:53:28,339 [Speaker 0]</w:t>
      </w:r>
    </w:p>
    <w:p>
      <w:pPr>
        <w:pStyle w:val="Normal"/>
        <w:rPr/>
      </w:pPr>
      <w:r>
        <w:rPr>
          <w:sz w:val="22"/>
        </w:rPr>
        <w:t xml:space="preserve">One of the main things we're gonna use it for is, we're call- you know, we're, we're calling it the Heritage Center. One of the things we're gonna do is we're gonna, we're gonna use it to interact and tie back and forth. And with all these, what we call interpretive centers or museums, like the Federalsburg Museum, uh, Winchester Milling, the Underground Railroad buildings, Steamboat Wharf over in West End, the Greensboro Museum that's up there, our museum that's already in Denton, the Railroad Museum. And we do have a plan for an Indian Trails Museum. And we are exploring two sites for an Indian Trails Museum up at the top of the Choptank River. There were four major Indian trails in the Delmarva Peninsula. They all converged at Greensboro because that's where the waiting place in the Choptank River was. </w:t>
      </w:r>
    </w:p>
    <w:p>
      <w:pPr>
        <w:pStyle w:val="Normal"/>
        <w:rPr/>
      </w:pPr>
      <w:r>
        <w:rPr/>
      </w:r>
    </w:p>
    <w:p>
      <w:pPr>
        <w:pStyle w:val="Normal"/>
        <w:rPr/>
      </w:pPr>
      <w:r>
        <w:rPr>
          <w:b/>
          <w:sz w:val="22"/>
        </w:rPr>
        <w:t>00:53:28,339 --&gt; 00:53:31,039 [Speaker 0]</w:t>
      </w:r>
    </w:p>
    <w:p>
      <w:pPr>
        <w:pStyle w:val="Normal"/>
        <w:rPr/>
      </w:pPr>
      <w:r>
        <w:rPr>
          <w:sz w:val="22"/>
        </w:rPr>
        <w:t xml:space="preserve">Um, and these are just, you know, these are what we're- </w:t>
      </w:r>
    </w:p>
    <w:p>
      <w:pPr>
        <w:pStyle w:val="Normal"/>
        <w:rPr/>
      </w:pPr>
      <w:r>
        <w:rPr/>
      </w:r>
    </w:p>
    <w:p>
      <w:pPr>
        <w:pStyle w:val="Normal"/>
        <w:rPr/>
      </w:pPr>
      <w:r>
        <w:rPr>
          <w:b/>
          <w:sz w:val="22"/>
        </w:rPr>
        <w:t>00:53:31,039 --&gt; 00:53:31,579 [Speaker 19]</w:t>
      </w:r>
    </w:p>
    <w:p>
      <w:pPr>
        <w:pStyle w:val="Normal"/>
        <w:rPr/>
      </w:pPr>
      <w:r>
        <w:rPr>
          <w:sz w:val="22"/>
        </w:rPr>
        <w:t xml:space="preserve">[clears throat] </w:t>
      </w:r>
    </w:p>
    <w:p>
      <w:pPr>
        <w:pStyle w:val="Normal"/>
        <w:rPr/>
      </w:pPr>
      <w:r>
        <w:rPr/>
      </w:r>
    </w:p>
    <w:p>
      <w:pPr>
        <w:pStyle w:val="Normal"/>
        <w:rPr/>
      </w:pPr>
      <w:r>
        <w:rPr>
          <w:b/>
          <w:sz w:val="22"/>
        </w:rPr>
        <w:t>00:53:31,579 --&gt; 00:54:44,359 [Speaker 0]</w:t>
      </w:r>
    </w:p>
    <w:p>
      <w:pPr>
        <w:pStyle w:val="Normal"/>
        <w:rPr/>
      </w:pPr>
      <w:r>
        <w:rPr>
          <w:sz w:val="22"/>
        </w:rPr>
        <w:t xml:space="preserve">... um, you know, looking to do visitor ship support. We all need to combine, you know, share visitors, send one to another place. Safe storage. Boy, that's a real problem, um, for us. And I know it's a problem for a lot of these other, um, chapters, et cetera. Um, research. Um, we have, uh, we have 28 feet of filing cabinets. Plus we have, um, about 30, um, boxes, file folder boxes of that yay big. Um, plus we have all the stuff that's on computers and out in cyberspace, et cetera. So that'll be helpful. And people can come in from the other towns. Uh, they don't have to be a chapter or anything, uh, to come in and we'll work together to be able to provide them the technical assistance, um, like we do, for instance, with, uh, Ridge Leawood things, funding support the Federalsburg Building, for instance. We, we were the ones who found the money for the Federalsburg, uh, Museum, for them to get off the ground. So we're already doing a lot of these things. This would be a building that would institutionalize that. And then finally, we have a capital campaign. I'm gonna have Diana come up, um, and tell you briefly about it. </w:t>
      </w:r>
    </w:p>
    <w:p>
      <w:pPr>
        <w:pStyle w:val="Normal"/>
        <w:rPr/>
      </w:pPr>
      <w:r>
        <w:rPr/>
      </w:r>
    </w:p>
    <w:p>
      <w:pPr>
        <w:pStyle w:val="Normal"/>
        <w:rPr/>
      </w:pPr>
      <w:r>
        <w:rPr>
          <w:b/>
          <w:sz w:val="22"/>
        </w:rPr>
        <w:t>00:54:44,359 --&gt; 00:55:07,739 [Speaker 20]</w:t>
      </w:r>
    </w:p>
    <w:p>
      <w:pPr>
        <w:pStyle w:val="Normal"/>
        <w:rPr/>
      </w:pPr>
      <w:r>
        <w:rPr>
          <w:sz w:val="22"/>
        </w:rPr>
        <w:t xml:space="preserve">Well, everybody, I want you to get excited [laughs]. This campaign is an initiative for the so- society. It's an opportunity to ensure that the only stories that John's telling us, all the ones that have been gathered, all the artifacts, and all the projects that have been done throughout the county will remain in perpetuity for generations to come. </w:t>
      </w:r>
    </w:p>
    <w:p>
      <w:pPr>
        <w:pStyle w:val="Normal"/>
        <w:rPr/>
      </w:pPr>
      <w:r>
        <w:rPr/>
      </w:r>
    </w:p>
    <w:p>
      <w:pPr>
        <w:pStyle w:val="Normal"/>
        <w:rPr/>
      </w:pPr>
      <w:r>
        <w:rPr>
          <w:b/>
          <w:sz w:val="22"/>
        </w:rPr>
        <w:t>00:55:07,739 --&gt; 00:55:08,339 [Speaker 19]</w:t>
      </w:r>
    </w:p>
    <w:p>
      <w:pPr>
        <w:pStyle w:val="Normal"/>
        <w:rPr/>
      </w:pPr>
      <w:r>
        <w:rPr>
          <w:sz w:val="22"/>
        </w:rPr>
        <w:t xml:space="preserve">[clears throat] </w:t>
      </w:r>
    </w:p>
    <w:p>
      <w:pPr>
        <w:pStyle w:val="Normal"/>
        <w:rPr/>
      </w:pPr>
      <w:r>
        <w:rPr/>
      </w:r>
    </w:p>
    <w:p>
      <w:pPr>
        <w:pStyle w:val="Normal"/>
        <w:rPr/>
      </w:pPr>
      <w:r>
        <w:rPr>
          <w:b/>
          <w:sz w:val="22"/>
        </w:rPr>
        <w:t>00:55:08,339 --&gt; 00:55:24,159 [Speaker 20]</w:t>
      </w:r>
    </w:p>
    <w:p>
      <w:pPr>
        <w:pStyle w:val="Normal"/>
        <w:rPr/>
      </w:pPr>
      <w:r>
        <w:rPr>
          <w:sz w:val="22"/>
        </w:rPr>
        <w:t xml:space="preserve">To achieve this, we need a place to administer, store, show, maintain and share.... all the work that's been put in, a- all by all you members. And our base will make a home for our history. </w:t>
      </w:r>
    </w:p>
    <w:p>
      <w:pPr>
        <w:pStyle w:val="Normal"/>
        <w:rPr/>
      </w:pPr>
      <w:r>
        <w:rPr/>
      </w:r>
    </w:p>
    <w:p>
      <w:pPr>
        <w:pStyle w:val="Normal"/>
        <w:rPr/>
      </w:pPr>
      <w:r>
        <w:rPr>
          <w:b/>
          <w:sz w:val="22"/>
        </w:rPr>
        <w:t>00:55:24,159 --&gt; 00:55:27,099 [Speaker 20]</w:t>
      </w:r>
    </w:p>
    <w:p>
      <w:pPr>
        <w:pStyle w:val="Normal"/>
        <w:rPr/>
      </w:pPr>
      <w:r>
        <w:rPr>
          <w:sz w:val="22"/>
        </w:rPr>
        <w:t xml:space="preserve">That's what we're calling the campaign, A Home for Our History. </w:t>
      </w:r>
    </w:p>
    <w:p>
      <w:pPr>
        <w:pStyle w:val="Normal"/>
        <w:rPr/>
      </w:pPr>
      <w:r>
        <w:rPr/>
      </w:r>
    </w:p>
    <w:p>
      <w:pPr>
        <w:pStyle w:val="Normal"/>
        <w:rPr/>
      </w:pPr>
      <w:r>
        <w:rPr>
          <w:b/>
          <w:sz w:val="22"/>
        </w:rPr>
        <w:t>00:55:27,099 --&gt; 00:55:27,160 [Speaker 21]</w:t>
      </w:r>
    </w:p>
    <w:p>
      <w:pPr>
        <w:pStyle w:val="Normal"/>
        <w:rPr/>
      </w:pPr>
      <w:r>
        <w:rPr>
          <w:sz w:val="22"/>
        </w:rPr>
        <w:t xml:space="preserve">[clears throat] </w:t>
      </w:r>
    </w:p>
    <w:p>
      <w:pPr>
        <w:pStyle w:val="Normal"/>
        <w:rPr/>
      </w:pPr>
      <w:r>
        <w:rPr/>
      </w:r>
    </w:p>
    <w:p>
      <w:pPr>
        <w:pStyle w:val="Normal"/>
        <w:rPr/>
      </w:pPr>
      <w:r>
        <w:rPr>
          <w:b/>
          <w:sz w:val="22"/>
        </w:rPr>
        <w:t>00:55:27,160 --&gt; 00:55:53,399 [Speaker 20]</w:t>
      </w:r>
    </w:p>
    <w:p>
      <w:pPr>
        <w:pStyle w:val="Normal"/>
        <w:rPr/>
      </w:pPr>
      <w:r>
        <w:rPr>
          <w:sz w:val="22"/>
        </w:rPr>
        <w:t xml:space="preserve">And we... and this is for the whole of Caroline County. I hope that I can get you as enthusiastic about it as I am. In starting this project, we've already had four architects come in to view the building. Each of them have submitted a proposal of what they estimate would be necessary to make this building into a workable, interesting center, as well as an introduction to the rest of the county's rich heritage. </w:t>
      </w:r>
    </w:p>
    <w:p>
      <w:pPr>
        <w:pStyle w:val="Normal"/>
        <w:rPr/>
      </w:pPr>
      <w:r>
        <w:rPr/>
      </w:r>
    </w:p>
    <w:p>
      <w:pPr>
        <w:pStyle w:val="Normal"/>
        <w:rPr/>
      </w:pPr>
      <w:r>
        <w:rPr>
          <w:b/>
          <w:sz w:val="22"/>
        </w:rPr>
        <w:t>00:55:53,399 --&gt; 00:56:30,959 [Speaker 20]</w:t>
      </w:r>
    </w:p>
    <w:p>
      <w:pPr>
        <w:pStyle w:val="Normal"/>
        <w:rPr/>
      </w:pPr>
      <w:r>
        <w:rPr>
          <w:sz w:val="22"/>
        </w:rPr>
        <w:t xml:space="preserve">The next very difficult step is for the board, and this is to choose the architect they would like to work with on this project. And I say difficult because all of these companies are not only very professional and experienced in historical buildings, which means that they understand the unusual difficulties, um, which may come along with this type of structure. But in addition, they're all extremely excited about this project and have already enthusiastically discussed some innovative educational and fun ways for all the age groups in the county to learn and enjoy their history. </w:t>
      </w:r>
    </w:p>
    <w:p>
      <w:pPr>
        <w:pStyle w:val="Normal"/>
        <w:rPr/>
      </w:pPr>
      <w:r>
        <w:rPr/>
      </w:r>
    </w:p>
    <w:p>
      <w:pPr>
        <w:pStyle w:val="Normal"/>
        <w:rPr/>
      </w:pPr>
      <w:r>
        <w:rPr>
          <w:b/>
          <w:sz w:val="22"/>
        </w:rPr>
        <w:t>00:56:30,959 --&gt; 00:56:31,859 [Speaker 21]</w:t>
      </w:r>
    </w:p>
    <w:p>
      <w:pPr>
        <w:pStyle w:val="Normal"/>
        <w:rPr/>
      </w:pPr>
      <w:r>
        <w:rPr>
          <w:sz w:val="22"/>
        </w:rPr>
        <w:t xml:space="preserve">[coughs] </w:t>
      </w:r>
    </w:p>
    <w:p>
      <w:pPr>
        <w:pStyle w:val="Normal"/>
        <w:rPr/>
      </w:pPr>
      <w:r>
        <w:rPr/>
      </w:r>
    </w:p>
    <w:p>
      <w:pPr>
        <w:pStyle w:val="Normal"/>
        <w:rPr/>
      </w:pPr>
      <w:r>
        <w:rPr>
          <w:b/>
          <w:sz w:val="22"/>
        </w:rPr>
        <w:t>00:56:31,859 --&gt; 00:56:50,459 [Speaker 20]</w:t>
      </w:r>
    </w:p>
    <w:p>
      <w:pPr>
        <w:pStyle w:val="Normal"/>
        <w:rPr/>
      </w:pPr>
      <w:r>
        <w:rPr>
          <w:sz w:val="22"/>
        </w:rPr>
        <w:t xml:space="preserve">The next step is to have you, the members of the society, come to an open house at the Museum of Rural Life to see what the plans are that have been drawn up for the new heritage center. This would be followed by a tour of the new addition. </w:t>
      </w:r>
    </w:p>
    <w:p>
      <w:pPr>
        <w:pStyle w:val="Normal"/>
        <w:rPr/>
      </w:pPr>
      <w:r>
        <w:rPr/>
      </w:r>
    </w:p>
    <w:p>
      <w:pPr>
        <w:pStyle w:val="Normal"/>
        <w:rPr/>
      </w:pPr>
      <w:r>
        <w:rPr>
          <w:b/>
          <w:sz w:val="22"/>
        </w:rPr>
        <w:t>00:56:50,459 --&gt; 00:56:57,679 [Speaker 20]</w:t>
      </w:r>
    </w:p>
    <w:p>
      <w:pPr>
        <w:pStyle w:val="Normal"/>
        <w:rPr/>
      </w:pPr>
      <w:r>
        <w:rPr>
          <w:sz w:val="22"/>
        </w:rPr>
        <w:t xml:space="preserve">We hope that this will take place soon, but obviously, we have to wait for the town office to move into their new abode. </w:t>
      </w:r>
    </w:p>
    <w:p>
      <w:pPr>
        <w:pStyle w:val="Normal"/>
        <w:rPr/>
      </w:pPr>
      <w:r>
        <w:rPr/>
      </w:r>
    </w:p>
    <w:p>
      <w:pPr>
        <w:pStyle w:val="Normal"/>
        <w:rPr/>
      </w:pPr>
      <w:r>
        <w:rPr>
          <w:b/>
          <w:sz w:val="22"/>
        </w:rPr>
        <w:t>00:56:57,679 --&gt; 00:56:58,499 [Speaker 21]</w:t>
      </w:r>
    </w:p>
    <w:p>
      <w:pPr>
        <w:pStyle w:val="Normal"/>
        <w:rPr/>
      </w:pPr>
      <w:r>
        <w:rPr>
          <w:sz w:val="22"/>
        </w:rPr>
        <w:t xml:space="preserve">[coughs] </w:t>
      </w:r>
    </w:p>
    <w:p>
      <w:pPr>
        <w:pStyle w:val="Normal"/>
        <w:rPr/>
      </w:pPr>
      <w:r>
        <w:rPr/>
      </w:r>
    </w:p>
    <w:p>
      <w:pPr>
        <w:pStyle w:val="Normal"/>
        <w:rPr/>
      </w:pPr>
      <w:r>
        <w:rPr>
          <w:b/>
          <w:sz w:val="22"/>
        </w:rPr>
        <w:t>00:56:58,499 --&gt; 00:57:16,279 [Speaker 20]</w:t>
      </w:r>
    </w:p>
    <w:p>
      <w:pPr>
        <w:pStyle w:val="Normal"/>
        <w:rPr/>
      </w:pPr>
      <w:r>
        <w:rPr>
          <w:sz w:val="22"/>
        </w:rPr>
        <w:t xml:space="preserve">We would then have to make, um, a rudimentary clear-out of the building in order to make it a safe visit for everybody. At this open house, we will invite you, the members, to take the opportunity to offer ideas in making this project s- a success. I </w:t>
      </w:r>
    </w:p>
    <w:p>
      <w:pPr>
        <w:pStyle w:val="Normal"/>
        <w:rPr/>
      </w:pPr>
      <w:r>
        <w:rPr/>
      </w:r>
    </w:p>
    <w:p>
      <w:pPr>
        <w:pStyle w:val="Normal"/>
        <w:rPr/>
      </w:pPr>
      <w:r>
        <w:rPr>
          <w:b/>
          <w:sz w:val="22"/>
        </w:rPr>
        <w:t>00:57:16,279 --&gt; 00:58:04,799 [Speaker 20]</w:t>
      </w:r>
    </w:p>
    <w:p>
      <w:pPr>
        <w:pStyle w:val="Normal"/>
        <w:rPr/>
      </w:pPr>
      <w:r>
        <w:rPr>
          <w:sz w:val="22"/>
        </w:rPr>
        <w:t xml:space="preserve">think you will be bowled over by this building. It's, it's a wonderful thing for this county. It's a daunting enterprise, but with the history of this county, I have no doubt we will succeed. If any of you would be interested in becoming part of this campaign initiative, please let me know. My card is here and, um, we will be needing all skillsets, from hands-on work, fundraising expertise, educational outreach, and probably many other jobs. Most of all, I need your enthusiasm for this project. So, hope you will enj- you will join me in spreading the word throughout Caroline County and helping us to get the job done. </w:t>
      </w:r>
    </w:p>
    <w:p>
      <w:pPr>
        <w:pStyle w:val="Normal"/>
        <w:rPr/>
      </w:pPr>
      <w:r>
        <w:rPr/>
      </w:r>
    </w:p>
    <w:p>
      <w:pPr>
        <w:pStyle w:val="Normal"/>
        <w:rPr/>
      </w:pPr>
      <w:r>
        <w:rPr>
          <w:b/>
          <w:sz w:val="22"/>
        </w:rPr>
        <w:t>00:58:04,799 --&gt; 00:58:06,259 [Speaker 21]</w:t>
      </w:r>
    </w:p>
    <w:p>
      <w:pPr>
        <w:pStyle w:val="Normal"/>
        <w:rPr/>
      </w:pPr>
      <w:r>
        <w:rPr>
          <w:sz w:val="22"/>
        </w:rPr>
        <w:t xml:space="preserve">[coughs] </w:t>
      </w:r>
    </w:p>
    <w:p>
      <w:pPr>
        <w:pStyle w:val="Normal"/>
        <w:rPr/>
      </w:pPr>
      <w:r>
        <w:rPr/>
      </w:r>
    </w:p>
    <w:p>
      <w:pPr>
        <w:pStyle w:val="Normal"/>
        <w:rPr/>
      </w:pPr>
      <w:r>
        <w:rPr>
          <w:b/>
          <w:sz w:val="22"/>
        </w:rPr>
        <w:t>00:58:06,259 --&gt; 00:58:15,019 [Speaker 20]</w:t>
      </w:r>
    </w:p>
    <w:p>
      <w:pPr>
        <w:pStyle w:val="Normal"/>
        <w:rPr/>
      </w:pPr>
      <w:r>
        <w:rPr>
          <w:sz w:val="22"/>
        </w:rPr>
        <w:t xml:space="preserve">And we hope to start very soon. I will let you know as soon as we know we can get into the building and then you're all invited to come in, and look forward to your funds. Thank you. </w:t>
      </w:r>
    </w:p>
    <w:p>
      <w:pPr>
        <w:pStyle w:val="Normal"/>
        <w:rPr/>
      </w:pPr>
      <w:r>
        <w:rPr/>
      </w:r>
    </w:p>
    <w:p>
      <w:pPr>
        <w:pStyle w:val="Normal"/>
        <w:rPr/>
      </w:pPr>
      <w:r>
        <w:rPr>
          <w:b/>
          <w:sz w:val="22"/>
        </w:rPr>
        <w:t>00:58:15,019 --&gt; 00:58:17,699 [Speaker 21]</w:t>
      </w:r>
    </w:p>
    <w:p>
      <w:pPr>
        <w:pStyle w:val="Normal"/>
        <w:rPr/>
      </w:pPr>
      <w:r>
        <w:rPr>
          <w:sz w:val="22"/>
        </w:rPr>
        <w:t xml:space="preserve">[coughs] </w:t>
      </w:r>
    </w:p>
    <w:p>
      <w:pPr>
        <w:pStyle w:val="Normal"/>
        <w:rPr/>
      </w:pPr>
      <w:r>
        <w:rPr/>
      </w:r>
    </w:p>
    <w:p>
      <w:pPr>
        <w:pStyle w:val="Normal"/>
        <w:rPr/>
      </w:pPr>
      <w:r>
        <w:rPr>
          <w:b/>
          <w:sz w:val="22"/>
        </w:rPr>
        <w:t>00:58:17,699 --&gt; 00:58:28,579 [Speaker 0]</w:t>
      </w:r>
    </w:p>
    <w:p>
      <w:pPr>
        <w:pStyle w:val="Normal"/>
        <w:rPr/>
      </w:pPr>
      <w:r>
        <w:rPr>
          <w:sz w:val="22"/>
        </w:rPr>
        <w:t xml:space="preserve">Thank you, Diana. And again, this capital campaign is not just for this particular project. It's also to support all of those things that you're, um, you've been seeing. Okay. Um, </w:t>
      </w:r>
    </w:p>
    <w:p>
      <w:pPr>
        <w:pStyle w:val="Normal"/>
        <w:rPr/>
      </w:pPr>
      <w:r>
        <w:rPr/>
      </w:r>
    </w:p>
    <w:p>
      <w:pPr>
        <w:pStyle w:val="Normal"/>
        <w:rPr/>
      </w:pPr>
      <w:r>
        <w:rPr>
          <w:b/>
          <w:sz w:val="22"/>
        </w:rPr>
        <w:t>00:58:28,579 --&gt; 00:58:28,659 [Speaker 21]</w:t>
      </w:r>
    </w:p>
    <w:p>
      <w:pPr>
        <w:pStyle w:val="Normal"/>
        <w:rPr/>
      </w:pPr>
      <w:r>
        <w:rPr>
          <w:sz w:val="22"/>
        </w:rPr>
        <w:t xml:space="preserve">[coughs] </w:t>
      </w:r>
    </w:p>
    <w:p>
      <w:pPr>
        <w:pStyle w:val="Normal"/>
        <w:rPr/>
      </w:pPr>
      <w:r>
        <w:rPr/>
      </w:r>
    </w:p>
    <w:p>
      <w:pPr>
        <w:pStyle w:val="Normal"/>
        <w:rPr/>
      </w:pPr>
      <w:r>
        <w:rPr>
          <w:b/>
          <w:sz w:val="22"/>
        </w:rPr>
        <w:t>00:58:28,659 --&gt; 00:58:38,039 [Speaker 0]</w:t>
      </w:r>
    </w:p>
    <w:p>
      <w:pPr>
        <w:pStyle w:val="Normal"/>
        <w:rPr/>
      </w:pPr>
      <w:r>
        <w:rPr>
          <w:sz w:val="22"/>
        </w:rPr>
        <w:t xml:space="preserve">Those things that you're, um, you've been seeing. Okay. Um, you know, there's... You're seeing here a lot of substance, I think, a lot of, um, hard work. </w:t>
      </w:r>
    </w:p>
    <w:p>
      <w:pPr>
        <w:pStyle w:val="Normal"/>
        <w:rPr/>
      </w:pPr>
      <w:r>
        <w:rPr/>
      </w:r>
    </w:p>
    <w:p>
      <w:pPr>
        <w:pStyle w:val="Normal"/>
        <w:rPr/>
      </w:pPr>
      <w:r>
        <w:rPr>
          <w:b/>
          <w:sz w:val="22"/>
        </w:rPr>
        <w:t>00:58:38,039 --&gt; 00:58:38,339 [Speaker 21]</w:t>
      </w:r>
    </w:p>
    <w:p>
      <w:pPr>
        <w:pStyle w:val="Normal"/>
        <w:rPr/>
      </w:pPr>
      <w:r>
        <w:rPr>
          <w:sz w:val="22"/>
        </w:rPr>
        <w:t xml:space="preserve">[laughs] </w:t>
      </w:r>
    </w:p>
    <w:p>
      <w:pPr>
        <w:pStyle w:val="Normal"/>
        <w:rPr/>
      </w:pPr>
      <w:r>
        <w:rPr/>
      </w:r>
    </w:p>
    <w:p>
      <w:pPr>
        <w:pStyle w:val="Normal"/>
        <w:rPr/>
      </w:pPr>
      <w:r>
        <w:rPr>
          <w:b/>
          <w:sz w:val="22"/>
        </w:rPr>
        <w:t>00:58:38,339 --&gt; 00:59:06,639 [Speaker 0]</w:t>
      </w:r>
    </w:p>
    <w:p>
      <w:pPr>
        <w:pStyle w:val="Normal"/>
        <w:rPr/>
      </w:pPr>
      <w:r>
        <w:rPr>
          <w:sz w:val="22"/>
        </w:rPr>
        <w:t xml:space="preserve">A lot of hard work by volunteers. These are thanks to our many volunteers. We've got another shot of them. A lot of different people, um, pitch in. A lot of substance, a lot of hard work, um, and a, a lot of, um, legacy. Um, r- really very briefly, I wanna s- uh, mention our other directors, Ray Flaver, um, Joanne Staples, Jean Kelly, and Burl Loveless are also, um, here. Um, we didn't call on them. </w:t>
      </w:r>
    </w:p>
    <w:p>
      <w:pPr>
        <w:pStyle w:val="Normal"/>
        <w:rPr/>
      </w:pPr>
      <w:r>
        <w:rPr/>
      </w:r>
    </w:p>
    <w:p>
      <w:pPr>
        <w:pStyle w:val="Normal"/>
        <w:rPr/>
      </w:pPr>
      <w:r>
        <w:rPr>
          <w:b/>
          <w:sz w:val="22"/>
        </w:rPr>
        <w:t>00:59:06,639 --&gt; 00:59:07,339 [Speaker 21]</w:t>
      </w:r>
    </w:p>
    <w:p>
      <w:pPr>
        <w:pStyle w:val="Normal"/>
        <w:rPr/>
      </w:pPr>
      <w:r>
        <w:rPr>
          <w:sz w:val="22"/>
        </w:rPr>
        <w:t xml:space="preserve">[coughs] </w:t>
      </w:r>
    </w:p>
    <w:p>
      <w:pPr>
        <w:pStyle w:val="Normal"/>
        <w:rPr/>
      </w:pPr>
      <w:r>
        <w:rPr/>
      </w:r>
    </w:p>
    <w:p>
      <w:pPr>
        <w:pStyle w:val="Normal"/>
        <w:rPr/>
      </w:pPr>
      <w:r>
        <w:rPr>
          <w:b/>
          <w:sz w:val="22"/>
        </w:rPr>
        <w:t>00:59:07,339 --&gt; 00:59:46,119 [Speaker 0]</w:t>
      </w:r>
    </w:p>
    <w:p>
      <w:pPr>
        <w:pStyle w:val="Normal"/>
        <w:rPr/>
      </w:pPr>
      <w:r>
        <w:rPr>
          <w:sz w:val="22"/>
        </w:rPr>
        <w:t xml:space="preserve">Um, and, and finally, um, you know, w- what you're seeing here too is a record of, of commitments by the Caroline County Historical Society. We've been doing original research on this county and that's how we got 28 feet of files. Uh, we've been doing that for, uh, 27 years, running educational programs for 27 years. Um, we've been operating that museum in Denton for 22 years. Um, the, um, we've been preserving buildings for about 15. We really got into that, we say, when we started Marblehead. Uh, the museum's been opened weekly, um, thanks to Carol Stokley, um, for, um, for 14 years. I don't think we called on Carol. Did we? </w:t>
      </w:r>
    </w:p>
    <w:p>
      <w:pPr>
        <w:pStyle w:val="Normal"/>
        <w:rPr/>
      </w:pPr>
      <w:r>
        <w:rPr/>
      </w:r>
    </w:p>
    <w:p>
      <w:pPr>
        <w:pStyle w:val="Normal"/>
        <w:rPr/>
      </w:pPr>
      <w:r>
        <w:rPr>
          <w:b/>
          <w:sz w:val="22"/>
        </w:rPr>
        <w:t>00:59:46,119 --&gt; 00:59:47,099 [Speaker 21]</w:t>
      </w:r>
    </w:p>
    <w:p>
      <w:pPr>
        <w:pStyle w:val="Normal"/>
        <w:rPr/>
      </w:pPr>
      <w:r>
        <w:rPr>
          <w:sz w:val="22"/>
        </w:rPr>
        <w:t xml:space="preserve">[coughs] </w:t>
      </w:r>
    </w:p>
    <w:p>
      <w:pPr>
        <w:pStyle w:val="Normal"/>
        <w:rPr/>
      </w:pPr>
      <w:r>
        <w:rPr/>
      </w:r>
    </w:p>
    <w:p>
      <w:pPr>
        <w:pStyle w:val="Normal"/>
        <w:rPr/>
      </w:pPr>
      <w:r>
        <w:rPr>
          <w:b/>
          <w:sz w:val="22"/>
        </w:rPr>
        <w:t>00:59:47,099 --&gt; 00:59:50,359 [Speaker 0]</w:t>
      </w:r>
    </w:p>
    <w:p>
      <w:pPr>
        <w:pStyle w:val="Normal"/>
        <w:rPr/>
      </w:pPr>
      <w:r>
        <w:rPr>
          <w:sz w:val="22"/>
        </w:rPr>
        <w:t xml:space="preserve">Carol, did you have anything you wanted to report? </w:t>
      </w:r>
    </w:p>
    <w:p>
      <w:pPr>
        <w:pStyle w:val="Normal"/>
        <w:rPr/>
      </w:pPr>
      <w:r>
        <w:rPr/>
      </w:r>
    </w:p>
    <w:p>
      <w:pPr>
        <w:pStyle w:val="Normal"/>
        <w:rPr/>
      </w:pPr>
      <w:r>
        <w:rPr>
          <w:b/>
          <w:sz w:val="22"/>
        </w:rPr>
        <w:t>00:59:50,359 --&gt; 00:59:51,839 [Speaker 22]</w:t>
      </w:r>
    </w:p>
    <w:p>
      <w:pPr>
        <w:pStyle w:val="Normal"/>
        <w:rPr/>
      </w:pPr>
      <w:r>
        <w:rPr>
          <w:sz w:val="22"/>
        </w:rPr>
        <w:t xml:space="preserve">Oh, actually, it's okay. [laughs] </w:t>
      </w:r>
    </w:p>
    <w:p>
      <w:pPr>
        <w:pStyle w:val="Normal"/>
        <w:rPr/>
      </w:pPr>
      <w:r>
        <w:rPr/>
      </w:r>
    </w:p>
    <w:p>
      <w:pPr>
        <w:pStyle w:val="Normal"/>
        <w:rPr/>
      </w:pPr>
      <w:r>
        <w:rPr>
          <w:b/>
          <w:sz w:val="22"/>
        </w:rPr>
        <w:t>00:59:51,839 --&gt; 00:59:52,559 [Speaker 0]</w:t>
      </w:r>
    </w:p>
    <w:p>
      <w:pPr>
        <w:pStyle w:val="Normal"/>
        <w:rPr/>
      </w:pPr>
      <w:r>
        <w:rPr>
          <w:sz w:val="22"/>
        </w:rPr>
        <w:t xml:space="preserve">Okay. </w:t>
      </w:r>
    </w:p>
    <w:p>
      <w:pPr>
        <w:pStyle w:val="Normal"/>
        <w:rPr/>
      </w:pPr>
      <w:r>
        <w:rPr/>
      </w:r>
    </w:p>
    <w:p>
      <w:pPr>
        <w:pStyle w:val="Normal"/>
        <w:rPr/>
      </w:pPr>
      <w:r>
        <w:rPr>
          <w:b/>
          <w:sz w:val="22"/>
        </w:rPr>
        <w:t>00:59:52,559 --&gt; 01:00:07,099 [Speaker 22]</w:t>
      </w:r>
    </w:p>
    <w:p>
      <w:pPr>
        <w:pStyle w:val="Normal"/>
        <w:rPr/>
      </w:pPr>
      <w:r>
        <w:rPr>
          <w:sz w:val="22"/>
        </w:rPr>
        <w:t xml:space="preserve">Briefly, um, I do have the best job in Caroline County, without a doubt. I get to meet people from all over the country, and a lot of the </w:t>
      </w:r>
    </w:p>
    <w:p>
      <w:pPr>
        <w:pStyle w:val="Normal"/>
        <w:rPr/>
      </w:pPr>
      <w:r>
        <w:rPr/>
      </w:r>
    </w:p>
    <w:p>
      <w:pPr>
        <w:pStyle w:val="Normal"/>
        <w:rPr/>
      </w:pPr>
      <w:r>
        <w:rPr>
          <w:b/>
          <w:sz w:val="22"/>
        </w:rPr>
        <w:t>01:00:07,099 --&gt; 01:00:14,899 [Speaker 22]</w:t>
      </w:r>
    </w:p>
    <w:p>
      <w:pPr>
        <w:pStyle w:val="Normal"/>
        <w:rPr/>
      </w:pPr>
      <w:r>
        <w:rPr>
          <w:sz w:val="22"/>
        </w:rPr>
        <w:t xml:space="preserve">foreign countries too. And, uh, and it's been, it's been really wonderful. Um, </w:t>
      </w:r>
    </w:p>
    <w:p>
      <w:pPr>
        <w:pStyle w:val="Normal"/>
        <w:rPr/>
      </w:pPr>
      <w:r>
        <w:rPr/>
      </w:r>
    </w:p>
    <w:p>
      <w:pPr>
        <w:pStyle w:val="Normal"/>
        <w:rPr/>
      </w:pPr>
      <w:r>
        <w:rPr>
          <w:b/>
          <w:sz w:val="22"/>
        </w:rPr>
        <w:t>01:00:14,899 --&gt; 01:00:26,199 [Speaker 22]</w:t>
      </w:r>
    </w:p>
    <w:p>
      <w:pPr>
        <w:pStyle w:val="Normal"/>
        <w:rPr/>
      </w:pPr>
      <w:r>
        <w:rPr>
          <w:sz w:val="22"/>
        </w:rPr>
        <w:t xml:space="preserve">I get the o- I have the opportunity to show them through the museum, which [laughs] you all should hear all the comments, the beautiful comments that people </w:t>
      </w:r>
    </w:p>
    <w:p>
      <w:pPr>
        <w:pStyle w:val="Normal"/>
        <w:rPr/>
      </w:pPr>
      <w:r>
        <w:rPr/>
      </w:r>
    </w:p>
    <w:p>
      <w:pPr>
        <w:pStyle w:val="Normal"/>
        <w:rPr/>
      </w:pPr>
      <w:r>
        <w:rPr>
          <w:b/>
          <w:sz w:val="22"/>
        </w:rPr>
        <w:t>01:00:26,199 --&gt; 01:00:31,499 [Speaker 22]</w:t>
      </w:r>
    </w:p>
    <w:p>
      <w:pPr>
        <w:pStyle w:val="Normal"/>
        <w:rPr/>
      </w:pPr>
      <w:r>
        <w:rPr>
          <w:sz w:val="22"/>
        </w:rPr>
        <w:t xml:space="preserve">s- say to me. "How on earth can you do this </w:t>
      </w:r>
    </w:p>
    <w:p>
      <w:pPr>
        <w:pStyle w:val="Normal"/>
        <w:rPr/>
      </w:pPr>
      <w:r>
        <w:rPr/>
      </w:r>
    </w:p>
    <w:p>
      <w:pPr>
        <w:pStyle w:val="Normal"/>
        <w:rPr/>
      </w:pPr>
      <w:r>
        <w:rPr>
          <w:b/>
          <w:sz w:val="22"/>
        </w:rPr>
        <w:t>01:00:31,499 --&gt; 01:00:40,659 [Speaker 22]</w:t>
      </w:r>
    </w:p>
    <w:p>
      <w:pPr>
        <w:pStyle w:val="Normal"/>
        <w:rPr/>
      </w:pPr>
      <w:r>
        <w:rPr>
          <w:sz w:val="22"/>
        </w:rPr>
        <w:t xml:space="preserve">as a group?" A small, relatively small group too. Anyway, they're all amazed at what we can do </w:t>
      </w:r>
    </w:p>
    <w:p>
      <w:pPr>
        <w:pStyle w:val="Normal"/>
        <w:rPr/>
      </w:pPr>
      <w:r>
        <w:rPr/>
      </w:r>
    </w:p>
    <w:p>
      <w:pPr>
        <w:pStyle w:val="Normal"/>
        <w:rPr/>
      </w:pPr>
      <w:r>
        <w:rPr>
          <w:b/>
          <w:sz w:val="22"/>
        </w:rPr>
        <w:t>01:00:40,659 --&gt; 01:00:47,839 [Speaker 22]</w:t>
      </w:r>
    </w:p>
    <w:p>
      <w:pPr>
        <w:pStyle w:val="Normal"/>
        <w:rPr/>
      </w:pPr>
      <w:r>
        <w:rPr>
          <w:sz w:val="22"/>
        </w:rPr>
        <w:t xml:space="preserve">and what we have. And, uh, then I also have the opportunity to </w:t>
      </w:r>
    </w:p>
    <w:p>
      <w:pPr>
        <w:pStyle w:val="Normal"/>
        <w:rPr/>
      </w:pPr>
      <w:r>
        <w:rPr/>
      </w:r>
    </w:p>
    <w:p>
      <w:pPr>
        <w:pStyle w:val="Normal"/>
        <w:rPr/>
      </w:pPr>
      <w:r>
        <w:rPr>
          <w:b/>
          <w:sz w:val="22"/>
        </w:rPr>
        <w:t>01:00:47,839 --&gt; 01:01:02,839 [Speaker 22]</w:t>
      </w:r>
    </w:p>
    <w:p>
      <w:pPr>
        <w:pStyle w:val="Normal"/>
        <w:rPr/>
      </w:pPr>
      <w:r>
        <w:rPr>
          <w:sz w:val="22"/>
        </w:rPr>
        <w:t xml:space="preserve">tell people about what to do and what to see in Caroline County. So, you know, nobody else has that opportunity to do that [laughs]. So, I'm, I'm blessed. Like I said, I have the best job in Caroline County. </w:t>
      </w:r>
    </w:p>
    <w:p>
      <w:pPr>
        <w:pStyle w:val="Normal"/>
        <w:rPr/>
      </w:pPr>
      <w:r>
        <w:rPr/>
      </w:r>
    </w:p>
    <w:p>
      <w:pPr>
        <w:pStyle w:val="Normal"/>
        <w:rPr/>
      </w:pPr>
      <w:r>
        <w:rPr>
          <w:b/>
          <w:sz w:val="22"/>
        </w:rPr>
        <w:t>01:01:02,839 --&gt; 01:01:07,879 [Speaker 0]</w:t>
      </w:r>
    </w:p>
    <w:p>
      <w:pPr>
        <w:pStyle w:val="Normal"/>
        <w:rPr/>
      </w:pPr>
      <w:r>
        <w:rPr>
          <w:sz w:val="22"/>
        </w:rPr>
        <w:t xml:space="preserve">Okay. Real quickly, um, financial report. Um, we got, </w:t>
      </w:r>
    </w:p>
    <w:p>
      <w:pPr>
        <w:pStyle w:val="Normal"/>
        <w:rPr/>
      </w:pPr>
      <w:r>
        <w:rPr/>
      </w:r>
    </w:p>
    <w:p>
      <w:pPr>
        <w:pStyle w:val="Normal"/>
        <w:rPr/>
      </w:pPr>
      <w:r>
        <w:rPr>
          <w:b/>
          <w:sz w:val="22"/>
        </w:rPr>
        <w:t>01:01:07,879 --&gt; 01:01:09,859 [Speaker 0]</w:t>
      </w:r>
    </w:p>
    <w:p>
      <w:pPr>
        <w:pStyle w:val="Normal"/>
        <w:rPr/>
      </w:pPr>
      <w:r>
        <w:rPr>
          <w:sz w:val="22"/>
        </w:rPr>
        <w:t xml:space="preserve">um, Caroline Spiker. </w:t>
      </w:r>
    </w:p>
    <w:p>
      <w:pPr>
        <w:pStyle w:val="Normal"/>
        <w:rPr/>
      </w:pPr>
      <w:r>
        <w:rPr/>
      </w:r>
    </w:p>
    <w:p>
      <w:pPr>
        <w:pStyle w:val="Normal"/>
        <w:rPr/>
      </w:pPr>
      <w:r>
        <w:rPr>
          <w:b/>
          <w:sz w:val="22"/>
        </w:rPr>
        <w:t>01:01:09,859 --&gt; 01:02:04,131 [Speaker 23]</w:t>
      </w:r>
    </w:p>
    <w:p>
      <w:pPr>
        <w:pStyle w:val="Normal"/>
        <w:rPr/>
      </w:pPr>
      <w:r>
        <w:rPr>
          <w:sz w:val="22"/>
        </w:rPr>
        <w:t xml:space="preserve">[coughs] As, as you can see, all these projects would have never been, have happened if we had not had cash donations of $31,000 this year.We have, um, s- opening, um, this deposit for your capital campaign of $2,200. We've received over $10,000 memorial funds from Mrs. Walsh, Bill Gray and Zeb Brody. That was very much, very helpful this year. [clears throat] We've got $18,000 in restricted donations. If someone gives money and they say, "I want it for this project," we open a separate account and every penny is s- spent for that project. Total fundraising was over $25,000. </w:t>
      </w:r>
    </w:p>
    <w:p>
      <w:pPr>
        <w:pStyle w:val="Normal"/>
        <w:rPr/>
      </w:pPr>
      <w:r>
        <w:rPr/>
      </w:r>
    </w:p>
    <w:p>
      <w:pPr>
        <w:pStyle w:val="Normal"/>
        <w:rPr/>
      </w:pPr>
      <w:r>
        <w:rPr>
          <w:b/>
          <w:sz w:val="22"/>
        </w:rPr>
        <w:t>01:02:04,131 --&gt; 01:02:05,871 [Speaker 1]</w:t>
      </w:r>
    </w:p>
    <w:p>
      <w:pPr>
        <w:pStyle w:val="Normal"/>
        <w:rPr/>
      </w:pPr>
      <w:r>
        <w:rPr>
          <w:sz w:val="22"/>
        </w:rPr>
        <w:t xml:space="preserve">[coughs]. </w:t>
      </w:r>
    </w:p>
    <w:p>
      <w:pPr>
        <w:pStyle w:val="Normal"/>
        <w:rPr/>
      </w:pPr>
      <w:r>
        <w:rPr/>
      </w:r>
    </w:p>
    <w:p>
      <w:pPr>
        <w:pStyle w:val="Normal"/>
        <w:rPr/>
      </w:pPr>
      <w:r>
        <w:rPr>
          <w:b/>
          <w:sz w:val="22"/>
        </w:rPr>
        <w:t>01:02:05,871 --&gt; 01:02:25,771 [Speaker 23]</w:t>
      </w:r>
    </w:p>
    <w:p>
      <w:pPr>
        <w:pStyle w:val="Normal"/>
        <w:rPr/>
      </w:pPr>
      <w:r>
        <w:rPr>
          <w:sz w:val="22"/>
        </w:rPr>
        <w:t xml:space="preserve">With our membership dues, we took in a total of $91,000 this year. We had just museum expenses, this is all three museums, uh, $63,000. Just our insurance is $14,500 for this year. </w:t>
      </w:r>
    </w:p>
    <w:p>
      <w:pPr>
        <w:pStyle w:val="Normal"/>
        <w:rPr/>
      </w:pPr>
      <w:r>
        <w:rPr/>
      </w:r>
    </w:p>
    <w:p>
      <w:pPr>
        <w:pStyle w:val="Normal"/>
        <w:rPr/>
      </w:pPr>
      <w:r>
        <w:rPr>
          <w:b/>
          <w:sz w:val="22"/>
        </w:rPr>
        <w:t>01:02:25,771 --&gt; 01:02:26,971 [Speaker 23]</w:t>
      </w:r>
    </w:p>
    <w:p>
      <w:pPr>
        <w:pStyle w:val="Normal"/>
        <w:rPr/>
      </w:pPr>
      <w:r>
        <w:rPr>
          <w:sz w:val="22"/>
        </w:rPr>
        <w:t xml:space="preserve">Uh, </w:t>
      </w:r>
    </w:p>
    <w:p>
      <w:pPr>
        <w:pStyle w:val="Normal"/>
        <w:rPr/>
      </w:pPr>
      <w:r>
        <w:rPr/>
      </w:r>
    </w:p>
    <w:p>
      <w:pPr>
        <w:pStyle w:val="Normal"/>
        <w:rPr/>
      </w:pPr>
      <w:r>
        <w:rPr>
          <w:b/>
          <w:sz w:val="22"/>
        </w:rPr>
        <w:t>01:02:26,971 --&gt; 01:02:34,851 [Speaker 23]</w:t>
      </w:r>
    </w:p>
    <w:p>
      <w:pPr>
        <w:pStyle w:val="Normal"/>
        <w:rPr/>
      </w:pPr>
      <w:r>
        <w:rPr>
          <w:sz w:val="22"/>
        </w:rPr>
        <w:t xml:space="preserve">o- other expenses in there are repairs and security alarms, utilities. </w:t>
      </w:r>
    </w:p>
    <w:p>
      <w:pPr>
        <w:pStyle w:val="Normal"/>
        <w:rPr/>
      </w:pPr>
      <w:r>
        <w:rPr/>
      </w:r>
    </w:p>
    <w:p>
      <w:pPr>
        <w:pStyle w:val="Normal"/>
        <w:rPr/>
      </w:pPr>
      <w:r>
        <w:rPr>
          <w:b/>
          <w:sz w:val="22"/>
        </w:rPr>
        <w:t>01:02:34,851 --&gt; 01:02:39,411 [Speaker 23]</w:t>
      </w:r>
    </w:p>
    <w:p>
      <w:pPr>
        <w:pStyle w:val="Normal"/>
        <w:rPr/>
      </w:pPr>
      <w:r>
        <w:rPr>
          <w:sz w:val="22"/>
        </w:rPr>
        <w:t xml:space="preserve">Our t- expenses total, um, </w:t>
      </w:r>
    </w:p>
    <w:p>
      <w:pPr>
        <w:pStyle w:val="Normal"/>
        <w:rPr/>
      </w:pPr>
      <w:r>
        <w:rPr/>
      </w:r>
    </w:p>
    <w:p>
      <w:pPr>
        <w:pStyle w:val="Normal"/>
        <w:rPr/>
      </w:pPr>
      <w:r>
        <w:rPr>
          <w:b/>
          <w:sz w:val="22"/>
        </w:rPr>
        <w:t>01:02:39,411 --&gt; 01:02:43,871 [Speaker 23]</w:t>
      </w:r>
    </w:p>
    <w:p>
      <w:pPr>
        <w:pStyle w:val="Normal"/>
        <w:rPr/>
      </w:pPr>
      <w:r>
        <w:rPr>
          <w:sz w:val="22"/>
        </w:rPr>
        <w:t xml:space="preserve">total of [papers rustle] </w:t>
      </w:r>
    </w:p>
    <w:p>
      <w:pPr>
        <w:pStyle w:val="Normal"/>
        <w:rPr/>
      </w:pPr>
      <w:r>
        <w:rPr/>
      </w:r>
    </w:p>
    <w:p>
      <w:pPr>
        <w:pStyle w:val="Normal"/>
        <w:rPr/>
      </w:pPr>
      <w:r>
        <w:rPr>
          <w:b/>
          <w:sz w:val="22"/>
        </w:rPr>
        <w:t>01:02:43,871 --&gt; 01:03:05,131 [Speaker 23]</w:t>
      </w:r>
    </w:p>
    <w:p>
      <w:pPr>
        <w:pStyle w:val="Normal"/>
        <w:rPr/>
      </w:pPr>
      <w:r>
        <w:rPr>
          <w:sz w:val="22"/>
        </w:rPr>
        <w:t xml:space="preserve">$66,590. So, um, the one thing that, um, we did have was the donations, in-kind donations of over $9,000. So people are beginning to give. And most of those came in from Preston, which we're very grateful for. </w:t>
      </w:r>
    </w:p>
    <w:p>
      <w:pPr>
        <w:pStyle w:val="Normal"/>
        <w:rPr/>
      </w:pPr>
      <w:r>
        <w:rPr/>
      </w:r>
    </w:p>
    <w:p>
      <w:pPr>
        <w:pStyle w:val="Normal"/>
        <w:rPr/>
      </w:pPr>
      <w:r>
        <w:rPr>
          <w:b/>
          <w:sz w:val="22"/>
        </w:rPr>
        <w:t>01:03:05,131 --&gt; 01:03:22,771 [Speaker 23]</w:t>
      </w:r>
    </w:p>
    <w:p>
      <w:pPr>
        <w:pStyle w:val="Normal"/>
        <w:rPr/>
      </w:pPr>
      <w:r>
        <w:rPr>
          <w:sz w:val="22"/>
        </w:rPr>
        <w:t xml:space="preserve">We have a member who is sharing his talent painting scenes from Caroline County, donating the pho- the, uh, paintings to the museum and all profits come back to us. And we've sold three of those so far. </w:t>
      </w:r>
    </w:p>
    <w:p>
      <w:pPr>
        <w:pStyle w:val="Normal"/>
        <w:rPr/>
      </w:pPr>
      <w:r>
        <w:rPr/>
      </w:r>
    </w:p>
    <w:p>
      <w:pPr>
        <w:pStyle w:val="Normal"/>
        <w:rPr/>
      </w:pPr>
      <w:r>
        <w:rPr>
          <w:b/>
          <w:sz w:val="22"/>
        </w:rPr>
        <w:t>01:03:22,771 --&gt; 01:03:28,751 [Speaker 23]</w:t>
      </w:r>
    </w:p>
    <w:p>
      <w:pPr>
        <w:pStyle w:val="Normal"/>
        <w:rPr/>
      </w:pPr>
      <w:r>
        <w:rPr>
          <w:sz w:val="22"/>
        </w:rPr>
        <w:t xml:space="preserve">We have working capital in the cash account of $1,700, </w:t>
      </w:r>
    </w:p>
    <w:p>
      <w:pPr>
        <w:pStyle w:val="Normal"/>
        <w:rPr/>
      </w:pPr>
      <w:r>
        <w:rPr/>
      </w:r>
    </w:p>
    <w:p>
      <w:pPr>
        <w:pStyle w:val="Normal"/>
        <w:rPr/>
      </w:pPr>
      <w:r>
        <w:rPr>
          <w:b/>
          <w:sz w:val="22"/>
        </w:rPr>
        <w:t>01:03:28,751 --&gt; 01:03:43,491 [Speaker 23]</w:t>
      </w:r>
    </w:p>
    <w:p>
      <w:pPr>
        <w:pStyle w:val="Normal"/>
        <w:rPr/>
      </w:pPr>
      <w:r>
        <w:rPr>
          <w:sz w:val="22"/>
        </w:rPr>
        <w:t xml:space="preserve">net fixed assets of 923,000. We have an endowment fund from the Martins of 30,349 that we cannot touch the principal, but we do have use of the interest, which is not much in these days. </w:t>
      </w:r>
    </w:p>
    <w:p>
      <w:pPr>
        <w:pStyle w:val="Normal"/>
        <w:rPr/>
      </w:pPr>
      <w:r>
        <w:rPr/>
      </w:r>
    </w:p>
    <w:p>
      <w:pPr>
        <w:pStyle w:val="Normal"/>
        <w:rPr/>
      </w:pPr>
      <w:r>
        <w:rPr>
          <w:b/>
          <w:sz w:val="22"/>
        </w:rPr>
        <w:t>01:03:43,491 --&gt; 01:03:45,051 [Speaker 1]</w:t>
      </w:r>
    </w:p>
    <w:p>
      <w:pPr>
        <w:pStyle w:val="Normal"/>
        <w:rPr/>
      </w:pPr>
      <w:r>
        <w:rPr>
          <w:sz w:val="22"/>
        </w:rPr>
        <w:t xml:space="preserve">[laughs] </w:t>
      </w:r>
    </w:p>
    <w:p>
      <w:pPr>
        <w:pStyle w:val="Normal"/>
        <w:rPr/>
      </w:pPr>
      <w:r>
        <w:rPr/>
      </w:r>
    </w:p>
    <w:p>
      <w:pPr>
        <w:pStyle w:val="Normal"/>
        <w:rPr/>
      </w:pPr>
      <w:r>
        <w:rPr>
          <w:b/>
          <w:sz w:val="22"/>
        </w:rPr>
        <w:t>01:03:45,051 --&gt; 01:04:08,711 [Speaker 23]</w:t>
      </w:r>
    </w:p>
    <w:p>
      <w:pPr>
        <w:pStyle w:val="Normal"/>
        <w:rPr/>
      </w:pPr>
      <w:r>
        <w:rPr>
          <w:sz w:val="22"/>
        </w:rPr>
        <w:t xml:space="preserve">Um, the improvements we've done is the Millers House, we have the bathroom and access ramp for 30,000. We purchased a filing cabinet for $551. We've been very fortunate with local contractors have donated much of their labor as they've worked on projects. </w:t>
      </w:r>
    </w:p>
    <w:p>
      <w:pPr>
        <w:pStyle w:val="Normal"/>
        <w:rPr/>
      </w:pPr>
      <w:r>
        <w:rPr/>
      </w:r>
    </w:p>
    <w:p>
      <w:pPr>
        <w:pStyle w:val="Normal"/>
        <w:rPr/>
      </w:pPr>
      <w:r>
        <w:rPr>
          <w:b/>
          <w:sz w:val="22"/>
        </w:rPr>
        <w:t>01:04:08,711 --&gt; 01:04:16,331 [Speaker 23]</w:t>
      </w:r>
    </w:p>
    <w:p>
      <w:pPr>
        <w:pStyle w:val="Normal"/>
        <w:rPr/>
      </w:pPr>
      <w:r>
        <w:rPr>
          <w:sz w:val="22"/>
        </w:rPr>
        <w:t xml:space="preserve">Uh, 2013 books are being reviewed by the students from Purdue School of Business who are here tonight. Raise your hands. </w:t>
      </w:r>
    </w:p>
    <w:p>
      <w:pPr>
        <w:pStyle w:val="Normal"/>
        <w:rPr/>
      </w:pPr>
      <w:r>
        <w:rPr/>
      </w:r>
    </w:p>
    <w:p>
      <w:pPr>
        <w:pStyle w:val="Normal"/>
        <w:rPr/>
      </w:pPr>
      <w:r>
        <w:rPr>
          <w:b/>
          <w:sz w:val="22"/>
        </w:rPr>
        <w:t>01:04:16,331 --&gt; 01:04:21,491 [Speaker 24]</w:t>
      </w:r>
    </w:p>
    <w:p>
      <w:pPr>
        <w:pStyle w:val="Normal"/>
        <w:rPr/>
      </w:pPr>
      <w:r>
        <w:rPr>
          <w:sz w:val="22"/>
        </w:rPr>
        <w:t xml:space="preserve">[claps] </w:t>
      </w:r>
    </w:p>
    <w:p>
      <w:pPr>
        <w:pStyle w:val="Normal"/>
        <w:rPr/>
      </w:pPr>
      <w:r>
        <w:rPr/>
      </w:r>
    </w:p>
    <w:p>
      <w:pPr>
        <w:pStyle w:val="Normal"/>
        <w:rPr/>
      </w:pPr>
      <w:r>
        <w:rPr>
          <w:b/>
          <w:sz w:val="22"/>
        </w:rPr>
        <w:t>01:04:21,491 --&gt; 01:04:28,411 [Speaker 23]</w:t>
      </w:r>
    </w:p>
    <w:p>
      <w:pPr>
        <w:pStyle w:val="Normal"/>
        <w:rPr/>
      </w:pPr>
      <w:r>
        <w:rPr>
          <w:sz w:val="22"/>
        </w:rPr>
        <w:t xml:space="preserve">Uh, their professor has taken their books and using as a live project instead of a textbook- </w:t>
      </w:r>
    </w:p>
    <w:p>
      <w:pPr>
        <w:pStyle w:val="Normal"/>
        <w:rPr/>
      </w:pPr>
      <w:r>
        <w:rPr/>
      </w:r>
    </w:p>
    <w:p>
      <w:pPr>
        <w:pStyle w:val="Normal"/>
        <w:rPr/>
      </w:pPr>
      <w:r>
        <w:rPr>
          <w:b/>
          <w:sz w:val="22"/>
        </w:rPr>
        <w:t>01:04:28,411 --&gt; 01:04:28,931 [Speaker 25]</w:t>
      </w:r>
    </w:p>
    <w:p>
      <w:pPr>
        <w:pStyle w:val="Normal"/>
        <w:rPr/>
      </w:pPr>
      <w:r>
        <w:rPr>
          <w:sz w:val="22"/>
        </w:rPr>
        <w:t xml:space="preserve">[sneezes] </w:t>
      </w:r>
    </w:p>
    <w:p>
      <w:pPr>
        <w:pStyle w:val="Normal"/>
        <w:rPr/>
      </w:pPr>
      <w:r>
        <w:rPr/>
      </w:r>
    </w:p>
    <w:p>
      <w:pPr>
        <w:pStyle w:val="Normal"/>
        <w:rPr/>
      </w:pPr>
      <w:r>
        <w:rPr>
          <w:b/>
          <w:sz w:val="22"/>
        </w:rPr>
        <w:t>01:04:28,931 --&gt; 01:04:35,311 [Speaker 23]</w:t>
      </w:r>
    </w:p>
    <w:p>
      <w:pPr>
        <w:pStyle w:val="Normal"/>
        <w:rPr/>
      </w:pPr>
      <w:r>
        <w:rPr>
          <w:sz w:val="22"/>
        </w:rPr>
        <w:t xml:space="preserve">... for their auditing class. So we're very fortunate to have that happen. </w:t>
      </w:r>
    </w:p>
    <w:p>
      <w:pPr>
        <w:pStyle w:val="Normal"/>
        <w:rPr/>
      </w:pPr>
      <w:r>
        <w:rPr/>
      </w:r>
    </w:p>
    <w:p>
      <w:pPr>
        <w:pStyle w:val="Normal"/>
        <w:rPr/>
      </w:pPr>
      <w:r>
        <w:rPr>
          <w:b/>
          <w:sz w:val="22"/>
        </w:rPr>
        <w:t>01:04:35,311 --&gt; 01:04:43,371 [Speaker 23]</w:t>
      </w:r>
    </w:p>
    <w:p>
      <w:pPr>
        <w:pStyle w:val="Normal"/>
        <w:rPr/>
      </w:pPr>
      <w:r>
        <w:rPr>
          <w:sz w:val="22"/>
        </w:rPr>
        <w:t xml:space="preserve">So, to recap, we ce- certainly thank each one of you for your support. We couldn't do it without you. </w:t>
      </w:r>
    </w:p>
    <w:p>
      <w:pPr>
        <w:pStyle w:val="Normal"/>
        <w:rPr/>
      </w:pPr>
      <w:r>
        <w:rPr/>
      </w:r>
    </w:p>
    <w:p>
      <w:pPr>
        <w:pStyle w:val="Normal"/>
        <w:rPr/>
      </w:pPr>
      <w:r>
        <w:rPr>
          <w:b/>
          <w:sz w:val="22"/>
        </w:rPr>
        <w:t>01:04:43,371 --&gt; 01:04:54,951 [Speaker 23]</w:t>
      </w:r>
    </w:p>
    <w:p>
      <w:pPr>
        <w:pStyle w:val="Normal"/>
        <w:rPr/>
      </w:pPr>
      <w:r>
        <w:rPr>
          <w:sz w:val="22"/>
        </w:rPr>
        <w:t xml:space="preserve">And now I'd like to take a moment for the memorials. This year, and we'll just have a minute of silence, [phone rings] we've lost Margie Jarvis, </w:t>
      </w:r>
    </w:p>
    <w:p>
      <w:pPr>
        <w:pStyle w:val="Normal"/>
        <w:rPr/>
      </w:pPr>
      <w:r>
        <w:rPr/>
      </w:r>
    </w:p>
    <w:p>
      <w:pPr>
        <w:pStyle w:val="Normal"/>
        <w:rPr/>
      </w:pPr>
      <w:r>
        <w:rPr>
          <w:b/>
          <w:sz w:val="22"/>
        </w:rPr>
        <w:t>01:04:54,951 --&gt; 01:05:14,471 [Speaker 23]</w:t>
      </w:r>
    </w:p>
    <w:p>
      <w:pPr>
        <w:pStyle w:val="Normal"/>
        <w:rPr/>
      </w:pPr>
      <w:r>
        <w:rPr>
          <w:sz w:val="22"/>
        </w:rPr>
        <w:t xml:space="preserve">Robert Prass who was very enthusiastic, came in a wheelchair but he never missed an event, Charles Leslie, Edward Mink and Betty McCormick-Jones. </w:t>
      </w:r>
    </w:p>
    <w:p>
      <w:pPr>
        <w:pStyle w:val="Normal"/>
        <w:rPr/>
      </w:pPr>
      <w:r>
        <w:rPr/>
      </w:r>
    </w:p>
    <w:p>
      <w:pPr>
        <w:pStyle w:val="Normal"/>
        <w:rPr/>
      </w:pPr>
      <w:r>
        <w:rPr>
          <w:b/>
          <w:sz w:val="22"/>
        </w:rPr>
        <w:t>01:05:14,471 --&gt; 01:05:18,031 [Speaker 23]</w:t>
      </w:r>
    </w:p>
    <w:p>
      <w:pPr>
        <w:pStyle w:val="Normal"/>
        <w:rPr/>
      </w:pPr>
      <w:r>
        <w:rPr>
          <w:sz w:val="22"/>
        </w:rPr>
        <w:t xml:space="preserve">Thank you. [chair scrapes] </w:t>
      </w:r>
    </w:p>
    <w:p>
      <w:pPr>
        <w:pStyle w:val="Normal"/>
        <w:rPr/>
      </w:pPr>
      <w:r>
        <w:rPr/>
      </w:r>
    </w:p>
    <w:p>
      <w:pPr>
        <w:pStyle w:val="Normal"/>
        <w:rPr/>
      </w:pPr>
      <w:r>
        <w:rPr>
          <w:b/>
          <w:sz w:val="22"/>
        </w:rPr>
        <w:t>01:05:18,031 --&gt; 01:05:19,171 [Speaker 5]</w:t>
      </w:r>
    </w:p>
    <w:p>
      <w:pPr>
        <w:pStyle w:val="Normal"/>
        <w:rPr/>
      </w:pPr>
      <w:r>
        <w:rPr>
          <w:sz w:val="22"/>
        </w:rPr>
        <w:t xml:space="preserve">Can you </w:t>
      </w:r>
    </w:p>
    <w:p>
      <w:pPr>
        <w:pStyle w:val="Normal"/>
        <w:rPr/>
      </w:pPr>
      <w:r>
        <w:rPr/>
      </w:r>
    </w:p>
    <w:p>
      <w:pPr>
        <w:pStyle w:val="Normal"/>
        <w:rPr/>
      </w:pPr>
      <w:r>
        <w:rPr>
          <w:b/>
          <w:sz w:val="22"/>
        </w:rPr>
        <w:t>01:05:19,171 --&gt; 01:05:19,231 [Speaker 0]</w:t>
      </w:r>
    </w:p>
    <w:p>
      <w:pPr>
        <w:pStyle w:val="Normal"/>
        <w:rPr/>
      </w:pPr>
      <w:r>
        <w:rPr>
          <w:sz w:val="22"/>
        </w:rPr>
        <w:t xml:space="preserve">Hold on just a little bit </w:t>
      </w:r>
    </w:p>
    <w:p>
      <w:pPr>
        <w:pStyle w:val="Normal"/>
        <w:rPr/>
      </w:pPr>
      <w:r>
        <w:rPr/>
      </w:r>
    </w:p>
    <w:p>
      <w:pPr>
        <w:pStyle w:val="Normal"/>
        <w:rPr/>
      </w:pPr>
      <w:r>
        <w:rPr>
          <w:b/>
          <w:sz w:val="22"/>
        </w:rPr>
        <w:t>01:05:19,231 --&gt; 01:05:19,231 [Speaker 1]</w:t>
      </w:r>
    </w:p>
    <w:p>
      <w:pPr>
        <w:pStyle w:val="Normal"/>
        <w:rPr/>
      </w:pPr>
      <w:r>
        <w:rPr>
          <w:sz w:val="22"/>
        </w:rPr>
        <w:t xml:space="preserve">[laughs] </w:t>
      </w:r>
    </w:p>
    <w:p>
      <w:pPr>
        <w:pStyle w:val="Normal"/>
        <w:rPr/>
      </w:pPr>
      <w:r>
        <w:rPr/>
      </w:r>
    </w:p>
    <w:p>
      <w:pPr>
        <w:pStyle w:val="Normal"/>
        <w:rPr/>
      </w:pPr>
      <w:r>
        <w:rPr>
          <w:b/>
          <w:sz w:val="22"/>
        </w:rPr>
        <w:t>01:05:19,231 --&gt; 01:05:36,151 [Speaker 5]</w:t>
      </w:r>
    </w:p>
    <w:p>
      <w:pPr>
        <w:pStyle w:val="Normal"/>
        <w:rPr/>
      </w:pPr>
      <w:r>
        <w:rPr>
          <w:sz w:val="22"/>
        </w:rPr>
        <w:t xml:space="preserve">Um, Carolyn, before you go, um, [chair scrapes] one of the buildings we had to salvage was that old building called Garden of Roses. And, uh, Carolyn's family rented that farm and Carolyn grew up there. So, uh, one of our members, Ronnie Todd... Where's Ronnie? In the room? </w:t>
      </w:r>
    </w:p>
    <w:p>
      <w:pPr>
        <w:pStyle w:val="Normal"/>
        <w:rPr/>
      </w:pPr>
      <w:r>
        <w:rPr/>
      </w:r>
    </w:p>
    <w:p>
      <w:pPr>
        <w:pStyle w:val="Normal"/>
        <w:rPr/>
      </w:pPr>
      <w:r>
        <w:rPr>
          <w:b/>
          <w:sz w:val="22"/>
        </w:rPr>
        <w:t>01:05:36,151 --&gt; 01:05:38,751 [Speaker 1]</w:t>
      </w:r>
    </w:p>
    <w:p>
      <w:pPr>
        <w:pStyle w:val="Normal"/>
        <w:rPr/>
      </w:pPr>
      <w:r>
        <w:rPr>
          <w:sz w:val="22"/>
        </w:rPr>
        <w:t xml:space="preserve">He could... He couldn't come because that tax man called him. </w:t>
      </w:r>
    </w:p>
    <w:p>
      <w:pPr>
        <w:pStyle w:val="Normal"/>
        <w:rPr/>
      </w:pPr>
      <w:r>
        <w:rPr/>
      </w:r>
    </w:p>
    <w:p>
      <w:pPr>
        <w:pStyle w:val="Normal"/>
        <w:rPr/>
      </w:pPr>
      <w:r>
        <w:rPr>
          <w:b/>
          <w:sz w:val="22"/>
        </w:rPr>
        <w:t>01:05:38,751 --&gt; 01:05:39,231 [Speaker 0]</w:t>
      </w:r>
    </w:p>
    <w:p>
      <w:pPr>
        <w:pStyle w:val="Normal"/>
        <w:rPr/>
      </w:pPr>
      <w:r>
        <w:rPr>
          <w:sz w:val="22"/>
        </w:rPr>
        <w:t xml:space="preserve">Okay. </w:t>
      </w:r>
    </w:p>
    <w:p>
      <w:pPr>
        <w:pStyle w:val="Normal"/>
        <w:rPr/>
      </w:pPr>
      <w:r>
        <w:rPr/>
      </w:r>
    </w:p>
    <w:p>
      <w:pPr>
        <w:pStyle w:val="Normal"/>
        <w:rPr/>
      </w:pPr>
      <w:r>
        <w:rPr>
          <w:b/>
          <w:sz w:val="22"/>
        </w:rPr>
        <w:t>01:05:39,231 --&gt; 01:05:39,771 [Speaker 5]</w:t>
      </w:r>
    </w:p>
    <w:p>
      <w:pPr>
        <w:pStyle w:val="Normal"/>
        <w:rPr/>
      </w:pPr>
      <w:r>
        <w:rPr>
          <w:sz w:val="22"/>
        </w:rPr>
        <w:t xml:space="preserve">[laughs] </w:t>
      </w:r>
    </w:p>
    <w:p>
      <w:pPr>
        <w:pStyle w:val="Normal"/>
        <w:rPr/>
      </w:pPr>
      <w:r>
        <w:rPr/>
      </w:r>
    </w:p>
    <w:p>
      <w:pPr>
        <w:pStyle w:val="Normal"/>
        <w:rPr/>
      </w:pPr>
      <w:r>
        <w:rPr>
          <w:b/>
          <w:sz w:val="22"/>
        </w:rPr>
        <w:t>01:05:39,771 --&gt; 01:05:40,411 [Speaker 0]</w:t>
      </w:r>
    </w:p>
    <w:p>
      <w:pPr>
        <w:pStyle w:val="Normal"/>
        <w:rPr/>
      </w:pPr>
      <w:r>
        <w:rPr>
          <w:sz w:val="22"/>
        </w:rPr>
        <w:t xml:space="preserve">Right. </w:t>
      </w:r>
    </w:p>
    <w:p>
      <w:pPr>
        <w:pStyle w:val="Normal"/>
        <w:rPr/>
      </w:pPr>
      <w:r>
        <w:rPr/>
      </w:r>
    </w:p>
    <w:p>
      <w:pPr>
        <w:pStyle w:val="Normal"/>
        <w:rPr/>
      </w:pPr>
      <w:r>
        <w:rPr>
          <w:b/>
          <w:sz w:val="22"/>
        </w:rPr>
        <w:t>01:05:40,411 --&gt; 01:05:42,011 [Speaker 5]</w:t>
      </w:r>
    </w:p>
    <w:p>
      <w:pPr>
        <w:pStyle w:val="Normal"/>
        <w:rPr/>
      </w:pPr>
      <w:r>
        <w:rPr>
          <w:sz w:val="22"/>
        </w:rPr>
        <w:t xml:space="preserve">Ronnie's taking care of the IRS. </w:t>
      </w:r>
    </w:p>
    <w:p>
      <w:pPr>
        <w:pStyle w:val="Normal"/>
        <w:rPr/>
      </w:pPr>
      <w:r>
        <w:rPr/>
      </w:r>
    </w:p>
    <w:p>
      <w:pPr>
        <w:pStyle w:val="Normal"/>
        <w:rPr/>
      </w:pPr>
      <w:r>
        <w:rPr>
          <w:b/>
          <w:sz w:val="22"/>
        </w:rPr>
        <w:t>01:05:42,011 --&gt; 01:05:43,051 [Speaker 1]</w:t>
      </w:r>
    </w:p>
    <w:p>
      <w:pPr>
        <w:pStyle w:val="Normal"/>
        <w:rPr/>
      </w:pPr>
      <w:r>
        <w:rPr>
          <w:sz w:val="22"/>
        </w:rPr>
        <w:t xml:space="preserve">[laughs] </w:t>
      </w:r>
    </w:p>
    <w:p>
      <w:pPr>
        <w:pStyle w:val="Normal"/>
        <w:rPr/>
      </w:pPr>
      <w:r>
        <w:rPr/>
      </w:r>
    </w:p>
    <w:p>
      <w:pPr>
        <w:pStyle w:val="Normal"/>
        <w:rPr/>
      </w:pPr>
      <w:r>
        <w:rPr>
          <w:b/>
          <w:sz w:val="22"/>
        </w:rPr>
        <w:t>01:05:43,051 --&gt; 01:05:53,671 [Speaker 0]</w:t>
      </w:r>
    </w:p>
    <w:p>
      <w:pPr>
        <w:pStyle w:val="Normal"/>
        <w:rPr/>
      </w:pPr>
      <w:r>
        <w:rPr>
          <w:sz w:val="22"/>
        </w:rPr>
        <w:t xml:space="preserve">Everybody do it. Um, Ronnie made this, um, plaque, and it's, um, it's a lock from Garden of Roses with a key. And he wanted that. So we're presenting that to you, Carolyn. Thank you. </w:t>
      </w:r>
    </w:p>
    <w:p>
      <w:pPr>
        <w:pStyle w:val="Normal"/>
        <w:rPr/>
      </w:pPr>
      <w:r>
        <w:rPr/>
      </w:r>
    </w:p>
    <w:p>
      <w:pPr>
        <w:pStyle w:val="Normal"/>
        <w:rPr/>
      </w:pPr>
      <w:r>
        <w:rPr>
          <w:b/>
          <w:sz w:val="22"/>
        </w:rPr>
        <w:t>01:05:53,671 --&gt; 01:05:54,111 [Speaker 1]</w:t>
      </w:r>
    </w:p>
    <w:p>
      <w:pPr>
        <w:pStyle w:val="Normal"/>
        <w:rPr/>
      </w:pPr>
      <w:r>
        <w:rPr>
          <w:sz w:val="22"/>
        </w:rPr>
        <w:t xml:space="preserve">[laughs] </w:t>
      </w:r>
    </w:p>
    <w:p>
      <w:pPr>
        <w:pStyle w:val="Normal"/>
        <w:rPr/>
      </w:pPr>
      <w:r>
        <w:rPr/>
      </w:r>
    </w:p>
    <w:p>
      <w:pPr>
        <w:pStyle w:val="Normal"/>
        <w:rPr/>
      </w:pPr>
      <w:r>
        <w:rPr>
          <w:b/>
          <w:sz w:val="22"/>
        </w:rPr>
        <w:t>01:05:54,111 --&gt; 01:05:55,571 [Speaker 0]</w:t>
      </w:r>
    </w:p>
    <w:p>
      <w:pPr>
        <w:pStyle w:val="Normal"/>
        <w:rPr/>
      </w:pPr>
      <w:r>
        <w:rPr>
          <w:sz w:val="22"/>
        </w:rPr>
        <w:t xml:space="preserve">Everybody give Carolyn a hand. [claps] </w:t>
      </w:r>
    </w:p>
    <w:p>
      <w:pPr>
        <w:pStyle w:val="Normal"/>
        <w:rPr/>
      </w:pPr>
      <w:r>
        <w:rPr/>
      </w:r>
    </w:p>
    <w:p>
      <w:pPr>
        <w:pStyle w:val="Normal"/>
        <w:rPr/>
      </w:pPr>
      <w:r>
        <w:rPr>
          <w:b/>
          <w:sz w:val="22"/>
        </w:rPr>
        <w:t>01:05:55,571 --&gt; 01:06:00,491 [Speaker 1]</w:t>
      </w:r>
    </w:p>
    <w:p>
      <w:pPr>
        <w:pStyle w:val="Normal"/>
        <w:rPr/>
      </w:pPr>
      <w:r>
        <w:rPr>
          <w:sz w:val="22"/>
        </w:rPr>
        <w:t xml:space="preserve">[claps] </w:t>
      </w:r>
    </w:p>
    <w:p>
      <w:pPr>
        <w:pStyle w:val="Normal"/>
        <w:rPr/>
      </w:pPr>
      <w:r>
        <w:rPr/>
      </w:r>
    </w:p>
    <w:p>
      <w:pPr>
        <w:pStyle w:val="Normal"/>
        <w:rPr/>
      </w:pPr>
      <w:r>
        <w:rPr>
          <w:b/>
          <w:sz w:val="22"/>
        </w:rPr>
        <w:t>01:06:00,491 --&gt; 01:06:00,531 [Speaker 1]</w:t>
      </w:r>
    </w:p>
    <w:p>
      <w:pPr>
        <w:pStyle w:val="Normal"/>
        <w:rPr/>
      </w:pPr>
      <w:r>
        <w:rPr>
          <w:sz w:val="22"/>
        </w:rPr>
        <w:t xml:space="preserve">Carolyn. </w:t>
      </w:r>
    </w:p>
    <w:p>
      <w:pPr>
        <w:pStyle w:val="Normal"/>
        <w:rPr/>
      </w:pPr>
      <w:r>
        <w:rPr/>
      </w:r>
    </w:p>
    <w:p>
      <w:pPr>
        <w:pStyle w:val="Normal"/>
        <w:rPr/>
      </w:pPr>
      <w:r>
        <w:rPr>
          <w:b/>
          <w:sz w:val="22"/>
        </w:rPr>
        <w:t>01:06:00,531 --&gt; 01:06:01,011 [Speaker 26]</w:t>
      </w:r>
    </w:p>
    <w:p>
      <w:pPr>
        <w:pStyle w:val="Normal"/>
        <w:rPr/>
      </w:pPr>
      <w:r>
        <w:rPr>
          <w:sz w:val="22"/>
        </w:rPr>
        <w:t xml:space="preserve">Carolyn. </w:t>
      </w:r>
    </w:p>
    <w:p>
      <w:pPr>
        <w:pStyle w:val="Normal"/>
        <w:rPr/>
      </w:pPr>
      <w:r>
        <w:rPr/>
      </w:r>
    </w:p>
    <w:p>
      <w:pPr>
        <w:pStyle w:val="Normal"/>
        <w:rPr/>
      </w:pPr>
      <w:r>
        <w:rPr>
          <w:b/>
          <w:sz w:val="22"/>
        </w:rPr>
        <w:t>01:06:01,011 --&gt; 01:06:02,211 [Speaker 27]</w:t>
      </w:r>
    </w:p>
    <w:p>
      <w:pPr>
        <w:pStyle w:val="Normal"/>
        <w:rPr/>
      </w:pPr>
      <w:r>
        <w:rPr>
          <w:sz w:val="22"/>
        </w:rPr>
        <w:t xml:space="preserve">Carol. </w:t>
      </w:r>
    </w:p>
    <w:p>
      <w:pPr>
        <w:pStyle w:val="Normal"/>
        <w:rPr/>
      </w:pPr>
      <w:r>
        <w:rPr/>
      </w:r>
    </w:p>
    <w:p>
      <w:pPr>
        <w:pStyle w:val="Normal"/>
        <w:rPr/>
      </w:pPr>
      <w:r>
        <w:rPr>
          <w:b/>
          <w:sz w:val="22"/>
        </w:rPr>
        <w:t>01:06:02,211 --&gt; 01:06:03,711 [Speaker 0]</w:t>
      </w:r>
    </w:p>
    <w:p>
      <w:pPr>
        <w:pStyle w:val="Normal"/>
        <w:rPr/>
      </w:pPr>
      <w:r>
        <w:rPr>
          <w:sz w:val="22"/>
        </w:rPr>
        <w:t xml:space="preserve">Picture time, Kodak. [laughs] </w:t>
      </w:r>
    </w:p>
    <w:p>
      <w:pPr>
        <w:pStyle w:val="Normal"/>
        <w:rPr/>
      </w:pPr>
      <w:r>
        <w:rPr/>
      </w:r>
    </w:p>
    <w:p>
      <w:pPr>
        <w:pStyle w:val="Normal"/>
        <w:rPr/>
      </w:pPr>
      <w:r>
        <w:rPr>
          <w:b/>
          <w:sz w:val="22"/>
        </w:rPr>
        <w:t>01:06:03,711 --&gt; 01:06:04,111 [Speaker 1]</w:t>
      </w:r>
    </w:p>
    <w:p>
      <w:pPr>
        <w:pStyle w:val="Normal"/>
        <w:rPr/>
      </w:pPr>
      <w:r>
        <w:rPr>
          <w:sz w:val="22"/>
        </w:rPr>
        <w:t xml:space="preserve">[laughs] </w:t>
      </w:r>
    </w:p>
    <w:p>
      <w:pPr>
        <w:pStyle w:val="Normal"/>
        <w:rPr/>
      </w:pPr>
      <w:r>
        <w:rPr/>
      </w:r>
    </w:p>
    <w:p>
      <w:pPr>
        <w:pStyle w:val="Normal"/>
        <w:rPr/>
      </w:pPr>
      <w:r>
        <w:rPr>
          <w:b/>
          <w:sz w:val="22"/>
        </w:rPr>
        <w:t>01:06:04,111 --&gt; 01:06:05,231 [Speaker 0]</w:t>
      </w:r>
    </w:p>
    <w:p>
      <w:pPr>
        <w:pStyle w:val="Normal"/>
        <w:rPr/>
      </w:pPr>
      <w:r>
        <w:rPr>
          <w:sz w:val="22"/>
        </w:rPr>
        <w:t xml:space="preserve">Kodak moment. </w:t>
      </w:r>
    </w:p>
    <w:p>
      <w:pPr>
        <w:pStyle w:val="Normal"/>
        <w:rPr/>
      </w:pPr>
      <w:r>
        <w:rPr/>
      </w:r>
    </w:p>
    <w:p>
      <w:pPr>
        <w:pStyle w:val="Normal"/>
        <w:rPr/>
      </w:pPr>
      <w:r>
        <w:rPr>
          <w:b/>
          <w:sz w:val="22"/>
        </w:rPr>
        <w:t>01:06:05,231 --&gt; 01:06:09,971 [Speaker 1]</w:t>
      </w:r>
    </w:p>
    <w:p>
      <w:pPr>
        <w:pStyle w:val="Normal"/>
        <w:rPr/>
      </w:pPr>
      <w:r>
        <w:rPr>
          <w:sz w:val="22"/>
        </w:rPr>
        <w:t xml:space="preserve">All right. </w:t>
      </w:r>
    </w:p>
    <w:p>
      <w:pPr>
        <w:pStyle w:val="Normal"/>
        <w:rPr/>
      </w:pPr>
      <w:r>
        <w:rPr/>
      </w:r>
    </w:p>
    <w:p>
      <w:pPr>
        <w:pStyle w:val="Normal"/>
        <w:rPr/>
      </w:pPr>
      <w:r>
        <w:rPr>
          <w:b/>
          <w:sz w:val="22"/>
        </w:rPr>
        <w:t>01:06:09,971 --&gt; 01:06:16,631 [Speaker 1]</w:t>
      </w:r>
    </w:p>
    <w:p>
      <w:pPr>
        <w:pStyle w:val="Normal"/>
        <w:rPr/>
      </w:pPr>
      <w:r>
        <w:rPr>
          <w:sz w:val="22"/>
        </w:rPr>
        <w:t xml:space="preserve">Thank you. </w:t>
      </w:r>
    </w:p>
    <w:p>
      <w:pPr>
        <w:pStyle w:val="Normal"/>
        <w:rPr/>
      </w:pPr>
      <w:r>
        <w:rPr/>
      </w:r>
    </w:p>
    <w:p>
      <w:pPr>
        <w:pStyle w:val="Normal"/>
        <w:rPr/>
      </w:pPr>
      <w:r>
        <w:rPr>
          <w:b/>
          <w:sz w:val="22"/>
        </w:rPr>
        <w:t>01:06:16,631 --&gt; 01:06:32,771 [Speaker 0]</w:t>
      </w:r>
    </w:p>
    <w:p>
      <w:pPr>
        <w:pStyle w:val="Normal"/>
        <w:rPr/>
      </w:pPr>
      <w:r>
        <w:rPr>
          <w:sz w:val="22"/>
        </w:rPr>
        <w:t xml:space="preserve">Um, okay. Um, the last item of business is the election of directors. Um, Randy couldn't be here, Randy Moore. He was the give, um, that report. Um, his father is ill. So, um, nominated, I've been nominated. [laughs] </w:t>
      </w:r>
    </w:p>
    <w:p>
      <w:pPr>
        <w:pStyle w:val="Normal"/>
        <w:rPr/>
      </w:pPr>
      <w:r>
        <w:rPr/>
      </w:r>
    </w:p>
    <w:p>
      <w:pPr>
        <w:pStyle w:val="Normal"/>
        <w:rPr/>
      </w:pPr>
      <w:r>
        <w:rPr>
          <w:b/>
          <w:sz w:val="22"/>
        </w:rPr>
        <w:t>01:06:32,771 --&gt; 01:06:32,791 [Speaker 1]</w:t>
      </w:r>
    </w:p>
    <w:p>
      <w:pPr>
        <w:pStyle w:val="Normal"/>
        <w:rPr/>
      </w:pPr>
      <w:r>
        <w:rPr>
          <w:sz w:val="22"/>
        </w:rPr>
        <w:t xml:space="preserve">[laughs] </w:t>
      </w:r>
    </w:p>
    <w:p>
      <w:pPr>
        <w:pStyle w:val="Normal"/>
        <w:rPr/>
      </w:pPr>
      <w:r>
        <w:rPr/>
      </w:r>
    </w:p>
    <w:p>
      <w:pPr>
        <w:pStyle w:val="Normal"/>
        <w:rPr/>
      </w:pPr>
      <w:r>
        <w:rPr>
          <w:b/>
          <w:sz w:val="22"/>
        </w:rPr>
        <w:t>01:06:32,791 --&gt; 01:06:48,071 [Speaker 0]</w:t>
      </w:r>
    </w:p>
    <w:p>
      <w:pPr>
        <w:pStyle w:val="Normal"/>
        <w:rPr/>
      </w:pPr>
      <w:r>
        <w:rPr>
          <w:sz w:val="22"/>
        </w:rPr>
        <w:t xml:space="preserve">Um, and Carolyn's been nominated and Joanne Staples. Uh, where's Joanne? Raise your hand. Joanne Staples has been nominated. Um, we have three openings, um, three candidates for that. Is there anyone else or any other nominations from the floor? </w:t>
      </w:r>
    </w:p>
    <w:p>
      <w:pPr>
        <w:pStyle w:val="Normal"/>
        <w:rPr/>
      </w:pPr>
      <w:r>
        <w:rPr/>
      </w:r>
    </w:p>
    <w:p>
      <w:pPr>
        <w:pStyle w:val="Normal"/>
        <w:rPr/>
      </w:pPr>
      <w:r>
        <w:rPr>
          <w:b/>
          <w:sz w:val="22"/>
        </w:rPr>
        <w:t>01:06:48,071 --&gt; 01:07:07,051 [Speaker 0]</w:t>
      </w:r>
    </w:p>
    <w:p>
      <w:pPr>
        <w:pStyle w:val="Normal"/>
        <w:rPr/>
      </w:pPr>
      <w:r>
        <w:rPr>
          <w:sz w:val="22"/>
        </w:rPr>
        <w:t xml:space="preserve">Um, feel free to, um, if you want to be... By the way, if you'd like to be on the board too, um, you know, just mention it to one of the directors or myself, because these vacancies occur, um, over time. And, you know, we're always looking for, uh, new people. Um, any other nominations from the floor? Uh, can I have a motion then to, um- </w:t>
      </w:r>
    </w:p>
    <w:p>
      <w:pPr>
        <w:pStyle w:val="Normal"/>
        <w:rPr/>
      </w:pPr>
      <w:r>
        <w:rPr/>
      </w:r>
    </w:p>
    <w:p>
      <w:pPr>
        <w:pStyle w:val="Normal"/>
        <w:rPr/>
      </w:pPr>
      <w:r>
        <w:rPr>
          <w:b/>
          <w:sz w:val="22"/>
        </w:rPr>
        <w:t>01:07:07,051 --&gt; 01:07:08,511 [Speaker 1]</w:t>
      </w:r>
    </w:p>
    <w:p>
      <w:pPr>
        <w:pStyle w:val="Normal"/>
        <w:rPr/>
      </w:pPr>
      <w:r>
        <w:rPr>
          <w:sz w:val="22"/>
        </w:rPr>
        <w:t xml:space="preserve">I'll make a motion to accept that. </w:t>
      </w:r>
    </w:p>
    <w:p>
      <w:pPr>
        <w:pStyle w:val="Normal"/>
        <w:rPr/>
      </w:pPr>
      <w:r>
        <w:rPr/>
      </w:r>
    </w:p>
    <w:p>
      <w:pPr>
        <w:pStyle w:val="Normal"/>
        <w:rPr/>
      </w:pPr>
      <w:r>
        <w:rPr>
          <w:b/>
          <w:sz w:val="22"/>
        </w:rPr>
        <w:t>01:07:08,511 --&gt; 01:07:10,511 [Speaker 0]</w:t>
      </w:r>
    </w:p>
    <w:p>
      <w:pPr>
        <w:pStyle w:val="Normal"/>
        <w:rPr/>
      </w:pPr>
      <w:r>
        <w:rPr>
          <w:sz w:val="22"/>
        </w:rPr>
        <w:t xml:space="preserve">We have a motion to accept that. </w:t>
      </w:r>
    </w:p>
    <w:p>
      <w:pPr>
        <w:pStyle w:val="Normal"/>
        <w:rPr/>
      </w:pPr>
      <w:r>
        <w:rPr/>
      </w:r>
    </w:p>
    <w:p>
      <w:pPr>
        <w:pStyle w:val="Normal"/>
        <w:rPr/>
      </w:pPr>
      <w:r>
        <w:rPr>
          <w:b/>
          <w:sz w:val="22"/>
        </w:rPr>
        <w:t>01:07:10,511 --&gt; 01:07:10,591 [Speaker 28]</w:t>
      </w:r>
    </w:p>
    <w:p>
      <w:pPr>
        <w:pStyle w:val="Normal"/>
        <w:rPr/>
      </w:pPr>
      <w:r>
        <w:rPr>
          <w:sz w:val="22"/>
        </w:rPr>
        <w:t xml:space="preserve">Second. </w:t>
      </w:r>
    </w:p>
    <w:p>
      <w:pPr>
        <w:pStyle w:val="Normal"/>
        <w:rPr/>
      </w:pPr>
      <w:r>
        <w:rPr/>
      </w:r>
    </w:p>
    <w:p>
      <w:pPr>
        <w:pStyle w:val="Normal"/>
        <w:rPr/>
      </w:pPr>
      <w:r>
        <w:rPr>
          <w:b/>
          <w:sz w:val="22"/>
        </w:rPr>
        <w:t>01:07:10,591 --&gt; 01:07:16,311 [Speaker 0]</w:t>
      </w:r>
    </w:p>
    <w:p>
      <w:pPr>
        <w:pStyle w:val="Normal"/>
        <w:rPr/>
      </w:pPr>
      <w:r>
        <w:rPr>
          <w:sz w:val="22"/>
        </w:rPr>
        <w:t xml:space="preserve">Slay, we have a second. Um, any further discussion? All in favor say aye. </w:t>
      </w:r>
    </w:p>
    <w:p>
      <w:pPr>
        <w:pStyle w:val="Normal"/>
        <w:rPr/>
      </w:pPr>
      <w:r>
        <w:rPr/>
      </w:r>
    </w:p>
    <w:p>
      <w:pPr>
        <w:pStyle w:val="Normal"/>
        <w:rPr/>
      </w:pPr>
      <w:r>
        <w:rPr>
          <w:b/>
          <w:sz w:val="22"/>
        </w:rPr>
        <w:t>01:07:16,311 --&gt; 01:07:17,311 [Speaker 1]</w:t>
      </w:r>
    </w:p>
    <w:p>
      <w:pPr>
        <w:pStyle w:val="Normal"/>
        <w:rPr/>
      </w:pPr>
      <w:r>
        <w:rPr>
          <w:sz w:val="22"/>
        </w:rPr>
        <w:t xml:space="preserve">Aye. </w:t>
      </w:r>
    </w:p>
    <w:p>
      <w:pPr>
        <w:pStyle w:val="Normal"/>
        <w:rPr/>
      </w:pPr>
      <w:r>
        <w:rPr/>
      </w:r>
    </w:p>
    <w:p>
      <w:pPr>
        <w:pStyle w:val="Normal"/>
        <w:rPr/>
      </w:pPr>
      <w:r>
        <w:rPr>
          <w:b/>
          <w:sz w:val="22"/>
        </w:rPr>
        <w:t>01:07:17,311 --&gt; 01:07:36,535 [Speaker 0]</w:t>
      </w:r>
    </w:p>
    <w:p>
      <w:pPr>
        <w:pStyle w:val="Normal"/>
        <w:rPr/>
      </w:pPr>
      <w:r>
        <w:rPr>
          <w:sz w:val="22"/>
        </w:rPr>
        <w:t xml:space="preserve">Um, opposed? Okay, thank you very much. All right. Um, we've taken, uh, longer than, uh, we anticipated.... uh, doing this. So, um, they're gonna serve dinner at, at 7:00, but we're gonna, um, you know, you go ahead and y- take your dinner and you can start. And, uh, does everybody wanna just get up for a second and move around just for a minute? </w:t>
      </w:r>
    </w:p>
    <w:p>
      <w:pPr>
        <w:pStyle w:val="Normal"/>
        <w:rPr/>
      </w:pPr>
      <w:r>
        <w:rPr/>
      </w:r>
    </w:p>
    <w:p>
      <w:pPr>
        <w:pStyle w:val="Normal"/>
        <w:rPr/>
      </w:pPr>
      <w:r>
        <w:rPr>
          <w:b/>
          <w:sz w:val="22"/>
        </w:rPr>
        <w:t>01:07:36,535 --&gt; 01:07:37,115 [Speaker 1]</w:t>
      </w:r>
    </w:p>
    <w:p>
      <w:pPr>
        <w:pStyle w:val="Normal"/>
        <w:rPr/>
      </w:pPr>
      <w:r>
        <w:rPr>
          <w:sz w:val="22"/>
        </w:rPr>
        <w:t xml:space="preserve">Yes. Yes. </w:t>
      </w:r>
    </w:p>
    <w:p>
      <w:pPr>
        <w:pStyle w:val="Normal"/>
        <w:rPr/>
      </w:pPr>
      <w:r>
        <w:rPr/>
      </w:r>
    </w:p>
    <w:p>
      <w:pPr>
        <w:pStyle w:val="Normal"/>
        <w:rPr/>
      </w:pPr>
      <w:r>
        <w:rPr>
          <w:b/>
          <w:sz w:val="22"/>
        </w:rPr>
        <w:t>01:07:37,115 --&gt; 01:07:39,215 [Speaker 0]</w:t>
      </w:r>
    </w:p>
    <w:p>
      <w:pPr>
        <w:pStyle w:val="Normal"/>
        <w:rPr/>
      </w:pPr>
      <w:r>
        <w:rPr>
          <w:sz w:val="22"/>
        </w:rPr>
        <w:t xml:space="preserve">We'll take a five-minute break. </w:t>
      </w:r>
    </w:p>
    <w:p>
      <w:pPr>
        <w:pStyle w:val="Normal"/>
        <w:rPr/>
      </w:pPr>
      <w:r>
        <w:rPr/>
      </w:r>
    </w:p>
    <w:p>
      <w:pPr>
        <w:pStyle w:val="Normal"/>
        <w:rPr/>
      </w:pPr>
      <w:r>
        <w:rPr>
          <w:b/>
          <w:sz w:val="22"/>
        </w:rPr>
        <w:t>01:07:39,215 --&gt; 01:07:40,016 [Speaker 1]</w:t>
      </w:r>
    </w:p>
    <w:p>
      <w:pPr>
        <w:pStyle w:val="Normal"/>
        <w:rPr/>
      </w:pPr>
      <w:r>
        <w:rPr>
          <w:sz w:val="22"/>
        </w:rPr>
        <w:t xml:space="preserve">Wonderful. </w:t>
      </w:r>
    </w:p>
    <w:p>
      <w:pPr>
        <w:pStyle w:val="Normal"/>
        <w:rPr/>
      </w:pPr>
      <w:r>
        <w:rPr/>
      </w:r>
    </w:p>
    <w:p>
      <w:pPr>
        <w:pStyle w:val="Normal"/>
        <w:rPr/>
      </w:pPr>
      <w:r>
        <w:rPr>
          <w:b/>
          <w:sz w:val="22"/>
        </w:rPr>
        <w:t>01:07:40,016 --&gt; 01:07:40,315 [Speaker 0]</w:t>
      </w:r>
    </w:p>
    <w:p>
      <w:pPr>
        <w:pStyle w:val="Normal"/>
        <w:rPr/>
      </w:pPr>
      <w:r>
        <w:rPr>
          <w:sz w:val="22"/>
        </w:rPr>
        <w:t xml:space="preserve">Then we'll </w:t>
      </w:r>
    </w:p>
    <w:p>
      <w:pPr>
        <w:pStyle w:val="Normal"/>
        <w:rPr/>
      </w:pPr>
      <w:r>
        <w:rPr/>
      </w:r>
    </w:p>
    <w:p>
      <w:pPr>
        <w:pStyle w:val="Normal"/>
        <w:rPr/>
      </w:pPr>
      <w:r>
        <w:rPr>
          <w:b/>
          <w:sz w:val="22"/>
        </w:rPr>
        <w:t>01:07:40,315 --&gt; 01:07:40,655 [Speaker 29]</w:t>
      </w:r>
    </w:p>
    <w:p>
      <w:pPr>
        <w:pStyle w:val="Normal"/>
        <w:rPr/>
      </w:pPr>
      <w:r>
        <w:rPr>
          <w:sz w:val="22"/>
        </w:rPr>
        <w:t xml:space="preserve">... [crowd murmuring] </w:t>
      </w:r>
    </w:p>
    <w:p>
      <w:pPr>
        <w:pStyle w:val="Normal"/>
        <w:rPr/>
      </w:pPr>
      <w:r>
        <w:rPr/>
      </w:r>
    </w:p>
    <w:p>
      <w:pPr>
        <w:pStyle w:val="Normal"/>
        <w:rPr/>
      </w:pPr>
      <w:r>
        <w:rPr>
          <w:b/>
          <w:sz w:val="22"/>
        </w:rPr>
        <w:t>01:07:40,655 --&gt; 01:07:41,755 [Speaker 0]</w:t>
      </w:r>
    </w:p>
    <w:p>
      <w:pPr>
        <w:pStyle w:val="Normal"/>
        <w:rPr/>
      </w:pPr>
      <w:r>
        <w:rPr>
          <w:sz w:val="22"/>
        </w:rPr>
        <w:t xml:space="preserve">... take a photo. </w:t>
      </w:r>
    </w:p>
    <w:p>
      <w:pPr>
        <w:pStyle w:val="Normal"/>
        <w:rPr/>
      </w:pPr>
      <w:r>
        <w:rPr/>
      </w:r>
    </w:p>
    <w:p>
      <w:pPr>
        <w:pStyle w:val="Normal"/>
        <w:rPr/>
      </w:pPr>
      <w:r>
        <w:rPr>
          <w:b/>
          <w:sz w:val="22"/>
        </w:rPr>
        <w:t>01:07:41,755 --&gt; 01:07:43,455 [Speaker 30]</w:t>
      </w:r>
    </w:p>
    <w:p>
      <w:pPr>
        <w:pStyle w:val="Normal"/>
        <w:rPr/>
      </w:pPr>
      <w:r>
        <w:rPr>
          <w:sz w:val="22"/>
        </w:rPr>
        <w:t xml:space="preserve">Yeah. </w:t>
      </w:r>
    </w:p>
    <w:p>
      <w:pPr>
        <w:pStyle w:val="Normal"/>
        <w:rPr/>
      </w:pPr>
      <w:r>
        <w:rPr/>
      </w:r>
    </w:p>
    <w:p>
      <w:pPr>
        <w:pStyle w:val="Normal"/>
        <w:rPr/>
      </w:pPr>
      <w:r>
        <w:rPr>
          <w:b/>
          <w:sz w:val="22"/>
        </w:rPr>
        <w:t>01:07:43,455 --&gt; 01:07:44,575 [Speaker 1]</w:t>
      </w:r>
    </w:p>
    <w:p>
      <w:pPr>
        <w:pStyle w:val="Normal"/>
        <w:rPr/>
      </w:pPr>
      <w:r>
        <w:rPr>
          <w:sz w:val="22"/>
        </w:rPr>
        <w:t xml:space="preserve">Let's go. This way. [laughs] </w:t>
      </w:r>
    </w:p>
    <w:p>
      <w:pPr>
        <w:pStyle w:val="Normal"/>
        <w:rPr/>
      </w:pPr>
      <w:r>
        <w:rPr/>
      </w:r>
    </w:p>
    <w:p>
      <w:pPr>
        <w:pStyle w:val="Normal"/>
        <w:rPr/>
      </w:pPr>
      <w:r>
        <w:rPr>
          <w:b/>
          <w:sz w:val="22"/>
        </w:rPr>
        <w:t>01:07:44,575 --&gt; 01:07:44,655 [Speaker 29]</w:t>
      </w:r>
    </w:p>
    <w:p>
      <w:pPr>
        <w:pStyle w:val="Normal"/>
        <w:rPr/>
      </w:pPr>
      <w:r>
        <w:rPr>
          <w:sz w:val="22"/>
        </w:rPr>
        <w:t xml:space="preserve">[laughs] </w:t>
      </w:r>
    </w:p>
    <w:p>
      <w:pPr>
        <w:pStyle w:val="Normal"/>
        <w:rPr/>
      </w:pPr>
      <w:r>
        <w:rPr/>
      </w:r>
    </w:p>
    <w:p>
      <w:pPr>
        <w:pStyle w:val="Normal"/>
        <w:rPr/>
      </w:pPr>
      <w:r>
        <w:rPr>
          <w:b/>
          <w:sz w:val="22"/>
        </w:rPr>
        <w:t>01:07:44,655 --&gt; 01:07:47,475 [Speaker 1]</w:t>
      </w:r>
    </w:p>
    <w:p>
      <w:pPr>
        <w:pStyle w:val="Normal"/>
        <w:rPr/>
      </w:pPr>
      <w:r>
        <w:rPr>
          <w:sz w:val="22"/>
        </w:rPr>
        <w:t xml:space="preserve">We got it. </w:t>
      </w:r>
    </w:p>
    <w:p>
      <w:pPr>
        <w:pStyle w:val="Normal"/>
        <w:rPr/>
      </w:pPr>
      <w:r>
        <w:rPr/>
      </w:r>
    </w:p>
    <w:p>
      <w:pPr>
        <w:pStyle w:val="Normal"/>
        <w:rPr/>
      </w:pPr>
      <w:r>
        <w:rPr>
          <w:b/>
          <w:sz w:val="22"/>
        </w:rPr>
        <w:t>01:07:47,475 --&gt; 01:07:56,575 [Speaker 0]</w:t>
      </w:r>
    </w:p>
    <w:p>
      <w:pPr>
        <w:pStyle w:val="Normal"/>
        <w:rPr/>
      </w:pPr>
      <w:r>
        <w:rPr>
          <w:sz w:val="22"/>
        </w:rPr>
        <w:t xml:space="preserve">Our, uh, our program this evening, um, is entitled, uh, 1773. Um, </w:t>
      </w:r>
    </w:p>
    <w:p>
      <w:pPr>
        <w:pStyle w:val="Normal"/>
        <w:rPr/>
      </w:pPr>
      <w:r>
        <w:rPr/>
      </w:r>
    </w:p>
    <w:p>
      <w:pPr>
        <w:pStyle w:val="Normal"/>
        <w:rPr/>
      </w:pPr>
      <w:r>
        <w:rPr>
          <w:b/>
          <w:sz w:val="22"/>
        </w:rPr>
        <w:t>01:07:56,575 --&gt; 01:08:25,495 [Speaker 0]</w:t>
      </w:r>
    </w:p>
    <w:p>
      <w:pPr>
        <w:pStyle w:val="Normal"/>
        <w:rPr/>
      </w:pPr>
      <w:r>
        <w:rPr>
          <w:sz w:val="22"/>
        </w:rPr>
        <w:t xml:space="preserve">it all, it all started for me when I was reading a book, um, a number of years ago called Maryland: The Middle Temperament. And in the book, it said that they hadn't formed any new counties in Caroline County for 25 years until suddenly, they'd created Caroline County, um, and Hartford County in 1773. So, no counties for 25 years. And the book said that the reason for that was that every time the, the- </w:t>
      </w:r>
    </w:p>
    <w:p>
      <w:pPr>
        <w:pStyle w:val="Normal"/>
        <w:rPr/>
      </w:pPr>
      <w:r>
        <w:rPr/>
      </w:r>
    </w:p>
    <w:p>
      <w:pPr>
        <w:pStyle w:val="Normal"/>
        <w:rPr/>
      </w:pPr>
      <w:r>
        <w:rPr>
          <w:b/>
          <w:sz w:val="22"/>
        </w:rPr>
        <w:t>01:08:25,495 --&gt; 01:08:25,675 [Speaker 31]</w:t>
      </w:r>
    </w:p>
    <w:p>
      <w:pPr>
        <w:pStyle w:val="Normal"/>
        <w:rPr/>
      </w:pPr>
      <w:r>
        <w:rPr>
          <w:sz w:val="22"/>
        </w:rPr>
        <w:t xml:space="preserve">Sorry </w:t>
      </w:r>
    </w:p>
    <w:p>
      <w:pPr>
        <w:pStyle w:val="Normal"/>
        <w:rPr/>
      </w:pPr>
      <w:r>
        <w:rPr/>
      </w:r>
    </w:p>
    <w:p>
      <w:pPr>
        <w:pStyle w:val="Normal"/>
        <w:rPr/>
      </w:pPr>
      <w:r>
        <w:rPr>
          <w:b/>
          <w:sz w:val="22"/>
        </w:rPr>
        <w:t>01:08:25,675 --&gt; 01:08:54,455 [Speaker 0]</w:t>
      </w:r>
    </w:p>
    <w:p>
      <w:pPr>
        <w:pStyle w:val="Normal"/>
        <w:rPr/>
      </w:pPr>
      <w:r>
        <w:rPr>
          <w:sz w:val="22"/>
        </w:rPr>
        <w:t xml:space="preserve">... proprietor, which is Lord Baltimore or, um, his agent, the governor of Maryland, every time they added a county, it, it caused them problems. Um, either the, they sent representatives over to the legislature that caused them problems, um, or the other problem was, is they were kind of on a political patronage system which, which, um, meant that, </w:t>
      </w:r>
    </w:p>
    <w:p>
      <w:pPr>
        <w:pStyle w:val="Normal"/>
        <w:rPr/>
      </w:pPr>
      <w:r>
        <w:rPr/>
      </w:r>
    </w:p>
    <w:p>
      <w:pPr>
        <w:pStyle w:val="Normal"/>
        <w:rPr/>
      </w:pPr>
      <w:r>
        <w:rPr>
          <w:b/>
          <w:sz w:val="22"/>
        </w:rPr>
        <w:t>01:08:54,455 --&gt; 01:10:03,695 [Speaker 0]</w:t>
      </w:r>
    </w:p>
    <w:p>
      <w:pPr>
        <w:pStyle w:val="Normal"/>
        <w:rPr/>
      </w:pPr>
      <w:r>
        <w:rPr>
          <w:sz w:val="22"/>
        </w:rPr>
        <w:t xml:space="preserve">uh, meant that they could not, um, they had to divide the money that they took in in taxes. So, they didn't wanna divide the money. They didn't want any more people to come over and argue with them about what they wanted to do with the, with the, uh, with the state, so they, um, simply did not create new counties. Now, um, let's talk about 1773. Let's talk, first, I'm gonna tell you about the stage. I'll, and I'll tell you about the, sort of the four people that are on the stage that play a role in what turns out to be the crea- creation of Caroline County. One of the interesting things you'll note about this is, when I talk about the creation of Caroline County, I talk about not one single person who's actually from Caroline County or the Caroline County area that was involved in the creation of Caroline County. And that's what I found to be, um, particularly bizarre. So, one of the first things I did, you know, was try to construct a stage around which, um, this whole incident of creating Caroline County and Hartford County right out of the blue. And a- as you know, as you read in your flyer, there was a financial crisis in the, in the world at the time, et cetera. As a matter of fact, there was- </w:t>
      </w:r>
    </w:p>
    <w:p>
      <w:pPr>
        <w:pStyle w:val="Normal"/>
        <w:rPr/>
      </w:pPr>
      <w:r>
        <w:rPr/>
      </w:r>
    </w:p>
    <w:p>
      <w:pPr>
        <w:pStyle w:val="Normal"/>
        <w:rPr/>
      </w:pPr>
      <w:r>
        <w:rPr>
          <w:b/>
          <w:sz w:val="22"/>
        </w:rPr>
        <w:t>01:10:03,695 --&gt; 01:10:03,995 [Speaker 32]</w:t>
      </w:r>
    </w:p>
    <w:p>
      <w:pPr>
        <w:pStyle w:val="Normal"/>
        <w:rPr/>
      </w:pPr>
      <w:r>
        <w:rPr>
          <w:sz w:val="22"/>
        </w:rPr>
        <w:t xml:space="preserve">Oh, I'm sorry </w:t>
      </w:r>
    </w:p>
    <w:p>
      <w:pPr>
        <w:pStyle w:val="Normal"/>
        <w:rPr/>
      </w:pPr>
      <w:r>
        <w:rPr/>
      </w:r>
    </w:p>
    <w:p>
      <w:pPr>
        <w:pStyle w:val="Normal"/>
        <w:rPr/>
      </w:pPr>
      <w:r>
        <w:rPr>
          <w:b/>
          <w:sz w:val="22"/>
        </w:rPr>
        <w:t>01:10:03,995 --&gt; 01:11:18,495 [Speaker 0]</w:t>
      </w:r>
    </w:p>
    <w:p>
      <w:pPr>
        <w:pStyle w:val="Normal"/>
        <w:rPr/>
      </w:pPr>
      <w:r>
        <w:rPr>
          <w:sz w:val="22"/>
        </w:rPr>
        <w:t xml:space="preserve">... three adverse things that were going on. One was, they were in the middle of what were called, The Second 100 Years' Wars, and they'd been fighting those for about 84 years. And it was Britain and France contending for who would control the world at large and who would control Europe. And initially, they were also contending in what were called, the North American Colonial Wars, as to who would control North America. Um, the first phase in North America was over. The British had won, but now the Americans now were gonna contest the British for first control over the 13 Colonies, and then later, um, they were gonna invade, uh, Canada. Um, there was also an economic depression that was going on in, uh, 1773, a very severe economic depression. And it was caused by the collapse of the tobacco markets, mainly from overproduction. And finally, there was a, there was a credit crisis that was going on. Now, we've all been through 2008, so I think we all know what a credit crisis was. But let me tell you how this one, um, evolved. Initially, when they were shipping, when the, the first settlers came to Caroline County area in the 1600s and through the 1730s, um, </w:t>
      </w:r>
    </w:p>
    <w:p>
      <w:pPr>
        <w:pStyle w:val="Normal"/>
        <w:rPr/>
      </w:pPr>
      <w:r>
        <w:rPr/>
      </w:r>
    </w:p>
    <w:p>
      <w:pPr>
        <w:pStyle w:val="Normal"/>
        <w:rPr/>
      </w:pPr>
      <w:r>
        <w:rPr>
          <w:b/>
          <w:sz w:val="22"/>
        </w:rPr>
        <w:t>01:11:18,495 --&gt; 01:13:28,495 [Speaker 0]</w:t>
      </w:r>
    </w:p>
    <w:p>
      <w:pPr>
        <w:pStyle w:val="Normal"/>
        <w:rPr/>
      </w:pPr>
      <w:r>
        <w:rPr>
          <w:sz w:val="22"/>
        </w:rPr>
        <w:t xml:space="preserve">they traded back to, um, they, they were required to trade to London. Um, so you had to give your, you had to give your crop to a London trader. Um, he would pack up the crop, whether it was tobacco or greens, whatever, and he would take it to London. He would sell it. You would have given him a list of things that you wanted, and he would buy those items and bring them back. So, it's pretty much cash and carry. There was, there was no going over your, your limit. It was an infuriating system for the colonists because, you know, they, they'd shipped off their tobacco and heat and back, and they thought they were gonna get a mahogany table and a, and a, a chandelier and mahogany chairs. And he'd come back with a pine table and, um, you know, a couple of candle holders and say, "Oh, you know, man, the crop prices were terrible and I couldn't get good stuff." So, it was very, um, difficult for them. Well, they, then they changed, the British, because, um, there was an outcry from other places in England and, and, uh, Scotland. They changed over to what they called the outports. They decided that you didn't have to bring your goods to, um, London, that you could ship them to, um, say, Liverpool. Um, and, uh, all of a sudden, all of these, um, particularly Scott and, um, other outport, um, people, say, from Liverpool, started to show up in this area. Now, they were different, totally different from the London factors. Uh, these guys that did this trading were called factors. Um, first of all, they bought everything. You know, they didn't specialize in tobacco. Um, they would, uh, they would buy meats. Um, they'd buy grains. They'd buy wood products. They'd buy poultry. Um, they'd buy virtually anything you had. Um, but mo- more importantly, they opened up stores. Uh, the London merchants did not open up stores, but these outport people, to get an advantage on the London merchants, started to open up stores. And then finally and most critically, they started to offer credit. And we're talking about offering credit to Americans, right? </w:t>
      </w:r>
    </w:p>
    <w:p>
      <w:pPr>
        <w:pStyle w:val="Normal"/>
        <w:rPr/>
      </w:pPr>
      <w:r>
        <w:rPr/>
      </w:r>
    </w:p>
    <w:p>
      <w:pPr>
        <w:pStyle w:val="Normal"/>
        <w:rPr/>
      </w:pPr>
      <w:r>
        <w:rPr>
          <w:b/>
          <w:sz w:val="22"/>
        </w:rPr>
        <w:t>01:13:28,495 --&gt; 01:13:29,355 [Speaker 1]</w:t>
      </w:r>
    </w:p>
    <w:p>
      <w:pPr>
        <w:pStyle w:val="Normal"/>
        <w:rPr/>
      </w:pPr>
      <w:r>
        <w:rPr>
          <w:sz w:val="22"/>
        </w:rPr>
        <w:t xml:space="preserve">[laughs] </w:t>
      </w:r>
    </w:p>
    <w:p>
      <w:pPr>
        <w:pStyle w:val="Normal"/>
        <w:rPr/>
      </w:pPr>
      <w:r>
        <w:rPr/>
      </w:r>
    </w:p>
    <w:p>
      <w:pPr>
        <w:pStyle w:val="Normal"/>
        <w:rPr/>
      </w:pPr>
      <w:r>
        <w:rPr>
          <w:b/>
          <w:sz w:val="22"/>
        </w:rPr>
        <w:t>01:13:29,355 --&gt; 01:16:57,251 [Speaker 0]</w:t>
      </w:r>
    </w:p>
    <w:p>
      <w:pPr>
        <w:pStyle w:val="Normal"/>
        <w:rPr/>
      </w:pPr>
      <w:r>
        <w:rPr>
          <w:sz w:val="22"/>
        </w:rPr>
        <w:t xml:space="preserve">We've been, we've been down this road, haven't we? Um, so this was the first time that Americans had ever been sort of offered credit on a large scale.[utensils clinking] And I'll give you an example. Robert Morris, everybody's probably gone over to the Robert Morris Inn. He was actually a L- he was a Liverpool merchant. He was an import merchant. And he comes over for a company called Cunliffe and Company, Foster Cunliffe and Company. And they set up stores in Chestertown, near Centreville, Cambridge, Oxford, had a major store, um, in, in Oxford. Um, and then he personally comes over and opens up a couple of stores and operations that will handle people that are over in this region where Caroline County will be formed. Now, one of them is at... at... is at a place called Dover. Now, when you go across Dover Bridge, that's not Dover, Delaware. That's for Dover. There was a town that was just south of that bridge. And it was, um... it was formed for two reasons. Um, the first reason was there was a type of, um, water... sort of a waterborne, um, saltwater termite that got into the hulls of ships. And they would pull into Oxford from England and these, these bugs would be... they're called termitas, um, would be eating away at the hull. So what they do is they come around and they come up the Choptank River to where Dover Bridge is about today, a little bit south at this place called Dover, um, where the water is less saline and it's fresh and it would kill the termita worms. Um, so Robert Morris sets up a store that's over there. Now, how did you get over there? You, you went down on what is today Marsh Creek Road and you crossed over from... er, anybody know where Hog Island is? We did this Hog Island story. Um, you, you catch a ferry across the river over there initially until 1750 and that would take you over to Dover and you could... you could buy your supplies, um, et cetera. Um, the second place that Robert Morris established a, a place for people that would have been in the Caroline region, but it had been over in Hillsborough. There was a rolling house over there, there was a tobacco house that was over there, uh, during this period. Um, so, um, we... all of a sudden Americans have access to credit and even the people that were living in this area that became Caroline County. Now, one of the things that set, you know, and I'm looking at 1773 and creating an account, I mean, the stunning thing is not about these war and economic depression and crisis, but, um, the truth of matter was there weren't any wealthy people here. There weren't any towns. If you read Elinor Horsey's book, she talks about the establishment of towns, um, at that period. We didn't have any... didn't have any shoreline, um, on the... on the Chesapeake Bay. Um, a lot of the... a lot of the, um, state was trading in tobacco, but this area was trading in grains. And we weren't even taking it down the Choptank River. We were actually taking it up the Choptank River to the area around Greensboro, where Greensboro is, and taking it across what's called portage over to say where Frederica, Delaware is. And then it was going up to Philadelphia to be traded into the Atlantic trading system. So we were trading in a different way, didn't have really any extremely wealthy people in Caroline County, a lot of subsistence farming going on during that per-... uh, during that period. </w:t>
      </w:r>
    </w:p>
    <w:p>
      <w:pPr>
        <w:pStyle w:val="Normal"/>
        <w:rPr/>
      </w:pPr>
      <w:r>
        <w:rPr/>
      </w:r>
    </w:p>
    <w:p>
      <w:pPr>
        <w:pStyle w:val="Normal"/>
        <w:rPr/>
      </w:pPr>
      <w:r>
        <w:rPr>
          <w:b/>
          <w:sz w:val="22"/>
        </w:rPr>
        <w:t>01:16:57,251 --&gt; 01:19:44,011 [Speaker 0]</w:t>
      </w:r>
    </w:p>
    <w:p>
      <w:pPr>
        <w:pStyle w:val="Normal"/>
        <w:rPr/>
      </w:pPr>
      <w:r>
        <w:rPr>
          <w:sz w:val="22"/>
        </w:rPr>
        <w:t>Okay. So we got war, we got, uh, we got, uh, depression, we got a credit crisis. What ultimately happens is the... the... the, um... as we complete our stage then, is the tobacco, um, prices in Europe crash, and that has several effects. One is it, um... it crashes the, the, the, um, European banks. And what do they do? But they call the credit of all the, the American colonists. And they sucked literally all the hard currency out of the American colonies because just as the banks did, we saw in 2008 when they were scrambling to save themselves and how they were calling mortgages and they were shutting down businesses, et cetera, by calling their promissory notes, uh, they did the same thing. But there wasn't any sort of, uh, government entity that was there to stop, um, stop this panic. Um, so that's the... that's the stage that we're operating on. Economic depression, um, credit problems. You know, you're on the verge of a war constantly during this 100-year period and any spark is going to set it off. All right, our characters. We got sort of four characters that, that go out onto this stage that we need to know a little bit about. We have this young artillery captain, a guy named Robert Eden. Um, he's been appointed by his brother-in-law to be the governor of Maryland in 1768. He gets over here in 1769. Um, his motivation or this, this character here, his motivation is he wants to keep his job. He's really interested in keeping his job. All right. Then we got Frederick Cal- uh, Calvert. Um, we were talking about fornicators here a little while ago, but we don't have to. We call him Frederick the fornicator, um, because that's what he... this guy was really, really bad. I'll tell you about him in a minute. He's, he's the sixth lord of Baltimore and he's a piece of work. Um, and he's, um, Eden's boss and he just sort of wants to have fun, but he wants to have fun kind of in his own way. Then we've got Charles Carroll of Carrolton. He's a... he's a wealthy, um, part of this weal- wealthy political elite, um, that is in opposition to our friend Robert Eden, the governor. And these are... this, this wealthy elite runs the House of Delegates. Now, Charles Carroll of Carrolton isn't in the House of Delegates, um, because, um, he's a Catholic and he can't serve. But he pretty much controls these very wealthy people through his in- his intellect. Um, so he's our, um, third person. And finally we have Caroline Calvert Eden. She is the sister of Frederick.</w:t>
      </w:r>
    </w:p>
    <w:p>
      <w:pPr>
        <w:pStyle w:val="Normal"/>
        <w:rPr/>
      </w:pPr>
      <w:r>
        <w:rPr/>
      </w:r>
    </w:p>
    <w:p>
      <w:pPr>
        <w:pStyle w:val="Normal"/>
        <w:rPr/>
      </w:pPr>
      <w:r>
        <w:rPr>
          <w:b/>
          <w:sz w:val="22"/>
        </w:rPr>
        <w:t>01:19:44,363 --&gt; 01:19:44,443 [Speaker 33]</w:t>
      </w:r>
    </w:p>
    <w:p>
      <w:pPr>
        <w:pStyle w:val="Normal"/>
        <w:rPr/>
      </w:pPr>
      <w:r>
        <w:rPr>
          <w:sz w:val="22"/>
        </w:rPr>
        <w:t xml:space="preserve">[laughs] </w:t>
      </w:r>
    </w:p>
    <w:p>
      <w:pPr>
        <w:pStyle w:val="Normal"/>
        <w:rPr/>
      </w:pPr>
      <w:r>
        <w:rPr/>
      </w:r>
    </w:p>
    <w:p>
      <w:pPr>
        <w:pStyle w:val="Normal"/>
        <w:rPr/>
      </w:pPr>
      <w:r>
        <w:rPr>
          <w:b/>
          <w:sz w:val="22"/>
        </w:rPr>
        <w:t>01:19:44,443 --&gt; 01:19:46,383 [Speaker 0]</w:t>
      </w:r>
    </w:p>
    <w:p>
      <w:pPr>
        <w:pStyle w:val="Normal"/>
        <w:rPr/>
      </w:pPr>
      <w:r>
        <w:rPr>
          <w:sz w:val="22"/>
        </w:rPr>
        <w:t xml:space="preserve">... "the Fornicator," uh, the last name </w:t>
      </w:r>
    </w:p>
    <w:p>
      <w:pPr>
        <w:pStyle w:val="Normal"/>
        <w:rPr/>
      </w:pPr>
      <w:r>
        <w:rPr/>
      </w:r>
    </w:p>
    <w:p>
      <w:pPr>
        <w:pStyle w:val="Normal"/>
        <w:rPr/>
      </w:pPr>
      <w:r>
        <w:rPr>
          <w:b/>
          <w:sz w:val="22"/>
        </w:rPr>
        <w:t>01:19:46,383 --&gt; 01:19:46,443 [Speaker 33]</w:t>
      </w:r>
    </w:p>
    <w:p>
      <w:pPr>
        <w:pStyle w:val="Normal"/>
        <w:rPr/>
      </w:pPr>
      <w:r>
        <w:rPr>
          <w:sz w:val="22"/>
        </w:rPr>
        <w:t xml:space="preserve">[laughs] </w:t>
      </w:r>
    </w:p>
    <w:p>
      <w:pPr>
        <w:pStyle w:val="Normal"/>
        <w:rPr/>
      </w:pPr>
      <w:r>
        <w:rPr/>
      </w:r>
    </w:p>
    <w:p>
      <w:pPr>
        <w:pStyle w:val="Normal"/>
        <w:rPr/>
      </w:pPr>
      <w:r>
        <w:rPr>
          <w:b/>
          <w:sz w:val="22"/>
        </w:rPr>
        <w:t>01:19:46,443 --&gt; 01:21:24,003 [Speaker 0]</w:t>
      </w:r>
    </w:p>
    <w:p>
      <w:pPr>
        <w:pStyle w:val="Normal"/>
        <w:rPr/>
      </w:pPr>
      <w:r>
        <w:rPr>
          <w:sz w:val="22"/>
        </w:rPr>
        <w:t xml:space="preserve">Ballhorn. Um, and she just wants some security for her- her children. She's got, um, three children and this husband, Robert. All right, a little bit more about Robert. Robert is, um... He's born in, um, 1741. He's the son of a baronet, but he's one of 11 children. He's the second son, so he doesn't inherit anything. So, a lot of times these sons that don't inherit anything then go into the military, and that's what he did. He goes into the military at- at age 15. At age 19, he's fighting in the Seven Years' War, which was part of the Hundred Years' War in Germany. Um, and ultimately he makes... Uh, he's up to the rank of- of, uh, of captain in the Coldstream Guard's artillery. And that is he that is on the, uh, on the cover. Um, he woos and marries, in 1765, um, our- our- our sweet Caroline. Um, and, um, then within three years, he's only 28 years old, he is appointed as the governor of the state of Maryland. And he replaces a very, very capable guy, a guy named Horatio Sharpe. So this is strictly nepotism. And it's obvious from his letters, et cetera, that the family's put a lot of pressure on Frederick to appoint his brother-in-law. Um, and, you know, he doesn't have any ideas. Uh, Robert, uh, is a nice young man, but he has no colonial administrative, um, experience, et cetera. He's only ever been, uh, done anything but be in the- in the military. Um, uh, he has one final, um, thing that's probably pertinent. Um, he loves women. </w:t>
      </w:r>
    </w:p>
    <w:p>
      <w:pPr>
        <w:pStyle w:val="Normal"/>
        <w:rPr/>
      </w:pPr>
      <w:r>
        <w:rPr/>
      </w:r>
    </w:p>
    <w:p>
      <w:pPr>
        <w:pStyle w:val="Normal"/>
        <w:rPr/>
      </w:pPr>
      <w:r>
        <w:rPr>
          <w:b/>
          <w:sz w:val="22"/>
        </w:rPr>
        <w:t>01:21:24,003 --&gt; 01:21:53,643 [Speaker 0]</w:t>
      </w:r>
    </w:p>
    <w:p>
      <w:pPr>
        <w:pStyle w:val="Normal"/>
        <w:rPr/>
      </w:pPr>
      <w:r>
        <w:rPr>
          <w:sz w:val="22"/>
        </w:rPr>
        <w:t xml:space="preserve">He loves horse racing. Um, he loves the theater and he loves salons. Um, and he loves boisterous and puts on boisterous, uh, parties. And, um, he makes a lot of passes at a- at a lot of women. And so, you know, one historian, I was reading his book, he- he described, uh, Robert as, um, you know, a ladies' man, any ladies' man, is how he described him. Um, and then, um, so that's our friend, Robert. Now, how about Frederick "the Fornicator"? </w:t>
      </w:r>
    </w:p>
    <w:p>
      <w:pPr>
        <w:pStyle w:val="Normal"/>
        <w:rPr/>
      </w:pPr>
      <w:r>
        <w:rPr/>
      </w:r>
    </w:p>
    <w:p>
      <w:pPr>
        <w:pStyle w:val="Normal"/>
        <w:rPr/>
      </w:pPr>
      <w:r>
        <w:rPr>
          <w:b/>
          <w:sz w:val="22"/>
        </w:rPr>
        <w:t>01:21:53,643 --&gt; 01:21:54,203 [Speaker 33]</w:t>
      </w:r>
    </w:p>
    <w:p>
      <w:pPr>
        <w:pStyle w:val="Normal"/>
        <w:rPr/>
      </w:pPr>
      <w:r>
        <w:rPr>
          <w:sz w:val="22"/>
        </w:rPr>
        <w:t xml:space="preserve">[laughs] </w:t>
      </w:r>
    </w:p>
    <w:p>
      <w:pPr>
        <w:pStyle w:val="Normal"/>
        <w:rPr/>
      </w:pPr>
      <w:r>
        <w:rPr/>
      </w:r>
    </w:p>
    <w:p>
      <w:pPr>
        <w:pStyle w:val="Normal"/>
        <w:rPr/>
      </w:pPr>
      <w:r>
        <w:rPr>
          <w:b/>
          <w:sz w:val="22"/>
        </w:rPr>
        <w:t>01:21:54,203 --&gt; 01:22:23,703 [Speaker 0]</w:t>
      </w:r>
    </w:p>
    <w:p>
      <w:pPr>
        <w:pStyle w:val="Normal"/>
        <w:rPr/>
      </w:pPr>
      <w:r>
        <w:rPr>
          <w:sz w:val="22"/>
        </w:rPr>
        <w:t xml:space="preserve">Um, he- he never visits... He never visits Maryland. Um, and he gets 13,000 British pounds a year, uh, to be the proprietor. He does absolutely nothing. Now, the... If you were to take Robert Eden's salary and the 10 highest officials in Maryland, they don't make 13,000 dollars- 13,000 pounds, but that's what he was getting, uh, simply to be the proprietor. Um, he loved to have fun. And, um, he had a wife he didn't much like, and- </w:t>
      </w:r>
    </w:p>
    <w:p>
      <w:pPr>
        <w:pStyle w:val="Normal"/>
        <w:rPr/>
      </w:pPr>
      <w:r>
        <w:rPr/>
      </w:r>
    </w:p>
    <w:p>
      <w:pPr>
        <w:pStyle w:val="Normal"/>
        <w:rPr/>
      </w:pPr>
      <w:r>
        <w:rPr>
          <w:b/>
          <w:sz w:val="22"/>
        </w:rPr>
        <w:t>01:22:23,703 --&gt; 01:22:23,763 [Speaker 33]</w:t>
      </w:r>
    </w:p>
    <w:p>
      <w:pPr>
        <w:pStyle w:val="Normal"/>
        <w:rPr/>
      </w:pPr>
      <w:r>
        <w:rPr>
          <w:sz w:val="22"/>
        </w:rPr>
        <w:t xml:space="preserve">[laughs] </w:t>
      </w:r>
    </w:p>
    <w:p>
      <w:pPr>
        <w:pStyle w:val="Normal"/>
        <w:rPr/>
      </w:pPr>
      <w:r>
        <w:rPr/>
      </w:r>
    </w:p>
    <w:p>
      <w:pPr>
        <w:pStyle w:val="Normal"/>
        <w:rPr/>
      </w:pPr>
      <w:r>
        <w:rPr>
          <w:b/>
          <w:sz w:val="22"/>
        </w:rPr>
        <w:t>01:22:23,763 --&gt; 01:22:32,283 [Speaker 0]</w:t>
      </w:r>
    </w:p>
    <w:p>
      <w:pPr>
        <w:pStyle w:val="Normal"/>
        <w:rPr/>
      </w:pPr>
      <w:r>
        <w:rPr>
          <w:sz w:val="22"/>
        </w:rPr>
        <w:t xml:space="preserve">... she was kind of in the way. He went riding with her one day in some kind of a gig. And when he got back, um, she had a broken neck and was dead. </w:t>
      </w:r>
    </w:p>
    <w:p>
      <w:pPr>
        <w:pStyle w:val="Normal"/>
        <w:rPr/>
      </w:pPr>
      <w:r>
        <w:rPr/>
      </w:r>
    </w:p>
    <w:p>
      <w:pPr>
        <w:pStyle w:val="Normal"/>
        <w:rPr/>
      </w:pPr>
      <w:r>
        <w:rPr>
          <w:b/>
          <w:sz w:val="22"/>
        </w:rPr>
        <w:t>01:22:32,283 --&gt; 01:22:32,923 [Speaker 33]</w:t>
      </w:r>
    </w:p>
    <w:p>
      <w:pPr>
        <w:pStyle w:val="Normal"/>
        <w:rPr/>
      </w:pPr>
      <w:r>
        <w:rPr>
          <w:sz w:val="22"/>
        </w:rPr>
        <w:t xml:space="preserve">Oh. </w:t>
      </w:r>
    </w:p>
    <w:p>
      <w:pPr>
        <w:pStyle w:val="Normal"/>
        <w:rPr/>
      </w:pPr>
      <w:r>
        <w:rPr/>
      </w:r>
    </w:p>
    <w:p>
      <w:pPr>
        <w:pStyle w:val="Normal"/>
        <w:rPr/>
      </w:pPr>
      <w:r>
        <w:rPr>
          <w:b/>
          <w:sz w:val="22"/>
        </w:rPr>
        <w:t>01:22:32,923 --&gt; 01:24:00,663 [Speaker 0]</w:t>
      </w:r>
    </w:p>
    <w:p>
      <w:pPr>
        <w:pStyle w:val="Normal"/>
        <w:rPr/>
      </w:pPr>
      <w:r>
        <w:rPr>
          <w:sz w:val="22"/>
        </w:rPr>
        <w:t xml:space="preserve">Um, and they didn't seem to have done any tremendous... He said she fell out and broke her neck. So, I'll let you make a conclusion about that. It wasn't very long after that that he invites the village seamstress to come down and make him some clothes. And he imprisons her in their estate house, um, and wants to, uh, tr- handle her like a sex slave. Um, her parents have to go to the authorities to, uh, free her, and he is charged. Now, he can't be tried in a British court. He has to be tried by the House of Lords. And it appears they made some kind of tacit agreement with him that, "We're gonna acquit you, and you get the hell out of England." Which is what happened, and he takes himself off to Italy. But, um, but he's still getting, um, you know, his money. Now, ultimately, he dies in- in 1771. His, uh... The work of the people, his servants and the people who work on his estate, are so aggrieved that they come and sack the house. And that looks like it's one of the reasons that we apparently don't have any paintings of Caroline. Um, because, you know, the- the workers sacked the house when- when he died. Um, and then when they open up his will, they find out that he left the proprietorship, which is, you know, these legal rights to revenues and land, et cetera, in Maryland. He leaves that to an illegitimate son, um, who is still a minor. </w:t>
      </w:r>
    </w:p>
    <w:p>
      <w:pPr>
        <w:pStyle w:val="Normal"/>
        <w:rPr/>
      </w:pPr>
      <w:r>
        <w:rPr/>
      </w:r>
    </w:p>
    <w:p>
      <w:pPr>
        <w:pStyle w:val="Normal"/>
        <w:rPr/>
      </w:pPr>
      <w:r>
        <w:rPr>
          <w:b/>
          <w:sz w:val="22"/>
        </w:rPr>
        <w:t>01:24:00,663 --&gt; 01:25:03,023 [Speaker 0]</w:t>
      </w:r>
    </w:p>
    <w:p>
      <w:pPr>
        <w:pStyle w:val="Normal"/>
        <w:rPr/>
      </w:pPr>
      <w:r>
        <w:rPr>
          <w:sz w:val="22"/>
        </w:rPr>
        <w:t xml:space="preserve">So, you know, it's- it's a really, really bizarre... So, he's on the stage up until 1771. And then we have, um... And his decisions ultimately help create what happens in 1773. And then finally, we have Caroline. We need to do more research on her. She is the daughter of Charles, uh, who was the Fifth Lord Ballhorn, the sister of- of Frederick "the Fornicator." Um, and she's, um... She apparently has married, um, for love. She had two small children when they came to America in 1769. She had another child that was born here. Um, when her brother dies, um, she and the rest of the family wanted to contest his will. So, she goes back to England in 1762, and it- it doesn't appear that she ever came back to Maryland. So, she is literally gone from here, um, and she's over trying to protect her husband and family's interest, um, in Maryland, um, during that period. Now, um, </w:t>
      </w:r>
    </w:p>
    <w:p>
      <w:pPr>
        <w:pStyle w:val="Normal"/>
        <w:rPr/>
      </w:pPr>
      <w:r>
        <w:rPr/>
      </w:r>
    </w:p>
    <w:p>
      <w:pPr>
        <w:pStyle w:val="Normal"/>
        <w:rPr/>
      </w:pPr>
      <w:r>
        <w:rPr>
          <w:b/>
          <w:sz w:val="22"/>
        </w:rPr>
        <w:t>01:25:03,023 --&gt; 01:29:57,587 [Speaker 0]</w:t>
      </w:r>
    </w:p>
    <w:p>
      <w:pPr>
        <w:pStyle w:val="Normal"/>
        <w:rPr/>
      </w:pPr>
      <w:r>
        <w:rPr>
          <w:sz w:val="22"/>
        </w:rPr>
        <w:t xml:space="preserve">the third, the final person, again, is- is Charles Carroll of Carrolton. Um, he's part of a group that you need to understand. There are- there are these group of very wealthy people that have kind of diversified income, and they love politics and they don't have anything to do. Um, and they're interested in power. They're not interested in a revolution. They're simply interested in power. They want power over the policies of the colonial government. Um, they don't always agree with Robert Eden, obviously. They want, um, power over the political appointments, and they want, um, power over a lot of the income and the expenses of- of the, uh, the colony. Again, they are not... They're not revolutionaries, although they end up being the people that sign the Declaration of Independence, um, for Maryland. So, if you look at 1773, we've got Robert Eden.... or young former military captains. And he's got, he's got three problems. He's got a personal problem, he's got a, he's got a economic problem, and he's got a political problem. His, his personal problem is, is that he needs money. He needs money to pay the proprietor, who's this, again, it's all being contested, but you've got to put aside £13,000 for whoever the proprietor turns out to be. Um, he needs to pay all this patronage. You just didn't go out and hire somebody to run these offices. You had, again, it was a patronage system where, you know, you were rewarding someone for voting with you or helping you in s- in some way. So, the government was very expensive, and that's why they didn't want more people in the government 'cause you'd have to divide them, the money up, um, between them. And he also needed money for himself. Um, he didn't have a lot of money, and he had this kind of rich lifestyle, um, including horse racing, et cetera. So, he needed the money for himself. And finally, you know, he was dealing not with his former boss, who was his brother-in-law, but he's dealing with a, some sort of an unknown, the guardians for, um, this, this, uh, illegitimate child named Henry Harford. Um, so that's his, that's his first problem. His second problem, he's got this economic problem. Obviously, when there's a depression, when there's a credit crisis, uh, your, your, your tax revenues drop. So he's got, he's got that problem. Um, when the tax revenues drop, then he gets less money. He has less money for patronage. Um, he's got less money for the proprietor. Um, and then finally, he's got a political problem in that our friend, Charles Carroll of Carrolton is trying to combine these wealthy political elites, you're talking about Samuel Chase and William Paca, all these guys in Annapolis, he's trying to create an axis, a tie between them and Baltimore merchants. And if he can achieve that, then he can really cause Robert Eden a lot of problems. So, Robert has these three problems, and he comes up with, with some solutions. In terms of his personal problems, which is lack of money to pay everybody, including himself, he decides he'll raise taxes. Raise taxes. So, you've got a depression going, credit crises, and his answer to that is he's gonna, he's gonna raise taxes. His, his political problem, um, which is centered in the merchants at Baltimore and Annapolis, he can't do anything with his political elite, but he can do something about Baltimore. This is where Caroline County comes in. He decides that what he will do is he will, he will cut Baltimore County in half, 'cause he's got a bunch of friends up in the eastern part, and he'll, he'll create Harford County. He'll name it for this guy that he doesn't weather, this child. Um, and, um, then they can go into the legislature and, and vote against Baltimore and, and Baltimore County, right, the remainder of Baltimore County. And finally, he's got this economic, um, crisis, but he doesn't have any solution whatsoever for that. Well, his real, his problem on his political problem, he goes into the legislature. He has to get approval of the legislature in order to create a new county, and that's where Caroline County comes in. Because what happens is he goes in and he says, "I want to create Harford County." And the Eastern Shore delegation says, "Wait a minute. There's seven counties on the Western shore, and there's seven counties on the Eastern shore. If, if we vote to create Harford County, then you'll have eight counties, and we'll only have seven counties. We're not voting for that." So, all of you that think this Eastern shore, you know, versus Western shore thing just started now, [laughter] it's been going on for 240 years. Um, </w:t>
      </w:r>
    </w:p>
    <w:p>
      <w:pPr>
        <w:pStyle w:val="Normal"/>
        <w:rPr/>
      </w:pPr>
      <w:r>
        <w:rPr/>
      </w:r>
    </w:p>
    <w:p>
      <w:pPr>
        <w:pStyle w:val="Normal"/>
        <w:rPr/>
      </w:pPr>
      <w:r>
        <w:rPr>
          <w:b/>
          <w:sz w:val="22"/>
        </w:rPr>
        <w:t>01:29:57,587 --&gt; 01:30:39,027 [Speaker 0]</w:t>
      </w:r>
    </w:p>
    <w:p>
      <w:pPr>
        <w:pStyle w:val="Normal"/>
        <w:rPr/>
      </w:pPr>
      <w:r>
        <w:rPr>
          <w:sz w:val="22"/>
        </w:rPr>
        <w:t xml:space="preserve">so, that's when basically Robert Eden says, "All right, I'll give you a county too." Where do you want it? And they go, "Well, uh, uh, stick it up the Choptank River." And they literally... They were in such a hurry, it was two weeks after the Boston Tea Party, and they wanted to go home, among other things, um, they wrote out a description of the county that included a sizable chunk of the state of Delaware. Even though the Mason-Dixon line had been there since 1763, and we got 35 of the markers, um, right here, um, in, uh, in Caroline County. But they had to have a county, and they had to have it, you know, right away, or they'd get outvoted by the rest of </w:t>
      </w:r>
    </w:p>
    <w:p>
      <w:pPr>
        <w:pStyle w:val="Normal"/>
        <w:rPr/>
      </w:pPr>
      <w:r>
        <w:rPr/>
      </w:r>
    </w:p>
    <w:p>
      <w:pPr>
        <w:pStyle w:val="Normal"/>
        <w:rPr/>
      </w:pPr>
      <w:r>
        <w:rPr>
          <w:b/>
          <w:sz w:val="22"/>
        </w:rPr>
        <w:t>01:30:39,027 --&gt; 01:30:39,167 [Speaker 34]</w:t>
      </w:r>
    </w:p>
    <w:p>
      <w:pPr>
        <w:pStyle w:val="Normal"/>
        <w:rPr/>
      </w:pPr>
      <w:r>
        <w:rPr>
          <w:sz w:val="22"/>
        </w:rPr>
        <w:t xml:space="preserve">[coughs] </w:t>
      </w:r>
    </w:p>
    <w:p>
      <w:pPr>
        <w:pStyle w:val="Normal"/>
        <w:rPr/>
      </w:pPr>
      <w:r>
        <w:rPr/>
      </w:r>
    </w:p>
    <w:p>
      <w:pPr>
        <w:pStyle w:val="Normal"/>
        <w:rPr/>
      </w:pPr>
      <w:r>
        <w:rPr>
          <w:b/>
          <w:sz w:val="22"/>
        </w:rPr>
        <w:t>01:30:39,167 --&gt; 01:31:47,607 [Speaker 0]</w:t>
      </w:r>
    </w:p>
    <w:p>
      <w:pPr>
        <w:pStyle w:val="Normal"/>
        <w:rPr/>
      </w:pPr>
      <w:r>
        <w:rPr>
          <w:sz w:val="22"/>
        </w:rPr>
        <w:t xml:space="preserve">... country. Well, the outcome of all this, um, by Eden, his solutions, was basically, he made matters worse, not better. Um, in terms of his taxes to solve his own personal problems and the income problems of a proprietary government, uh, that simply was added on to all these taxes that the British government was levying. Everybody, I think, knows about that. It caused the Boston Tea Party and all. So, everybody's mad about the British taxes already, and he starts giving, you know, he starts having new Maryland taxes. Um, he accelerates the union between the wealthy political elite over in Annapolis and Baltimore merchants because, you know, what he's doing in terms of taxes is adverse to them in trade. They wanna be free of any kind of impediments to trade, and he's adding all kinds of taxes and levies and inspection systems on it, et cetera. Um, and of course, you know, he creates, um, </w:t>
      </w:r>
    </w:p>
    <w:p>
      <w:pPr>
        <w:pStyle w:val="Normal"/>
        <w:rPr/>
      </w:pPr>
      <w:r>
        <w:rPr/>
      </w:r>
    </w:p>
    <w:p>
      <w:pPr>
        <w:pStyle w:val="Normal"/>
        <w:rPr/>
      </w:pPr>
      <w:r>
        <w:rPr>
          <w:b/>
          <w:sz w:val="22"/>
        </w:rPr>
        <w:t>01:31:47,607 --&gt; 01:32:00,867 [Speaker 0]</w:t>
      </w:r>
    </w:p>
    <w:p>
      <w:pPr>
        <w:pStyle w:val="Normal"/>
        <w:rPr/>
      </w:pPr>
      <w:r>
        <w:rPr>
          <w:sz w:val="22"/>
        </w:rPr>
        <w:t xml:space="preserve">he creates Harford County, and he creates Caroline County. But in truth, that doesn't really ultimately solve his, um, his political, um, problems. But it did create Caroline County </w:t>
      </w:r>
    </w:p>
    <w:p>
      <w:pPr>
        <w:pStyle w:val="Normal"/>
        <w:rPr/>
      </w:pPr>
      <w:r>
        <w:rPr/>
      </w:r>
    </w:p>
    <w:p>
      <w:pPr>
        <w:pStyle w:val="Normal"/>
        <w:rPr/>
      </w:pPr>
      <w:r>
        <w:rPr>
          <w:b/>
          <w:sz w:val="22"/>
        </w:rPr>
        <w:t>01:32:00,867 --&gt; 01:32:01,147 [Speaker 34]</w:t>
      </w:r>
    </w:p>
    <w:p>
      <w:pPr>
        <w:pStyle w:val="Normal"/>
        <w:rPr/>
      </w:pPr>
      <w:r>
        <w:rPr>
          <w:sz w:val="22"/>
        </w:rPr>
        <w:t xml:space="preserve">[coughs] </w:t>
      </w:r>
    </w:p>
    <w:p>
      <w:pPr>
        <w:pStyle w:val="Normal"/>
        <w:rPr/>
      </w:pPr>
      <w:r>
        <w:rPr/>
      </w:r>
    </w:p>
    <w:p>
      <w:pPr>
        <w:pStyle w:val="Normal"/>
        <w:rPr/>
      </w:pPr>
      <w:r>
        <w:rPr>
          <w:b/>
          <w:sz w:val="22"/>
        </w:rPr>
        <w:t>01:32:01,147 --&gt; 01:32:35,811 [Speaker 0]</w:t>
      </w:r>
    </w:p>
    <w:p>
      <w:pPr>
        <w:pStyle w:val="Normal"/>
        <w:rPr/>
      </w:pPr>
      <w:r>
        <w:rPr>
          <w:sz w:val="22"/>
        </w:rPr>
        <w:t xml:space="preserve">... a city. So, sort of an epilogue on this, um, Eden fails to prevent...... the rise of this axis between Baltimore and Annapolis that actually creates a political party called [chair thumps] the Popular Party within a few months in 1773. And the Popular Party will be the one that will form the revolutionary government. Their leaders, Chase, Pack uh, uh, Carroll will all sign the Declaration of Independence, et cetera. Um, and Eden is sent packing from Maryland, um, in, um, </w:t>
      </w:r>
    </w:p>
    <w:p>
      <w:pPr>
        <w:pStyle w:val="Normal"/>
        <w:rPr/>
      </w:pPr>
      <w:r>
        <w:rPr/>
      </w:r>
    </w:p>
    <w:p>
      <w:pPr>
        <w:pStyle w:val="Normal"/>
        <w:rPr/>
      </w:pPr>
      <w:r>
        <w:rPr>
          <w:b/>
          <w:sz w:val="22"/>
        </w:rPr>
        <w:t>01:32:35,811 --&gt; 01:33:50,311 [Speaker 0]</w:t>
      </w:r>
    </w:p>
    <w:p>
      <w:pPr>
        <w:pStyle w:val="Normal"/>
        <w:rPr/>
      </w:pPr>
      <w:r>
        <w:rPr>
          <w:sz w:val="22"/>
        </w:rPr>
        <w:t xml:space="preserve">in 17... June of 1776. Um, the axis between Baltimore and Anapolis will hold together pretty well through the American u- uh, American, um, Revolution, um, but then comes apart, um, after, um, after it's, um, after it's over. Um, Maryland... or excuse me, um, Robert Eden returns to Maryland in 1784 when the war was over. He's trying to reclaim some of the property he has to pay some of his debts over in England. Um, and he, he dies in Annapolis and he's buried in a church yard. The church burns down and, um, from the book I read, um, they don't even know where he's buried. Um, so, um, the creation of Caroline County is this sort of unusual series of events that has profoundly influenced all of us. It starts on a stage, again, with a brief break but sparks are flying that ultimately will ignite another one of these North American colonial wars, part of the 100 Years' Wars. Um, there's this economic, uh, depression. There's this credit crisis where, you know, the Americans, </w:t>
      </w:r>
    </w:p>
    <w:p>
      <w:pPr>
        <w:pStyle w:val="Normal"/>
        <w:rPr/>
      </w:pPr>
      <w:r>
        <w:rPr/>
      </w:r>
    </w:p>
    <w:p>
      <w:pPr>
        <w:pStyle w:val="Normal"/>
        <w:rPr/>
      </w:pPr>
      <w:r>
        <w:rPr>
          <w:b/>
          <w:sz w:val="22"/>
        </w:rPr>
        <w:t>01:33:50,311 --&gt; 01:35:53,991 [Speaker 0]</w:t>
      </w:r>
    </w:p>
    <w:p>
      <w:pPr>
        <w:pStyle w:val="Normal"/>
        <w:rPr/>
      </w:pPr>
      <w:r>
        <w:rPr>
          <w:sz w:val="22"/>
        </w:rPr>
        <w:t xml:space="preserve">you know, were out borrowing up to their limit, um, back in, uh, 1773 just as much as they were, I guess, in, in 2008. The, the, the players in all of this are this, this crazy Frederick character. Um, his sister, who seems to have been a pretty decent person. By the way, they had three children, who, um, one became a brigadier gene- or major general in the British Army. Another became a very noted British, um, economist. They had a daughter who married very well. So, I think we can assume that Caroline was a pretty substantial, um, person, although she was widowed, um, at a very early age. Um, her husband dying, um, at the age of, uh, 43. Um, Robert Eden had the three problems, you know, political, personal and economic. Um, he had bad solutions almost to either one, but maybe he didn't have good solutions. Maybe good solutions weren't even possible. His political solution is to divide what he sees as the coming opposition, the ties between the Annapolis politicians and the, um, and the, and the Baltimore merchants by dividing Baltimore County in half. The Eastern Shore delegation won't let him do it. Uh, they don't wanna get outvoted in the legislature. Later, um, obviously as Western Maryland grows and gains more political power, um, they can't stop, uh, them from creating more counties on the Western shore. Um, so that's how, um, we all got here, um, today. Now, um, real briefly, I'll tell you how did Denton come about? Um, in the legislation in 1773, that is creates Caroline County in March of 1774, um, it says that the county seat will be on Pig Point. Pig Point? Well, um, </w:t>
      </w:r>
    </w:p>
    <w:p>
      <w:pPr>
        <w:pStyle w:val="Normal"/>
        <w:rPr/>
      </w:pPr>
      <w:r>
        <w:rPr/>
      </w:r>
    </w:p>
    <w:p>
      <w:pPr>
        <w:pStyle w:val="Normal"/>
        <w:rPr/>
      </w:pPr>
      <w:r>
        <w:rPr>
          <w:b/>
          <w:sz w:val="22"/>
        </w:rPr>
        <w:t>01:35:53,991 --&gt; 01:35:59,571 [Speaker 0]</w:t>
      </w:r>
    </w:p>
    <w:p>
      <w:pPr>
        <w:pStyle w:val="Normal"/>
        <w:rPr/>
      </w:pPr>
      <w:r>
        <w:rPr>
          <w:sz w:val="22"/>
        </w:rPr>
        <w:t xml:space="preserve">you know, how did, how did, how did all that happen? Um, </w:t>
      </w:r>
    </w:p>
    <w:p>
      <w:pPr>
        <w:pStyle w:val="Normal"/>
        <w:rPr/>
      </w:pPr>
      <w:r>
        <w:rPr/>
      </w:r>
    </w:p>
    <w:p>
      <w:pPr>
        <w:pStyle w:val="Normal"/>
        <w:rPr/>
      </w:pPr>
      <w:r>
        <w:rPr>
          <w:b/>
          <w:sz w:val="22"/>
        </w:rPr>
        <w:t>01:35:59,571 --&gt; 01:36:13,131 [Speaker 0]</w:t>
      </w:r>
    </w:p>
    <w:p>
      <w:pPr>
        <w:pStyle w:val="Normal"/>
        <w:rPr/>
      </w:pPr>
      <w:r>
        <w:rPr>
          <w:sz w:val="22"/>
        </w:rPr>
        <w:t xml:space="preserve">to start off with, the first thing you have to know is, again, if you look at Eleanor Hersey's books, there's Origins of Caroline County, there weren't any counties so they had to, they had to sort of pick, pick somewhere. Um, </w:t>
      </w:r>
    </w:p>
    <w:p>
      <w:pPr>
        <w:pStyle w:val="Normal"/>
        <w:rPr/>
      </w:pPr>
      <w:r>
        <w:rPr/>
      </w:r>
    </w:p>
    <w:p>
      <w:pPr>
        <w:pStyle w:val="Normal"/>
        <w:rPr/>
      </w:pPr>
      <w:r>
        <w:rPr>
          <w:b/>
          <w:sz w:val="22"/>
        </w:rPr>
        <w:t>01:36:13,131 --&gt; 01:37:10,731 [Speaker 0]</w:t>
      </w:r>
    </w:p>
    <w:p>
      <w:pPr>
        <w:pStyle w:val="Normal"/>
        <w:rPr/>
      </w:pPr>
      <w:r>
        <w:rPr>
          <w:sz w:val="22"/>
        </w:rPr>
        <w:t xml:space="preserve">why... You know, um, why did they... Why did they choose this Pig Point? Um, why did they even call it Pig Point? Well, if you look at your little map, it's on the back of the program there. Um, they didn't call it Pig Point because of a four-legged thing. They called it Pig Point 'cause there'd been a pig iron furnace here. And if you look at that little iron... orange dot, if you can see it in this light, it's up on North 3rd Street. That's where a stream comes in. You have to have a stream around a pig iron furnace. And they had a stream up there that would then run the bellows. Caroline County is filled with iron ore. Um, and particularly up in the northern part of the county, anybody who farms up there, quite a few chunks of ground, Union Road and through that area, there's enormous chunks of, uh, pig iron. So, um, you know, the name, uh, the name Pig Point comes from the fact that there was a pig iron furnace here. Um, </w:t>
      </w:r>
    </w:p>
    <w:p>
      <w:pPr>
        <w:pStyle w:val="Normal"/>
        <w:rPr/>
      </w:pPr>
      <w:r>
        <w:rPr/>
      </w:r>
    </w:p>
    <w:p>
      <w:pPr>
        <w:pStyle w:val="Normal"/>
        <w:rPr/>
      </w:pPr>
      <w:r>
        <w:rPr>
          <w:b/>
          <w:sz w:val="22"/>
        </w:rPr>
        <w:t>01:37:10,731 --&gt; 01:38:06,231 [Speaker 0]</w:t>
      </w:r>
    </w:p>
    <w:p>
      <w:pPr>
        <w:pStyle w:val="Normal"/>
        <w:rPr/>
      </w:pPr>
      <w:r>
        <w:rPr>
          <w:sz w:val="22"/>
        </w:rPr>
        <w:t xml:space="preserve">they created the county but they don't start building anything. And why don't they start building in 1774? You know, everybody thinks the revolution didn't start until 1776. But that's not true. It, it was starting in 1773 and it was getting going in 1774. As a matter of fact, in 1774, Maryland had their own Boston Tea Party. It's called the Peggy Stewart incident over in Annapolis, where they threw all the tea o- overboard and they burned the... burned the vessel. And they also went into a non-importation... More importantly, they went into a non-importation agreement. So they would've needed locks and glass and everything to build a courthouse, and they couldn't get any of that because they had agreed not to import anything, um, from, uh, England. Um, so they don't... They don't sell a single lot. Then you look at this map, this is 1781. Turns out they don't sell a single lot until October of 1781. </w:t>
      </w:r>
    </w:p>
    <w:p>
      <w:pPr>
        <w:pStyle w:val="Normal"/>
        <w:rPr/>
      </w:pPr>
      <w:r>
        <w:rPr/>
      </w:r>
    </w:p>
    <w:p>
      <w:pPr>
        <w:pStyle w:val="Normal"/>
        <w:rPr/>
      </w:pPr>
      <w:r>
        <w:rPr>
          <w:b/>
          <w:sz w:val="22"/>
        </w:rPr>
        <w:t>01:38:06,231 --&gt; 01:38:12,071 [Speaker 0]</w:t>
      </w:r>
    </w:p>
    <w:p>
      <w:pPr>
        <w:pStyle w:val="Normal"/>
        <w:rPr/>
      </w:pPr>
      <w:r>
        <w:rPr>
          <w:sz w:val="22"/>
        </w:rPr>
        <w:t xml:space="preserve">Um, well, we all knew the revolution came along here. But what happened in October of 1781? Anybody know? Hear about it? </w:t>
      </w:r>
    </w:p>
    <w:p>
      <w:pPr>
        <w:pStyle w:val="Normal"/>
        <w:rPr/>
      </w:pPr>
      <w:r>
        <w:rPr/>
      </w:r>
    </w:p>
    <w:p>
      <w:pPr>
        <w:pStyle w:val="Normal"/>
        <w:rPr/>
      </w:pPr>
      <w:r>
        <w:rPr>
          <w:b/>
          <w:sz w:val="22"/>
        </w:rPr>
        <w:t>01:38:12,071 --&gt; 01:38:13,131 [Speaker 9]</w:t>
      </w:r>
    </w:p>
    <w:p>
      <w:pPr>
        <w:pStyle w:val="Normal"/>
        <w:rPr/>
      </w:pPr>
      <w:r>
        <w:rPr>
          <w:sz w:val="22"/>
        </w:rPr>
        <w:t xml:space="preserve">The Constitution. </w:t>
      </w:r>
    </w:p>
    <w:p>
      <w:pPr>
        <w:pStyle w:val="Normal"/>
        <w:rPr/>
      </w:pPr>
      <w:r>
        <w:rPr/>
      </w:r>
    </w:p>
    <w:p>
      <w:pPr>
        <w:pStyle w:val="Normal"/>
        <w:rPr/>
      </w:pPr>
      <w:r>
        <w:rPr>
          <w:b/>
          <w:sz w:val="22"/>
        </w:rPr>
        <w:t>01:38:13,131 --&gt; 01:38:13,731 [Speaker 0]</w:t>
      </w:r>
    </w:p>
    <w:p>
      <w:pPr>
        <w:pStyle w:val="Normal"/>
        <w:rPr/>
      </w:pPr>
      <w:r>
        <w:rPr>
          <w:sz w:val="22"/>
        </w:rPr>
        <w:t xml:space="preserve">Pardon me? </w:t>
      </w:r>
    </w:p>
    <w:p>
      <w:pPr>
        <w:pStyle w:val="Normal"/>
        <w:rPr/>
      </w:pPr>
      <w:r>
        <w:rPr/>
      </w:r>
    </w:p>
    <w:p>
      <w:pPr>
        <w:pStyle w:val="Normal"/>
        <w:rPr/>
      </w:pPr>
      <w:r>
        <w:rPr>
          <w:b/>
          <w:sz w:val="22"/>
        </w:rPr>
        <w:t>01:38:13,731 --&gt; 01:38:14,651 [Speaker 9]</w:t>
      </w:r>
    </w:p>
    <w:p>
      <w:pPr>
        <w:pStyle w:val="Normal"/>
        <w:rPr/>
      </w:pPr>
      <w:r>
        <w:rPr>
          <w:sz w:val="22"/>
        </w:rPr>
        <w:t>The Constitution.</w:t>
      </w:r>
    </w:p>
    <w:p>
      <w:pPr>
        <w:pStyle w:val="Normal"/>
        <w:rPr/>
      </w:pPr>
      <w:r>
        <w:rPr/>
      </w:r>
    </w:p>
    <w:p>
      <w:pPr>
        <w:pStyle w:val="Normal"/>
        <w:rPr/>
      </w:pPr>
      <w:r>
        <w:rPr>
          <w:b/>
          <w:sz w:val="22"/>
        </w:rPr>
        <w:t>01:38:15,199 --&gt; 01:38:17,899 [Speaker 0]</w:t>
      </w:r>
    </w:p>
    <w:p>
      <w:pPr>
        <w:pStyle w:val="Normal"/>
        <w:rPr/>
      </w:pPr>
      <w:r>
        <w:rPr>
          <w:sz w:val="22"/>
        </w:rPr>
        <w:t xml:space="preserve">[cutlery clinking] No, um, it was the Battle of Yorktown- </w:t>
      </w:r>
    </w:p>
    <w:p>
      <w:pPr>
        <w:pStyle w:val="Normal"/>
        <w:rPr/>
      </w:pPr>
      <w:r>
        <w:rPr/>
      </w:r>
    </w:p>
    <w:p>
      <w:pPr>
        <w:pStyle w:val="Normal"/>
        <w:rPr/>
      </w:pPr>
      <w:r>
        <w:rPr>
          <w:b/>
          <w:sz w:val="22"/>
        </w:rPr>
        <w:t>01:38:17,899 --&gt; 01:38:18,860 [Speaker 1]</w:t>
      </w:r>
    </w:p>
    <w:p>
      <w:pPr>
        <w:pStyle w:val="Normal"/>
        <w:rPr/>
      </w:pPr>
      <w:r>
        <w:rPr>
          <w:sz w:val="22"/>
        </w:rPr>
        <w:t xml:space="preserve">Yeah. Oh, yeah. </w:t>
      </w:r>
    </w:p>
    <w:p>
      <w:pPr>
        <w:pStyle w:val="Normal"/>
        <w:rPr/>
      </w:pPr>
      <w:r>
        <w:rPr/>
      </w:r>
    </w:p>
    <w:p>
      <w:pPr>
        <w:pStyle w:val="Normal"/>
        <w:rPr/>
      </w:pPr>
      <w:r>
        <w:rPr>
          <w:b/>
          <w:sz w:val="22"/>
        </w:rPr>
        <w:t>01:38:18,860 --&gt; 01:38:52,779 [Speaker 0]</w:t>
      </w:r>
    </w:p>
    <w:p>
      <w:pPr>
        <w:pStyle w:val="Normal"/>
        <w:rPr/>
      </w:pPr>
      <w:r>
        <w:rPr>
          <w:sz w:val="22"/>
        </w:rPr>
        <w:t xml:space="preserve">Um, in October of 1781. [cutlery clinking] So what happened was word arrived that the, the British had been defeated at the Battle of Yorktown. So as a consequence of that, they started selling lots. And they sold in one day, the first day, they sold eight different lots to eight different people who did eight different things. And you can see by the end of the year, they had sold, I don't know, 12 or, or, uh, or, uh, 13, uh, lots over there. So you can say Caroline County was created by, in another way... Or Denton, excuse me, was created by the, uh, end of, um, </w:t>
      </w:r>
    </w:p>
    <w:p>
      <w:pPr>
        <w:pStyle w:val="Normal"/>
        <w:rPr/>
      </w:pPr>
      <w:r>
        <w:rPr/>
      </w:r>
    </w:p>
    <w:p>
      <w:pPr>
        <w:pStyle w:val="Normal"/>
        <w:rPr/>
      </w:pPr>
      <w:r>
        <w:rPr>
          <w:b/>
          <w:sz w:val="22"/>
        </w:rPr>
        <w:t>01:38:52,779 --&gt; 01:38:54,879 [Speaker 0]</w:t>
      </w:r>
    </w:p>
    <w:p>
      <w:pPr>
        <w:pStyle w:val="Normal"/>
        <w:rPr/>
      </w:pPr>
      <w:r>
        <w:rPr>
          <w:sz w:val="22"/>
        </w:rPr>
        <w:t xml:space="preserve">end of the American Revolution. </w:t>
      </w:r>
    </w:p>
    <w:p>
      <w:pPr>
        <w:pStyle w:val="Normal"/>
        <w:rPr/>
      </w:pPr>
      <w:r>
        <w:rPr/>
      </w:r>
    </w:p>
    <w:p>
      <w:pPr>
        <w:pStyle w:val="Normal"/>
        <w:rPr/>
      </w:pPr>
      <w:r>
        <w:rPr>
          <w:b/>
          <w:sz w:val="22"/>
        </w:rPr>
        <w:t>01:38:54,879 --&gt; 01:38:54,899 [Speaker 1]</w:t>
      </w:r>
    </w:p>
    <w:p>
      <w:pPr>
        <w:pStyle w:val="Normal"/>
        <w:rPr/>
      </w:pPr>
      <w:r>
        <w:rPr>
          <w:sz w:val="22"/>
        </w:rPr>
        <w:t xml:space="preserve">Yeah. </w:t>
      </w:r>
    </w:p>
    <w:p>
      <w:pPr>
        <w:pStyle w:val="Normal"/>
        <w:rPr/>
      </w:pPr>
      <w:r>
        <w:rPr/>
      </w:r>
    </w:p>
    <w:p>
      <w:pPr>
        <w:pStyle w:val="Normal"/>
        <w:rPr/>
      </w:pPr>
      <w:r>
        <w:rPr>
          <w:b/>
          <w:sz w:val="22"/>
        </w:rPr>
        <w:t>01:38:54,899 --&gt; 01:43:43,359 [Speaker 0]</w:t>
      </w:r>
    </w:p>
    <w:p>
      <w:pPr>
        <w:pStyle w:val="Normal"/>
        <w:rPr/>
      </w:pPr>
      <w:r>
        <w:rPr>
          <w:sz w:val="22"/>
        </w:rPr>
        <w:t xml:space="preserve">I would say, "Okay, so why did they choose Pig Point? Why didn't, why didn't they put the, why didn't they put the town over on the other side of the river? Why didn't they put it down here? This looks good, right? Why didn't they put it down here? Why didn't they put it, you know, another mile up the, up the river?" Well, um, as I said, they didn't have any towns to choose from. But there were basically four, um, reasons, three of which were pretty practical reasons why they put Denton where it was. Uh, first was that there was an Indian trail that had run from Cambridge all the way up to New Castle, Delaware. And then it become a colonial road. It was called the Choptank Indian Trail, and it ran in where Denton is. As a matter of fact, the old Indian trail was Fifth Ave., where Fifth Avenue is. And it's the angle of 6th Street in Denton is the old Indian trail where it came in to the banks of the Choptank River. Um, second good thing about it was, it, it was a pretty good location for a ferry. [clears throat] Now, Caroline County, um, you know, if you follow the river, if you're out on the river very much, you'll always notice that usually there's one good side of the river, and then there's one that's all kinds of heavy wetlands. [audience laughing] You know, it's, it's hard to, hard to get through. Well, where the river comes down and meets... If you look at this thing, and the river's coming south. Where the river comes down south, hits the riverbank and goes due west and hits the riverbank again, it usually creates two hard sides. And there, there are not many places this happened. Sort of happens out here if you look at the river. Um, this could've been a place you could've put a ferry across. But there's only, there's only about three or four places on the Choptank River in Caroline County where this occurs. If you're gonna have a ferry, you need to have hard sides on, on, on both sides. Um, another place that they could have a ferry, for instance, where exactly the same thing happens though, the water comes down, hits the bank, goes directly west, then goes south, is down in Hog Island. If you get into Hog Island, the same thing happens. And guess what? That's where they had one of the earliest ferries, on the Delmarva Peninsula. Marsh Creek Road was a, was a road to actually to, um, har- the Hog Island ferry. Now later, both in Denton, um, and down in Hog Island, um, the, the de- length you have to go is so great if you're going from hard side to hard side that they start filling in the marshes and building causeways, and then they can have a shorter ferry. Uh, the third reason, so it's pretty good location for a ferry in 1773. And then finally, or second to last, um, they had, because of the pig iron forest, they'd cut all the trees down. Not that charcoal would've pig iron for us, so there weren't any trees on there. So that was convenient. And then finally, and this is the most important thing, you know, some things absolutely never change. And one of that is, you know, who owned the land? Well, it turned out it was owned by Edward Lloyd IV, who was the richest man in the state around. And he not only owned Pig Point, he owned the surrounding 5,000 acres. So he knew if they built a town there that he could sell his land around it, which he ultimately, um, uh, would do it. Uh, by the way, Pig Point is not everything. It's hard to see in this light. But Pig Point is only the area where, well, if you look at that thing, there's a thing says Colonel Edward Lloyd's Pig Point. It's, it only runs up to Third Street, and so it, it's down at where the town park is, and it includes the courthouse green. It'd be where my house is on Second Street. But it doesn't include Harry's. It doesn't include, um, where the pub is. Um, so it was, um, you know, it was only a small part of a larger track, um, called Mount Andrea. Um, and then finally, you know, how did it get... Originally in the legislation it was to be called Edenton for Mr. Robert Eden. How did it get to be called, um, Denton? Well, um, when they finally get ready to build the town, all of a sudden fight breaks out 'cause some other towns have started to, um, develop. And one is Choptank Bridge, which is Greensboro. And Greensboro people come in and say, "Oh, we think the county seat ought to be up there." And then a guy named Matthew Driver comes in and says, "Oh, I got a nice place for you." Smith, what is today Smith Landing. "We can build a courthouse down there, and we'll call it Perrysburg." And he actually put a bill into the legislature for that. So they fight about that for about 10 years, and finally the legislature says, "We're sick of this. You need to take some kind of a vote and agree on what you're gonna do." And in arguing, I think before the legislature, I've never seen this in writing, but I'm supposing, they wanted the legislators to know that Edenton or the hill, Pig Point Hill and the surrounding area, was the area that was designated in the bill. But they didn't want it to be named for Robert Eaton, um, </w:t>
      </w:r>
    </w:p>
    <w:p>
      <w:pPr>
        <w:pStyle w:val="Normal"/>
        <w:rPr/>
      </w:pPr>
      <w:r>
        <w:rPr/>
      </w:r>
    </w:p>
    <w:p>
      <w:pPr>
        <w:pStyle w:val="Normal"/>
        <w:rPr/>
      </w:pPr>
      <w:r>
        <w:rPr>
          <w:b/>
          <w:sz w:val="22"/>
        </w:rPr>
        <w:t>01:43:43,359 --&gt; 01:43:54,299 [Speaker 0]</w:t>
      </w:r>
    </w:p>
    <w:p>
      <w:pPr>
        <w:pStyle w:val="Normal"/>
        <w:rPr/>
      </w:pPr>
      <w:r>
        <w:rPr>
          <w:sz w:val="22"/>
        </w:rPr>
        <w:t xml:space="preserve">because he was kind of a bad memory in a lot of ways for a lot of people. Um, so they dropped the E off of it, and it came out, um, to be, um, Denton. So, </w:t>
      </w:r>
    </w:p>
    <w:p>
      <w:pPr>
        <w:pStyle w:val="Normal"/>
        <w:rPr/>
      </w:pPr>
      <w:r>
        <w:rPr/>
      </w:r>
    </w:p>
    <w:p>
      <w:pPr>
        <w:pStyle w:val="Normal"/>
        <w:rPr/>
      </w:pPr>
      <w:r>
        <w:rPr>
          <w:b/>
          <w:sz w:val="22"/>
        </w:rPr>
        <w:t>01:43:54,299 --&gt; 01:44:09,179 [Speaker 0]</w:t>
      </w:r>
    </w:p>
    <w:p>
      <w:pPr>
        <w:pStyle w:val="Normal"/>
        <w:rPr/>
      </w:pPr>
      <w:r>
        <w:rPr>
          <w:sz w:val="22"/>
        </w:rPr>
        <w:t>that's the history of Caroline County, and that's the reason that Denton is where it is. Who's that guy? And that's my story, and I'm sticking to it. [laughing] [applause] I won't wait for you all.</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58</w:t>
    </w:r>
    <w:r>
      <w:rPr/>
      <w:fldChar w:fldCharType="end"/>
    </w:r>
    <w:r>
      <w:rPr/>
      <w:t>/</w:t>
    </w:r>
    <w:r>
      <w:rPr/>
      <w:fldChar w:fldCharType="begin"/>
    </w:r>
    <w:r>
      <w:rPr/>
      <w:instrText xml:space="preserve"> NUMPAGES </w:instrText>
    </w:r>
    <w:r>
      <w:rPr/>
      <w:fldChar w:fldCharType="separate"/>
    </w:r>
    <w:r>
      <w:rPr/>
      <w:t>58</w:t>
    </w:r>
    <w:r>
      <w:rPr/>
      <w:fldChar w:fldCharType="end"/>
    </w:r>
    <w:r>
      <w:rPr/>
      <w:t xml:space="preserve">  **Draft Material File </w:t>
    </w:r>
    <w:r>
      <w:rPr/>
      <w:fldChar w:fldCharType="begin"/>
    </w:r>
    <w:r>
      <w:rPr/>
      <w:instrText xml:space="preserve"> FILENAME </w:instrText>
    </w:r>
    <w:r>
      <w:rPr/>
      <w:fldChar w:fldCharType="separate"/>
    </w:r>
    <w:r>
      <w:rPr/>
      <w:t>2014_04_12_Annual_Meeting_small.mp4.docx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58</Pages>
  <Words>20357</Words>
  <Characters>94923</Characters>
  <CharactersWithSpaces>114412</CharactersWithSpaces>
  <Paragraphs>863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2025-07-04T17:52:12Z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