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00:00:00,299 --&gt; 00:01:14,419 [Speaker 0]</w:t>
      </w:r>
    </w:p>
    <w:p>
      <w:pPr>
        <w:pStyle w:val="Normal"/>
        <w:rPr/>
      </w:pPr>
      <w:r>
        <w:rPr>
          <w:sz w:val="22"/>
        </w:rPr>
        <w:t xml:space="preserve">Ladies and gentlemen, I'd like to welcome you to this afternoon's ceremony in celebration of the start of what looks like almost a finish of our Rail Trail project. You know, it's- it's funny, it's taken this, um, the citizen group and partnership with the town and certainly with the support of the State Highway Administration who offered a very significant grant for this project several years ago. It's taken us several years. And isn't it ironic that precisely the day that we want to bring people together to ground break for this event, the darn thing's practically done, so go figure. Go figure. My name is Sue Simmons. I currently serve as the director of Recreation and Parks of Caroline County. And I'm proud to say that this really isn't our project, this is actually the town of Ridgely. And the leadership of the citizen advisory group that has really come together and been very faithful for a number of years and certainly with the stewardship of Nancy Gearhart who was formally a member of the Mayor and Council but also has really been instrumental in pushing this group along. I'd also really like to recognize before I turn over the, um, </w:t>
      </w:r>
    </w:p>
    <w:p>
      <w:pPr>
        <w:pStyle w:val="Normal"/>
        <w:rPr/>
      </w:pPr>
      <w:r>
        <w:rPr/>
      </w:r>
    </w:p>
    <w:p>
      <w:pPr>
        <w:pStyle w:val="Normal"/>
        <w:rPr/>
      </w:pPr>
      <w:r>
        <w:rPr>
          <w:b/>
          <w:sz w:val="22"/>
        </w:rPr>
        <w:t>00:01:14,419 --&gt; 00:01:25,519 [Speaker 0]</w:t>
      </w:r>
    </w:p>
    <w:p>
      <w:pPr>
        <w:pStyle w:val="Normal"/>
        <w:rPr/>
      </w:pPr>
      <w:r>
        <w:rPr>
          <w:sz w:val="22"/>
        </w:rPr>
        <w:t xml:space="preserve">um, imaginary microphone here to other folks that would like to share a few words, I'd really like to welcome some special guests to the stage. First, Senator Richard Colburn. </w:t>
      </w:r>
    </w:p>
    <w:p>
      <w:pPr>
        <w:pStyle w:val="Normal"/>
        <w:rPr/>
      </w:pPr>
      <w:r>
        <w:rPr/>
      </w:r>
    </w:p>
    <w:p>
      <w:pPr>
        <w:pStyle w:val="Normal"/>
        <w:rPr/>
      </w:pPr>
      <w:r>
        <w:rPr>
          <w:b/>
          <w:sz w:val="22"/>
        </w:rPr>
        <w:t>00:01:25,519 --&gt; 00:01:28,759 [Speaker 1]</w:t>
      </w:r>
    </w:p>
    <w:p>
      <w:pPr>
        <w:pStyle w:val="Normal"/>
        <w:rPr/>
      </w:pPr>
      <w:r>
        <w:rPr>
          <w:sz w:val="22"/>
        </w:rPr>
        <w:t xml:space="preserve">[clapping] </w:t>
      </w:r>
    </w:p>
    <w:p>
      <w:pPr>
        <w:pStyle w:val="Normal"/>
        <w:rPr/>
      </w:pPr>
      <w:r>
        <w:rPr/>
      </w:r>
    </w:p>
    <w:p>
      <w:pPr>
        <w:pStyle w:val="Normal"/>
        <w:rPr/>
      </w:pPr>
      <w:r>
        <w:rPr>
          <w:b/>
          <w:sz w:val="22"/>
        </w:rPr>
        <w:t>00:01:28,759 --&gt; 00:01:30,359 [Speaker 0]</w:t>
      </w:r>
    </w:p>
    <w:p>
      <w:pPr>
        <w:pStyle w:val="Normal"/>
        <w:rPr/>
      </w:pPr>
      <w:r>
        <w:rPr>
          <w:sz w:val="22"/>
        </w:rPr>
        <w:t xml:space="preserve">Senator Annie Packer. </w:t>
      </w:r>
    </w:p>
    <w:p>
      <w:pPr>
        <w:pStyle w:val="Normal"/>
        <w:rPr/>
      </w:pPr>
      <w:r>
        <w:rPr/>
      </w:r>
    </w:p>
    <w:p>
      <w:pPr>
        <w:pStyle w:val="Normal"/>
        <w:rPr/>
      </w:pPr>
      <w:r>
        <w:rPr>
          <w:b/>
          <w:sz w:val="22"/>
        </w:rPr>
        <w:t>00:01:30,359 --&gt; 00:01:32,580 [Speaker 1]</w:t>
      </w:r>
    </w:p>
    <w:p>
      <w:pPr>
        <w:pStyle w:val="Normal"/>
        <w:rPr/>
      </w:pPr>
      <w:r>
        <w:rPr>
          <w:sz w:val="22"/>
        </w:rPr>
        <w:t xml:space="preserve">[clapping] </w:t>
      </w:r>
    </w:p>
    <w:p>
      <w:pPr>
        <w:pStyle w:val="Normal"/>
        <w:rPr/>
      </w:pPr>
      <w:r>
        <w:rPr/>
      </w:r>
    </w:p>
    <w:p>
      <w:pPr>
        <w:pStyle w:val="Normal"/>
        <w:rPr/>
      </w:pPr>
      <w:r>
        <w:rPr>
          <w:b/>
          <w:sz w:val="22"/>
        </w:rPr>
        <w:t>00:01:32,580 --&gt; 00:01:43,699 [Speaker 0]</w:t>
      </w:r>
    </w:p>
    <w:p>
      <w:pPr>
        <w:pStyle w:val="Normal"/>
        <w:rPr/>
      </w:pPr>
      <w:r>
        <w:rPr>
          <w:sz w:val="22"/>
        </w:rPr>
        <w:t xml:space="preserve">Just presenting the state and really folks that have been instrumental in our ability to continue to move forward on this, George Fabula who's the manager of the real estate division. </w:t>
      </w:r>
    </w:p>
    <w:p>
      <w:pPr>
        <w:pStyle w:val="Normal"/>
        <w:rPr/>
      </w:pPr>
      <w:r>
        <w:rPr/>
      </w:r>
    </w:p>
    <w:p>
      <w:pPr>
        <w:pStyle w:val="Normal"/>
        <w:rPr/>
      </w:pPr>
      <w:r>
        <w:rPr>
          <w:b/>
          <w:sz w:val="22"/>
        </w:rPr>
        <w:t>00:01:43,699 --&gt; 00:01:43,979 [Speaker 2]</w:t>
      </w:r>
    </w:p>
    <w:p>
      <w:pPr>
        <w:pStyle w:val="Normal"/>
        <w:rPr/>
      </w:pPr>
      <w:r>
        <w:rPr>
          <w:sz w:val="22"/>
        </w:rPr>
        <w:t xml:space="preserve">[clapping] </w:t>
      </w:r>
    </w:p>
    <w:p>
      <w:pPr>
        <w:pStyle w:val="Normal"/>
        <w:rPr/>
      </w:pPr>
      <w:r>
        <w:rPr/>
      </w:r>
    </w:p>
    <w:p>
      <w:pPr>
        <w:pStyle w:val="Normal"/>
        <w:rPr/>
      </w:pPr>
      <w:r>
        <w:rPr>
          <w:b/>
          <w:sz w:val="22"/>
        </w:rPr>
        <w:t>00:01:43,979 --&gt; 00:01:44,760 [Speaker 0]</w:t>
      </w:r>
    </w:p>
    <w:p>
      <w:pPr>
        <w:pStyle w:val="Normal"/>
        <w:rPr/>
      </w:pPr>
      <w:r>
        <w:rPr>
          <w:sz w:val="22"/>
        </w:rPr>
        <w:t xml:space="preserve">For the Maryland </w:t>
      </w:r>
    </w:p>
    <w:p>
      <w:pPr>
        <w:pStyle w:val="Normal"/>
        <w:rPr/>
      </w:pPr>
      <w:r>
        <w:rPr/>
      </w:r>
    </w:p>
    <w:p>
      <w:pPr>
        <w:pStyle w:val="Normal"/>
        <w:rPr/>
      </w:pPr>
      <w:r>
        <w:rPr>
          <w:b/>
          <w:sz w:val="22"/>
        </w:rPr>
        <w:t>00:01:44,760 --&gt; 00:01:47,319 [Speaker 2]</w:t>
      </w:r>
    </w:p>
    <w:p>
      <w:pPr>
        <w:pStyle w:val="Normal"/>
        <w:rPr/>
      </w:pPr>
      <w:r>
        <w:rPr>
          <w:sz w:val="22"/>
        </w:rPr>
        <w:t xml:space="preserve">[clapping] </w:t>
      </w:r>
    </w:p>
    <w:p>
      <w:pPr>
        <w:pStyle w:val="Normal"/>
        <w:rPr/>
      </w:pPr>
      <w:r>
        <w:rPr/>
      </w:r>
    </w:p>
    <w:p>
      <w:pPr>
        <w:pStyle w:val="Normal"/>
        <w:rPr/>
      </w:pPr>
      <w:r>
        <w:rPr>
          <w:b/>
          <w:sz w:val="22"/>
        </w:rPr>
        <w:t>00:01:47,319 --&gt; 00:02:05,439 [Speaker 0]</w:t>
      </w:r>
    </w:p>
    <w:p>
      <w:pPr>
        <w:pStyle w:val="Normal"/>
        <w:rPr/>
      </w:pPr>
      <w:r>
        <w:rPr>
          <w:sz w:val="22"/>
        </w:rPr>
        <w:t xml:space="preserve">George was really helpful in helping us work with the Department of Natural Resources to get the rail right of way to get, uh, use of this, uh, particularly linear piece of real estate. Jay Schmick, who is the, um, sort of a poohbah within State Highway Administration. </w:t>
      </w:r>
    </w:p>
    <w:p>
      <w:pPr>
        <w:pStyle w:val="Normal"/>
        <w:rPr/>
      </w:pPr>
      <w:r>
        <w:rPr/>
      </w:r>
    </w:p>
    <w:p>
      <w:pPr>
        <w:pStyle w:val="Normal"/>
        <w:rPr/>
      </w:pPr>
      <w:r>
        <w:rPr>
          <w:b/>
          <w:sz w:val="22"/>
        </w:rPr>
        <w:t>00:02:05,439 --&gt; 00:02:09,339 [Speaker 2]</w:t>
      </w:r>
    </w:p>
    <w:p>
      <w:pPr>
        <w:pStyle w:val="Normal"/>
        <w:rPr/>
      </w:pPr>
      <w:r>
        <w:rPr>
          <w:sz w:val="22"/>
        </w:rPr>
        <w:t xml:space="preserve">[clapping] </w:t>
      </w:r>
    </w:p>
    <w:p>
      <w:pPr>
        <w:pStyle w:val="Normal"/>
        <w:rPr/>
      </w:pPr>
      <w:r>
        <w:rPr/>
      </w:r>
    </w:p>
    <w:p>
      <w:pPr>
        <w:pStyle w:val="Normal"/>
        <w:rPr/>
      </w:pPr>
      <w:r>
        <w:rPr>
          <w:b/>
          <w:sz w:val="22"/>
        </w:rPr>
        <w:t>00:02:09,339 --&gt; 00:02:09,659 [Speaker 3]</w:t>
      </w:r>
    </w:p>
    <w:p>
      <w:pPr>
        <w:pStyle w:val="Normal"/>
        <w:rPr/>
      </w:pPr>
      <w:r>
        <w:rPr>
          <w:sz w:val="22"/>
        </w:rPr>
        <w:t xml:space="preserve">A poohbah. </w:t>
      </w:r>
    </w:p>
    <w:p>
      <w:pPr>
        <w:pStyle w:val="Normal"/>
        <w:rPr/>
      </w:pPr>
      <w:r>
        <w:rPr/>
      </w:r>
    </w:p>
    <w:p>
      <w:pPr>
        <w:pStyle w:val="Normal"/>
        <w:rPr/>
      </w:pPr>
      <w:r>
        <w:rPr>
          <w:b/>
          <w:sz w:val="22"/>
        </w:rPr>
        <w:t>00:02:09,659 --&gt; 00:02:29,299 [Speaker 0]</w:t>
      </w:r>
    </w:p>
    <w:p>
      <w:pPr>
        <w:pStyle w:val="Normal"/>
        <w:rPr/>
      </w:pPr>
      <w:r>
        <w:rPr>
          <w:sz w:val="22"/>
        </w:rPr>
        <w:t xml:space="preserve">SHJ is gonna really be helpful helping us with the crossing of the, uh, project where, uh, where cars go, to make sure cars know that there are human beings going across. From the county, I'd really like to welcome and recognize County Commission President, Jack Cole, who is here. </w:t>
      </w:r>
    </w:p>
    <w:p>
      <w:pPr>
        <w:pStyle w:val="Normal"/>
        <w:rPr/>
      </w:pPr>
      <w:r>
        <w:rPr/>
      </w:r>
    </w:p>
    <w:p>
      <w:pPr>
        <w:pStyle w:val="Normal"/>
        <w:rPr/>
      </w:pPr>
      <w:r>
        <w:rPr>
          <w:b/>
          <w:sz w:val="22"/>
        </w:rPr>
        <w:t>00:02:29,299 --&gt; 00:02:30,059 [Speaker 2]</w:t>
      </w:r>
    </w:p>
    <w:p>
      <w:pPr>
        <w:pStyle w:val="Normal"/>
        <w:rPr/>
      </w:pPr>
      <w:r>
        <w:rPr>
          <w:sz w:val="22"/>
        </w:rPr>
        <w:t xml:space="preserve">[clapping] </w:t>
      </w:r>
    </w:p>
    <w:p>
      <w:pPr>
        <w:pStyle w:val="Normal"/>
        <w:rPr/>
      </w:pPr>
      <w:r>
        <w:rPr/>
      </w:r>
    </w:p>
    <w:p>
      <w:pPr>
        <w:pStyle w:val="Normal"/>
        <w:rPr/>
      </w:pPr>
      <w:r>
        <w:rPr>
          <w:b/>
          <w:sz w:val="22"/>
        </w:rPr>
        <w:t>00:02:30,059 --&gt; 00:02:30,819 [Speaker 0]</w:t>
      </w:r>
    </w:p>
    <w:p>
      <w:pPr>
        <w:pStyle w:val="Normal"/>
        <w:rPr/>
      </w:pPr>
      <w:r>
        <w:rPr>
          <w:sz w:val="22"/>
        </w:rPr>
        <w:t xml:space="preserve">Representing the </w:t>
      </w:r>
    </w:p>
    <w:p>
      <w:pPr>
        <w:pStyle w:val="Normal"/>
        <w:rPr/>
      </w:pPr>
      <w:r>
        <w:rPr/>
      </w:r>
    </w:p>
    <w:p>
      <w:pPr>
        <w:pStyle w:val="Normal"/>
        <w:rPr/>
      </w:pPr>
      <w:r>
        <w:rPr>
          <w:b/>
          <w:sz w:val="22"/>
        </w:rPr>
        <w:t>00:02:30,819 --&gt; 00:02:32,139 [Speaker 4]</w:t>
      </w:r>
    </w:p>
    <w:p>
      <w:pPr>
        <w:pStyle w:val="Normal"/>
        <w:rPr/>
      </w:pPr>
      <w:r>
        <w:rPr>
          <w:sz w:val="22"/>
        </w:rPr>
        <w:t xml:space="preserve">Thank you, Jack. </w:t>
      </w:r>
    </w:p>
    <w:p>
      <w:pPr>
        <w:pStyle w:val="Normal"/>
        <w:rPr/>
      </w:pPr>
      <w:r>
        <w:rPr/>
      </w:r>
    </w:p>
    <w:p>
      <w:pPr>
        <w:pStyle w:val="Normal"/>
        <w:rPr/>
      </w:pPr>
      <w:r>
        <w:rPr>
          <w:b/>
          <w:sz w:val="22"/>
        </w:rPr>
        <w:t>00:02:32,139 --&gt; 00:02:39,559 [Speaker 0]</w:t>
      </w:r>
    </w:p>
    <w:p>
      <w:pPr>
        <w:pStyle w:val="Normal"/>
        <w:rPr/>
      </w:pPr>
      <w:r>
        <w:rPr>
          <w:sz w:val="22"/>
        </w:rPr>
        <w:t xml:space="preserve">And our county administrator who makes our county commissioners work swimmingly well, that is Rick Barton. </w:t>
      </w:r>
    </w:p>
    <w:p>
      <w:pPr>
        <w:pStyle w:val="Normal"/>
        <w:rPr/>
      </w:pPr>
      <w:r>
        <w:rPr/>
      </w:r>
    </w:p>
    <w:p>
      <w:pPr>
        <w:pStyle w:val="Normal"/>
        <w:rPr/>
      </w:pPr>
      <w:r>
        <w:rPr>
          <w:b/>
          <w:sz w:val="22"/>
        </w:rPr>
        <w:t>00:02:39,559 --&gt; 00:02:43,039 [Speaker 2]</w:t>
      </w:r>
    </w:p>
    <w:p>
      <w:pPr>
        <w:pStyle w:val="Normal"/>
        <w:rPr/>
      </w:pPr>
      <w:r>
        <w:rPr>
          <w:sz w:val="22"/>
        </w:rPr>
        <w:t xml:space="preserve">[clapping] </w:t>
      </w:r>
    </w:p>
    <w:p>
      <w:pPr>
        <w:pStyle w:val="Normal"/>
        <w:rPr/>
      </w:pPr>
      <w:r>
        <w:rPr/>
      </w:r>
    </w:p>
    <w:p>
      <w:pPr>
        <w:pStyle w:val="Normal"/>
        <w:rPr/>
      </w:pPr>
      <w:r>
        <w:rPr>
          <w:b/>
          <w:sz w:val="22"/>
        </w:rPr>
        <w:t>00:02:43,039 --&gt; 00:02:50,959 [Speaker 0]</w:t>
      </w:r>
    </w:p>
    <w:p>
      <w:pPr>
        <w:pStyle w:val="Normal"/>
        <w:rPr/>
      </w:pPr>
      <w:r>
        <w:rPr>
          <w:sz w:val="22"/>
        </w:rPr>
        <w:t xml:space="preserve">And another investor in this project, and we're really grateful for that, Stories of the Chesapeake Heritage Program Executive Director, Elizabeth Watson. </w:t>
      </w:r>
    </w:p>
    <w:p>
      <w:pPr>
        <w:pStyle w:val="Normal"/>
        <w:rPr/>
      </w:pPr>
      <w:r>
        <w:rPr/>
      </w:r>
    </w:p>
    <w:p>
      <w:pPr>
        <w:pStyle w:val="Normal"/>
        <w:rPr/>
      </w:pPr>
      <w:r>
        <w:rPr>
          <w:b/>
          <w:sz w:val="22"/>
        </w:rPr>
        <w:t>00:02:50,959 --&gt; 00:02:54,199 [Speaker 2]</w:t>
      </w:r>
    </w:p>
    <w:p>
      <w:pPr>
        <w:pStyle w:val="Normal"/>
        <w:rPr/>
      </w:pPr>
      <w:r>
        <w:rPr>
          <w:sz w:val="22"/>
        </w:rPr>
        <w:t xml:space="preserve">[clapping] </w:t>
      </w:r>
    </w:p>
    <w:p>
      <w:pPr>
        <w:pStyle w:val="Normal"/>
        <w:rPr/>
      </w:pPr>
      <w:r>
        <w:rPr/>
      </w:r>
    </w:p>
    <w:p>
      <w:pPr>
        <w:pStyle w:val="Normal"/>
        <w:rPr/>
      </w:pPr>
      <w:r>
        <w:rPr>
          <w:b/>
          <w:sz w:val="22"/>
        </w:rPr>
        <w:t>00:02:54,199 --&gt; 00:03:01,619 [Speaker 0]</w:t>
      </w:r>
    </w:p>
    <w:p>
      <w:pPr>
        <w:pStyle w:val="Normal"/>
        <w:rPr/>
      </w:pPr>
      <w:r>
        <w:rPr>
          <w:sz w:val="22"/>
        </w:rPr>
        <w:t xml:space="preserve">Now locally, the folks that we have to recognize, Dale Mumford, member of the Mayor and Council. Where is Dale? </w:t>
      </w:r>
    </w:p>
    <w:p>
      <w:pPr>
        <w:pStyle w:val="Normal"/>
        <w:rPr/>
      </w:pPr>
      <w:r>
        <w:rPr/>
      </w:r>
    </w:p>
    <w:p>
      <w:pPr>
        <w:pStyle w:val="Normal"/>
        <w:rPr/>
      </w:pPr>
      <w:r>
        <w:rPr>
          <w:b/>
          <w:sz w:val="22"/>
        </w:rPr>
        <w:t>00:03:01,619 --&gt; 00:03:01,999 [Speaker 5]</w:t>
      </w:r>
    </w:p>
    <w:p>
      <w:pPr>
        <w:pStyle w:val="Normal"/>
        <w:rPr/>
      </w:pPr>
      <w:r>
        <w:rPr>
          <w:sz w:val="22"/>
        </w:rPr>
        <w:t xml:space="preserve">Here. </w:t>
      </w:r>
    </w:p>
    <w:p>
      <w:pPr>
        <w:pStyle w:val="Normal"/>
        <w:rPr/>
      </w:pPr>
      <w:r>
        <w:rPr/>
      </w:r>
    </w:p>
    <w:p>
      <w:pPr>
        <w:pStyle w:val="Normal"/>
        <w:rPr/>
      </w:pPr>
      <w:r>
        <w:rPr>
          <w:b/>
          <w:sz w:val="22"/>
        </w:rPr>
        <w:t>00:03:01,999 --&gt; 00:03:05,059 [Speaker 0]</w:t>
      </w:r>
    </w:p>
    <w:p>
      <w:pPr>
        <w:pStyle w:val="Normal"/>
        <w:rPr/>
      </w:pPr>
      <w:r>
        <w:rPr>
          <w:sz w:val="22"/>
        </w:rPr>
        <w:t xml:space="preserve">There he is. [clapping] </w:t>
      </w:r>
    </w:p>
    <w:p>
      <w:pPr>
        <w:pStyle w:val="Normal"/>
        <w:rPr/>
      </w:pPr>
      <w:r>
        <w:rPr/>
      </w:r>
    </w:p>
    <w:p>
      <w:pPr>
        <w:pStyle w:val="Normal"/>
        <w:rPr/>
      </w:pPr>
      <w:r>
        <w:rPr>
          <w:b/>
          <w:sz w:val="22"/>
        </w:rPr>
        <w:t>00:03:05,059 --&gt; 00:03:19,639 [Speaker 0]</w:t>
      </w:r>
    </w:p>
    <w:p>
      <w:pPr>
        <w:pStyle w:val="Normal"/>
        <w:rPr/>
      </w:pPr>
      <w:r>
        <w:rPr>
          <w:sz w:val="22"/>
        </w:rPr>
        <w:t xml:space="preserve">And Linda Epperly Glover also. Thank you so much. [clapping]. And then the folks that have helped really do the ground work for this, Cindy Todd of Pace Design, instrumental in helping put together the pictures and plans. </w:t>
      </w:r>
    </w:p>
    <w:p>
      <w:pPr>
        <w:pStyle w:val="Normal"/>
        <w:rPr/>
      </w:pPr>
      <w:r>
        <w:rPr/>
      </w:r>
    </w:p>
    <w:p>
      <w:pPr>
        <w:pStyle w:val="Normal"/>
        <w:rPr/>
      </w:pPr>
      <w:r>
        <w:rPr>
          <w:b/>
          <w:sz w:val="22"/>
        </w:rPr>
        <w:t>00:03:19,639 --&gt; 00:03:21,399 [Speaker 2]</w:t>
      </w:r>
    </w:p>
    <w:p>
      <w:pPr>
        <w:pStyle w:val="Normal"/>
        <w:rPr/>
      </w:pPr>
      <w:r>
        <w:rPr>
          <w:sz w:val="22"/>
        </w:rPr>
        <w:t xml:space="preserve">[clapping] </w:t>
      </w:r>
    </w:p>
    <w:p>
      <w:pPr>
        <w:pStyle w:val="Normal"/>
        <w:rPr/>
      </w:pPr>
      <w:r>
        <w:rPr/>
      </w:r>
    </w:p>
    <w:p>
      <w:pPr>
        <w:pStyle w:val="Normal"/>
        <w:rPr/>
      </w:pPr>
      <w:r>
        <w:rPr>
          <w:b/>
          <w:sz w:val="22"/>
        </w:rPr>
        <w:t>00:03:21,399 --&gt; 00:03:26,739 [Speaker 0]</w:t>
      </w:r>
    </w:p>
    <w:p>
      <w:pPr>
        <w:pStyle w:val="Normal"/>
        <w:rPr/>
      </w:pPr>
      <w:r>
        <w:rPr>
          <w:sz w:val="22"/>
        </w:rPr>
        <w:t xml:space="preserve">And the gentleman in the hard hat, Mike Sturdivant who is with Bramble Construction. </w:t>
      </w:r>
    </w:p>
    <w:p>
      <w:pPr>
        <w:pStyle w:val="Normal"/>
        <w:rPr/>
      </w:pPr>
      <w:r>
        <w:rPr/>
      </w:r>
    </w:p>
    <w:p>
      <w:pPr>
        <w:pStyle w:val="Normal"/>
        <w:rPr/>
      </w:pPr>
      <w:r>
        <w:rPr>
          <w:b/>
          <w:sz w:val="22"/>
        </w:rPr>
        <w:t>00:03:26,739 --&gt; 00:03:29,719 [Speaker 2]</w:t>
      </w:r>
    </w:p>
    <w:p>
      <w:pPr>
        <w:pStyle w:val="Normal"/>
        <w:rPr/>
      </w:pPr>
      <w:r>
        <w:rPr>
          <w:sz w:val="22"/>
        </w:rPr>
        <w:t xml:space="preserve">[clapping] </w:t>
      </w:r>
    </w:p>
    <w:p>
      <w:pPr>
        <w:pStyle w:val="Normal"/>
        <w:rPr/>
      </w:pPr>
      <w:r>
        <w:rPr/>
      </w:r>
    </w:p>
    <w:p>
      <w:pPr>
        <w:pStyle w:val="Normal"/>
        <w:rPr/>
      </w:pPr>
      <w:r>
        <w:rPr>
          <w:b/>
          <w:sz w:val="22"/>
        </w:rPr>
        <w:t>00:03:29,719 --&gt; 00:03:39,319 [Speaker 0]</w:t>
      </w:r>
    </w:p>
    <w:p>
      <w:pPr>
        <w:pStyle w:val="Normal"/>
        <w:rPr/>
      </w:pPr>
      <w:r>
        <w:rPr>
          <w:sz w:val="22"/>
        </w:rPr>
        <w:t xml:space="preserve">And finally, um, citizen committee, the Schwabs, Cathy and Rich Schwab who really are sort of, well, recording this whole event. </w:t>
      </w:r>
    </w:p>
    <w:p>
      <w:pPr>
        <w:pStyle w:val="Normal"/>
        <w:rPr/>
      </w:pPr>
      <w:r>
        <w:rPr/>
      </w:r>
    </w:p>
    <w:p>
      <w:pPr>
        <w:pStyle w:val="Normal"/>
        <w:rPr/>
      </w:pPr>
      <w:r>
        <w:rPr>
          <w:b/>
          <w:sz w:val="22"/>
        </w:rPr>
        <w:t>00:03:39,319 --&gt; 00:03:40,699 [Speaker 2]</w:t>
      </w:r>
    </w:p>
    <w:p>
      <w:pPr>
        <w:pStyle w:val="Normal"/>
        <w:rPr/>
      </w:pPr>
      <w:r>
        <w:rPr>
          <w:sz w:val="22"/>
        </w:rPr>
        <w:t xml:space="preserve">[clapping] </w:t>
      </w:r>
    </w:p>
    <w:p>
      <w:pPr>
        <w:pStyle w:val="Normal"/>
        <w:rPr/>
      </w:pPr>
      <w:r>
        <w:rPr/>
      </w:r>
    </w:p>
    <w:p>
      <w:pPr>
        <w:pStyle w:val="Normal"/>
        <w:rPr/>
      </w:pPr>
      <w:r>
        <w:rPr>
          <w:b/>
          <w:sz w:val="22"/>
        </w:rPr>
        <w:t>00:03:40,699 --&gt; 00:03:45,679 [Speaker 0]</w:t>
      </w:r>
    </w:p>
    <w:p>
      <w:pPr>
        <w:pStyle w:val="Normal"/>
        <w:rPr/>
      </w:pPr>
      <w:r>
        <w:rPr>
          <w:sz w:val="22"/>
        </w:rPr>
        <w:t xml:space="preserve">Suzie Barry, second. And John Balderson have also been involved in this too. </w:t>
      </w:r>
    </w:p>
    <w:p>
      <w:pPr>
        <w:pStyle w:val="Normal"/>
        <w:rPr/>
      </w:pPr>
      <w:r>
        <w:rPr/>
      </w:r>
    </w:p>
    <w:p>
      <w:pPr>
        <w:pStyle w:val="Normal"/>
        <w:rPr/>
      </w:pPr>
      <w:r>
        <w:rPr>
          <w:b/>
          <w:sz w:val="22"/>
        </w:rPr>
        <w:t>00:03:45,679 --&gt; 00:03:49,479 [Speaker 2]</w:t>
      </w:r>
    </w:p>
    <w:p>
      <w:pPr>
        <w:pStyle w:val="Normal"/>
        <w:rPr/>
      </w:pPr>
      <w:r>
        <w:rPr>
          <w:sz w:val="22"/>
        </w:rPr>
        <w:t xml:space="preserve">[clapping] </w:t>
      </w:r>
    </w:p>
    <w:p>
      <w:pPr>
        <w:pStyle w:val="Normal"/>
        <w:rPr/>
      </w:pPr>
      <w:r>
        <w:rPr/>
      </w:r>
    </w:p>
    <w:p>
      <w:pPr>
        <w:pStyle w:val="Normal"/>
        <w:rPr/>
      </w:pPr>
      <w:r>
        <w:rPr>
          <w:b/>
          <w:sz w:val="22"/>
        </w:rPr>
        <w:t>00:03:49,479 --&gt; 00:04:11,039 [Speaker 0]</w:t>
      </w:r>
    </w:p>
    <w:p>
      <w:pPr>
        <w:pStyle w:val="Normal"/>
        <w:rPr/>
      </w:pPr>
      <w:r>
        <w:rPr>
          <w:sz w:val="22"/>
        </w:rPr>
        <w:t xml:space="preserve">John Walsh with the Caroline Historical Society and also Executive Director of the Caroline Economic Development Corporation, and really has been instrumental in helping us come to terms with the vibrant history of this place, this railroad, as it relates to Ridgely, whether we want it to or not is the point, right? [laughs] Yes, right. </w:t>
      </w:r>
    </w:p>
    <w:p>
      <w:pPr>
        <w:pStyle w:val="Normal"/>
        <w:rPr/>
      </w:pPr>
      <w:r>
        <w:rPr/>
      </w:r>
    </w:p>
    <w:p>
      <w:pPr>
        <w:pStyle w:val="Normal"/>
        <w:rPr/>
      </w:pPr>
      <w:r>
        <w:rPr>
          <w:b/>
          <w:sz w:val="22"/>
        </w:rPr>
        <w:t>00:04:11,039 --&gt; 00:08:13,191 [Speaker 6]</w:t>
      </w:r>
    </w:p>
    <w:p>
      <w:pPr>
        <w:pStyle w:val="Normal"/>
        <w:rPr/>
      </w:pPr>
      <w:r>
        <w:rPr>
          <w:sz w:val="22"/>
        </w:rPr>
        <w:t xml:space="preserve">Well, thank you very much, ladies and gentlemen. I was told that I'd give an entire history of Ridgely and the railroad in six minutes. [laughing] My phone is ringing, turning off my time, so we'll see if we can do this. Uh, the first date, 1867, the railroad arrives, uh, over at this here area. It's part of a 54-mile branch that runs all the way to Oxford on the other side of Easton over there. Uh, there was a organization called Baltimore Land Company that was to build a model town here. They laid it all out, but basically, very few people came. Uh, the next operative date is 1888. Um, in 1888, they built the first factory, um, in Ridgely. And it- it's something that's explained over here, but you can have a state-of-the-art transportation system, but unless you have entrepreneurship, you don't really have a full-fledged town. That was the first of what would be 13 major factories that settled here in Ridgely, 1888. 1892, the town started to gather some momentum as they built these factories, and they built the, uh, train station over here. 1892 is also the first year that they shipped refrigerated strawberries from Ridgely. It's the first time they'd ever shipped refrigerated fruit, uh, from the Delmarva Peninsula. It went up to New England. Um, it kept its freshness, and it really revolutionized shipping practices, um, on the, uh, uh, Delmarva Peninsula. 1903, according to the imprint- imprints on the rails, they replaced these rails. So these rails that you see back here date from, uh, 1903. Uh, next date, 1937, they reduced the passenger traffic along this railroad from being a whole bunch of stops, like about 10 or 12 stops, down to three stops of which Ridgely was one, Easton was one, Clayton, Delaware was one. In 1940-They put a thing called the bullet train on here, which makes you think of some gleaming shiny thing, but it actually was one simple car that had a 1200 horsepower diesel engine that- that went back and forth in, uh, through this area. That, uh, that, uh, that diesel took my mother off to college and brought my father in here to marry my mother in 1943. So that was the, that was, uh, that was the, uh, bullet train. [train whirring] 1949, the, uh, the traffic stopped, the passenger traffic stopped, um, on the line. Now, if we were standing out here in 1909, this would've been a period of real prosperity for the city of Ridgely. On both sides of the tracks all up and down would've been 12 major, uh, manufacturing companies. The following year, the armor company would have come and built a mammoth plant, uh, down on the end. They, according to the newspapers, they were providing employment for five to six thousand people in Ridgely, uh, during, uh, during that, uh, season. Now, these lines that you see up here, these electric lines, they arrived here in 1909 too as a matter of fact. They had, uh, they had taken the old mill pond, uh, Gary's Millpond, which we called, uh, a Garland Lake. They dammed it up, they put a hydroelectric generator in it, and they ran wires over to Greensburg and Denton and they electrified the town in, uh, 1909. Now, along here, in addition to all these industrial facilities, there would've been a lot of businesses that played off of that. That little restaurant over there was a machine shop in 1909. Now, behind you was the Cranz Hotel. This was a big stopping place for everybody who came in on the railroad. And 1909 was an important year because that's when they put the bowling alley down in the basement and the pool room. Right behind that is a rollerskating rink, and that was there built in 1907. So right behind it, if you go to the second floor of that used furniture place, you'll see the original rollerskating, uh, uh, rink, uh, that's back there. In terms- </w:t>
      </w:r>
    </w:p>
    <w:p>
      <w:pPr>
        <w:pStyle w:val="Normal"/>
        <w:rPr/>
      </w:pPr>
      <w:r>
        <w:rPr/>
      </w:r>
    </w:p>
    <w:p>
      <w:pPr>
        <w:pStyle w:val="Normal"/>
        <w:rPr/>
      </w:pPr>
      <w:r>
        <w:rPr>
          <w:b/>
          <w:sz w:val="22"/>
        </w:rPr>
        <w:t>00:08:13,191 --&gt; 00:08:13,751 [Speaker 4]</w:t>
      </w:r>
    </w:p>
    <w:p>
      <w:pPr>
        <w:pStyle w:val="Normal"/>
        <w:rPr/>
      </w:pPr>
      <w:r>
        <w:rPr>
          <w:sz w:val="22"/>
        </w:rPr>
        <w:t xml:space="preserve">I see, yes </w:t>
      </w:r>
    </w:p>
    <w:p>
      <w:pPr>
        <w:pStyle w:val="Normal"/>
        <w:rPr/>
      </w:pPr>
      <w:r>
        <w:rPr/>
      </w:r>
    </w:p>
    <w:p>
      <w:pPr>
        <w:pStyle w:val="Normal"/>
        <w:rPr/>
      </w:pPr>
      <w:r>
        <w:rPr>
          <w:b/>
          <w:sz w:val="22"/>
        </w:rPr>
        <w:t>00:08:13,751 --&gt; 00:09:37,191 [Speaker 6]</w:t>
      </w:r>
    </w:p>
    <w:p>
      <w:pPr>
        <w:pStyle w:val="Normal"/>
        <w:rPr/>
      </w:pPr>
      <w:r>
        <w:rPr>
          <w:sz w:val="22"/>
        </w:rPr>
        <w:t xml:space="preserve">... of activity on the railroad, tremendous amount of activity, just about it. A little bit under a thousand people in the town, but they shipped out, every year they shipped out about a thousand, uh, train car loads of manufactured goods from Ridgely. A thousand train car loads. Now, what everybody's talking about in 1909 was the baseball season that had just ended. In 1905, Ridgely had this championship baseball team, you can go over and see it, um, in our little building over there. But three of the players from the 1909 team [train whirring] or 1905 team were already in the major leagues. They included a guy named Simon Nickels, who played sec- who played second base, a guy named Buck Herzog, who was their shortstop, and a guy named Frank, later became Home Run Baker, who was their third baseman. They were all in the major leagues, and two more would eventually make it. So, the Ridgely team in 2005, that had been started by a bunch of entrepreneurs as a semi-pro team, already had three players in the major leagues. This was all very exciting. Two of those players went on to become big stars. One was called Buck, a guy named Buck Herzog. He married a local girl, built a big house, bought a bungalow out on the edge of town. In 1909, he'd just got married, he had a baby, he'd just built a new house right on the edge of town. So, that's what everybody was talking about in 1909. That was the atmosphere that </w:t>
      </w:r>
    </w:p>
    <w:p>
      <w:pPr>
        <w:pStyle w:val="Normal"/>
        <w:rPr/>
      </w:pPr>
      <w:r>
        <w:rPr/>
      </w:r>
    </w:p>
    <w:p>
      <w:pPr>
        <w:pStyle w:val="Normal"/>
        <w:rPr/>
      </w:pPr>
      <w:r>
        <w:rPr>
          <w:b/>
          <w:sz w:val="22"/>
        </w:rPr>
        <w:t>00:09:37,191 --&gt; 00:09:37,651 [Speaker 7]</w:t>
      </w:r>
    </w:p>
    <w:p>
      <w:pPr>
        <w:pStyle w:val="Normal"/>
        <w:rPr/>
      </w:pPr>
      <w:r>
        <w:rPr>
          <w:sz w:val="22"/>
        </w:rPr>
        <w:t xml:space="preserve">Yes. </w:t>
      </w:r>
    </w:p>
    <w:p>
      <w:pPr>
        <w:pStyle w:val="Normal"/>
        <w:rPr/>
      </w:pPr>
      <w:r>
        <w:rPr/>
      </w:r>
    </w:p>
    <w:p>
      <w:pPr>
        <w:pStyle w:val="Normal"/>
        <w:rPr/>
      </w:pPr>
      <w:r>
        <w:rPr>
          <w:b/>
          <w:sz w:val="22"/>
        </w:rPr>
        <w:t>00:09:37,651 --&gt; 00:09:43,171 [Speaker 6]</w:t>
      </w:r>
    </w:p>
    <w:p>
      <w:pPr>
        <w:pStyle w:val="Normal"/>
        <w:rPr/>
      </w:pPr>
      <w:r>
        <w:rPr>
          <w:sz w:val="22"/>
        </w:rPr>
        <w:t xml:space="preserve">... here during that period. Now, I wanna thank, uh, </w:t>
      </w:r>
    </w:p>
    <w:p>
      <w:pPr>
        <w:pStyle w:val="Normal"/>
        <w:rPr/>
      </w:pPr>
      <w:r>
        <w:rPr/>
      </w:r>
    </w:p>
    <w:p>
      <w:pPr>
        <w:pStyle w:val="Normal"/>
        <w:rPr/>
      </w:pPr>
      <w:r>
        <w:rPr>
          <w:b/>
          <w:sz w:val="22"/>
        </w:rPr>
        <w:t>00:09:43,171 --&gt; 00:11:41,471 [Speaker 6]</w:t>
      </w:r>
    </w:p>
    <w:p>
      <w:pPr>
        <w:pStyle w:val="Normal"/>
        <w:rPr/>
      </w:pPr>
      <w:r>
        <w:rPr>
          <w:sz w:val="22"/>
        </w:rPr>
        <w:t xml:space="preserve">uh, thank the town commissioners and everyone for, um, allowing us to participate, the Historical Society to participate. We've done it in two ways. First, we built this, uh, we took this telephone exchange that was built in 1937 down on 3rd Street. It was later moved down to Nine Town, became an African American church and we moved it back here. And we restored it and we tell a little bit about the history of Ridgely. Uh, a very concise, uh, history that talks about how you have to have entrepreneurship operating with your transportation sh- uh, system to really have a successful, uh, town. Uh, the other thing that we helped with were the rails. Uh, there was a lot of discussion about keeping the rails, getting rid of the rails. There seemed to be seven impediments about them. We helped to work through that and, uh, were able to save them with a p- with a big assist from, uh, Senator, uh, Senator Colburn over there. And then finally, I'll just conclude with two suggestions. I think, um, Nancy Gearhart has suggested that the commissioners appoint a special committee just for this park. And, uh, I would endorse that. Uh, this park not only has this nice new recreational fitness kind of aspect to it, but this has been, since 1930, it's been a memorial park. And there have been memorials as early as the, the horse trough that you see up there. It's called The Forget Me Not Horse Trough, but it was for, um, people who'd been lost in the war from, uh, Ridgely. But all the trees that you're standing under were buried in memory of people who had been killed in various wars, um, children who had died in, in school, um, the leaders and the founders of Ridgely. So, this is really a memorial park. And then finally, it's a great place to interpret the history of Ridgely and its relationship to the railroad. And, uh, that's my final recommendation is that, that we go on now and we take our 1892, um, </w:t>
      </w:r>
    </w:p>
    <w:p>
      <w:pPr>
        <w:pStyle w:val="Normal"/>
        <w:rPr/>
      </w:pPr>
      <w:r>
        <w:rPr/>
      </w:r>
    </w:p>
    <w:p>
      <w:pPr>
        <w:pStyle w:val="Normal"/>
        <w:rPr/>
      </w:pPr>
      <w:r>
        <w:rPr>
          <w:b/>
          <w:sz w:val="22"/>
        </w:rPr>
        <w:t>00:11:41,471 --&gt; 00:12:20,691 [Speaker 6]</w:t>
      </w:r>
    </w:p>
    <w:p>
      <w:pPr>
        <w:pStyle w:val="Normal"/>
        <w:rPr/>
      </w:pPr>
      <w:r>
        <w:rPr>
          <w:sz w:val="22"/>
        </w:rPr>
        <w:t>uh, tr- train station and we add it to the building over there, maybe Buck Herzog's carriage house, and we create a railroad interpretive, uh, center. Um, in 1909, uh, the Board of Trade that brought in these 13 companies and fostered all this industry, uh, they came up with a motto for Ridgely. And it was, um, "Everybody for Ridgely and Ridgely for everybody." And I think the addition of this trail, the improvement of this park, the possibly the future development of a railroad, uh, transportation center here is a good idea of everybody for Ridgely and Ridgely for everybody. Thank you very much.</w:t>
      </w:r>
    </w:p>
    <w:p>
      <w:pPr>
        <w:pStyle w:val="Normal"/>
        <w:rPr/>
      </w:pPr>
      <w:r>
        <w:rPr/>
      </w:r>
    </w:p>
    <w:p>
      <w:pPr>
        <w:pStyle w:val="Normal"/>
        <w:rPr/>
      </w:pPr>
      <w:r>
        <w:rPr>
          <w:b/>
          <w:sz w:val="22"/>
        </w:rPr>
        <w:t>00:12:30,162 --&gt; 00:12:34,721 [Speaker 8]</w:t>
      </w:r>
    </w:p>
    <w:p>
      <w:pPr>
        <w:pStyle w:val="Normal"/>
        <w:rPr/>
      </w:pPr>
      <w:r>
        <w:rPr>
          <w:sz w:val="22"/>
        </w:rPr>
        <w:t xml:space="preserve">Troy Gosh, already um... </w:t>
      </w:r>
    </w:p>
    <w:p>
      <w:pPr>
        <w:pStyle w:val="Normal"/>
        <w:rPr/>
      </w:pPr>
      <w:r>
        <w:rPr/>
      </w:r>
    </w:p>
    <w:p>
      <w:pPr>
        <w:pStyle w:val="Normal"/>
        <w:rPr/>
      </w:pPr>
      <w:r>
        <w:rPr>
          <w:b/>
          <w:sz w:val="22"/>
        </w:rPr>
        <w:t>00:12:34,721 --&gt; 00:12:47,282 [Speaker 8]</w:t>
      </w:r>
    </w:p>
    <w:p>
      <w:pPr>
        <w:pStyle w:val="Normal"/>
        <w:rPr/>
      </w:pPr>
      <w:r>
        <w:rPr>
          <w:sz w:val="22"/>
        </w:rPr>
        <w:t xml:space="preserve">thanked me but I- I- I would be remiss if I didn't thank then Secretary Gary, uh, Department of Transportation. Uh, he's now moved on to, I think the number two position in Washington, D.C. Am I right, Jay? </w:t>
      </w:r>
    </w:p>
    <w:p>
      <w:pPr>
        <w:pStyle w:val="Normal"/>
        <w:rPr/>
      </w:pPr>
      <w:r>
        <w:rPr/>
      </w:r>
    </w:p>
    <w:p>
      <w:pPr>
        <w:pStyle w:val="Normal"/>
        <w:rPr/>
      </w:pPr>
      <w:r>
        <w:rPr>
          <w:b/>
          <w:sz w:val="22"/>
        </w:rPr>
        <w:t>00:12:47,282 --&gt; 00:12:47,801 [Speaker 4]</w:t>
      </w:r>
    </w:p>
    <w:p>
      <w:pPr>
        <w:pStyle w:val="Normal"/>
        <w:rPr/>
      </w:pPr>
      <w:r>
        <w:rPr>
          <w:sz w:val="22"/>
        </w:rPr>
        <w:t xml:space="preserve">Yeah. </w:t>
      </w:r>
    </w:p>
    <w:p>
      <w:pPr>
        <w:pStyle w:val="Normal"/>
        <w:rPr/>
      </w:pPr>
      <w:r>
        <w:rPr/>
      </w:r>
    </w:p>
    <w:p>
      <w:pPr>
        <w:pStyle w:val="Normal"/>
        <w:rPr/>
      </w:pPr>
      <w:r>
        <w:rPr>
          <w:b/>
          <w:sz w:val="22"/>
        </w:rPr>
        <w:t>00:12:47,801 --&gt; 00:13:05,081 [Speaker 8]</w:t>
      </w:r>
    </w:p>
    <w:p>
      <w:pPr>
        <w:pStyle w:val="Normal"/>
        <w:rPr/>
      </w:pPr>
      <w:r>
        <w:rPr>
          <w:sz w:val="22"/>
        </w:rPr>
        <w:t xml:space="preserve">Uh, that Jay Smith, uh, would State Highway as well as the work, um, project. Uh, uh, without, without the working with them, uh, it would not have been possible to preserve, uh, Ridge's history. Yeah, uh, </w:t>
      </w:r>
    </w:p>
    <w:p>
      <w:pPr>
        <w:pStyle w:val="Normal"/>
        <w:rPr/>
      </w:pPr>
      <w:r>
        <w:rPr/>
      </w:r>
    </w:p>
    <w:p>
      <w:pPr>
        <w:pStyle w:val="Normal"/>
        <w:rPr/>
      </w:pPr>
      <w:r>
        <w:rPr>
          <w:b/>
          <w:sz w:val="22"/>
        </w:rPr>
        <w:t>00:13:05,081 --&gt; 00:13:39,161 [Speaker 8]</w:t>
      </w:r>
    </w:p>
    <w:p>
      <w:pPr>
        <w:pStyle w:val="Normal"/>
        <w:rPr/>
      </w:pPr>
      <w:r>
        <w:rPr>
          <w:sz w:val="22"/>
        </w:rPr>
        <w:t xml:space="preserve">I- I was born and raised in Oxford, which my father, uh, and he, he... I can't remember the year, maybe somebody can help me out. I think it was '44 or '45, they had a World's Fair in, in New York. And then, then people say, "Well, you can get on a train and go anywhere." He got on a train in Oxford and obviously, as Jack pointed out, came through Ridge then went to the New York, New York World's Fair. But, uh, it is Ridge's history, it's great that we preserve it. Again, without the State Highway, without the, uh, um, railroad administration, uh, helping us, we wouldn't have been able to do it. </w:t>
      </w:r>
    </w:p>
    <w:p>
      <w:pPr>
        <w:pStyle w:val="Normal"/>
        <w:rPr/>
      </w:pPr>
      <w:r>
        <w:rPr/>
      </w:r>
    </w:p>
    <w:p>
      <w:pPr>
        <w:pStyle w:val="Normal"/>
        <w:rPr/>
      </w:pPr>
      <w:r>
        <w:rPr>
          <w:b/>
          <w:sz w:val="22"/>
        </w:rPr>
        <w:t>00:13:39,161 --&gt; 00:13:39,581 [Speaker 4]</w:t>
      </w:r>
    </w:p>
    <w:p>
      <w:pPr>
        <w:pStyle w:val="Normal"/>
        <w:rPr/>
      </w:pPr>
      <w:r>
        <w:rPr>
          <w:sz w:val="22"/>
        </w:rPr>
        <w:t xml:space="preserve">Right. </w:t>
      </w:r>
    </w:p>
    <w:p>
      <w:pPr>
        <w:pStyle w:val="Normal"/>
        <w:rPr/>
      </w:pPr>
      <w:r>
        <w:rPr/>
      </w:r>
    </w:p>
    <w:p>
      <w:pPr>
        <w:pStyle w:val="Normal"/>
        <w:rPr/>
      </w:pPr>
      <w:r>
        <w:rPr>
          <w:b/>
          <w:sz w:val="22"/>
        </w:rPr>
        <w:t>00:13:39,581 --&gt; 00:13:58,881 [Speaker 8]</w:t>
      </w:r>
    </w:p>
    <w:p>
      <w:pPr>
        <w:pStyle w:val="Normal"/>
        <w:rPr/>
      </w:pPr>
      <w:r>
        <w:rPr>
          <w:sz w:val="22"/>
        </w:rPr>
        <w:t xml:space="preserve">And when you dedicated the, um, the office room- [train whizzing]... I- I- I'm again reminded by, uh, Jack's email to, um, State Highway and the, uh, the lady said... Jack said, "We've asked Senator Coburn to try to help us." And she said, "Oh, boy." </w:t>
      </w:r>
    </w:p>
    <w:p>
      <w:pPr>
        <w:pStyle w:val="Normal"/>
        <w:rPr/>
      </w:pPr>
      <w:r>
        <w:rPr/>
      </w:r>
    </w:p>
    <w:p>
      <w:pPr>
        <w:pStyle w:val="Normal"/>
        <w:rPr/>
      </w:pPr>
      <w:r>
        <w:rPr>
          <w:b/>
          <w:sz w:val="22"/>
        </w:rPr>
        <w:t>00:13:58,881 --&gt; 00:13:59,341 [Speaker 0]</w:t>
      </w:r>
    </w:p>
    <w:p>
      <w:pPr>
        <w:pStyle w:val="Normal"/>
        <w:rPr/>
      </w:pPr>
      <w:r>
        <w:rPr>
          <w:sz w:val="22"/>
        </w:rPr>
        <w:t xml:space="preserve">[laughs] </w:t>
      </w:r>
    </w:p>
    <w:p>
      <w:pPr>
        <w:pStyle w:val="Normal"/>
        <w:rPr/>
      </w:pPr>
      <w:r>
        <w:rPr/>
      </w:r>
    </w:p>
    <w:p>
      <w:pPr>
        <w:pStyle w:val="Normal"/>
        <w:rPr/>
      </w:pPr>
      <w:r>
        <w:rPr>
          <w:b/>
          <w:sz w:val="22"/>
        </w:rPr>
        <w:t>00:13:59,341 --&gt; 00:14:01,521 [Speaker 8]</w:t>
      </w:r>
    </w:p>
    <w:p>
      <w:pPr>
        <w:pStyle w:val="Normal"/>
        <w:rPr/>
      </w:pPr>
      <w:r>
        <w:rPr>
          <w:sz w:val="22"/>
        </w:rPr>
        <w:t xml:space="preserve">And, uh, um, </w:t>
      </w:r>
    </w:p>
    <w:p>
      <w:pPr>
        <w:pStyle w:val="Normal"/>
        <w:rPr/>
      </w:pPr>
      <w:r>
        <w:rPr/>
      </w:r>
    </w:p>
    <w:p>
      <w:pPr>
        <w:pStyle w:val="Normal"/>
        <w:rPr/>
      </w:pPr>
      <w:r>
        <w:rPr>
          <w:b/>
          <w:sz w:val="22"/>
        </w:rPr>
        <w:t>00:14:01,521 --&gt; 00:14:14,642 [Speaker 8]</w:t>
      </w:r>
    </w:p>
    <w:p>
      <w:pPr>
        <w:pStyle w:val="Normal"/>
        <w:rPr/>
      </w:pPr>
      <w:r>
        <w:rPr>
          <w:sz w:val="22"/>
        </w:rPr>
        <w:t xml:space="preserve">actually, again, the oh boy was the best thing she probably could've said because, uh, that got everybody's attention, actually, uh,, when I pointed out to the Secretary of Department of Transportation that one of his employees referred to me as "oh, boy." </w:t>
      </w:r>
    </w:p>
    <w:p>
      <w:pPr>
        <w:pStyle w:val="Normal"/>
        <w:rPr/>
      </w:pPr>
      <w:r>
        <w:rPr/>
      </w:r>
    </w:p>
    <w:p>
      <w:pPr>
        <w:pStyle w:val="Normal"/>
        <w:rPr/>
      </w:pPr>
      <w:r>
        <w:rPr>
          <w:b/>
          <w:sz w:val="22"/>
        </w:rPr>
        <w:t>00:14:14,642 --&gt; 00:14:14,981 [Speaker 0]</w:t>
      </w:r>
    </w:p>
    <w:p>
      <w:pPr>
        <w:pStyle w:val="Normal"/>
        <w:rPr/>
      </w:pPr>
      <w:r>
        <w:rPr>
          <w:sz w:val="22"/>
        </w:rPr>
        <w:t xml:space="preserve">[laughs] </w:t>
      </w:r>
    </w:p>
    <w:p>
      <w:pPr>
        <w:pStyle w:val="Normal"/>
        <w:rPr/>
      </w:pPr>
      <w:r>
        <w:rPr/>
      </w:r>
    </w:p>
    <w:p>
      <w:pPr>
        <w:pStyle w:val="Normal"/>
        <w:rPr/>
      </w:pPr>
      <w:r>
        <w:rPr>
          <w:b/>
          <w:sz w:val="22"/>
        </w:rPr>
        <w:t>00:14:14,981 --&gt; 00:14:18,521 [Speaker 8]</w:t>
      </w:r>
    </w:p>
    <w:p>
      <w:pPr>
        <w:pStyle w:val="Normal"/>
        <w:rPr/>
      </w:pPr>
      <w:r>
        <w:rPr>
          <w:sz w:val="22"/>
        </w:rPr>
        <w:t xml:space="preserve">Uh, anyway, the rest is history, part of Ridge's history. </w:t>
      </w:r>
    </w:p>
    <w:p>
      <w:pPr>
        <w:pStyle w:val="Normal"/>
        <w:rPr/>
      </w:pPr>
      <w:r>
        <w:rPr/>
      </w:r>
    </w:p>
    <w:p>
      <w:pPr>
        <w:pStyle w:val="Normal"/>
        <w:rPr/>
      </w:pPr>
      <w:r>
        <w:rPr>
          <w:b/>
          <w:sz w:val="22"/>
        </w:rPr>
        <w:t>00:14:18,521 --&gt; 00:14:18,802 [Speaker 0]</w:t>
      </w:r>
    </w:p>
    <w:p>
      <w:pPr>
        <w:pStyle w:val="Normal"/>
        <w:rPr/>
      </w:pPr>
      <w:r>
        <w:rPr>
          <w:sz w:val="22"/>
        </w:rPr>
        <w:t xml:space="preserve">[laughs] </w:t>
      </w:r>
    </w:p>
    <w:p>
      <w:pPr>
        <w:pStyle w:val="Normal"/>
        <w:rPr/>
      </w:pPr>
      <w:r>
        <w:rPr/>
      </w:r>
    </w:p>
    <w:p>
      <w:pPr>
        <w:pStyle w:val="Normal"/>
        <w:rPr/>
      </w:pPr>
      <w:r>
        <w:rPr>
          <w:b/>
          <w:sz w:val="22"/>
        </w:rPr>
        <w:t>00:14:18,802 --&gt; 00:14:20,121 [Speaker 8]</w:t>
      </w:r>
    </w:p>
    <w:p>
      <w:pPr>
        <w:pStyle w:val="Normal"/>
        <w:rPr/>
      </w:pPr>
      <w:r>
        <w:rPr>
          <w:sz w:val="22"/>
        </w:rPr>
        <w:t xml:space="preserve">So thank you for inviting me to be here. </w:t>
      </w:r>
    </w:p>
    <w:p>
      <w:pPr>
        <w:pStyle w:val="Normal"/>
        <w:rPr/>
      </w:pPr>
      <w:r>
        <w:rPr/>
      </w:r>
    </w:p>
    <w:p>
      <w:pPr>
        <w:pStyle w:val="Normal"/>
        <w:rPr/>
      </w:pPr>
      <w:r>
        <w:rPr>
          <w:b/>
          <w:sz w:val="22"/>
        </w:rPr>
        <w:t>00:14:20,121 --&gt; 00:14:21,721 [Speaker 0]</w:t>
      </w:r>
    </w:p>
    <w:p>
      <w:pPr>
        <w:pStyle w:val="Normal"/>
        <w:rPr/>
      </w:pPr>
      <w:r>
        <w:rPr>
          <w:sz w:val="22"/>
        </w:rPr>
        <w:t xml:space="preserve">[clapping] </w:t>
      </w:r>
    </w:p>
    <w:p>
      <w:pPr>
        <w:pStyle w:val="Normal"/>
        <w:rPr/>
      </w:pPr>
      <w:r>
        <w:rPr/>
      </w:r>
    </w:p>
    <w:p>
      <w:pPr>
        <w:pStyle w:val="Normal"/>
        <w:rPr/>
      </w:pPr>
      <w:r>
        <w:rPr>
          <w:b/>
          <w:sz w:val="22"/>
        </w:rPr>
        <w:t>00:14:21,721 --&gt; 00:14:26,001 [Speaker 4]</w:t>
      </w:r>
    </w:p>
    <w:p>
      <w:pPr>
        <w:pStyle w:val="Normal"/>
        <w:rPr/>
      </w:pPr>
      <w:r>
        <w:rPr>
          <w:sz w:val="22"/>
        </w:rPr>
        <w:t xml:space="preserve">I don't... </w:t>
      </w:r>
    </w:p>
    <w:p>
      <w:pPr>
        <w:pStyle w:val="Normal"/>
        <w:rPr/>
      </w:pPr>
      <w:r>
        <w:rPr/>
      </w:r>
    </w:p>
    <w:p>
      <w:pPr>
        <w:pStyle w:val="Normal"/>
        <w:rPr/>
      </w:pPr>
      <w:r>
        <w:rPr>
          <w:b/>
          <w:sz w:val="22"/>
        </w:rPr>
        <w:t>00:14:26,001 --&gt; 00:14:28,821 [Speaker 4]</w:t>
      </w:r>
    </w:p>
    <w:p>
      <w:pPr>
        <w:pStyle w:val="Normal"/>
        <w:rPr/>
      </w:pPr>
      <w:r>
        <w:rPr>
          <w:sz w:val="22"/>
        </w:rPr>
        <w:t xml:space="preserve">Um, Delegate Eckerton, did you want to say anything? </w:t>
      </w:r>
    </w:p>
    <w:p>
      <w:pPr>
        <w:pStyle w:val="Normal"/>
        <w:rPr/>
      </w:pPr>
      <w:r>
        <w:rPr/>
      </w:r>
    </w:p>
    <w:p>
      <w:pPr>
        <w:pStyle w:val="Normal"/>
        <w:rPr/>
      </w:pPr>
      <w:r>
        <w:rPr>
          <w:b/>
          <w:sz w:val="22"/>
        </w:rPr>
        <w:t>00:14:28,821 --&gt; 00:14:59,881 [Speaker 9]</w:t>
      </w:r>
    </w:p>
    <w:p>
      <w:pPr>
        <w:pStyle w:val="Normal"/>
        <w:rPr/>
      </w:pPr>
      <w:r>
        <w:rPr>
          <w:sz w:val="22"/>
        </w:rPr>
        <w:t xml:space="preserve">Just congratulations to everybody because it is truly a team effort when you put together this type of a project. In small communities in the backbo- middle of the country like, like, Elizabethtown. Um, this 32nd legislative district and the eastern shore is some kind of preservation efforts that, that we take today. And what we preserve from the past really will send us into the future. So congratulations. Thanks for the opportunity to participate. </w:t>
      </w:r>
    </w:p>
    <w:p>
      <w:pPr>
        <w:pStyle w:val="Normal"/>
        <w:rPr/>
      </w:pPr>
      <w:r>
        <w:rPr/>
      </w:r>
    </w:p>
    <w:p>
      <w:pPr>
        <w:pStyle w:val="Normal"/>
        <w:rPr/>
      </w:pPr>
      <w:r>
        <w:rPr>
          <w:b/>
          <w:sz w:val="22"/>
        </w:rPr>
        <w:t>00:14:59,881 --&gt; 00:15:16,241 [Speaker 0]</w:t>
      </w:r>
    </w:p>
    <w:p>
      <w:pPr>
        <w:pStyle w:val="Normal"/>
        <w:rPr/>
      </w:pPr>
      <w:r>
        <w:rPr>
          <w:sz w:val="22"/>
        </w:rPr>
        <w:t xml:space="preserve">[clapping] Well, I think what we would like to do at this point is, um, Nancy, you're gonna need to help with this. We'd like to stage a shot. We'd actually like to have </w:t>
      </w:r>
    </w:p>
    <w:p>
      <w:pPr>
        <w:pStyle w:val="Normal"/>
        <w:rPr/>
      </w:pPr>
      <w:r>
        <w:rPr/>
      </w:r>
    </w:p>
    <w:p>
      <w:pPr>
        <w:pStyle w:val="Normal"/>
        <w:rPr/>
      </w:pPr>
      <w:r>
        <w:rPr>
          <w:b/>
          <w:sz w:val="22"/>
        </w:rPr>
        <w:t>00:15:16,241 --&gt; 00:15:39,801 [Speaker 0]</w:t>
      </w:r>
    </w:p>
    <w:p>
      <w:pPr>
        <w:pStyle w:val="Normal"/>
        <w:rPr/>
      </w:pPr>
      <w:r>
        <w:rPr>
          <w:sz w:val="22"/>
        </w:rPr>
        <w:t xml:space="preserve">lots of gold shovels [laughs] and, um, we'd like to orchestrate some folks. Um, we'd definitely like to have the senator and the delegate, um, Commissioner Cole, and let's see, um, Elizabeth Watson, if you would join us. And certainly, uh, Dale Mumford and Linda Epperly. Where's George? </w:t>
      </w:r>
    </w:p>
    <w:p>
      <w:pPr>
        <w:pStyle w:val="Normal"/>
        <w:rPr/>
      </w:pPr>
      <w:r>
        <w:rPr/>
      </w:r>
    </w:p>
    <w:p>
      <w:pPr>
        <w:pStyle w:val="Normal"/>
        <w:rPr/>
      </w:pPr>
      <w:r>
        <w:rPr>
          <w:b/>
          <w:sz w:val="22"/>
        </w:rPr>
        <w:t>00:15:39,801 --&gt; 00:15:44,961 [Speaker 0]</w:t>
      </w:r>
    </w:p>
    <w:p>
      <w:pPr>
        <w:pStyle w:val="Normal"/>
        <w:rPr/>
      </w:pPr>
      <w:r>
        <w:rPr>
          <w:sz w:val="22"/>
        </w:rPr>
        <w:t xml:space="preserve">Oh, there she is. There she is. Would you be with... Would you be a part of this, uh, shot? </w:t>
      </w:r>
    </w:p>
    <w:p>
      <w:pPr>
        <w:pStyle w:val="Normal"/>
        <w:rPr/>
      </w:pPr>
      <w:r>
        <w:rPr/>
      </w:r>
    </w:p>
    <w:p>
      <w:pPr>
        <w:pStyle w:val="Normal"/>
        <w:rPr/>
      </w:pPr>
      <w:r>
        <w:rPr>
          <w:b/>
          <w:sz w:val="22"/>
        </w:rPr>
        <w:t>00:15:44,961 --&gt; 00:15:48,961 [Speaker 0]</w:t>
      </w:r>
    </w:p>
    <w:p>
      <w:pPr>
        <w:pStyle w:val="Normal"/>
        <w:rPr/>
      </w:pPr>
      <w:r>
        <w:rPr>
          <w:sz w:val="22"/>
        </w:rPr>
        <w:t xml:space="preserve">And then, of course, Nancy Striegel. </w:t>
      </w:r>
    </w:p>
    <w:p>
      <w:pPr>
        <w:pStyle w:val="Normal"/>
        <w:rPr/>
      </w:pPr>
      <w:r>
        <w:rPr/>
      </w:r>
    </w:p>
    <w:p>
      <w:pPr>
        <w:pStyle w:val="Normal"/>
        <w:rPr/>
      </w:pPr>
      <w:r>
        <w:rPr>
          <w:b/>
          <w:sz w:val="22"/>
        </w:rPr>
        <w:t>00:15:48,961 --&gt; 00:15:52,681 [Speaker 0]</w:t>
      </w:r>
    </w:p>
    <w:p>
      <w:pPr>
        <w:pStyle w:val="Normal"/>
        <w:rPr/>
      </w:pPr>
      <w:r>
        <w:rPr>
          <w:sz w:val="22"/>
        </w:rPr>
        <w:t xml:space="preserve">Yeah. </w:t>
      </w:r>
    </w:p>
    <w:p>
      <w:pPr>
        <w:pStyle w:val="Normal"/>
        <w:rPr/>
      </w:pPr>
      <w:r>
        <w:rPr/>
      </w:r>
    </w:p>
    <w:p>
      <w:pPr>
        <w:pStyle w:val="Normal"/>
        <w:rPr/>
      </w:pPr>
      <w:r>
        <w:rPr>
          <w:b/>
          <w:sz w:val="22"/>
        </w:rPr>
        <w:t>00:15:52,681 --&gt; 00:15:55,301 [Speaker 0]</w:t>
      </w:r>
    </w:p>
    <w:p>
      <w:pPr>
        <w:pStyle w:val="Normal"/>
        <w:rPr/>
      </w:pPr>
      <w:r>
        <w:rPr>
          <w:sz w:val="22"/>
        </w:rPr>
        <w:t xml:space="preserve">Okay. George? Can George drop and line up right here with us? Jay? </w:t>
      </w:r>
    </w:p>
    <w:p>
      <w:pPr>
        <w:pStyle w:val="Normal"/>
        <w:rPr/>
      </w:pPr>
      <w:r>
        <w:rPr/>
      </w:r>
    </w:p>
    <w:p>
      <w:pPr>
        <w:pStyle w:val="Normal"/>
        <w:rPr/>
      </w:pPr>
      <w:r>
        <w:rPr>
          <w:b/>
          <w:sz w:val="22"/>
        </w:rPr>
        <w:t>00:15:55,301 --&gt; 00:15:55,681 [Speaker 8]</w:t>
      </w:r>
    </w:p>
    <w:p>
      <w:pPr>
        <w:pStyle w:val="Normal"/>
        <w:rPr/>
      </w:pPr>
      <w:r>
        <w:rPr>
          <w:sz w:val="22"/>
        </w:rPr>
        <w:t xml:space="preserve">Okay. </w:t>
      </w:r>
    </w:p>
    <w:p>
      <w:pPr>
        <w:pStyle w:val="Normal"/>
        <w:rPr/>
      </w:pPr>
      <w:r>
        <w:rPr/>
      </w:r>
    </w:p>
    <w:p>
      <w:pPr>
        <w:pStyle w:val="Normal"/>
        <w:rPr/>
      </w:pPr>
      <w:r>
        <w:rPr>
          <w:b/>
          <w:sz w:val="22"/>
        </w:rPr>
        <w:t>00:15:55,681 --&gt; 00:15:59,461 [Speaker 4]</w:t>
      </w:r>
    </w:p>
    <w:p>
      <w:pPr>
        <w:pStyle w:val="Normal"/>
        <w:rPr/>
      </w:pPr>
      <w:r>
        <w:rPr>
          <w:sz w:val="22"/>
        </w:rPr>
        <w:t xml:space="preserve">Can you join us over here? Sure. </w:t>
      </w:r>
    </w:p>
    <w:p>
      <w:pPr>
        <w:pStyle w:val="Normal"/>
        <w:rPr/>
      </w:pPr>
      <w:r>
        <w:rPr/>
      </w:r>
    </w:p>
    <w:p>
      <w:pPr>
        <w:pStyle w:val="Normal"/>
        <w:rPr/>
      </w:pPr>
      <w:r>
        <w:rPr>
          <w:b/>
          <w:sz w:val="22"/>
        </w:rPr>
        <w:t>00:15:59,461 --&gt; 00:16:03,701 [Speaker 4]</w:t>
      </w:r>
    </w:p>
    <w:p>
      <w:pPr>
        <w:pStyle w:val="Normal"/>
        <w:rPr/>
      </w:pPr>
      <w:r>
        <w:rPr>
          <w:sz w:val="22"/>
        </w:rPr>
        <w:t xml:space="preserve">Nancy? I'm gonna go help Delia and her sisters with the shovels over here, okay? </w:t>
      </w:r>
    </w:p>
    <w:p>
      <w:pPr>
        <w:pStyle w:val="Normal"/>
        <w:rPr/>
      </w:pPr>
      <w:r>
        <w:rPr/>
      </w:r>
    </w:p>
    <w:p>
      <w:pPr>
        <w:pStyle w:val="Normal"/>
        <w:rPr/>
      </w:pPr>
      <w:r>
        <w:rPr>
          <w:b/>
          <w:sz w:val="22"/>
        </w:rPr>
        <w:t>00:16:03,701 --&gt; 00:16:04,381 [Speaker 9]</w:t>
      </w:r>
    </w:p>
    <w:p>
      <w:pPr>
        <w:pStyle w:val="Normal"/>
        <w:rPr/>
      </w:pPr>
      <w:r>
        <w:rPr>
          <w:sz w:val="22"/>
        </w:rPr>
        <w:t xml:space="preserve">Okay. </w:t>
      </w:r>
    </w:p>
    <w:p>
      <w:pPr>
        <w:pStyle w:val="Normal"/>
        <w:rPr/>
      </w:pPr>
      <w:r>
        <w:rPr/>
      </w:r>
    </w:p>
    <w:p>
      <w:pPr>
        <w:pStyle w:val="Normal"/>
        <w:rPr/>
      </w:pPr>
      <w:r>
        <w:rPr>
          <w:b/>
          <w:sz w:val="22"/>
        </w:rPr>
        <w:t>00:16:04,381 --&gt; 00:16:06,961 [Speaker 4]</w:t>
      </w:r>
    </w:p>
    <w:p>
      <w:pPr>
        <w:pStyle w:val="Normal"/>
        <w:rPr/>
      </w:pPr>
      <w:r>
        <w:rPr>
          <w:sz w:val="22"/>
        </w:rPr>
        <w:t xml:space="preserve">Um- All right. </w:t>
      </w:r>
    </w:p>
    <w:p>
      <w:pPr>
        <w:pStyle w:val="Normal"/>
        <w:rPr/>
      </w:pPr>
      <w:r>
        <w:rPr/>
      </w:r>
    </w:p>
    <w:p>
      <w:pPr>
        <w:pStyle w:val="Normal"/>
        <w:rPr/>
      </w:pPr>
      <w:r>
        <w:rPr>
          <w:b/>
          <w:sz w:val="22"/>
        </w:rPr>
        <w:t>00:16:06,961 --&gt; 00:16:07,021 [Speaker 9]</w:t>
      </w:r>
    </w:p>
    <w:p>
      <w:pPr>
        <w:pStyle w:val="Normal"/>
        <w:rPr/>
      </w:pPr>
      <w:r>
        <w:rPr>
          <w:sz w:val="22"/>
        </w:rPr>
        <w:t xml:space="preserve">Great. </w:t>
      </w:r>
    </w:p>
    <w:p>
      <w:pPr>
        <w:pStyle w:val="Normal"/>
        <w:rPr/>
      </w:pPr>
      <w:r>
        <w:rPr/>
      </w:r>
    </w:p>
    <w:p>
      <w:pPr>
        <w:pStyle w:val="Normal"/>
        <w:rPr/>
      </w:pPr>
      <w:r>
        <w:rPr>
          <w:b/>
          <w:sz w:val="22"/>
        </w:rPr>
        <w:t>00:16:07,021 --&gt; 00:16:07,261 [Speaker 4]</w:t>
      </w:r>
    </w:p>
    <w:p>
      <w:pPr>
        <w:pStyle w:val="Normal"/>
        <w:rPr/>
      </w:pPr>
      <w:r>
        <w:rPr>
          <w:sz w:val="22"/>
        </w:rPr>
        <w:t xml:space="preserve">John? </w:t>
      </w:r>
    </w:p>
    <w:p>
      <w:pPr>
        <w:pStyle w:val="Normal"/>
        <w:rPr/>
      </w:pPr>
      <w:r>
        <w:rPr/>
      </w:r>
    </w:p>
    <w:p>
      <w:pPr>
        <w:pStyle w:val="Normal"/>
        <w:rPr/>
      </w:pPr>
      <w:r>
        <w:rPr>
          <w:b/>
          <w:sz w:val="22"/>
        </w:rPr>
        <w:t>00:16:07,261 --&gt; 00:16:09,681 [Speaker 8]</w:t>
      </w:r>
    </w:p>
    <w:p>
      <w:pPr>
        <w:pStyle w:val="Normal"/>
        <w:rPr/>
      </w:pPr>
      <w:r>
        <w:rPr>
          <w:sz w:val="22"/>
        </w:rPr>
        <w:t xml:space="preserve">Here, we're gonna line you up right along this. </w:t>
      </w:r>
    </w:p>
    <w:p>
      <w:pPr>
        <w:pStyle w:val="Normal"/>
        <w:rPr/>
      </w:pPr>
      <w:r>
        <w:rPr/>
      </w:r>
    </w:p>
    <w:p>
      <w:pPr>
        <w:pStyle w:val="Normal"/>
        <w:rPr/>
      </w:pPr>
      <w:r>
        <w:rPr>
          <w:b/>
          <w:sz w:val="22"/>
        </w:rPr>
        <w:t>00:16:09,681 --&gt; 00:16:28,841 [Speaker 4]</w:t>
      </w:r>
    </w:p>
    <w:p>
      <w:pPr>
        <w:pStyle w:val="Normal"/>
        <w:rPr/>
      </w:pPr>
      <w:r>
        <w:rPr>
          <w:sz w:val="22"/>
        </w:rPr>
        <w:t xml:space="preserve">Okay. Just, just a little further in. Okay. You get right here. Let's see, Commissioner Epperly. He's behind you. Basically... Oh, I- I- I don't know. That's the question though- Um, I wanna get- ... because- Well, we'll see. ... the last building on the right should you can see the big P3. Just add just a little bit. Here, Jack. Hold it. You got it. </w:t>
      </w:r>
    </w:p>
    <w:p>
      <w:pPr>
        <w:pStyle w:val="Normal"/>
        <w:rPr/>
      </w:pPr>
      <w:r>
        <w:rPr/>
      </w:r>
    </w:p>
    <w:p>
      <w:pPr>
        <w:pStyle w:val="Normal"/>
        <w:rPr/>
      </w:pPr>
      <w:r>
        <w:rPr>
          <w:b/>
          <w:sz w:val="22"/>
        </w:rPr>
        <w:t>00:16:28,841 --&gt; 00:16:41,401 [Speaker 4]</w:t>
      </w:r>
    </w:p>
    <w:p>
      <w:pPr>
        <w:pStyle w:val="Normal"/>
        <w:rPr/>
      </w:pPr>
      <w:r>
        <w:rPr>
          <w:sz w:val="22"/>
        </w:rPr>
        <w:t xml:space="preserve">Don't be throwing any dirt on my rails. </w:t>
      </w:r>
    </w:p>
    <w:p>
      <w:pPr>
        <w:pStyle w:val="Normal"/>
        <w:rPr/>
      </w:pPr>
      <w:r>
        <w:rPr/>
      </w:r>
    </w:p>
    <w:p>
      <w:pPr>
        <w:pStyle w:val="Normal"/>
        <w:rPr/>
      </w:pPr>
      <w:r>
        <w:rPr>
          <w:b/>
          <w:sz w:val="22"/>
        </w:rPr>
        <w:t>00:16:41,401 --&gt; 00:16:47,261 [Speaker 4]</w:t>
      </w:r>
    </w:p>
    <w:p>
      <w:pPr>
        <w:pStyle w:val="Normal"/>
        <w:rPr/>
      </w:pPr>
      <w:r>
        <w:rPr>
          <w:sz w:val="22"/>
        </w:rPr>
        <w:t xml:space="preserve">Dale, how about you take the tall shovel? </w:t>
      </w:r>
    </w:p>
    <w:p>
      <w:pPr>
        <w:pStyle w:val="Normal"/>
        <w:rPr/>
      </w:pPr>
      <w:r>
        <w:rPr/>
      </w:r>
    </w:p>
    <w:p>
      <w:pPr>
        <w:pStyle w:val="Normal"/>
        <w:rPr/>
      </w:pPr>
      <w:r>
        <w:rPr>
          <w:b/>
          <w:sz w:val="22"/>
        </w:rPr>
        <w:t>00:16:47,261 --&gt; 00:16:54,661 [Speaker 4]</w:t>
      </w:r>
    </w:p>
    <w:p>
      <w:pPr>
        <w:pStyle w:val="Normal"/>
        <w:rPr/>
      </w:pPr>
      <w:r>
        <w:rPr>
          <w:sz w:val="22"/>
        </w:rPr>
        <w:t xml:space="preserve">George, you be the transportation director. Is this everybody's food that you- Hold on. No, no, no, no. That's okay, that's okay. </w:t>
      </w:r>
    </w:p>
    <w:p>
      <w:pPr>
        <w:pStyle w:val="Normal"/>
        <w:rPr/>
      </w:pPr>
      <w:r>
        <w:rPr/>
      </w:r>
    </w:p>
    <w:p>
      <w:pPr>
        <w:pStyle w:val="Normal"/>
        <w:rPr/>
      </w:pPr>
      <w:r>
        <w:rPr>
          <w:b/>
          <w:sz w:val="22"/>
        </w:rPr>
        <w:t>00:16:54,661 --&gt; 00:17:00,501 [Speaker 0]</w:t>
      </w:r>
    </w:p>
    <w:p>
      <w:pPr>
        <w:pStyle w:val="Normal"/>
        <w:rPr/>
      </w:pPr>
      <w:r>
        <w:rPr>
          <w:sz w:val="22"/>
        </w:rPr>
        <w:t xml:space="preserve">Since you are... And I- Forgive me, I did not recognize you officially. </w:t>
      </w:r>
    </w:p>
    <w:p>
      <w:pPr>
        <w:pStyle w:val="Normal"/>
        <w:rPr/>
      </w:pPr>
      <w:r>
        <w:rPr/>
      </w:r>
    </w:p>
    <w:p>
      <w:pPr>
        <w:pStyle w:val="Normal"/>
        <w:rPr/>
      </w:pPr>
      <w:r>
        <w:rPr>
          <w:b/>
          <w:sz w:val="22"/>
        </w:rPr>
        <w:t>00:17:00,501 --&gt; 00:17:05,901 [Speaker 4]</w:t>
      </w:r>
    </w:p>
    <w:p>
      <w:pPr>
        <w:pStyle w:val="Normal"/>
        <w:rPr/>
      </w:pPr>
      <w:r>
        <w:rPr>
          <w:sz w:val="22"/>
        </w:rPr>
        <w:t xml:space="preserve">Actually, we're gonna keep him. Kathy Rich-Bott does much more on this than anybody. </w:t>
      </w:r>
    </w:p>
    <w:p>
      <w:pPr>
        <w:pStyle w:val="Normal"/>
        <w:rPr/>
      </w:pPr>
      <w:r>
        <w:rPr/>
      </w:r>
    </w:p>
    <w:p>
      <w:pPr>
        <w:pStyle w:val="Normal"/>
        <w:rPr/>
      </w:pPr>
      <w:r>
        <w:rPr>
          <w:b/>
          <w:sz w:val="22"/>
        </w:rPr>
        <w:t>00:17:05,901 --&gt; 00:17:09,181 [Speaker 8]</w:t>
      </w:r>
    </w:p>
    <w:p>
      <w:pPr>
        <w:pStyle w:val="Normal"/>
        <w:rPr/>
      </w:pPr>
      <w:r>
        <w:rPr>
          <w:sz w:val="22"/>
        </w:rPr>
        <w:t xml:space="preserve">Oh. </w:t>
      </w:r>
    </w:p>
    <w:p>
      <w:pPr>
        <w:pStyle w:val="Normal"/>
        <w:rPr/>
      </w:pPr>
      <w:r>
        <w:rPr/>
      </w:r>
    </w:p>
    <w:p>
      <w:pPr>
        <w:pStyle w:val="Normal"/>
        <w:rPr/>
      </w:pPr>
      <w:r>
        <w:rPr>
          <w:b/>
          <w:sz w:val="22"/>
        </w:rPr>
        <w:t>00:17:09,181 --&gt; 00:17:11,721 [Speaker 0]</w:t>
      </w:r>
    </w:p>
    <w:p>
      <w:pPr>
        <w:pStyle w:val="Normal"/>
        <w:rPr/>
      </w:pPr>
      <w:r>
        <w:rPr>
          <w:sz w:val="22"/>
        </w:rPr>
        <w:t xml:space="preserve">Kathy and, uh, Cindy. </w:t>
      </w:r>
    </w:p>
    <w:p>
      <w:pPr>
        <w:pStyle w:val="Normal"/>
        <w:rPr/>
      </w:pPr>
      <w:r>
        <w:rPr/>
      </w:r>
    </w:p>
    <w:p>
      <w:pPr>
        <w:pStyle w:val="Normal"/>
        <w:rPr/>
      </w:pPr>
      <w:r>
        <w:rPr>
          <w:b/>
          <w:sz w:val="22"/>
        </w:rPr>
        <w:t>00:17:11,721 --&gt; 00:17:13,361 [Speaker 4]</w:t>
      </w:r>
    </w:p>
    <w:p>
      <w:pPr>
        <w:pStyle w:val="Normal"/>
        <w:rPr/>
      </w:pPr>
      <w:r>
        <w:rPr>
          <w:sz w:val="22"/>
        </w:rPr>
        <w:t xml:space="preserve">No, no, I'm good. I'm gonna take a picture. </w:t>
      </w:r>
    </w:p>
    <w:p>
      <w:pPr>
        <w:pStyle w:val="Normal"/>
        <w:rPr/>
      </w:pPr>
      <w:r>
        <w:rPr/>
      </w:r>
    </w:p>
    <w:p>
      <w:pPr>
        <w:pStyle w:val="Normal"/>
        <w:rPr/>
      </w:pPr>
      <w:r>
        <w:rPr>
          <w:b/>
          <w:sz w:val="22"/>
        </w:rPr>
        <w:t>00:17:13,361 --&gt; 00:17:13,941 [Speaker 0]</w:t>
      </w:r>
    </w:p>
    <w:p>
      <w:pPr>
        <w:pStyle w:val="Normal"/>
        <w:rPr/>
      </w:pPr>
      <w:r>
        <w:rPr>
          <w:sz w:val="22"/>
        </w:rPr>
        <w:t xml:space="preserve">Baloney. </w:t>
      </w:r>
    </w:p>
    <w:p>
      <w:pPr>
        <w:pStyle w:val="Normal"/>
        <w:rPr/>
      </w:pPr>
      <w:r>
        <w:rPr/>
      </w:r>
    </w:p>
    <w:p>
      <w:pPr>
        <w:pStyle w:val="Normal"/>
        <w:rPr/>
      </w:pPr>
      <w:r>
        <w:rPr>
          <w:b/>
          <w:sz w:val="22"/>
        </w:rPr>
        <w:t>00:17:13,941 --&gt; 00:17:15,161 [Speaker 8]</w:t>
      </w:r>
    </w:p>
    <w:p>
      <w:pPr>
        <w:pStyle w:val="Normal"/>
        <w:rPr/>
      </w:pPr>
      <w:r>
        <w:rPr>
          <w:sz w:val="22"/>
        </w:rPr>
        <w:t xml:space="preserve">[laughs] </w:t>
      </w:r>
    </w:p>
    <w:p>
      <w:pPr>
        <w:pStyle w:val="Normal"/>
        <w:rPr/>
      </w:pPr>
      <w:r>
        <w:rPr/>
      </w:r>
    </w:p>
    <w:p>
      <w:pPr>
        <w:pStyle w:val="Normal"/>
        <w:rPr/>
      </w:pPr>
      <w:r>
        <w:rPr>
          <w:b/>
          <w:sz w:val="22"/>
        </w:rPr>
        <w:t>00:17:15,161 --&gt; 00:17:23,381 [Speaker 4]</w:t>
      </w:r>
    </w:p>
    <w:p>
      <w:pPr>
        <w:pStyle w:val="Normal"/>
        <w:rPr/>
      </w:pPr>
      <w:r>
        <w:rPr>
          <w:sz w:val="22"/>
        </w:rPr>
        <w:t>But they're going to say oh, picture? Well, if you're gonna sit still for me to roll the camera, hurry up. [laughs] Take care.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11</w:t>
    </w:r>
    <w:r>
      <w:rPr/>
      <w:fldChar w:fldCharType="end"/>
    </w:r>
    <w:r>
      <w:rPr/>
      <w:t>/</w:t>
    </w:r>
    <w:r>
      <w:rPr/>
      <w:fldChar w:fldCharType="begin"/>
    </w:r>
    <w:r>
      <w:rPr/>
      <w:instrText xml:space="preserve"> NUMPAGES </w:instrText>
    </w:r>
    <w:r>
      <w:rPr/>
      <w:fldChar w:fldCharType="separate"/>
    </w:r>
    <w:r>
      <w:rPr/>
      <w:t>11</w:t>
    </w:r>
    <w:r>
      <w:rPr/>
      <w:fldChar w:fldCharType="end"/>
    </w:r>
    <w:r>
      <w:rPr/>
      <w:t xml:space="preserve">  **Draft Material File </w:t>
    </w:r>
    <w:r>
      <w:rPr/>
      <w:fldChar w:fldCharType="begin"/>
    </w:r>
    <w:r>
      <w:rPr/>
      <w:instrText xml:space="preserve"> FILENAME </w:instrText>
    </w:r>
    <w:r>
      <w:rPr/>
      <w:fldChar w:fldCharType="separate"/>
    </w:r>
    <w:r>
      <w:rPr/>
      <w:t>2015_02_06_20150206_small.mp4.docx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LibreOffice/24.2.5.2$Windows_X86_64 LibreOffice_project/bffef4ea93e59bebbeaf7f431bb02b1a39ee8a59</Application>
  <AppVersion>15.0000</AppVersion>
  <Pages>11</Pages>
  <Words>3245</Words>
  <Characters>15811</Characters>
  <CharactersWithSpaces>18888</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2025-07-04T17:55:02Z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