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00:00:05,239 [Speaker 0]</w:t>
      </w:r>
    </w:p>
    <w:p>
      <w:pPr>
        <w:pStyle w:val="Normal"/>
        <w:rPr/>
      </w:pPr>
      <w:r>
        <w:rPr>
          <w:sz w:val="22"/>
        </w:rPr>
        <w:t xml:space="preserve">... through Preston. The starting point in our research on Preston was, well, when did they get the name? </w:t>
      </w:r>
    </w:p>
    <w:p>
      <w:pPr>
        <w:pStyle w:val="Normal"/>
        <w:rPr/>
      </w:pPr>
      <w:r>
        <w:rPr/>
      </w:r>
    </w:p>
    <w:p>
      <w:pPr>
        <w:pStyle w:val="Normal"/>
        <w:rPr/>
      </w:pPr>
      <w:r>
        <w:rPr>
          <w:b/>
          <w:sz w:val="22"/>
        </w:rPr>
        <w:t>00:00:05,239 --&gt; 00:00:05,639 [Speaker 1]</w:t>
      </w:r>
    </w:p>
    <w:p>
      <w:pPr>
        <w:pStyle w:val="Normal"/>
        <w:rPr/>
      </w:pPr>
      <w:r>
        <w:rPr>
          <w:sz w:val="22"/>
        </w:rPr>
        <w:t xml:space="preserve">[laughs] </w:t>
      </w:r>
    </w:p>
    <w:p>
      <w:pPr>
        <w:pStyle w:val="Normal"/>
        <w:rPr/>
      </w:pPr>
      <w:r>
        <w:rPr/>
      </w:r>
    </w:p>
    <w:p>
      <w:pPr>
        <w:pStyle w:val="Normal"/>
        <w:rPr/>
      </w:pPr>
      <w:r>
        <w:rPr>
          <w:b/>
          <w:sz w:val="22"/>
        </w:rPr>
        <w:t>00:00:05,639 --&gt; 00:00:32,059 [Speaker 0]</w:t>
      </w:r>
    </w:p>
    <w:p>
      <w:pPr>
        <w:pStyle w:val="Normal"/>
        <w:rPr/>
      </w:pPr>
      <w:r>
        <w:rPr>
          <w:sz w:val="22"/>
        </w:rPr>
        <w:t xml:space="preserve">And it turns out that the name's pretty clear when they got the name, and that was th- they... There was an act naming Preston, Preston, um, on March 8th, 1856. And turns out that the Post Office Department beat, beat them to the punch because, uh, the post office was renamed, um, sometime slightly before March, um, uh, 4th of 1856. That was our starting point. You find this in the archives of Maryland and other places. Go ahead. </w:t>
      </w:r>
    </w:p>
    <w:p>
      <w:pPr>
        <w:pStyle w:val="Normal"/>
        <w:rPr/>
      </w:pPr>
      <w:r>
        <w:rPr/>
      </w:r>
    </w:p>
    <w:p>
      <w:pPr>
        <w:pStyle w:val="Normal"/>
        <w:rPr/>
      </w:pPr>
      <w:r>
        <w:rPr>
          <w:b/>
          <w:sz w:val="22"/>
        </w:rPr>
        <w:t>00:00:32,059 --&gt; 00:00:33,099 [Speaker 1]</w:t>
      </w:r>
    </w:p>
    <w:p>
      <w:pPr>
        <w:pStyle w:val="Normal"/>
        <w:rPr/>
      </w:pPr>
      <w:r>
        <w:rPr>
          <w:sz w:val="22"/>
        </w:rPr>
        <w:t xml:space="preserve">[paper rustling] </w:t>
      </w:r>
    </w:p>
    <w:p>
      <w:pPr>
        <w:pStyle w:val="Normal"/>
        <w:rPr/>
      </w:pPr>
      <w:r>
        <w:rPr/>
      </w:r>
    </w:p>
    <w:p>
      <w:pPr>
        <w:pStyle w:val="Normal"/>
        <w:rPr/>
      </w:pPr>
      <w:r>
        <w:rPr>
          <w:b/>
          <w:sz w:val="22"/>
        </w:rPr>
        <w:t>00:00:33,099 --&gt; 00:00:59,299 [Speaker 0]</w:t>
      </w:r>
    </w:p>
    <w:p>
      <w:pPr>
        <w:pStyle w:val="Normal"/>
        <w:rPr/>
      </w:pPr>
      <w:r>
        <w:rPr>
          <w:sz w:val="22"/>
        </w:rPr>
        <w:t xml:space="preserve">Um, why is it named, uh, Preston? Well, we found two newspaper articles on this subject. One of them's from, uh, 1893. Um, and it said that it was named for a guy, um, who was the Attorney General of Maryland, um, at the time Preston was named, which would've been March of 1856. They called him General Preston, and say what his first name was. Um, and it turns out there wasn't any Attorney General named Preston. </w:t>
      </w:r>
    </w:p>
    <w:p>
      <w:pPr>
        <w:pStyle w:val="Normal"/>
        <w:rPr/>
      </w:pPr>
      <w:r>
        <w:rPr/>
      </w:r>
    </w:p>
    <w:p>
      <w:pPr>
        <w:pStyle w:val="Normal"/>
        <w:rPr/>
      </w:pPr>
      <w:r>
        <w:rPr>
          <w:b/>
          <w:sz w:val="22"/>
        </w:rPr>
        <w:t>00:00:59,299 --&gt; 00:00:59,859 [Speaker 1]</w:t>
      </w:r>
    </w:p>
    <w:p>
      <w:pPr>
        <w:pStyle w:val="Normal"/>
        <w:rPr/>
      </w:pPr>
      <w:r>
        <w:rPr>
          <w:sz w:val="22"/>
        </w:rPr>
        <w:t xml:space="preserve">[laughs] </w:t>
      </w:r>
    </w:p>
    <w:p>
      <w:pPr>
        <w:pStyle w:val="Normal"/>
        <w:rPr/>
      </w:pPr>
      <w:r>
        <w:rPr/>
      </w:r>
    </w:p>
    <w:p>
      <w:pPr>
        <w:pStyle w:val="Normal"/>
        <w:rPr/>
      </w:pPr>
      <w:r>
        <w:rPr>
          <w:b/>
          <w:sz w:val="22"/>
        </w:rPr>
        <w:t>00:00:59,859 --&gt; 00:01:12,759 [Speaker 0]</w:t>
      </w:r>
    </w:p>
    <w:p>
      <w:pPr>
        <w:pStyle w:val="Normal"/>
        <w:rPr/>
      </w:pPr>
      <w:r>
        <w:rPr>
          <w:sz w:val="22"/>
        </w:rPr>
        <w:t xml:space="preserve">Um, either the United States or the State of Maryland or, um, um, anywhere else that we know of. Um, so this was kind of a conundrum. Later, we would learn that, um, </w:t>
      </w:r>
    </w:p>
    <w:p>
      <w:pPr>
        <w:pStyle w:val="Normal"/>
        <w:rPr/>
      </w:pPr>
      <w:r>
        <w:rPr/>
      </w:r>
    </w:p>
    <w:p>
      <w:pPr>
        <w:pStyle w:val="Normal"/>
        <w:rPr/>
      </w:pPr>
      <w:r>
        <w:rPr>
          <w:b/>
          <w:sz w:val="22"/>
        </w:rPr>
        <w:t>00:01:12,759 --&gt; 00:02:04,819 [Speaker 0]</w:t>
      </w:r>
    </w:p>
    <w:p>
      <w:pPr>
        <w:pStyle w:val="Normal"/>
        <w:rPr/>
      </w:pPr>
      <w:r>
        <w:rPr>
          <w:sz w:val="22"/>
        </w:rPr>
        <w:t xml:space="preserve">this guy, William P. Preston, we're gonna talk about, was an assistant, a protege of the last attorney general before they did away with the office. Just a... They did away with the office in the 1851 Constitution, they brought it back in 1864, but there were 13 years there where there was no attorney general. And Preston fell into that, so that thing couldn't be right. The other one we had was this history of Preston, which was written by a guy named, um, Harry R. Wright Sr., um, and that was done in 1946 for the centennial. Um, and it said that a guy named, um, Alexander Preston was the one that it was named for. He was a Baltimore attorney, it said. Next. Except when we looked up Alexander Preston's, uh, obituary, it turns out that he was only 19 years old when they named the town. </w:t>
      </w:r>
    </w:p>
    <w:p>
      <w:pPr>
        <w:pStyle w:val="Normal"/>
        <w:rPr/>
      </w:pPr>
      <w:r>
        <w:rPr/>
      </w:r>
    </w:p>
    <w:p>
      <w:pPr>
        <w:pStyle w:val="Normal"/>
        <w:rPr/>
      </w:pPr>
      <w:r>
        <w:rPr>
          <w:b/>
          <w:sz w:val="22"/>
        </w:rPr>
        <w:t>00:02:04,819 --&gt; 00:02:05,239 [Speaker 1]</w:t>
      </w:r>
    </w:p>
    <w:p>
      <w:pPr>
        <w:pStyle w:val="Normal"/>
        <w:rPr/>
      </w:pPr>
      <w:r>
        <w:rPr>
          <w:sz w:val="22"/>
        </w:rPr>
        <w:t xml:space="preserve">[laughs] </w:t>
      </w:r>
    </w:p>
    <w:p>
      <w:pPr>
        <w:pStyle w:val="Normal"/>
        <w:rPr/>
      </w:pPr>
      <w:r>
        <w:rPr/>
      </w:r>
    </w:p>
    <w:p>
      <w:pPr>
        <w:pStyle w:val="Normal"/>
        <w:rPr/>
      </w:pPr>
      <w:r>
        <w:rPr>
          <w:b/>
          <w:sz w:val="22"/>
        </w:rPr>
        <w:t>00:02:05,239 --&gt; 00:02:08,499 [Speaker 0]</w:t>
      </w:r>
    </w:p>
    <w:p>
      <w:pPr>
        <w:pStyle w:val="Normal"/>
        <w:rPr/>
      </w:pPr>
      <w:r>
        <w:rPr>
          <w:sz w:val="22"/>
        </w:rPr>
        <w:t xml:space="preserve">He was reading law, he didn't even have a law degree. </w:t>
      </w:r>
    </w:p>
    <w:p>
      <w:pPr>
        <w:pStyle w:val="Normal"/>
        <w:rPr/>
      </w:pPr>
      <w:r>
        <w:rPr/>
      </w:r>
    </w:p>
    <w:p>
      <w:pPr>
        <w:pStyle w:val="Normal"/>
        <w:rPr/>
      </w:pPr>
      <w:r>
        <w:rPr>
          <w:b/>
          <w:sz w:val="22"/>
        </w:rPr>
        <w:t>00:02:08,499 --&gt; 00:02:08,699 [Speaker 1]</w:t>
      </w:r>
    </w:p>
    <w:p>
      <w:pPr>
        <w:pStyle w:val="Normal"/>
        <w:rPr/>
      </w:pPr>
      <w:r>
        <w:rPr>
          <w:sz w:val="22"/>
        </w:rPr>
        <w:t xml:space="preserve">Mm-hmm. </w:t>
      </w:r>
    </w:p>
    <w:p>
      <w:pPr>
        <w:pStyle w:val="Normal"/>
        <w:rPr/>
      </w:pPr>
      <w:r>
        <w:rPr/>
      </w:r>
    </w:p>
    <w:p>
      <w:pPr>
        <w:pStyle w:val="Normal"/>
        <w:rPr/>
      </w:pPr>
      <w:r>
        <w:rPr>
          <w:b/>
          <w:sz w:val="22"/>
        </w:rPr>
        <w:t>00:02:08,699 --&gt; 00:02:41,199 [Speaker 0]</w:t>
      </w:r>
    </w:p>
    <w:p>
      <w:pPr>
        <w:pStyle w:val="Normal"/>
        <w:rPr/>
      </w:pPr>
      <w:r>
        <w:rPr>
          <w:sz w:val="22"/>
        </w:rPr>
        <w:t xml:space="preserve">Um, so there wasn't any way that he could be, you know, the town could've been named for him. So we went off, you know, it's like people and detectives get criticized. "Well, you didn't really, you know, look for other people." Well, we did. We- we went through seven different categories looking for how Preston got its name, and they were things, maybe it was named after a place like Preston, England. Maybe it was named for, you know, somebody in literature. Um, we went through a lot of pre- Preston and English mastiffs and all these other things. Um, was it an acronym? So we explored a lot of different areas. Keep going. </w:t>
      </w:r>
    </w:p>
    <w:p>
      <w:pPr>
        <w:pStyle w:val="Normal"/>
        <w:rPr/>
      </w:pPr>
      <w:r>
        <w:rPr/>
      </w:r>
    </w:p>
    <w:p>
      <w:pPr>
        <w:pStyle w:val="Normal"/>
        <w:rPr/>
      </w:pPr>
      <w:r>
        <w:rPr>
          <w:b/>
          <w:sz w:val="22"/>
        </w:rPr>
        <w:t>00:02:41,199 --&gt; 00:02:42,639 [Speaker 1]</w:t>
      </w:r>
    </w:p>
    <w:p>
      <w:pPr>
        <w:pStyle w:val="Normal"/>
        <w:rPr/>
      </w:pPr>
      <w:r>
        <w:rPr>
          <w:sz w:val="22"/>
        </w:rPr>
        <w:t xml:space="preserve">[sniffs] </w:t>
      </w:r>
    </w:p>
    <w:p>
      <w:pPr>
        <w:pStyle w:val="Normal"/>
        <w:rPr/>
      </w:pPr>
      <w:r>
        <w:rPr/>
      </w:r>
    </w:p>
    <w:p>
      <w:pPr>
        <w:pStyle w:val="Normal"/>
        <w:rPr/>
      </w:pPr>
      <w:r>
        <w:rPr>
          <w:b/>
          <w:sz w:val="22"/>
        </w:rPr>
        <w:t>00:02:42,639 --&gt; 00:03:21,639 [Speaker 0]</w:t>
      </w:r>
    </w:p>
    <w:p>
      <w:pPr>
        <w:pStyle w:val="Normal"/>
        <w:rPr/>
      </w:pPr>
      <w:r>
        <w:rPr>
          <w:sz w:val="22"/>
        </w:rPr>
        <w:t xml:space="preserve">Um, and then we went back to this 1946, reprinted in 1966 article, it's in your program. And we found, you know, that that thing actually had seven clues that were gonna tell us who Preston was named for. Most oral histories, I've found, um, are, um, always based in fact, but they usually get one or two things mistaken. And that looks like what happened. And it might not even been, uh, um... Mr. Wright gets this, um, Harry Wright gets this from a guy named Captain Charles Wright. And Charles Wright, you know, may have told him </w:t>
      </w:r>
    </w:p>
    <w:p>
      <w:pPr>
        <w:pStyle w:val="Normal"/>
        <w:rPr/>
      </w:pPr>
      <w:r>
        <w:rPr/>
      </w:r>
    </w:p>
    <w:p>
      <w:pPr>
        <w:pStyle w:val="Normal"/>
        <w:rPr/>
      </w:pPr>
      <w:r>
        <w:rPr>
          <w:b/>
          <w:sz w:val="22"/>
        </w:rPr>
        <w:t>00:03:21,639 --&gt; 00:05:14,799 [Speaker 0]</w:t>
      </w:r>
    </w:p>
    <w:p>
      <w:pPr>
        <w:pStyle w:val="Normal"/>
        <w:rPr/>
      </w:pPr>
      <w:r>
        <w:rPr>
          <w:sz w:val="22"/>
        </w:rPr>
        <w:t xml:space="preserve">William Preston and he put Alexander. So we don't know who made the mistake. But anyway, there's seven different, um, clues that we found, um, that were there. And they're things like, you know, it was a very noted case, it was in the Talbot Courthouse, um, he was a defense attorney, um, his name was Preston, he was from Baltimore. Uh, you know, he drew people because of his personality and he was affable. He- he was a very noted lawyer and, um, they wanted to get over to the courthouse to see him operate was how the story went. So that was a lot of information. So, keep going. Um, so we went over to the... You know, we went through the court records and we found out that there was a case, um, it was the State of Maryland versus, um, Solomon Wilson that was going on, um, right in October, um, and November of 1855 when this committee, um, that was trying to figure out a name for the town... Just to step back. What happened was they formed a committee to decide what the name of the town would be. There's two separate lists of who was on the committee, but that's okay. Um, so we found out that there was this, you know, what was a very important case going on in Talbot County, uh, State of Maryland versus Solomon Wilson. And, um, we found out that the attorney for this case, we found this from the newspapers, was a guy named William P. Preston. So now we get a Preston, and now we got kind of a notorious case here. Keep going. Um, we found out that we couldn't... You know, we might've solved the mystery, but there- there was a bigger picture that needed to be examined here. So we went to... Explored a variety of what I'll call secondary sources. Um, one, a wonderful book, uh, to read is called Hanging Henry Gamble. And I know there's a lot of trouble going on over in Baltimore right now. And if you think Baltimore was the perfect place to live, go think again. </w:t>
      </w:r>
    </w:p>
    <w:p>
      <w:pPr>
        <w:pStyle w:val="Normal"/>
        <w:rPr/>
      </w:pPr>
      <w:r>
        <w:rPr/>
      </w:r>
    </w:p>
    <w:p>
      <w:pPr>
        <w:pStyle w:val="Normal"/>
        <w:rPr/>
      </w:pPr>
      <w:r>
        <w:rPr>
          <w:b/>
          <w:sz w:val="22"/>
        </w:rPr>
        <w:t>00:05:14,799 --&gt; 00:05:15,559 [Speaker 1]</w:t>
      </w:r>
    </w:p>
    <w:p>
      <w:pPr>
        <w:pStyle w:val="Normal"/>
        <w:rPr/>
      </w:pPr>
      <w:r>
        <w:rPr>
          <w:sz w:val="22"/>
        </w:rPr>
        <w:t xml:space="preserve">[laughs] </w:t>
      </w:r>
    </w:p>
    <w:p>
      <w:pPr>
        <w:pStyle w:val="Normal"/>
        <w:rPr/>
      </w:pPr>
      <w:r>
        <w:rPr/>
      </w:r>
    </w:p>
    <w:p>
      <w:pPr>
        <w:pStyle w:val="Normal"/>
        <w:rPr/>
      </w:pPr>
      <w:r>
        <w:rPr>
          <w:b/>
          <w:sz w:val="22"/>
        </w:rPr>
        <w:t>00:05:15,559 --&gt; 00:05:52,479 [Speaker 0]</w:t>
      </w:r>
    </w:p>
    <w:p>
      <w:pPr>
        <w:pStyle w:val="Normal"/>
        <w:rPr/>
      </w:pPr>
      <w:r>
        <w:rPr>
          <w:sz w:val="22"/>
        </w:rPr>
        <w:t xml:space="preserve">Um, because of the 1850s, it was worse, um, than it is, um, than what's happening right now. And that's because it was taken over, um, by gangs and political parties and a variety of things that I'm gonna talk about here in a minute. Uh, we also, you know, took a broad view of Maryland history, what was going on, uh, when the town was named. Um, and then, you know, there's one wonderful woman, there was a wonderful woman named Dora Mitchell, um, who lived in Preston. And- and she prepared, um, a land record history of Preston that, you know, we looked at very closely. </w:t>
      </w:r>
    </w:p>
    <w:p>
      <w:pPr>
        <w:pStyle w:val="Normal"/>
        <w:rPr/>
      </w:pPr>
      <w:r>
        <w:rPr/>
      </w:r>
    </w:p>
    <w:p>
      <w:pPr>
        <w:pStyle w:val="Normal"/>
        <w:rPr/>
      </w:pPr>
      <w:r>
        <w:rPr>
          <w:b/>
          <w:sz w:val="22"/>
        </w:rPr>
        <w:t>00:05:52,479 --&gt; 00:06:26,812 [Speaker 0]</w:t>
      </w:r>
    </w:p>
    <w:p>
      <w:pPr>
        <w:pStyle w:val="Normal"/>
        <w:rPr/>
      </w:pPr>
      <w:r>
        <w:rPr>
          <w:sz w:val="22"/>
        </w:rPr>
        <w:t xml:space="preserve">Um, you know, for historical perspectives, we found a... We found an article in 1883 that said certain lawyers that I remember... It's a wonderful thing, it's a full description of this William P. Preston. And the case, um, when the case of Solomon, um-... uh, Solomon Wilson starts, it starts 'cause the incident was in Dorchester. This guy is telling you about what happened in Dorchester County. Um, then there's letters on the Preston family. Turns out that there's hundreds and hundreds and hundreds of letters, um, that were written by William P. Preston and his wife, </w:t>
      </w:r>
    </w:p>
    <w:p>
      <w:pPr>
        <w:pStyle w:val="Normal"/>
        <w:rPr/>
      </w:pPr>
      <w:r>
        <w:rPr/>
      </w:r>
    </w:p>
    <w:p>
      <w:pPr>
        <w:pStyle w:val="Normal"/>
        <w:rPr/>
      </w:pPr>
      <w:r>
        <w:rPr>
          <w:b/>
          <w:sz w:val="22"/>
        </w:rPr>
        <w:t>00:06:26,812 --&gt; 00:06:54,211 [Speaker 0]</w:t>
      </w:r>
    </w:p>
    <w:p>
      <w:pPr>
        <w:pStyle w:val="Normal"/>
        <w:rPr/>
      </w:pPr>
      <w:r>
        <w:rPr>
          <w:sz w:val="22"/>
        </w:rPr>
        <w:t xml:space="preserve">other people that exist in the archives. Next. We found those. Um, we've pressed into the, his latter years as a very terrible incident happened to him. Um, he takes depositions in regard to it. Um, he contests an election that he was in to Congress and, uh, we've, we found the records of that, and we went through that. I'm just tellin', giving you some ideas of some of the things we looked at. Um, I'd say our files on this are probably, you know, like that. </w:t>
      </w:r>
    </w:p>
    <w:p>
      <w:pPr>
        <w:pStyle w:val="Normal"/>
        <w:rPr/>
      </w:pPr>
      <w:r>
        <w:rPr/>
      </w:r>
    </w:p>
    <w:p>
      <w:pPr>
        <w:pStyle w:val="Normal"/>
        <w:rPr/>
      </w:pPr>
      <w:r>
        <w:rPr>
          <w:b/>
          <w:sz w:val="22"/>
        </w:rPr>
        <w:t>00:06:54,211 --&gt; 00:06:55,172 [Speaker 2]</w:t>
      </w:r>
    </w:p>
    <w:p>
      <w:pPr>
        <w:pStyle w:val="Normal"/>
        <w:rPr/>
      </w:pPr>
      <w:r>
        <w:rPr>
          <w:sz w:val="22"/>
        </w:rPr>
        <w:t xml:space="preserve">[laughs] </w:t>
      </w:r>
    </w:p>
    <w:p>
      <w:pPr>
        <w:pStyle w:val="Normal"/>
        <w:rPr/>
      </w:pPr>
      <w:r>
        <w:rPr/>
      </w:r>
    </w:p>
    <w:p>
      <w:pPr>
        <w:pStyle w:val="Normal"/>
        <w:rPr/>
      </w:pPr>
      <w:r>
        <w:rPr>
          <w:b/>
          <w:sz w:val="22"/>
        </w:rPr>
        <w:t>00:06:55,172 --&gt; 00:07:13,091 [Speaker 0]</w:t>
      </w:r>
    </w:p>
    <w:p>
      <w:pPr>
        <w:pStyle w:val="Normal"/>
        <w:rPr/>
      </w:pPr>
      <w:r>
        <w:rPr>
          <w:sz w:val="22"/>
        </w:rPr>
        <w:t xml:space="preserve">Um, we examined the obituaries. Uh, what we found in the obituaries, for instance, on William Preston, we found, you know, that he was, he was, uh, born in, in 1811, and that, uh, you know, one story is that he was born in Virginia, but he would tell people he was on a vessel with an American flag. He was in American waters. </w:t>
      </w:r>
    </w:p>
    <w:p>
      <w:pPr>
        <w:pStyle w:val="Normal"/>
        <w:rPr/>
      </w:pPr>
      <w:r>
        <w:rPr/>
      </w:r>
    </w:p>
    <w:p>
      <w:pPr>
        <w:pStyle w:val="Normal"/>
        <w:rPr/>
      </w:pPr>
      <w:r>
        <w:rPr>
          <w:b/>
          <w:sz w:val="22"/>
        </w:rPr>
        <w:t>00:07:13,091 --&gt; 00:07:13,471 [Speaker 2]</w:t>
      </w:r>
    </w:p>
    <w:p>
      <w:pPr>
        <w:pStyle w:val="Normal"/>
        <w:rPr/>
      </w:pPr>
      <w:r>
        <w:rPr>
          <w:sz w:val="22"/>
        </w:rPr>
        <w:t xml:space="preserve">[laughs] </w:t>
      </w:r>
    </w:p>
    <w:p>
      <w:pPr>
        <w:pStyle w:val="Normal"/>
        <w:rPr/>
      </w:pPr>
      <w:r>
        <w:rPr/>
      </w:r>
    </w:p>
    <w:p>
      <w:pPr>
        <w:pStyle w:val="Normal"/>
        <w:rPr/>
      </w:pPr>
      <w:r>
        <w:rPr>
          <w:b/>
          <w:sz w:val="22"/>
        </w:rPr>
        <w:t>00:07:13,471 --&gt; 00:07:27,671 [Speaker 0]</w:t>
      </w:r>
    </w:p>
    <w:p>
      <w:pPr>
        <w:pStyle w:val="Normal"/>
        <w:rPr/>
      </w:pPr>
      <w:r>
        <w:rPr>
          <w:sz w:val="22"/>
        </w:rPr>
        <w:t xml:space="preserve">He was coming from Ireland, and that's, that's how he got to be, uh, a Native, uh, American. Um, and, um, then, uh, we even found an obituary for Solomon Wilson, um, in later years. </w:t>
      </w:r>
    </w:p>
    <w:p>
      <w:pPr>
        <w:pStyle w:val="Normal"/>
        <w:rPr/>
      </w:pPr>
      <w:r>
        <w:rPr/>
      </w:r>
    </w:p>
    <w:p>
      <w:pPr>
        <w:pStyle w:val="Normal"/>
        <w:rPr/>
      </w:pPr>
      <w:r>
        <w:rPr>
          <w:b/>
          <w:sz w:val="22"/>
        </w:rPr>
        <w:t>00:07:27,671 --&gt; 00:07:47,291 [Speaker 0]</w:t>
      </w:r>
    </w:p>
    <w:p>
      <w:pPr>
        <w:pStyle w:val="Normal"/>
        <w:rPr/>
      </w:pPr>
      <w:r>
        <w:rPr>
          <w:sz w:val="22"/>
        </w:rPr>
        <w:t xml:space="preserve">Um, we take the raw research and we turned it into outlines. And, uh, they are very detailed, as you can see. And then, there's a chronology on the naming of the town and what was happening to William Preston and what was happening everywhere i- in Maryland. Um, the list of the people who were on the committee, et cetera. </w:t>
      </w:r>
    </w:p>
    <w:p>
      <w:pPr>
        <w:pStyle w:val="Normal"/>
        <w:rPr/>
      </w:pPr>
      <w:r>
        <w:rPr/>
      </w:r>
    </w:p>
    <w:p>
      <w:pPr>
        <w:pStyle w:val="Normal"/>
        <w:rPr/>
      </w:pPr>
      <w:r>
        <w:rPr>
          <w:b/>
          <w:sz w:val="22"/>
        </w:rPr>
        <w:t>00:07:47,291 --&gt; 00:07:58,191 [Speaker 0]</w:t>
      </w:r>
    </w:p>
    <w:p>
      <w:pPr>
        <w:pStyle w:val="Normal"/>
        <w:rPr/>
      </w:pPr>
      <w:r>
        <w:rPr>
          <w:sz w:val="22"/>
        </w:rPr>
        <w:t xml:space="preserve">And having all that, you know, we issued the, uh, issued the program, and, um, and, uh, that's, that's tonight. </w:t>
      </w:r>
    </w:p>
    <w:p>
      <w:pPr>
        <w:pStyle w:val="Normal"/>
        <w:rPr/>
      </w:pPr>
      <w:r>
        <w:rPr/>
      </w:r>
    </w:p>
    <w:p>
      <w:pPr>
        <w:pStyle w:val="Normal"/>
        <w:rPr/>
      </w:pPr>
      <w:r>
        <w:rPr>
          <w:b/>
          <w:sz w:val="22"/>
        </w:rPr>
        <w:t>00:07:58,191 --&gt; 00:08:00,831 [Speaker 0]</w:t>
      </w:r>
    </w:p>
    <w:p>
      <w:pPr>
        <w:pStyle w:val="Normal"/>
        <w:rPr/>
      </w:pPr>
      <w:r>
        <w:rPr>
          <w:sz w:val="22"/>
        </w:rPr>
        <w:t xml:space="preserve">Okay. </w:t>
      </w:r>
    </w:p>
    <w:p>
      <w:pPr>
        <w:pStyle w:val="Normal"/>
        <w:rPr/>
      </w:pPr>
      <w:r>
        <w:rPr/>
      </w:r>
    </w:p>
    <w:p>
      <w:pPr>
        <w:pStyle w:val="Normal"/>
        <w:rPr/>
      </w:pPr>
      <w:r>
        <w:rPr>
          <w:b/>
          <w:sz w:val="22"/>
        </w:rPr>
        <w:t>00:08:00,831 --&gt; 00:08:21,351 [Speaker 0]</w:t>
      </w:r>
    </w:p>
    <w:p>
      <w:pPr>
        <w:pStyle w:val="Normal"/>
        <w:rPr/>
      </w:pPr>
      <w:r>
        <w:rPr>
          <w:sz w:val="22"/>
        </w:rPr>
        <w:t xml:space="preserve">Let me, let me, um, tell you the story about how Preston got his name. Um, again, we found the seven clues which were instrumental in doing, um, doing this project. Um, that led us over to, um, looking at this guy, Solomon, uh, Wilson, and his case. Um, </w:t>
      </w:r>
    </w:p>
    <w:p>
      <w:pPr>
        <w:pStyle w:val="Normal"/>
        <w:rPr/>
      </w:pPr>
      <w:r>
        <w:rPr/>
      </w:r>
    </w:p>
    <w:p>
      <w:pPr>
        <w:pStyle w:val="Normal"/>
        <w:rPr/>
      </w:pPr>
      <w:r>
        <w:rPr>
          <w:b/>
          <w:sz w:val="22"/>
        </w:rPr>
        <w:t>00:08:21,351 --&gt; 00:09:33,151 [Speaker 0]</w:t>
      </w:r>
    </w:p>
    <w:p>
      <w:pPr>
        <w:pStyle w:val="Normal"/>
        <w:rPr/>
      </w:pPr>
      <w:r>
        <w:rPr>
          <w:sz w:val="22"/>
        </w:rPr>
        <w:t xml:space="preserve">uh, we, we found that, um, who Solomon Wilson was and the incident was. Um, it turns out that it was, uh, two young men from, um, from Cambridge, whose fathers owned hotels along High Street. One was a Bradshaw Hotel, the other was a Wilson Hotel. And the fathers hated each other and the sons hated each other. And the sons were young, very strong, muscular. Man, we got a very good description of them. Um, and, um, the, the sons, uh, went out to, to do combat one night on High Street in June of, um, 1855. Um, it all started with punching and butting and, and pushing and choking and tearing and struggling, and they, th- they, then they fell down hard on the ground with Bradshaw on top. Um, they kept struggling and then there was a long low groan. And then they rolled over and Bradshaw got up and started to walk up High Street. Wilson gets up and follows him up the street. The newspapers the next day will say that the people in the town followed the trail of blood, </w:t>
      </w:r>
    </w:p>
    <w:p>
      <w:pPr>
        <w:pStyle w:val="Normal"/>
        <w:rPr/>
      </w:pPr>
      <w:r>
        <w:rPr/>
      </w:r>
    </w:p>
    <w:p>
      <w:pPr>
        <w:pStyle w:val="Normal"/>
        <w:rPr/>
      </w:pPr>
      <w:r>
        <w:rPr>
          <w:b/>
          <w:sz w:val="22"/>
        </w:rPr>
        <w:t>00:09:33,151 --&gt; 00:10:20,471 [Speaker 0]</w:t>
      </w:r>
    </w:p>
    <w:p>
      <w:pPr>
        <w:pStyle w:val="Normal"/>
        <w:rPr/>
      </w:pPr>
      <w:r>
        <w:rPr>
          <w:sz w:val="22"/>
        </w:rPr>
        <w:t xml:space="preserve">um, up High Street so they could tell exactly, um, where these men, um, these two young men, uh, walked. Um, when Wilson, when Bradshaw got to Wilson, the Wilson Hotel, it was the first one they came to, he sat down, um, very kind of heavily on the, um, steps, sat there for a few seconds and then fell over dead. Um, Bradshaw, excuse me, Wilson, Solomon Wilson comes walking up, looks at Bradshaw dead on the steps. It turns out that he has had a knife in this fight, and that he had stabbed Bradshaw in the side, and cut his arm. Um, and then, um, Wilson will call to a servant and say, "Wash the dog's blood from the steps." </w:t>
      </w:r>
    </w:p>
    <w:p>
      <w:pPr>
        <w:pStyle w:val="Normal"/>
        <w:rPr/>
      </w:pPr>
      <w:r>
        <w:rPr/>
      </w:r>
    </w:p>
    <w:p>
      <w:pPr>
        <w:pStyle w:val="Normal"/>
        <w:rPr/>
      </w:pPr>
      <w:r>
        <w:rPr>
          <w:b/>
          <w:sz w:val="22"/>
        </w:rPr>
        <w:t>00:10:20,471 --&gt; 00:11:04,891 [Speaker 0]</w:t>
      </w:r>
    </w:p>
    <w:p>
      <w:pPr>
        <w:pStyle w:val="Normal"/>
        <w:rPr/>
      </w:pPr>
      <w:r>
        <w:rPr>
          <w:sz w:val="22"/>
        </w:rPr>
        <w:t xml:space="preserve">So, that's the case. Within, within hours, um, the newspaper says, um, Wilson's father has called for the great criminal attorney from, uh, from Baltimore who is this William Preston. Now, William Preston comes over and already this guy, you know, we're talking about who your town is named for now. Um, this guy is already well-known in 1855. He's described as "the little giant of criminal jurisprudence." He's called Baltimore's great, uh, criminal lawyer. Um, this guy has what, what you'd call presence. Um, uh, this guy in 1883 says, "It's not a commanding physical presence," but he says </w:t>
      </w:r>
    </w:p>
    <w:p>
      <w:pPr>
        <w:pStyle w:val="Normal"/>
        <w:rPr/>
      </w:pPr>
      <w:r>
        <w:rPr/>
      </w:r>
    </w:p>
    <w:p>
      <w:pPr>
        <w:pStyle w:val="Normal"/>
        <w:rPr/>
      </w:pPr>
      <w:r>
        <w:rPr>
          <w:b/>
          <w:sz w:val="22"/>
        </w:rPr>
        <w:t>00:11:04,891 --&gt; 00:12:10,071 [Speaker 0]</w:t>
      </w:r>
    </w:p>
    <w:p>
      <w:pPr>
        <w:pStyle w:val="Normal"/>
        <w:rPr/>
      </w:pPr>
      <w:r>
        <w:rPr>
          <w:sz w:val="22"/>
        </w:rPr>
        <w:t xml:space="preserve">that the guy is as, as dramatic as Macbeth, and he has this trumpet-toned, uh, uh, voice. Um, his tactics are basically... He has this compendium of English and American and Baltimore law that he, um, with precedence that he throws at the appo- opposing attorneys, and gets them very, very upset and very, very frustrated. And his actions, according to this guy that observes him in court, though he is very courteous, he's fearless, he's eloquent, he's extremely persuasive. And when he's criticized by one of these prosecutors, he reacts not in anger, but with flattery. So he says to this guy, "No man who walks the face of the earth would question my professional reputation. I think of you as one of the great lawyers, jurists in the history of Maryland. And when I am dead and gone, you will be at the top of the list of the great jurists from Maryland." </w:t>
      </w:r>
    </w:p>
    <w:p>
      <w:pPr>
        <w:pStyle w:val="Normal"/>
        <w:rPr/>
      </w:pPr>
      <w:r>
        <w:rPr/>
      </w:r>
    </w:p>
    <w:p>
      <w:pPr>
        <w:pStyle w:val="Normal"/>
        <w:rPr/>
      </w:pPr>
      <w:r>
        <w:rPr>
          <w:b/>
          <w:sz w:val="22"/>
        </w:rPr>
        <w:t>00:12:10,071 --&gt; 00:12:10,611 [Speaker 2]</w:t>
      </w:r>
    </w:p>
    <w:p>
      <w:pPr>
        <w:pStyle w:val="Normal"/>
        <w:rPr/>
      </w:pPr>
      <w:r>
        <w:rPr>
          <w:sz w:val="22"/>
        </w:rPr>
        <w:t xml:space="preserve">[laughs] </w:t>
      </w:r>
    </w:p>
    <w:p>
      <w:pPr>
        <w:pStyle w:val="Normal"/>
        <w:rPr/>
      </w:pPr>
      <w:r>
        <w:rPr/>
      </w:r>
    </w:p>
    <w:p>
      <w:pPr>
        <w:pStyle w:val="Normal"/>
        <w:rPr/>
      </w:pPr>
      <w:r>
        <w:rPr>
          <w:b/>
          <w:sz w:val="22"/>
        </w:rPr>
        <w:t>00:12:10,611 --&gt; 00:12:12,891 [Speaker 0]</w:t>
      </w:r>
    </w:p>
    <w:p>
      <w:pPr>
        <w:pStyle w:val="Normal"/>
        <w:rPr/>
      </w:pPr>
      <w:r>
        <w:rPr>
          <w:sz w:val="22"/>
        </w:rPr>
        <w:t xml:space="preserve">And the guy kinda went, "Oh, geez. Okay." </w:t>
      </w:r>
    </w:p>
    <w:p>
      <w:pPr>
        <w:pStyle w:val="Normal"/>
        <w:rPr/>
      </w:pPr>
      <w:r>
        <w:rPr/>
      </w:r>
    </w:p>
    <w:p>
      <w:pPr>
        <w:pStyle w:val="Normal"/>
        <w:rPr/>
      </w:pPr>
      <w:r>
        <w:rPr>
          <w:b/>
          <w:sz w:val="22"/>
        </w:rPr>
        <w:t>00:12:12,891 --&gt; 00:12:14,511 [Speaker 2]</w:t>
      </w:r>
    </w:p>
    <w:p>
      <w:pPr>
        <w:pStyle w:val="Normal"/>
        <w:rPr/>
      </w:pPr>
      <w:r>
        <w:rPr>
          <w:sz w:val="22"/>
        </w:rPr>
        <w:t xml:space="preserve">[laughs] </w:t>
      </w:r>
    </w:p>
    <w:p>
      <w:pPr>
        <w:pStyle w:val="Normal"/>
        <w:rPr/>
      </w:pPr>
      <w:r>
        <w:rPr/>
      </w:r>
    </w:p>
    <w:p>
      <w:pPr>
        <w:pStyle w:val="Normal"/>
        <w:rPr/>
      </w:pPr>
      <w:r>
        <w:rPr>
          <w:b/>
          <w:sz w:val="22"/>
        </w:rPr>
        <w:t>00:12:14,511 --&gt; 00:12:44,299 [Speaker 0]</w:t>
      </w:r>
    </w:p>
    <w:p>
      <w:pPr>
        <w:pStyle w:val="Normal"/>
        <w:rPr/>
      </w:pPr>
      <w:r>
        <w:rPr>
          <w:sz w:val="22"/>
        </w:rPr>
        <w:t xml:space="preserve">So, this is how this guy operates. He's very, very smart. Um-... his tactics, the tactics that are thrown against you by the opponents, um, are... Fall into two categories. They call for help. Um, the, the district attorney, this takes place, of course, state's attorney down in, uh, Dorchester, um, immediately calls for help. As a matter of fact, he goes and tells the victim's father, "We need to hire another prosecutor to come help me." </w:t>
      </w:r>
    </w:p>
    <w:p>
      <w:pPr>
        <w:pStyle w:val="Normal"/>
        <w:rPr/>
      </w:pPr>
      <w:r>
        <w:rPr/>
      </w:r>
    </w:p>
    <w:p>
      <w:pPr>
        <w:pStyle w:val="Normal"/>
        <w:rPr/>
      </w:pPr>
      <w:r>
        <w:rPr>
          <w:b/>
          <w:sz w:val="22"/>
        </w:rPr>
        <w:t>00:12:44,299 --&gt; 00:12:44,679 [Speaker 3]</w:t>
      </w:r>
    </w:p>
    <w:p>
      <w:pPr>
        <w:pStyle w:val="Normal"/>
        <w:rPr/>
      </w:pPr>
      <w:r>
        <w:rPr>
          <w:sz w:val="22"/>
        </w:rPr>
        <w:t xml:space="preserve">[laughs] </w:t>
      </w:r>
    </w:p>
    <w:p>
      <w:pPr>
        <w:pStyle w:val="Normal"/>
        <w:rPr/>
      </w:pPr>
      <w:r>
        <w:rPr/>
      </w:r>
    </w:p>
    <w:p>
      <w:pPr>
        <w:pStyle w:val="Normal"/>
        <w:rPr/>
      </w:pPr>
      <w:r>
        <w:rPr>
          <w:b/>
          <w:sz w:val="22"/>
        </w:rPr>
        <w:t>00:12:44,679 --&gt; 00:12:55,400 [Speaker 0]</w:t>
      </w:r>
    </w:p>
    <w:p>
      <w:pPr>
        <w:pStyle w:val="Normal"/>
        <w:rPr/>
      </w:pPr>
      <w:r>
        <w:rPr>
          <w:sz w:val="22"/>
        </w:rPr>
        <w:t xml:space="preserve">They call down, uh, the Talbot, um, prosecutor. Um, and it only lasts... They get, they s- they, they take the jury, um, </w:t>
      </w:r>
    </w:p>
    <w:p>
      <w:pPr>
        <w:pStyle w:val="Normal"/>
        <w:rPr/>
      </w:pPr>
      <w:r>
        <w:rPr/>
      </w:r>
    </w:p>
    <w:p>
      <w:pPr>
        <w:pStyle w:val="Normal"/>
        <w:rPr/>
      </w:pPr>
      <w:r>
        <w:rPr>
          <w:b/>
          <w:sz w:val="22"/>
        </w:rPr>
        <w:t>00:12:55,400 --&gt; 00:13:04,160 [Speaker 0]</w:t>
      </w:r>
    </w:p>
    <w:p>
      <w:pPr>
        <w:pStyle w:val="Normal"/>
        <w:rPr/>
      </w:pPr>
      <w:r>
        <w:rPr>
          <w:sz w:val="22"/>
        </w:rPr>
        <w:t xml:space="preserve">our friend Preston has only been there for two days, um, but all the jurors move out of the Bradshaw Hotel and into the Wilson [laughs] Hotel. </w:t>
      </w:r>
    </w:p>
    <w:p>
      <w:pPr>
        <w:pStyle w:val="Normal"/>
        <w:rPr/>
      </w:pPr>
      <w:r>
        <w:rPr/>
      </w:r>
    </w:p>
    <w:p>
      <w:pPr>
        <w:pStyle w:val="Normal"/>
        <w:rPr/>
      </w:pPr>
      <w:r>
        <w:rPr>
          <w:b/>
          <w:sz w:val="22"/>
        </w:rPr>
        <w:t>00:13:04,160 --&gt; 00:13:04,760 [Speaker 3]</w:t>
      </w:r>
    </w:p>
    <w:p>
      <w:pPr>
        <w:pStyle w:val="Normal"/>
        <w:rPr/>
      </w:pPr>
      <w:r>
        <w:rPr>
          <w:sz w:val="22"/>
        </w:rPr>
        <w:t xml:space="preserve">[laughs] </w:t>
      </w:r>
    </w:p>
    <w:p>
      <w:pPr>
        <w:pStyle w:val="Normal"/>
        <w:rPr/>
      </w:pPr>
      <w:r>
        <w:rPr/>
      </w:r>
    </w:p>
    <w:p>
      <w:pPr>
        <w:pStyle w:val="Normal"/>
        <w:rPr/>
      </w:pPr>
      <w:r>
        <w:rPr>
          <w:b/>
          <w:sz w:val="22"/>
        </w:rPr>
        <w:t>00:13:04,760 --&gt; 00:13:41,739 [Speaker 0]</w:t>
      </w:r>
    </w:p>
    <w:p>
      <w:pPr>
        <w:pStyle w:val="Normal"/>
        <w:rPr/>
      </w:pPr>
      <w:r>
        <w:rPr>
          <w:sz w:val="22"/>
        </w:rPr>
        <w:t xml:space="preserve">So the prosecutor says, "We gotta change the venue on this. We gotta move this away." So they never have the trial down in Dorchester, and they move up to Talbot County. So, um, when they get up to Talbot County, which is November 21st of 1855, November 22nd, um, they've now, um... Not only do they have the Dorchester attorney, the state's attorney, the Talbot state's attorney, but the governor sends over a retired judge to help them. So they've got three prosecutors to oppose, um, to oppose our friend, uh, William Preston. </w:t>
      </w:r>
    </w:p>
    <w:p>
      <w:pPr>
        <w:pStyle w:val="Normal"/>
        <w:rPr/>
      </w:pPr>
      <w:r>
        <w:rPr/>
      </w:r>
    </w:p>
    <w:p>
      <w:pPr>
        <w:pStyle w:val="Normal"/>
        <w:rPr/>
      </w:pPr>
      <w:r>
        <w:rPr>
          <w:b/>
          <w:sz w:val="22"/>
        </w:rPr>
        <w:t>00:13:41,739 --&gt; 00:13:42,239 [Speaker 3]</w:t>
      </w:r>
    </w:p>
    <w:p>
      <w:pPr>
        <w:pStyle w:val="Normal"/>
        <w:rPr/>
      </w:pPr>
      <w:r>
        <w:rPr>
          <w:sz w:val="22"/>
        </w:rPr>
        <w:t xml:space="preserve">[laughs] </w:t>
      </w:r>
    </w:p>
    <w:p>
      <w:pPr>
        <w:pStyle w:val="Normal"/>
        <w:rPr/>
      </w:pPr>
      <w:r>
        <w:rPr/>
      </w:r>
    </w:p>
    <w:p>
      <w:pPr>
        <w:pStyle w:val="Normal"/>
        <w:rPr/>
      </w:pPr>
      <w:r>
        <w:rPr>
          <w:b/>
          <w:sz w:val="22"/>
        </w:rPr>
        <w:t>00:13:42,239 --&gt; 00:14:19,459 [Speaker 0]</w:t>
      </w:r>
    </w:p>
    <w:p>
      <w:pPr>
        <w:pStyle w:val="Normal"/>
        <w:rPr/>
      </w:pPr>
      <w:r>
        <w:rPr>
          <w:sz w:val="22"/>
        </w:rPr>
        <w:t xml:space="preserve">But the trial never gets off because the state announces, um, the defense announces they're ready for trial. The state says, "We have a guy that's a witness that we wanted to have here, and he's not here. We need a continuance." So they continue the thing until May, which of course, is after the time that the town is named. So William Preston has been down. He's appeared in Dorchester, made quite an impression on them. He's appeared in Talbot, but he's only been there two days, um, when the case is postponed until after the town is named. So, </w:t>
      </w:r>
    </w:p>
    <w:p>
      <w:pPr>
        <w:pStyle w:val="Normal"/>
        <w:rPr/>
      </w:pPr>
      <w:r>
        <w:rPr/>
      </w:r>
    </w:p>
    <w:p>
      <w:pPr>
        <w:pStyle w:val="Normal"/>
        <w:rPr/>
      </w:pPr>
      <w:r>
        <w:rPr>
          <w:b/>
          <w:sz w:val="22"/>
        </w:rPr>
        <w:t>00:14:19,459 --&gt; 00:14:53,979 [Speaker 0]</w:t>
      </w:r>
    </w:p>
    <w:p>
      <w:pPr>
        <w:pStyle w:val="Normal"/>
        <w:rPr/>
      </w:pPr>
      <w:r>
        <w:rPr>
          <w:sz w:val="22"/>
        </w:rPr>
        <w:t xml:space="preserve">th- this makes us think that, you know, there's, there's more to this story. Do you name a town after sup- a great attorney, but you've never really seen the great attorney perform? Because he's only been three days in Dorchester, where they never started the trial, and he's only been two days in Talbot, where they never started the trial because of prosecution, um, uh, tactics. So, what we did then was we moved on, and we thought, "There's gotta be more to this story than, than meets the eye." </w:t>
      </w:r>
    </w:p>
    <w:p>
      <w:pPr>
        <w:pStyle w:val="Normal"/>
        <w:rPr/>
      </w:pPr>
      <w:r>
        <w:rPr/>
      </w:r>
    </w:p>
    <w:p>
      <w:pPr>
        <w:pStyle w:val="Normal"/>
        <w:rPr/>
      </w:pPr>
      <w:r>
        <w:rPr>
          <w:b/>
          <w:sz w:val="22"/>
        </w:rPr>
        <w:t>00:14:53,979 --&gt; 00:14:54,459 [Speaker 3]</w:t>
      </w:r>
    </w:p>
    <w:p>
      <w:pPr>
        <w:pStyle w:val="Normal"/>
        <w:rPr/>
      </w:pPr>
      <w:r>
        <w:rPr>
          <w:sz w:val="22"/>
        </w:rPr>
        <w:t xml:space="preserve">Yeah, that's </w:t>
      </w:r>
    </w:p>
    <w:p>
      <w:pPr>
        <w:pStyle w:val="Normal"/>
        <w:rPr/>
      </w:pPr>
      <w:r>
        <w:rPr/>
      </w:r>
    </w:p>
    <w:p>
      <w:pPr>
        <w:pStyle w:val="Normal"/>
        <w:rPr/>
      </w:pPr>
      <w:r>
        <w:rPr>
          <w:b/>
          <w:sz w:val="22"/>
        </w:rPr>
        <w:t>00:14:54,459 --&gt; 00:14:56,439 [Speaker 0]</w:t>
      </w:r>
    </w:p>
    <w:p>
      <w:pPr>
        <w:pStyle w:val="Normal"/>
        <w:rPr/>
      </w:pPr>
      <w:r>
        <w:rPr>
          <w:sz w:val="22"/>
        </w:rPr>
        <w:t xml:space="preserve">Right. </w:t>
      </w:r>
    </w:p>
    <w:p>
      <w:pPr>
        <w:pStyle w:val="Normal"/>
        <w:rPr/>
      </w:pPr>
      <w:r>
        <w:rPr/>
      </w:r>
    </w:p>
    <w:p>
      <w:pPr>
        <w:pStyle w:val="Normal"/>
        <w:rPr/>
      </w:pPr>
      <w:r>
        <w:rPr>
          <w:b/>
          <w:sz w:val="22"/>
        </w:rPr>
        <w:t>00:14:56,439 --&gt; 00:15:00,679 [Speaker 0]</w:t>
      </w:r>
    </w:p>
    <w:p>
      <w:pPr>
        <w:pStyle w:val="Normal"/>
        <w:rPr/>
      </w:pPr>
      <w:r>
        <w:rPr>
          <w:sz w:val="22"/>
        </w:rPr>
        <w:t xml:space="preserve">And, and, um, </w:t>
      </w:r>
    </w:p>
    <w:p>
      <w:pPr>
        <w:pStyle w:val="Normal"/>
        <w:rPr/>
      </w:pPr>
      <w:r>
        <w:rPr/>
      </w:r>
    </w:p>
    <w:p>
      <w:pPr>
        <w:pStyle w:val="Normal"/>
        <w:rPr/>
      </w:pPr>
      <w:r>
        <w:rPr>
          <w:b/>
          <w:sz w:val="22"/>
        </w:rPr>
        <w:t>00:15:00,679 --&gt; 00:15:02,779 [Speaker 0]</w:t>
      </w:r>
    </w:p>
    <w:p>
      <w:pPr>
        <w:pStyle w:val="Normal"/>
        <w:rPr/>
      </w:pPr>
      <w:r>
        <w:rPr>
          <w:sz w:val="22"/>
        </w:rPr>
        <w:t xml:space="preserve">wh-... </w:t>
      </w:r>
    </w:p>
    <w:p>
      <w:pPr>
        <w:pStyle w:val="Normal"/>
        <w:rPr/>
      </w:pPr>
      <w:r>
        <w:rPr/>
      </w:r>
    </w:p>
    <w:p>
      <w:pPr>
        <w:pStyle w:val="Normal"/>
        <w:rPr/>
      </w:pPr>
      <w:r>
        <w:rPr>
          <w:b/>
          <w:sz w:val="22"/>
        </w:rPr>
        <w:t>00:15:02,779 --&gt; 00:15:45,739 [Speaker 0]</w:t>
      </w:r>
    </w:p>
    <w:p>
      <w:pPr>
        <w:pStyle w:val="Normal"/>
        <w:rPr/>
      </w:pPr>
      <w:r>
        <w:rPr>
          <w:sz w:val="22"/>
        </w:rPr>
        <w:t xml:space="preserve">Got all green files up here. [clears throat] And what we found was... We started to go back and we started to look at Maryland history. What was going on in Maryland in the mid-1850s that may have supplemented, complemented this guy's reputation, um, for being, um, a great attorney? Um, and, um, that book that we had, Maryland: A Middle Temperament, was wonderful on this subject. And, and what it said was, you would think in the middle 1850s that Maryland was all involved in secession, but it, but it wasn't. Maryland kind of demurred on the whole secession thing, and they s- they sort of said, "When you start fighting, you know, let us know and we'll choose a side." </w:t>
      </w:r>
    </w:p>
    <w:p>
      <w:pPr>
        <w:pStyle w:val="Normal"/>
        <w:rPr/>
      </w:pPr>
      <w:r>
        <w:rPr/>
      </w:r>
    </w:p>
    <w:p>
      <w:pPr>
        <w:pStyle w:val="Normal"/>
        <w:rPr/>
      </w:pPr>
      <w:r>
        <w:rPr>
          <w:b/>
          <w:sz w:val="22"/>
        </w:rPr>
        <w:t>00:15:45,739 --&gt; 00:15:45,759 [Speaker 3]</w:t>
      </w:r>
    </w:p>
    <w:p>
      <w:pPr>
        <w:pStyle w:val="Normal"/>
        <w:rPr/>
      </w:pPr>
      <w:r>
        <w:rPr>
          <w:sz w:val="22"/>
        </w:rPr>
        <w:t xml:space="preserve">[laughs] </w:t>
      </w:r>
    </w:p>
    <w:p>
      <w:pPr>
        <w:pStyle w:val="Normal"/>
        <w:rPr/>
      </w:pPr>
      <w:r>
        <w:rPr/>
      </w:r>
    </w:p>
    <w:p>
      <w:pPr>
        <w:pStyle w:val="Normal"/>
        <w:rPr/>
      </w:pPr>
      <w:r>
        <w:rPr>
          <w:b/>
          <w:sz w:val="22"/>
        </w:rPr>
        <w:t>00:15:45,759 --&gt; 00:16:09,539 [Speaker 0]</w:t>
      </w:r>
    </w:p>
    <w:p>
      <w:pPr>
        <w:pStyle w:val="Normal"/>
        <w:rPr/>
      </w:pPr>
      <w:r>
        <w:rPr>
          <w:sz w:val="22"/>
        </w:rPr>
        <w:t xml:space="preserve">"But until then, we're not getting involved in it." Um, but, um, Bruger, the guy who wrote this history of Maryland says that Maryland though was a cauldron with its own big kettle of problems. And the, the divisions within the state in the mid-1850s were union against non-union, </w:t>
      </w:r>
    </w:p>
    <w:p>
      <w:pPr>
        <w:pStyle w:val="Normal"/>
        <w:rPr/>
      </w:pPr>
      <w:r>
        <w:rPr/>
      </w:r>
    </w:p>
    <w:p>
      <w:pPr>
        <w:pStyle w:val="Normal"/>
        <w:rPr/>
      </w:pPr>
      <w:r>
        <w:rPr>
          <w:b/>
          <w:sz w:val="22"/>
        </w:rPr>
        <w:t>00:16:09,539 --&gt; 00:17:21,959 [Speaker 0]</w:t>
      </w:r>
    </w:p>
    <w:p>
      <w:pPr>
        <w:pStyle w:val="Normal"/>
        <w:rPr/>
      </w:pPr>
      <w:r>
        <w:rPr>
          <w:sz w:val="22"/>
        </w:rPr>
        <w:t xml:space="preserve">strike breakers versus workers, labor versus management, the better-off people versus the poor, the Irish versus the German immigrants, the fire companies versus the other fire companies, the Irish and the German immigrants versus the natives, the Catholics versus the Protestants, the gangs versus the local populace, the reform Democrats versus the decaying Whig party, and the rural versus, you know, the city of Baltimore. So, a lot of things were going on at that particular time. Um, the reaction of people, um, Bruger points out, in Maryland, um, was the, was to be confused. Um, he, he says that there, there, they just don't understand what's going on. And ultimately, to try to gain some understanding, they start to form things that are called lodges, like the Star Spangled Banner Lodge, et cetera. And what the members of these lodges do is they come together and they talk about their problems. But the underpinning of it is that there's a threat here to the old ways, that the pa- the pace of change is, is too fast. Does all this sound familiar, right? </w:t>
      </w:r>
    </w:p>
    <w:p>
      <w:pPr>
        <w:pStyle w:val="Normal"/>
        <w:rPr/>
      </w:pPr>
      <w:r>
        <w:rPr/>
      </w:r>
    </w:p>
    <w:p>
      <w:pPr>
        <w:pStyle w:val="Normal"/>
        <w:rPr/>
      </w:pPr>
      <w:r>
        <w:rPr>
          <w:b/>
          <w:sz w:val="22"/>
        </w:rPr>
        <w:t>00:17:21,959 --&gt; 00:17:23,059 [Speaker 3]</w:t>
      </w:r>
    </w:p>
    <w:p>
      <w:pPr>
        <w:pStyle w:val="Normal"/>
        <w:rPr/>
      </w:pPr>
      <w:r>
        <w:rPr>
          <w:sz w:val="22"/>
        </w:rPr>
        <w:t xml:space="preserve">[laughs] </w:t>
      </w:r>
    </w:p>
    <w:p>
      <w:pPr>
        <w:pStyle w:val="Normal"/>
        <w:rPr/>
      </w:pPr>
      <w:r>
        <w:rPr/>
      </w:r>
    </w:p>
    <w:p>
      <w:pPr>
        <w:pStyle w:val="Normal"/>
        <w:rPr/>
      </w:pPr>
      <w:r>
        <w:rPr>
          <w:b/>
          <w:sz w:val="22"/>
        </w:rPr>
        <w:t>00:17:23,059 --&gt; 00:18:53,529 [Speaker 0]</w:t>
      </w:r>
    </w:p>
    <w:p>
      <w:pPr>
        <w:pStyle w:val="Normal"/>
        <w:rPr/>
      </w:pPr>
      <w:r>
        <w:rPr>
          <w:sz w:val="22"/>
        </w:rPr>
        <w:t xml:space="preserve">Um, that there are all these ungrateful refugees, these immigrants that are, that are coming to Maryland. Um, and again, they meet to discuss these things, and they have a rule that they don't tell people what they discuss or what anybody's opinion is, and that allows for free discussion. But when people ask them, you know, what was said, they say, "I know nothing about it," and they become known as the Know Nothings because of that. Um, they're bewildered mainly about the violence that is going on in the 1850s, um, in Maryland. There's a lot of labor, um, violence going on in, in th- in the 1850s. The iron workers out in western Maryland go on strike. The coal miners in Alleghany County go on strike and almost shut down the C&amp;O Canal. The textile workers in Baltimore, um, go on strike, and there's a certain amount of violence that's, um, associated with all this. There's a lot of electoral vio- violence that I'm gonna talk extensively about, particularly in Baltimore. And in, and in Baltimore it starts in the spring of 1855. Now remember, our date...... um, is early in 1856. So anything that's happened from the spring of 1855 that's gonna influence our committee, trying to come up with a name is going to be, is going to be imp- important. Um, and then finally, there's a lot of miscellaneous violence that's going on. There's a congressman from California, and he goes into the, the, </w:t>
      </w:r>
    </w:p>
    <w:p>
      <w:pPr>
        <w:pStyle w:val="Normal"/>
        <w:rPr/>
      </w:pPr>
      <w:r>
        <w:rPr/>
      </w:r>
    </w:p>
    <w:p>
      <w:pPr>
        <w:pStyle w:val="Normal"/>
        <w:rPr/>
      </w:pPr>
      <w:r>
        <w:rPr>
          <w:b/>
          <w:sz w:val="22"/>
        </w:rPr>
        <w:t>00:18:53,529 --&gt; 00:19:05,669 [Speaker 0]</w:t>
      </w:r>
    </w:p>
    <w:p>
      <w:pPr>
        <w:pStyle w:val="Normal"/>
        <w:rPr/>
      </w:pPr>
      <w:r>
        <w:rPr>
          <w:sz w:val="22"/>
        </w:rPr>
        <w:t xml:space="preserve">he goes into a hotel in Washington, and he orders breakfast. And the Irish waiter says, "You're five minutes late, you know, we stop at 11 o'clock." And they get in an argument, and the congressman gets up and shoots him and kills him. </w:t>
      </w:r>
    </w:p>
    <w:p>
      <w:pPr>
        <w:pStyle w:val="Normal"/>
        <w:rPr/>
      </w:pPr>
      <w:r>
        <w:rPr/>
      </w:r>
    </w:p>
    <w:p>
      <w:pPr>
        <w:pStyle w:val="Normal"/>
        <w:rPr/>
      </w:pPr>
      <w:r>
        <w:rPr>
          <w:b/>
          <w:sz w:val="22"/>
        </w:rPr>
        <w:t>00:19:05,669 --&gt; 00:19:06,750 [Speaker 4]</w:t>
      </w:r>
    </w:p>
    <w:p>
      <w:pPr>
        <w:pStyle w:val="Normal"/>
        <w:rPr/>
      </w:pPr>
      <w:r>
        <w:rPr>
          <w:sz w:val="22"/>
        </w:rPr>
        <w:t xml:space="preserve">[laughing] </w:t>
      </w:r>
    </w:p>
    <w:p>
      <w:pPr>
        <w:pStyle w:val="Normal"/>
        <w:rPr/>
      </w:pPr>
      <w:r>
        <w:rPr/>
      </w:r>
    </w:p>
    <w:p>
      <w:pPr>
        <w:pStyle w:val="Normal"/>
        <w:rPr/>
      </w:pPr>
      <w:r>
        <w:rPr>
          <w:b/>
          <w:sz w:val="22"/>
        </w:rPr>
        <w:t>00:19:06,750 --&gt; 00:19:39,989 [Speaker 0]</w:t>
      </w:r>
    </w:p>
    <w:p>
      <w:pPr>
        <w:pStyle w:val="Normal"/>
        <w:rPr/>
      </w:pPr>
      <w:r>
        <w:rPr>
          <w:sz w:val="22"/>
        </w:rPr>
        <w:t xml:space="preserve">Then there's another congressman... Now, the prosecutor on that case is Francis Scott Key's son, a guy named Philip Barton Key. And he comes over to prosecute this, this guy. And then in 1859, um, Philip Barton Key is outside a guy's house in Lafayette Square in Washington, and it's another congressman, a guy named Daniel Sickles. And Sickles looks out the window, and he thinks that, that this, uh, Key is sending signals to his wife and they're having an affair. </w:t>
      </w:r>
    </w:p>
    <w:p>
      <w:pPr>
        <w:pStyle w:val="Normal"/>
        <w:rPr/>
      </w:pPr>
      <w:r>
        <w:rPr/>
      </w:r>
    </w:p>
    <w:p>
      <w:pPr>
        <w:pStyle w:val="Normal"/>
        <w:rPr/>
      </w:pPr>
      <w:r>
        <w:rPr>
          <w:b/>
          <w:sz w:val="22"/>
        </w:rPr>
        <w:t>00:19:39,989 --&gt; 00:19:40,429 [Speaker 4]</w:t>
      </w:r>
    </w:p>
    <w:p>
      <w:pPr>
        <w:pStyle w:val="Normal"/>
        <w:rPr/>
      </w:pPr>
      <w:r>
        <w:rPr>
          <w:sz w:val="22"/>
        </w:rPr>
        <w:t xml:space="preserve">[laughing] </w:t>
      </w:r>
    </w:p>
    <w:p>
      <w:pPr>
        <w:pStyle w:val="Normal"/>
        <w:rPr/>
      </w:pPr>
      <w:r>
        <w:rPr/>
      </w:r>
    </w:p>
    <w:p>
      <w:pPr>
        <w:pStyle w:val="Normal"/>
        <w:rPr/>
      </w:pPr>
      <w:r>
        <w:rPr>
          <w:b/>
          <w:sz w:val="22"/>
        </w:rPr>
        <w:t>00:19:40,429 --&gt; 00:19:51,169 [Speaker 0]</w:t>
      </w:r>
    </w:p>
    <w:p>
      <w:pPr>
        <w:pStyle w:val="Normal"/>
        <w:rPr/>
      </w:pPr>
      <w:r>
        <w:rPr>
          <w:sz w:val="22"/>
        </w:rPr>
        <w:t xml:space="preserve">So he goes and gets his gun, and he runs out and he chases Key down in the square, and he shoots him to death. He's unarmed, totally unarmed, and he, he shoots him to death. </w:t>
      </w:r>
    </w:p>
    <w:p>
      <w:pPr>
        <w:pStyle w:val="Normal"/>
        <w:rPr/>
      </w:pPr>
      <w:r>
        <w:rPr/>
      </w:r>
    </w:p>
    <w:p>
      <w:pPr>
        <w:pStyle w:val="Normal"/>
        <w:rPr/>
      </w:pPr>
      <w:r>
        <w:rPr>
          <w:b/>
          <w:sz w:val="22"/>
        </w:rPr>
        <w:t>00:19:51,169 --&gt; 00:19:51,829 [Speaker 4]</w:t>
      </w:r>
    </w:p>
    <w:p>
      <w:pPr>
        <w:pStyle w:val="Normal"/>
        <w:rPr/>
      </w:pPr>
      <w:r>
        <w:rPr>
          <w:sz w:val="22"/>
        </w:rPr>
        <w:t xml:space="preserve">[gasps] [laughing] </w:t>
      </w:r>
    </w:p>
    <w:p>
      <w:pPr>
        <w:pStyle w:val="Normal"/>
        <w:rPr/>
      </w:pPr>
      <w:r>
        <w:rPr/>
      </w:r>
    </w:p>
    <w:p>
      <w:pPr>
        <w:pStyle w:val="Normal"/>
        <w:rPr/>
      </w:pPr>
      <w:r>
        <w:rPr>
          <w:b/>
          <w:sz w:val="22"/>
        </w:rPr>
        <w:t>00:19:51,829 --&gt; 00:20:04,109 [Speaker 0]</w:t>
      </w:r>
    </w:p>
    <w:p>
      <w:pPr>
        <w:pStyle w:val="Normal"/>
        <w:rPr/>
      </w:pPr>
      <w:r>
        <w:rPr>
          <w:sz w:val="22"/>
        </w:rPr>
        <w:t xml:space="preserve">Um, and then there's a South Carolina senator that gets up on the floor of the Senate and almost kills, um, Senator Sumner, um, from Massachusetts, um, with his cane. </w:t>
      </w:r>
    </w:p>
    <w:p>
      <w:pPr>
        <w:pStyle w:val="Normal"/>
        <w:rPr/>
      </w:pPr>
      <w:r>
        <w:rPr/>
      </w:r>
    </w:p>
    <w:p>
      <w:pPr>
        <w:pStyle w:val="Normal"/>
        <w:rPr/>
      </w:pPr>
      <w:r>
        <w:rPr>
          <w:b/>
          <w:sz w:val="22"/>
        </w:rPr>
        <w:t>00:20:04,109 --&gt; 00:20:04,529 [Speaker 4]</w:t>
      </w:r>
    </w:p>
    <w:p>
      <w:pPr>
        <w:pStyle w:val="Normal"/>
        <w:rPr/>
      </w:pPr>
      <w:r>
        <w:rPr>
          <w:sz w:val="22"/>
        </w:rPr>
        <w:t xml:space="preserve">[laughing] </w:t>
      </w:r>
    </w:p>
    <w:p>
      <w:pPr>
        <w:pStyle w:val="Normal"/>
        <w:rPr/>
      </w:pPr>
      <w:r>
        <w:rPr/>
      </w:r>
    </w:p>
    <w:p>
      <w:pPr>
        <w:pStyle w:val="Normal"/>
        <w:rPr/>
      </w:pPr>
      <w:r>
        <w:rPr>
          <w:b/>
          <w:sz w:val="22"/>
        </w:rPr>
        <w:t>00:20:04,529 --&gt; 00:20:21,569 [Speaker 0]</w:t>
      </w:r>
    </w:p>
    <w:p>
      <w:pPr>
        <w:pStyle w:val="Normal"/>
        <w:rPr/>
      </w:pPr>
      <w:r>
        <w:rPr>
          <w:sz w:val="22"/>
        </w:rPr>
        <w:t xml:space="preserve">And then there are things like, you know, this Wilson Bradshaw thing that are going on. So there's labor violence, there's this electoral violence, and you know, then there's all this miscellaneous violence. I think we think about, you know, "the good old days," we don't, we don't think about all of these things. Um, </w:t>
      </w:r>
    </w:p>
    <w:p>
      <w:pPr>
        <w:pStyle w:val="Normal"/>
        <w:rPr/>
      </w:pPr>
      <w:r>
        <w:rPr/>
      </w:r>
    </w:p>
    <w:p>
      <w:pPr>
        <w:pStyle w:val="Normal"/>
        <w:rPr/>
      </w:pPr>
      <w:r>
        <w:rPr>
          <w:b/>
          <w:sz w:val="22"/>
        </w:rPr>
        <w:t>00:20:21,569 --&gt; 00:21:03,869 [Speaker 0]</w:t>
      </w:r>
    </w:p>
    <w:p>
      <w:pPr>
        <w:pStyle w:val="Normal"/>
        <w:rPr/>
      </w:pPr>
      <w:r>
        <w:rPr>
          <w:sz w:val="22"/>
        </w:rPr>
        <w:t xml:space="preserve">a big change comes in 1853, when the Know-Nothing, all these lodges that we've been talking about, finally they enter politics. They'd never been political before, but they ally... They throw off their veil of secrecy, and they ally with what's called The American Party. So now the Know-Nothings are part of the American, um, Party. And The American Party is primarily an anti-immigrant party. Um, they want, in particular, in their platform that... When you came to the United States, y- you could be a naturalized citizen at that time after five years. And they said, "That's absurd. It ought to be at least 20 years." </w:t>
      </w:r>
    </w:p>
    <w:p>
      <w:pPr>
        <w:pStyle w:val="Normal"/>
        <w:rPr/>
      </w:pPr>
      <w:r>
        <w:rPr/>
      </w:r>
    </w:p>
    <w:p>
      <w:pPr>
        <w:pStyle w:val="Normal"/>
        <w:rPr/>
      </w:pPr>
      <w:r>
        <w:rPr>
          <w:b/>
          <w:sz w:val="22"/>
        </w:rPr>
        <w:t>00:21:03,869 --&gt; 00:21:04,389 [Speaker 4]</w:t>
      </w:r>
    </w:p>
    <w:p>
      <w:pPr>
        <w:pStyle w:val="Normal"/>
        <w:rPr/>
      </w:pPr>
      <w:r>
        <w:rPr>
          <w:sz w:val="22"/>
        </w:rPr>
        <w:t xml:space="preserve">Whoo. [cheering] </w:t>
      </w:r>
    </w:p>
    <w:p>
      <w:pPr>
        <w:pStyle w:val="Normal"/>
        <w:rPr/>
      </w:pPr>
      <w:r>
        <w:rPr/>
      </w:r>
    </w:p>
    <w:p>
      <w:pPr>
        <w:pStyle w:val="Normal"/>
        <w:rPr/>
      </w:pPr>
      <w:r>
        <w:rPr>
          <w:b/>
          <w:sz w:val="22"/>
        </w:rPr>
        <w:t>00:21:04,389 --&gt; 00:22:05,249 [Speaker 0]</w:t>
      </w:r>
    </w:p>
    <w:p>
      <w:pPr>
        <w:pStyle w:val="Normal"/>
        <w:rPr/>
      </w:pPr>
      <w:r>
        <w:rPr>
          <w:sz w:val="22"/>
        </w:rPr>
        <w:t xml:space="preserve">Um, so the Know-Nothings were now partners with The American, with The American Party. Now, Baltimore is the center of all of this, this cauldron, as you might expect. It's got a lot of Irish and German, uh, immigrants, of course. Actually, interestingly enough, there's very little racial violence, um, in Baltimore in the 1850s, to give you a little bit of experience. According to this book, he says that in terms of a White person killing a Black person, in the entire decade of the 1850s, there's only 10 incidents of this. In the entire decade of the 1850s. But now we've got The American Party allied with the Know-Nothing lodges, and, um, these then al- alliances, uh, then start to spread. The politicians in The American Party then ally with the fire companies, which was always going to fire company dinners, right? </w:t>
      </w:r>
    </w:p>
    <w:p>
      <w:pPr>
        <w:pStyle w:val="Normal"/>
        <w:rPr/>
      </w:pPr>
      <w:r>
        <w:rPr/>
      </w:r>
    </w:p>
    <w:p>
      <w:pPr>
        <w:pStyle w:val="Normal"/>
        <w:rPr/>
      </w:pPr>
      <w:r>
        <w:rPr>
          <w:b/>
          <w:sz w:val="22"/>
        </w:rPr>
        <w:t>00:22:05,249 --&gt; 00:22:05,749 [Speaker 4]</w:t>
      </w:r>
    </w:p>
    <w:p>
      <w:pPr>
        <w:pStyle w:val="Normal"/>
        <w:rPr/>
      </w:pPr>
      <w:r>
        <w:rPr>
          <w:sz w:val="22"/>
        </w:rPr>
        <w:t xml:space="preserve">[laughing] </w:t>
      </w:r>
    </w:p>
    <w:p>
      <w:pPr>
        <w:pStyle w:val="Normal"/>
        <w:rPr/>
      </w:pPr>
      <w:r>
        <w:rPr/>
      </w:r>
    </w:p>
    <w:p>
      <w:pPr>
        <w:pStyle w:val="Normal"/>
        <w:rPr/>
      </w:pPr>
      <w:r>
        <w:rPr>
          <w:b/>
          <w:sz w:val="22"/>
        </w:rPr>
        <w:t>00:22:05,749 --&gt; 00:22:14,009 [Speaker 0]</w:t>
      </w:r>
    </w:p>
    <w:p>
      <w:pPr>
        <w:pStyle w:val="Normal"/>
        <w:rPr/>
      </w:pPr>
      <w:r>
        <w:rPr>
          <w:sz w:val="22"/>
        </w:rPr>
        <w:t xml:space="preserve">The politicians allied with the fire companies, and the fire companies were allied with street gangs. </w:t>
      </w:r>
    </w:p>
    <w:p>
      <w:pPr>
        <w:pStyle w:val="Normal"/>
        <w:rPr/>
      </w:pPr>
      <w:r>
        <w:rPr/>
      </w:r>
    </w:p>
    <w:p>
      <w:pPr>
        <w:pStyle w:val="Normal"/>
        <w:rPr/>
      </w:pPr>
      <w:r>
        <w:rPr>
          <w:b/>
          <w:sz w:val="22"/>
        </w:rPr>
        <w:t>00:22:14,009 --&gt; 00:22:14,609 [Speaker 4]</w:t>
      </w:r>
    </w:p>
    <w:p>
      <w:pPr>
        <w:pStyle w:val="Normal"/>
        <w:rPr/>
      </w:pPr>
      <w:r>
        <w:rPr>
          <w:sz w:val="22"/>
        </w:rPr>
        <w:t xml:space="preserve">Ooh. </w:t>
      </w:r>
    </w:p>
    <w:p>
      <w:pPr>
        <w:pStyle w:val="Normal"/>
        <w:rPr/>
      </w:pPr>
      <w:r>
        <w:rPr/>
      </w:r>
    </w:p>
    <w:p>
      <w:pPr>
        <w:pStyle w:val="Normal"/>
        <w:rPr/>
      </w:pPr>
      <w:r>
        <w:rPr>
          <w:b/>
          <w:sz w:val="22"/>
        </w:rPr>
        <w:t>00:22:14,609 --&gt; 00:22:42,729 [Speaker 0]</w:t>
      </w:r>
    </w:p>
    <w:p>
      <w:pPr>
        <w:pStyle w:val="Normal"/>
        <w:rPr/>
      </w:pPr>
      <w:r>
        <w:rPr>
          <w:sz w:val="22"/>
        </w:rPr>
        <w:t xml:space="preserve">And that was because they used to fight over their territory. They were all volunteers. Y- you may have read about this, you know, on the way they'd have two or three fights with other fire companies and all. So, um, so you've got the, the Know- Know-Nothings allied with The American Party politicians, American Part- Party politicians allied with the fire companies, the fire companies allied with the street gangs. And these just aren't any street gangs. These are tough, tough people. There's the Plug Uglies. </w:t>
      </w:r>
    </w:p>
    <w:p>
      <w:pPr>
        <w:pStyle w:val="Normal"/>
        <w:rPr/>
      </w:pPr>
      <w:r>
        <w:rPr/>
      </w:r>
    </w:p>
    <w:p>
      <w:pPr>
        <w:pStyle w:val="Normal"/>
        <w:rPr/>
      </w:pPr>
      <w:r>
        <w:rPr>
          <w:b/>
          <w:sz w:val="22"/>
        </w:rPr>
        <w:t>00:22:42,729 --&gt; 00:22:43,529 [Speaker 4]</w:t>
      </w:r>
    </w:p>
    <w:p>
      <w:pPr>
        <w:pStyle w:val="Normal"/>
        <w:rPr/>
      </w:pPr>
      <w:r>
        <w:rPr>
          <w:sz w:val="22"/>
        </w:rPr>
        <w:t xml:space="preserve">[laughing] </w:t>
      </w:r>
    </w:p>
    <w:p>
      <w:pPr>
        <w:pStyle w:val="Normal"/>
        <w:rPr/>
      </w:pPr>
      <w:r>
        <w:rPr/>
      </w:r>
    </w:p>
    <w:p>
      <w:pPr>
        <w:pStyle w:val="Normal"/>
        <w:rPr/>
      </w:pPr>
      <w:r>
        <w:rPr>
          <w:b/>
          <w:sz w:val="22"/>
        </w:rPr>
        <w:t>00:22:43,529 --&gt; 00:22:45,009 [Speaker 0]</w:t>
      </w:r>
    </w:p>
    <w:p>
      <w:pPr>
        <w:pStyle w:val="Normal"/>
        <w:rPr/>
      </w:pPr>
      <w:r>
        <w:rPr>
          <w:sz w:val="22"/>
        </w:rPr>
        <w:t xml:space="preserve">Um, </w:t>
      </w:r>
    </w:p>
    <w:p>
      <w:pPr>
        <w:pStyle w:val="Normal"/>
        <w:rPr/>
      </w:pPr>
      <w:r>
        <w:rPr/>
      </w:r>
    </w:p>
    <w:p>
      <w:pPr>
        <w:pStyle w:val="Normal"/>
        <w:rPr/>
      </w:pPr>
      <w:r>
        <w:rPr>
          <w:b/>
          <w:sz w:val="22"/>
        </w:rPr>
        <w:t>00:22:45,009 --&gt; 00:22:56,949 [Speaker 0]</w:t>
      </w:r>
    </w:p>
    <w:p>
      <w:pPr>
        <w:pStyle w:val="Normal"/>
        <w:rPr/>
      </w:pPr>
      <w:r>
        <w:rPr>
          <w:sz w:val="22"/>
        </w:rPr>
        <w:t xml:space="preserve">and they were actually, you know, they were a major, major gang in, uh, Baltimore. The Blood Tubs, uh, when they got after you, they'd grab you and they'd take you down, they'd stick your head in a tub of pig's blood- </w:t>
      </w:r>
    </w:p>
    <w:p>
      <w:pPr>
        <w:pStyle w:val="Normal"/>
        <w:rPr/>
      </w:pPr>
      <w:r>
        <w:rPr/>
      </w:r>
    </w:p>
    <w:p>
      <w:pPr>
        <w:pStyle w:val="Normal"/>
        <w:rPr/>
      </w:pPr>
      <w:r>
        <w:rPr>
          <w:b/>
          <w:sz w:val="22"/>
        </w:rPr>
        <w:t>00:22:56,949 --&gt; 00:22:57,169 [Speaker 4]</w:t>
      </w:r>
    </w:p>
    <w:p>
      <w:pPr>
        <w:pStyle w:val="Normal"/>
        <w:rPr/>
      </w:pPr>
      <w:r>
        <w:rPr>
          <w:sz w:val="22"/>
        </w:rPr>
        <w:t xml:space="preserve">[gasps] [laughing] </w:t>
      </w:r>
    </w:p>
    <w:p>
      <w:pPr>
        <w:pStyle w:val="Normal"/>
        <w:rPr/>
      </w:pPr>
      <w:r>
        <w:rPr/>
      </w:r>
    </w:p>
    <w:p>
      <w:pPr>
        <w:pStyle w:val="Normal"/>
        <w:rPr/>
      </w:pPr>
      <w:r>
        <w:rPr>
          <w:b/>
          <w:sz w:val="22"/>
        </w:rPr>
        <w:t>00:22:57,169 --&gt; 00:23:01,509 [Speaker 0]</w:t>
      </w:r>
    </w:p>
    <w:p>
      <w:pPr>
        <w:pStyle w:val="Normal"/>
        <w:rPr/>
      </w:pPr>
      <w:r>
        <w:rPr>
          <w:sz w:val="22"/>
        </w:rPr>
        <w:t xml:space="preserve">... and almost drown you to try to convince you to vote their way. </w:t>
      </w:r>
    </w:p>
    <w:p>
      <w:pPr>
        <w:pStyle w:val="Normal"/>
        <w:rPr/>
      </w:pPr>
      <w:r>
        <w:rPr/>
      </w:r>
    </w:p>
    <w:p>
      <w:pPr>
        <w:pStyle w:val="Normal"/>
        <w:rPr/>
      </w:pPr>
      <w:r>
        <w:rPr>
          <w:b/>
          <w:sz w:val="22"/>
        </w:rPr>
        <w:t>00:23:01,509 --&gt; 00:23:02,169 [Speaker 4]</w:t>
      </w:r>
    </w:p>
    <w:p>
      <w:pPr>
        <w:pStyle w:val="Normal"/>
        <w:rPr/>
      </w:pPr>
      <w:r>
        <w:rPr>
          <w:sz w:val="22"/>
        </w:rPr>
        <w:t xml:space="preserve">[laughing] </w:t>
      </w:r>
    </w:p>
    <w:p>
      <w:pPr>
        <w:pStyle w:val="Normal"/>
        <w:rPr/>
      </w:pPr>
      <w:r>
        <w:rPr/>
      </w:r>
    </w:p>
    <w:p>
      <w:pPr>
        <w:pStyle w:val="Normal"/>
        <w:rPr/>
      </w:pPr>
      <w:r>
        <w:rPr>
          <w:b/>
          <w:sz w:val="22"/>
        </w:rPr>
        <w:t>00:23:02,169 --&gt; 00:23:48,009 [Speaker 0]</w:t>
      </w:r>
    </w:p>
    <w:p>
      <w:pPr>
        <w:pStyle w:val="Normal"/>
        <w:rPr/>
      </w:pPr>
      <w:r>
        <w:rPr>
          <w:sz w:val="22"/>
        </w:rPr>
        <w:t xml:space="preserve">Um, there were the Snake Heads, and it just goes on and on, all of these very violent gangs. Um, and all of those gangs ally because of the fire company alliances with the Know-Nothings and The Americans. And then the Democrats, they got their gang, and it's called The New- New- New Market Gang, and it's a, it's a democratic gang. Now, um, this guy that wrote about the Plug Uglies and this violent culture in, uh, in Baltimore, what he... how he describes this is he says there's an amalgamation of street culture with party politics that was just, just, um, a poison. What are the tactics of these gangs and these Know-Nothings? Um, </w:t>
      </w:r>
    </w:p>
    <w:p>
      <w:pPr>
        <w:pStyle w:val="Normal"/>
        <w:rPr/>
      </w:pPr>
      <w:r>
        <w:rPr/>
      </w:r>
    </w:p>
    <w:p>
      <w:pPr>
        <w:pStyle w:val="Normal"/>
        <w:rPr/>
      </w:pPr>
      <w:r>
        <w:rPr>
          <w:b/>
          <w:sz w:val="22"/>
        </w:rPr>
        <w:t>00:23:48,009 --&gt; 00:24:08,569 [Speaker 0]</w:t>
      </w:r>
    </w:p>
    <w:p>
      <w:pPr>
        <w:pStyle w:val="Normal"/>
        <w:rPr/>
      </w:pPr>
      <w:r>
        <w:rPr>
          <w:sz w:val="22"/>
        </w:rPr>
        <w:t xml:space="preserve">basically, the politicians are trying to intimidate their, their rivals. And what they practiced, um, he says is intimidation, assault, arson, assassination. They start assassinating police. They start assassinating government officials. They fought with bricks, stones, billy clubs, slung shots, knives- </w:t>
      </w:r>
    </w:p>
    <w:p>
      <w:pPr>
        <w:pStyle w:val="Normal"/>
        <w:rPr/>
      </w:pPr>
      <w:r>
        <w:rPr/>
      </w:r>
    </w:p>
    <w:p>
      <w:pPr>
        <w:pStyle w:val="Normal"/>
        <w:rPr/>
      </w:pPr>
      <w:r>
        <w:rPr>
          <w:b/>
          <w:sz w:val="22"/>
        </w:rPr>
        <w:t>00:24:08,569 --&gt; 00:24:08,629 [Speaker 4]</w:t>
      </w:r>
    </w:p>
    <w:p>
      <w:pPr>
        <w:pStyle w:val="Normal"/>
        <w:rPr/>
      </w:pPr>
      <w:r>
        <w:rPr>
          <w:sz w:val="22"/>
        </w:rPr>
        <w:t xml:space="preserve">Ooh. </w:t>
      </w:r>
    </w:p>
    <w:p>
      <w:pPr>
        <w:pStyle w:val="Normal"/>
        <w:rPr/>
      </w:pPr>
      <w:r>
        <w:rPr/>
      </w:r>
    </w:p>
    <w:p>
      <w:pPr>
        <w:pStyle w:val="Normal"/>
        <w:rPr/>
      </w:pPr>
      <w:r>
        <w:rPr>
          <w:b/>
          <w:sz w:val="22"/>
        </w:rPr>
        <w:t>00:24:08,629 --&gt; 00:26:07,297 [Speaker 0]</w:t>
      </w:r>
    </w:p>
    <w:p>
      <w:pPr>
        <w:pStyle w:val="Normal"/>
        <w:rPr/>
      </w:pPr>
      <w:r>
        <w:rPr>
          <w:sz w:val="22"/>
        </w:rPr>
        <w:t xml:space="preserve">... guns, brass knuckles, weighted boots. Uh, they fought in large organized units, roving gorilla bands or alone. Um, the casualties were, scores were killed, hundreds were wounded in these confrontations that occurred during elections there. And it says that The American Party years are some of the most violent years, um, in the history of the city of, um, Baltimore. The criminal homicide rate in the 1850s, because of all this electoral violence...... um, would not be exceeded, um, for another 100 years after it was finally, [paper rustles] uh, broken up. Now, um, their objective, of course, was to stop their opponents from voting, and to maximize their own vote. So some of their election tactics were they would simply go down in mass- [clears throat] ... and surround the polling place. Mm-hmm. And when you came down to vote, if they thought you were a foreigner, they wouldn't let you vote. If they thought you were gonna vote for the, anybody but their ticket, they wouldn't let you vote. Um, and they distributed a recognizable ballot. Back in those days, you brought your ballot with you. And they put a line on their ballot; they made it a little bit smaller, so when they came up, [paper rustles] the Plug Uglies could tell whether you had their ballot or the other guy's ballot. And if you had the other guy's ballot, the signal was like, "Hey, hey," like that, and they'd all jump on you and start to beat the hell out of you. [laughs] Um, if the, if it was one of their people, then they'd say, "Clear the way for the voter. C-clear the way for the voters." They, they formed what were called coups. Uh, u- unbelievable. They would go around, and they would kidnap young men. They'd take them down. They'd lock them up in cellars starting about three or four days before an election. You should've thought of this, Rich. [laughs] Um, uh... [laughs] ... and they would give them opiates; they would give them alcohol. And there's these incredible descriptions of </w:t>
      </w:r>
    </w:p>
    <w:p>
      <w:pPr>
        <w:pStyle w:val="Normal"/>
        <w:rPr/>
      </w:pPr>
      <w:r>
        <w:rPr/>
      </w:r>
    </w:p>
    <w:p>
      <w:pPr>
        <w:pStyle w:val="Normal"/>
        <w:rPr/>
      </w:pPr>
      <w:r>
        <w:rPr>
          <w:b/>
          <w:sz w:val="22"/>
        </w:rPr>
        <w:t>00:26:07,297 --&gt; 00:26:07,477 [Speaker 5]</w:t>
      </w:r>
    </w:p>
    <w:p>
      <w:pPr>
        <w:pStyle w:val="Normal"/>
        <w:rPr/>
      </w:pPr>
      <w:r>
        <w:rPr>
          <w:sz w:val="22"/>
        </w:rPr>
        <w:t xml:space="preserve">[clears throat] </w:t>
      </w:r>
    </w:p>
    <w:p>
      <w:pPr>
        <w:pStyle w:val="Normal"/>
        <w:rPr/>
      </w:pPr>
      <w:r>
        <w:rPr/>
      </w:r>
    </w:p>
    <w:p>
      <w:pPr>
        <w:pStyle w:val="Normal"/>
        <w:rPr/>
      </w:pPr>
      <w:r>
        <w:rPr>
          <w:b/>
          <w:sz w:val="22"/>
        </w:rPr>
        <w:t>00:26:07,477 --&gt; 00:26:07,777 [Speaker 0]</w:t>
      </w:r>
    </w:p>
    <w:p>
      <w:pPr>
        <w:pStyle w:val="Normal"/>
        <w:rPr/>
      </w:pPr>
      <w:r>
        <w:rPr>
          <w:sz w:val="22"/>
        </w:rPr>
        <w:t xml:space="preserve">... </w:t>
      </w:r>
    </w:p>
    <w:p>
      <w:pPr>
        <w:pStyle w:val="Normal"/>
        <w:rPr/>
      </w:pPr>
      <w:r>
        <w:rPr/>
      </w:r>
    </w:p>
    <w:p>
      <w:pPr>
        <w:pStyle w:val="Normal"/>
        <w:rPr/>
      </w:pPr>
      <w:r>
        <w:rPr>
          <w:b/>
          <w:sz w:val="22"/>
        </w:rPr>
        <w:t>00:26:07,777 --&gt; 00:26:08,017 [Speaker 6]</w:t>
      </w:r>
    </w:p>
    <w:p>
      <w:pPr>
        <w:pStyle w:val="Normal"/>
        <w:rPr/>
      </w:pPr>
      <w:r>
        <w:rPr>
          <w:sz w:val="22"/>
        </w:rPr>
        <w:t xml:space="preserve">[laughs] </w:t>
      </w:r>
    </w:p>
    <w:p>
      <w:pPr>
        <w:pStyle w:val="Normal"/>
        <w:rPr/>
      </w:pPr>
      <w:r>
        <w:rPr/>
      </w:r>
    </w:p>
    <w:p>
      <w:pPr>
        <w:pStyle w:val="Normal"/>
        <w:rPr/>
      </w:pPr>
      <w:r>
        <w:rPr>
          <w:b/>
          <w:sz w:val="22"/>
        </w:rPr>
        <w:t>00:26:08,017 --&gt; 00:26:37,177 [Speaker 0]</w:t>
      </w:r>
    </w:p>
    <w:p>
      <w:pPr>
        <w:pStyle w:val="Normal"/>
        <w:rPr/>
      </w:pPr>
      <w:r>
        <w:rPr>
          <w:sz w:val="22"/>
        </w:rPr>
        <w:t xml:space="preserve">... that: all the human excrement and [laughs] vomit and everything down in these cellars, and these guys are held down there for days. Then they'd drag them out, and they put 'em in a wagon. Sometimes these coups were right across from the polling places, just walk them over there. Mm-hmm. And then they'd put them in wagons, and they'd start to... They'd take 'em, and they'd vote here, and then they'd take 'em over [laughs], and they'd vote in another district. [laughs] They'd take 'em over, and they'd vote in another district. And there are all these descriptions of these wagons pulling up with guys with black eyes and, you know, bleeding heads, et cetera. Mm-hmm. Um, and they were practicing, of course, multiple voting. </w:t>
      </w:r>
    </w:p>
    <w:p>
      <w:pPr>
        <w:pStyle w:val="Normal"/>
        <w:rPr/>
      </w:pPr>
      <w:r>
        <w:rPr/>
      </w:r>
    </w:p>
    <w:p>
      <w:pPr>
        <w:pStyle w:val="Normal"/>
        <w:rPr/>
      </w:pPr>
      <w:r>
        <w:rPr>
          <w:b/>
          <w:sz w:val="22"/>
        </w:rPr>
        <w:t>00:26:37,177 --&gt; 00:26:37,357 [Speaker 7]</w:t>
      </w:r>
    </w:p>
    <w:p>
      <w:pPr>
        <w:pStyle w:val="Normal"/>
        <w:rPr/>
      </w:pPr>
      <w:r>
        <w:rPr>
          <w:sz w:val="22"/>
        </w:rPr>
        <w:t xml:space="preserve">[coughs] </w:t>
      </w:r>
    </w:p>
    <w:p>
      <w:pPr>
        <w:pStyle w:val="Normal"/>
        <w:rPr/>
      </w:pPr>
      <w:r>
        <w:rPr/>
      </w:r>
    </w:p>
    <w:p>
      <w:pPr>
        <w:pStyle w:val="Normal"/>
        <w:rPr/>
      </w:pPr>
      <w:r>
        <w:rPr>
          <w:b/>
          <w:sz w:val="22"/>
        </w:rPr>
        <w:t>00:26:37,357 --&gt; 00:27:25,057 [Speaker 0]</w:t>
      </w:r>
    </w:p>
    <w:p>
      <w:pPr>
        <w:pStyle w:val="Normal"/>
        <w:rPr/>
      </w:pPr>
      <w:r>
        <w:rPr>
          <w:sz w:val="22"/>
        </w:rPr>
        <w:t xml:space="preserve">And they were, you know, they would intimidate the, the election judges, some of whom, of course, were Know-Nothings. But they would take the shutters off, and they would, you know, if they were voting through a window, they'd take the shutters off, and they'd knock the window out [laughs]. Grab the, grab the election judges. Well, um, unbelievably... Well, maybe not so surprising using these tactics, the Americans and the Know-Nothing won a great victory in November of 1855. Now, November of 1855, remember our committee's meeting, uh, in November of 1855. We know that because they want to go over and watch our friend William Preston. And William Preston is in Talbot County only- [clears throat] ... November 21st and number n- November 22nd, according to our research. Um, </w:t>
      </w:r>
    </w:p>
    <w:p>
      <w:pPr>
        <w:pStyle w:val="Normal"/>
        <w:rPr/>
      </w:pPr>
      <w:r>
        <w:rPr/>
      </w:r>
    </w:p>
    <w:p>
      <w:pPr>
        <w:pStyle w:val="Normal"/>
        <w:rPr/>
      </w:pPr>
      <w:r>
        <w:rPr>
          <w:b/>
          <w:sz w:val="22"/>
        </w:rPr>
        <w:t>00:27:25,057 --&gt; 00:27:27,277 [Speaker 0]</w:t>
      </w:r>
    </w:p>
    <w:p>
      <w:pPr>
        <w:pStyle w:val="Normal"/>
        <w:rPr/>
      </w:pPr>
      <w:r>
        <w:rPr>
          <w:sz w:val="22"/>
        </w:rPr>
        <w:t xml:space="preserve">and, uh, </w:t>
      </w:r>
    </w:p>
    <w:p>
      <w:pPr>
        <w:pStyle w:val="Normal"/>
        <w:rPr/>
      </w:pPr>
      <w:r>
        <w:rPr/>
      </w:r>
    </w:p>
    <w:p>
      <w:pPr>
        <w:pStyle w:val="Normal"/>
        <w:rPr/>
      </w:pPr>
      <w:r>
        <w:rPr>
          <w:b/>
          <w:sz w:val="22"/>
        </w:rPr>
        <w:t>00:27:27,277 --&gt; 00:29:11,517 [Speaker 0]</w:t>
      </w:r>
    </w:p>
    <w:p>
      <w:pPr>
        <w:pStyle w:val="Normal"/>
        <w:rPr/>
      </w:pPr>
      <w:r>
        <w:rPr>
          <w:sz w:val="22"/>
        </w:rPr>
        <w:t xml:space="preserve">in the election of November of 1855, they captured the Baltimore City Council. They capture all the city, or all the state judgeships that are up. They capture several of the commissioners. They would have like a commissioner of public works for the state. Um, and they captured the balance of power in the Maryland General Assembly, and they captured four of six congressional seats in the state of Maryland. And then, the Plug Uglies went out, and they marked their victory with a violent rampage through the city. Uh, they went around beating up everybody they ran into they thought was Irish or German. Uh, they stormed the Democrats' houses. Uh, they destroyed the, the opposition newspapers. Um, and a week later, they had a big torch-light procession where they had these grand illuminations internally, uh, lit with candles. They had bands, and they had rockets, and they had floats. It sounds like something out of Nazi Germany, doesn't it, in the 1930s? What's, what's going on here? They're reveling in their thing. What's happening in Caroline County? Well, it turns out that these lodges. You remember these lodges that were, you know, to get together and discuss what's going on 'cause they're all worried about the pace of change, et cetera? They were here in Caroline County. And there was one of 'em, for instance, um, that was, that we know about, little bit of history. Denton, we're coming up to the 160th a- 150th anniversary. They burned down Denton, celebrating the end of the Civil War. When they burned it down, they burned up our two newspapers, so we don't have any newspapers from this period. Mm-hmm. So we have to rely on newspapers from other counties. But we found a lot of information in the Talbot newspapers, et cetera. There's a, there's a, one of these lodges is down in Falling Creek, which is Harmony. So, you know, one of these lodges is down in Harmony. Um, and, </w:t>
      </w:r>
    </w:p>
    <w:p>
      <w:pPr>
        <w:pStyle w:val="Normal"/>
        <w:rPr/>
      </w:pPr>
      <w:r>
        <w:rPr/>
      </w:r>
    </w:p>
    <w:p>
      <w:pPr>
        <w:pStyle w:val="Normal"/>
        <w:rPr/>
      </w:pPr>
      <w:r>
        <w:rPr>
          <w:b/>
          <w:sz w:val="22"/>
        </w:rPr>
        <w:t>00:29:11,517 --&gt; 00:29:13,297 [Speaker 0]</w:t>
      </w:r>
    </w:p>
    <w:p>
      <w:pPr>
        <w:pStyle w:val="Normal"/>
        <w:rPr/>
      </w:pPr>
      <w:r>
        <w:rPr>
          <w:sz w:val="22"/>
        </w:rPr>
        <w:t xml:space="preserve">um, </w:t>
      </w:r>
    </w:p>
    <w:p>
      <w:pPr>
        <w:pStyle w:val="Normal"/>
        <w:rPr/>
      </w:pPr>
      <w:r>
        <w:rPr/>
      </w:r>
    </w:p>
    <w:p>
      <w:pPr>
        <w:pStyle w:val="Normal"/>
        <w:rPr/>
      </w:pPr>
      <w:r>
        <w:rPr>
          <w:b/>
          <w:sz w:val="22"/>
        </w:rPr>
        <w:t>00:29:13,297 --&gt; 00:32:42,521 [Speaker 0]</w:t>
      </w:r>
    </w:p>
    <w:p>
      <w:pPr>
        <w:pStyle w:val="Normal"/>
        <w:rPr/>
      </w:pPr>
      <w:r>
        <w:rPr>
          <w:sz w:val="22"/>
        </w:rPr>
        <w:t xml:space="preserve">the lodge down there, you know, they're very, very uncomfortable when the Know-Nothings, these lodges ally with the American party. There's a lot of discomfort in doing that. Uh, a lot of these people just, you know, they're not any immigrant. They're, they're not into the American party, um, platform. And there's a, they, there's a newspaper article, [laughs] um, about the Falling Creek meeting. And what happens is the, the president gets up and says, um, "I need to go out and sit in the audience here for a minute. Could you take over?" And the guy comes up and takes him out. Then the president gets up and says, "I quit." Everybody else in the audience says, "We quit too," and they all [laughs] just left [laughs] the one guy, uh, one guy with the gav- gavel. [laughs] Um, so, and then there's, there are newspaper articles where people who had been members of these lodges end up getting nominated for offices by the American party. And they send the letter in and say, "I might have been in the lodge, but, uh, I'm not, I'm not part of the American party, Know-Nothing, uh, coalition here, and I- I'm not running." Um, [paper rustles] so, um, you know, Maryland, we find out by looking at these records, is, is a, is literally a cauldron, um, in the 1850s. Now, how about our friend William Preston? Where is he in the midst of all this? Is there anything that's gonna bring him to the notice of that committee that's down there in southern Caroline County? And it turns out, there's a number of things, um, that were related to him. Because in addition to being this, this drop-dead, um-... a lawyer, but he's also a politician. And he ran for Congress as a reformer in the Democratic Party. He said, "The Democratic Party is all corrupted. We need to reform it." He almost beat the incumbent congressman running on this platform. Um, and in 1855, um, he's running, he, he announces in the newspaper he's seriously considering running because the party has not reformed itself, um, and it faces a lot of threats. So there's these wonderful letters from him where he talks about, um, he's like a, a bark headed out to sea and his hand is on the helm, and his, uh, star is tacked to the mast and all that. I mean, it's beautiful stuff. And these, these letters appear in newspapers then they come over on steamboats and are delivered in Caroline County here. So these people on this committee are, are seeing these letters. Um, he does that in July. In, in August, he announces he's not going to run for Congress. And the reason he's not gonna run is he says, "If I run, we'll split the vote and those Know Nothings will win. And we can't let the Know Nothings win. So I'm gonna personally sacrifice my own ambitions for the, the good of the party and protect us against the, the Know Nothings." And then in September, he shows his, his personal courage and, and dedication in arresting a guy named Frank Petty Naff. Now, Frank Petty Naff is part of the Democratic New Market Gang, and this guy's a murderer and an assassin and a real street hood and rough who's constantly beating people up and getting wounded himself. And he's raising hell in some bar, and, um, they have to supplement the police force, which is only about 60 men. They have what are called watchmen, and this, um, he volunteers to be a watchman. And he goes down, and Frank Petty Naff is breaking up this, this bar, so he goes in with another guy, and they get in this big fight with this, </w:t>
      </w:r>
    </w:p>
    <w:p>
      <w:pPr>
        <w:pStyle w:val="Normal"/>
        <w:rPr/>
      </w:pPr>
      <w:r>
        <w:rPr/>
      </w:r>
    </w:p>
    <w:p>
      <w:pPr>
        <w:pStyle w:val="Normal"/>
        <w:rPr/>
      </w:pPr>
      <w:r>
        <w:rPr>
          <w:b/>
          <w:sz w:val="22"/>
        </w:rPr>
        <w:t>00:32:42,521 --&gt; 00:33:25,341 [Speaker 0]</w:t>
      </w:r>
    </w:p>
    <w:p>
      <w:pPr>
        <w:pStyle w:val="Normal"/>
        <w:rPr/>
      </w:pPr>
      <w:r>
        <w:rPr>
          <w:sz w:val="22"/>
        </w:rPr>
        <w:t xml:space="preserve">you know, top of the line hood. And, uh, restraining enough and dragging down and charging with resisting arrest and all. I mean, this is, this is a brave guy to do something like that. And then in October, when they have this special election in Baltimore and all these Plug Uglies and these other groups surround the polling places, he goes down and, um, he, he takes these Irish and German immigrants by the arm, and he literally goes into crowds that are hundreds of people and they fight their way through to be able to vote. I mean, this is a brave, brave guy. Um... </w:t>
      </w:r>
    </w:p>
    <w:p>
      <w:pPr>
        <w:pStyle w:val="Normal"/>
        <w:rPr/>
      </w:pPr>
      <w:r>
        <w:rPr/>
      </w:r>
    </w:p>
    <w:p>
      <w:pPr>
        <w:pStyle w:val="Normal"/>
        <w:rPr/>
      </w:pPr>
      <w:r>
        <w:rPr>
          <w:b/>
          <w:sz w:val="22"/>
        </w:rPr>
        <w:t>00:33:25,341 --&gt; 00:33:35,761 [Speaker 0]</w:t>
      </w:r>
    </w:p>
    <w:p>
      <w:pPr>
        <w:pStyle w:val="Normal"/>
        <w:rPr/>
      </w:pPr>
      <w:r>
        <w:rPr>
          <w:sz w:val="22"/>
        </w:rPr>
        <w:t xml:space="preserve">What happens to him after 1855? So the point of all that is, these people that are on the committee naming Preston have seen </w:t>
      </w:r>
    </w:p>
    <w:p>
      <w:pPr>
        <w:pStyle w:val="Normal"/>
        <w:rPr/>
      </w:pPr>
      <w:r>
        <w:rPr/>
      </w:r>
    </w:p>
    <w:p>
      <w:pPr>
        <w:pStyle w:val="Normal"/>
        <w:rPr/>
      </w:pPr>
      <w:r>
        <w:rPr>
          <w:b/>
          <w:sz w:val="22"/>
        </w:rPr>
        <w:t>00:33:35,761 --&gt; 00:34:24,521 [Speaker 0]</w:t>
      </w:r>
    </w:p>
    <w:p>
      <w:pPr>
        <w:pStyle w:val="Normal"/>
        <w:rPr/>
      </w:pPr>
      <w:r>
        <w:rPr>
          <w:sz w:val="22"/>
        </w:rPr>
        <w:t xml:space="preserve">that this guy is willing to wade into crowds of Plug Uglies. He's willing to arrest the gang leader that's the head of the gang of the Democratic Party, which he's a member of. He's willing to sacrifice his own political position. I mean, that's, all of this, I believe, is part of the rest of the story that this guy is more than just a great attorney, uh, when the committee examines him. This is a guy that's got real, real, um, character. What happens to Preston after 1855? Um, his legal career soars. He does a hundred, um, capital cases over his career, um, and many of them are famous. Do you remember the congressman that shot the waiter? Yeah. He got him off. Off? [laughs] Pressing </w:t>
      </w:r>
    </w:p>
    <w:p>
      <w:pPr>
        <w:pStyle w:val="Normal"/>
        <w:rPr/>
      </w:pPr>
      <w:r>
        <w:rPr/>
      </w:r>
    </w:p>
    <w:p>
      <w:pPr>
        <w:pStyle w:val="Normal"/>
        <w:rPr/>
      </w:pPr>
      <w:r>
        <w:rPr>
          <w:b/>
          <w:sz w:val="22"/>
        </w:rPr>
        <w:t>00:34:24,521 --&gt; 00:34:25,161 [Speaker 8]</w:t>
      </w:r>
    </w:p>
    <w:p>
      <w:pPr>
        <w:pStyle w:val="Normal"/>
        <w:rPr/>
      </w:pPr>
      <w:r>
        <w:rPr>
          <w:sz w:val="22"/>
        </w:rPr>
        <w:t xml:space="preserve">[laughing] </w:t>
      </w:r>
    </w:p>
    <w:p>
      <w:pPr>
        <w:pStyle w:val="Normal"/>
        <w:rPr/>
      </w:pPr>
      <w:r>
        <w:rPr/>
      </w:r>
    </w:p>
    <w:p>
      <w:pPr>
        <w:pStyle w:val="Normal"/>
        <w:rPr/>
      </w:pPr>
      <w:r>
        <w:rPr>
          <w:b/>
          <w:sz w:val="22"/>
        </w:rPr>
        <w:t>00:34:25,161 --&gt; 00:34:35,141 [Speaker 0]</w:t>
      </w:r>
    </w:p>
    <w:p>
      <w:pPr>
        <w:pStyle w:val="Normal"/>
        <w:rPr/>
      </w:pPr>
      <w:r>
        <w:rPr>
          <w:sz w:val="22"/>
        </w:rPr>
        <w:t xml:space="preserve">Got him off. I mean, this guy was incredible. What Do you remember Dan Sickles? Who was this? Dan Sickles? That, that, that shot Francis Scott Key's son down at Lafayette Square when he was unarmed? He got him off. </w:t>
      </w:r>
    </w:p>
    <w:p>
      <w:pPr>
        <w:pStyle w:val="Normal"/>
        <w:rPr/>
      </w:pPr>
      <w:r>
        <w:rPr/>
      </w:r>
    </w:p>
    <w:p>
      <w:pPr>
        <w:pStyle w:val="Normal"/>
        <w:rPr/>
      </w:pPr>
      <w:r>
        <w:rPr>
          <w:b/>
          <w:sz w:val="22"/>
        </w:rPr>
        <w:t>00:34:35,141 --&gt; 00:34:36,041 [Speaker 8]</w:t>
      </w:r>
    </w:p>
    <w:p>
      <w:pPr>
        <w:pStyle w:val="Normal"/>
        <w:rPr/>
      </w:pPr>
      <w:r>
        <w:rPr>
          <w:sz w:val="22"/>
        </w:rPr>
        <w:t xml:space="preserve">[laughing] </w:t>
      </w:r>
    </w:p>
    <w:p>
      <w:pPr>
        <w:pStyle w:val="Normal"/>
        <w:rPr/>
      </w:pPr>
      <w:r>
        <w:rPr/>
      </w:r>
    </w:p>
    <w:p>
      <w:pPr>
        <w:pStyle w:val="Normal"/>
        <w:rPr/>
      </w:pPr>
      <w:r>
        <w:rPr>
          <w:b/>
          <w:sz w:val="22"/>
        </w:rPr>
        <w:t>00:34:36,041 --&gt; 00:35:10,801 [Speaker 0]</w:t>
      </w:r>
    </w:p>
    <w:p>
      <w:pPr>
        <w:pStyle w:val="Normal"/>
        <w:rPr/>
      </w:pPr>
      <w:r>
        <w:rPr>
          <w:sz w:val="22"/>
        </w:rPr>
        <w:t xml:space="preserve">That was the first time... He helped invent it. It's called the, uh, temporary insanity defense. And Dan Sickles goes on to become a Union general and almost lost the Battle of Gettysburg. So, I mean, there's a lot of implications to this stuff. So his career soars. I mean, he's even thought of war, and that's in 1856 and 1859. He continues to oppose the Know Nothings, and they think... and the Plug Uglies... and the Plug Uglies think so much of him that they put him in their anthem. And it's, uh, the, the music is Root Hog and Dye, and they talk about beating up Billy Preston as soon as they're gonna get a chance. </w:t>
      </w:r>
    </w:p>
    <w:p>
      <w:pPr>
        <w:pStyle w:val="Normal"/>
        <w:rPr/>
      </w:pPr>
      <w:r>
        <w:rPr/>
      </w:r>
    </w:p>
    <w:p>
      <w:pPr>
        <w:pStyle w:val="Normal"/>
        <w:rPr/>
      </w:pPr>
      <w:r>
        <w:rPr>
          <w:b/>
          <w:sz w:val="22"/>
        </w:rPr>
        <w:t>00:35:10,801 --&gt; 00:35:11,381 [Speaker 8]</w:t>
      </w:r>
    </w:p>
    <w:p>
      <w:pPr>
        <w:pStyle w:val="Normal"/>
        <w:rPr/>
      </w:pPr>
      <w:r>
        <w:rPr>
          <w:sz w:val="22"/>
        </w:rPr>
        <w:t xml:space="preserve">[laughing] </w:t>
      </w:r>
    </w:p>
    <w:p>
      <w:pPr>
        <w:pStyle w:val="Normal"/>
        <w:rPr/>
      </w:pPr>
      <w:r>
        <w:rPr/>
      </w:r>
    </w:p>
    <w:p>
      <w:pPr>
        <w:pStyle w:val="Normal"/>
        <w:rPr/>
      </w:pPr>
      <w:r>
        <w:rPr>
          <w:b/>
          <w:sz w:val="22"/>
        </w:rPr>
        <w:t>00:35:11,381 --&gt; 00:35:37,921 [Speaker 0]</w:t>
      </w:r>
    </w:p>
    <w:p>
      <w:pPr>
        <w:pStyle w:val="Normal"/>
        <w:rPr/>
      </w:pPr>
      <w:r>
        <w:rPr>
          <w:sz w:val="22"/>
        </w:rPr>
        <w:t xml:space="preserve">So I mean, this guy, this guy i- is something. He loses the nomination for the Democratic Party to Congress by one vote in one of these crazy Democratic conventions he's trying to reform. Um, but he does get nominated and he runs, um, in 1859. </w:t>
      </w:r>
    </w:p>
    <w:p>
      <w:pPr>
        <w:pStyle w:val="Normal"/>
        <w:rPr/>
      </w:pPr>
      <w:r>
        <w:rPr/>
      </w:r>
    </w:p>
    <w:p>
      <w:pPr>
        <w:pStyle w:val="Normal"/>
        <w:rPr/>
      </w:pPr>
      <w:r>
        <w:rPr>
          <w:b/>
          <w:sz w:val="22"/>
        </w:rPr>
        <w:t>00:35:37,921 --&gt; 00:35:40,001 [Speaker 0]</w:t>
      </w:r>
    </w:p>
    <w:p>
      <w:pPr>
        <w:pStyle w:val="Normal"/>
        <w:rPr/>
      </w:pPr>
      <w:r>
        <w:rPr>
          <w:sz w:val="22"/>
        </w:rPr>
        <w:t xml:space="preserve">Okay. </w:t>
      </w:r>
    </w:p>
    <w:p>
      <w:pPr>
        <w:pStyle w:val="Normal"/>
        <w:rPr/>
      </w:pPr>
      <w:r>
        <w:rPr/>
      </w:r>
    </w:p>
    <w:p>
      <w:pPr>
        <w:pStyle w:val="Normal"/>
        <w:rPr/>
      </w:pPr>
      <w:r>
        <w:rPr>
          <w:b/>
          <w:sz w:val="22"/>
        </w:rPr>
        <w:t>00:35:40,001 --&gt; 00:36:04,261 [Speaker 0]</w:t>
      </w:r>
    </w:p>
    <w:p>
      <w:pPr>
        <w:pStyle w:val="Normal"/>
        <w:rPr/>
      </w:pPr>
      <w:r>
        <w:rPr>
          <w:sz w:val="22"/>
        </w:rPr>
        <w:t xml:space="preserve">Almost done here. Um, in 1859, on the eve of the congressional, um, uh, election, um, it's a statewide election for statewide offices, national elections. He's running in the Third District, which is East Baltimore and, and Baltimore County. Um, he's in a, he's in a restaurant. Uh, four men come in. Um, </w:t>
      </w:r>
    </w:p>
    <w:p>
      <w:pPr>
        <w:pStyle w:val="Normal"/>
        <w:rPr/>
      </w:pPr>
      <w:r>
        <w:rPr/>
      </w:r>
    </w:p>
    <w:p>
      <w:pPr>
        <w:pStyle w:val="Normal"/>
        <w:rPr/>
      </w:pPr>
      <w:r>
        <w:rPr>
          <w:b/>
          <w:sz w:val="22"/>
        </w:rPr>
        <w:t>00:36:04,261 --&gt; 00:36:31,341 [Speaker 0]</w:t>
      </w:r>
    </w:p>
    <w:p>
      <w:pPr>
        <w:pStyle w:val="Normal"/>
        <w:rPr/>
      </w:pPr>
      <w:r>
        <w:rPr>
          <w:sz w:val="22"/>
        </w:rPr>
        <w:t xml:space="preserve">one of these men, it later will be learned, has, um, murdered a French sailor the week before. Another one has beaten up a, um, a local policeman at a plug ball. Um, and he's sitting in a chair in the back r- room reading a newspaper. And these two guys come up and, um, they say something to him, and he gets up. A- as he gets up, one of them hits him dead in the face </w:t>
      </w:r>
    </w:p>
    <w:p>
      <w:pPr>
        <w:pStyle w:val="Normal"/>
        <w:rPr/>
      </w:pPr>
      <w:r>
        <w:rPr/>
      </w:r>
    </w:p>
    <w:p>
      <w:pPr>
        <w:pStyle w:val="Normal"/>
        <w:rPr/>
      </w:pPr>
      <w:r>
        <w:rPr>
          <w:b/>
          <w:sz w:val="22"/>
        </w:rPr>
        <w:t>00:36:31,341 --&gt; 00:36:35,361 [Speaker 0]</w:t>
      </w:r>
    </w:p>
    <w:p>
      <w:pPr>
        <w:pStyle w:val="Normal"/>
        <w:rPr/>
      </w:pPr>
      <w:r>
        <w:rPr>
          <w:sz w:val="22"/>
        </w:rPr>
        <w:t xml:space="preserve">with a, with a set of brass knuckles. And, and, uh- </w:t>
      </w:r>
    </w:p>
    <w:p>
      <w:pPr>
        <w:pStyle w:val="Normal"/>
        <w:rPr/>
      </w:pPr>
      <w:r>
        <w:rPr/>
      </w:r>
    </w:p>
    <w:p>
      <w:pPr>
        <w:pStyle w:val="Normal"/>
        <w:rPr/>
      </w:pPr>
      <w:r>
        <w:rPr>
          <w:b/>
          <w:sz w:val="22"/>
        </w:rPr>
        <w:t>00:36:35,361 --&gt; 00:36:35,481 [Speaker 8]</w:t>
      </w:r>
    </w:p>
    <w:p>
      <w:pPr>
        <w:pStyle w:val="Normal"/>
        <w:rPr/>
      </w:pPr>
      <w:r>
        <w:rPr>
          <w:sz w:val="22"/>
        </w:rPr>
        <w:t xml:space="preserve">Oh, geez </w:t>
      </w:r>
    </w:p>
    <w:p>
      <w:pPr>
        <w:pStyle w:val="Normal"/>
        <w:rPr/>
      </w:pPr>
      <w:r>
        <w:rPr/>
      </w:r>
    </w:p>
    <w:p>
      <w:pPr>
        <w:pStyle w:val="Normal"/>
        <w:rPr/>
      </w:pPr>
      <w:r>
        <w:rPr>
          <w:b/>
          <w:sz w:val="22"/>
        </w:rPr>
        <w:t>00:36:35,481 --&gt; 00:36:48,281 [Speaker 0]</w:t>
      </w:r>
    </w:p>
    <w:p>
      <w:pPr>
        <w:pStyle w:val="Normal"/>
        <w:rPr/>
      </w:pPr>
      <w:r>
        <w:rPr>
          <w:sz w:val="22"/>
        </w:rPr>
        <w:t xml:space="preserve">... as he's falling backwards, another one hits him with what's called a slung shot. A slung shot is an iron ball that's wrapped in rope and has a string that's attached to it, and you swing it around- </w:t>
      </w:r>
    </w:p>
    <w:p>
      <w:pPr>
        <w:pStyle w:val="Normal"/>
        <w:rPr/>
      </w:pPr>
      <w:r>
        <w:rPr/>
      </w:r>
    </w:p>
    <w:p>
      <w:pPr>
        <w:pStyle w:val="Normal"/>
        <w:rPr/>
      </w:pPr>
      <w:r>
        <w:rPr>
          <w:b/>
          <w:sz w:val="22"/>
        </w:rPr>
        <w:t>00:36:48,281 --&gt; 00:36:48,881 [Speaker 8]</w:t>
      </w:r>
    </w:p>
    <w:p>
      <w:pPr>
        <w:pStyle w:val="Normal"/>
        <w:rPr/>
      </w:pPr>
      <w:r>
        <w:rPr>
          <w:sz w:val="22"/>
        </w:rPr>
        <w:t>[gasps]</w:t>
      </w:r>
    </w:p>
    <w:p>
      <w:pPr>
        <w:pStyle w:val="Normal"/>
        <w:rPr/>
      </w:pPr>
      <w:r>
        <w:rPr/>
      </w:r>
    </w:p>
    <w:p>
      <w:pPr>
        <w:pStyle w:val="Normal"/>
        <w:rPr/>
      </w:pPr>
      <w:r>
        <w:rPr>
          <w:b/>
          <w:sz w:val="22"/>
        </w:rPr>
        <w:t>00:36:49,893 --&gt; 00:36:59,993 [Speaker 0]</w:t>
      </w:r>
    </w:p>
    <w:p>
      <w:pPr>
        <w:pStyle w:val="Normal"/>
        <w:rPr/>
      </w:pPr>
      <w:r>
        <w:rPr>
          <w:sz w:val="22"/>
        </w:rPr>
        <w:t xml:space="preserve">... it gains tremendous speed and when it hits you in the side of the head, or in the case of William Preston, in the back, it literally crushed in the back of his, </w:t>
      </w:r>
    </w:p>
    <w:p>
      <w:pPr>
        <w:pStyle w:val="Normal"/>
        <w:rPr/>
      </w:pPr>
      <w:r>
        <w:rPr/>
      </w:r>
    </w:p>
    <w:p>
      <w:pPr>
        <w:pStyle w:val="Normal"/>
        <w:rPr/>
      </w:pPr>
      <w:r>
        <w:rPr>
          <w:b/>
          <w:sz w:val="22"/>
        </w:rPr>
        <w:t>00:36:59,993 --&gt; 00:37:14,033 [Speaker 0]</w:t>
      </w:r>
    </w:p>
    <w:p>
      <w:pPr>
        <w:pStyle w:val="Normal"/>
        <w:rPr/>
      </w:pPr>
      <w:r>
        <w:rPr>
          <w:sz w:val="22"/>
        </w:rPr>
        <w:t xml:space="preserve">his skull. Um, so they say nothing, these assailants. He falls down, of course, and they throw a chair and they flee. Um, his description in the Baltimore Sun is, </w:t>
      </w:r>
    </w:p>
    <w:p>
      <w:pPr>
        <w:pStyle w:val="Normal"/>
        <w:rPr/>
      </w:pPr>
      <w:r>
        <w:rPr/>
      </w:r>
    </w:p>
    <w:p>
      <w:pPr>
        <w:pStyle w:val="Normal"/>
        <w:rPr/>
      </w:pPr>
      <w:r>
        <w:rPr>
          <w:b/>
          <w:sz w:val="22"/>
        </w:rPr>
        <w:t>00:37:14,033 --&gt; 00:37:24,253 [Speaker 0]</w:t>
      </w:r>
    </w:p>
    <w:p>
      <w:pPr>
        <w:pStyle w:val="Normal"/>
        <w:rPr/>
      </w:pPr>
      <w:r>
        <w:rPr>
          <w:sz w:val="22"/>
        </w:rPr>
        <w:t xml:space="preserve">you know, his face is- is dreadfully crushed, his clothing s- was covered with blood. The wound from his head was very severe. Um, </w:t>
      </w:r>
    </w:p>
    <w:p>
      <w:pPr>
        <w:pStyle w:val="Normal"/>
        <w:rPr/>
      </w:pPr>
      <w:r>
        <w:rPr/>
      </w:r>
    </w:p>
    <w:p>
      <w:pPr>
        <w:pStyle w:val="Normal"/>
        <w:rPr/>
      </w:pPr>
      <w:r>
        <w:rPr>
          <w:b/>
          <w:sz w:val="22"/>
        </w:rPr>
        <w:t>00:37:24,253 --&gt; 00:37:30,793 [Speaker 0]</w:t>
      </w:r>
    </w:p>
    <w:p>
      <w:pPr>
        <w:pStyle w:val="Normal"/>
        <w:rPr/>
      </w:pPr>
      <w:r>
        <w:rPr>
          <w:sz w:val="22"/>
        </w:rPr>
        <w:t xml:space="preserve">uh, it broke out his teeth and bones. Broke all the bones in his face. </w:t>
      </w:r>
    </w:p>
    <w:p>
      <w:pPr>
        <w:pStyle w:val="Normal"/>
        <w:rPr/>
      </w:pPr>
      <w:r>
        <w:rPr/>
      </w:r>
    </w:p>
    <w:p>
      <w:pPr>
        <w:pStyle w:val="Normal"/>
        <w:rPr/>
      </w:pPr>
      <w:r>
        <w:rPr>
          <w:b/>
          <w:sz w:val="22"/>
        </w:rPr>
        <w:t>00:37:30,793 --&gt; 00:38:01,133 [Speaker 0]</w:t>
      </w:r>
    </w:p>
    <w:p>
      <w:pPr>
        <w:pStyle w:val="Normal"/>
        <w:rPr/>
      </w:pPr>
      <w:r>
        <w:rPr>
          <w:sz w:val="22"/>
        </w:rPr>
        <w:t xml:space="preserve">Um, says his, uh, his face bled for 24 hours, um, and that, uh, pieces of loose bone were emerging from the wound, uh, days later. Um, he had severe pain in the back of his head, and he was left, um, virtually senseless. Um, the result of the attack, uh, here's the physiological results of this. Um, his handwriting changed from what was large, it was called celebrated, um, writing, </w:t>
      </w:r>
    </w:p>
    <w:p>
      <w:pPr>
        <w:pStyle w:val="Normal"/>
        <w:rPr/>
      </w:pPr>
      <w:r>
        <w:rPr/>
      </w:r>
    </w:p>
    <w:p>
      <w:pPr>
        <w:pStyle w:val="Normal"/>
        <w:rPr/>
      </w:pPr>
      <w:r>
        <w:rPr>
          <w:b/>
          <w:sz w:val="22"/>
        </w:rPr>
        <w:t>00:38:01,133 --&gt; 00:39:54,673 [Speaker 0]</w:t>
      </w:r>
    </w:p>
    <w:p>
      <w:pPr>
        <w:pStyle w:val="Normal"/>
        <w:rPr/>
      </w:pPr>
      <w:r>
        <w:rPr>
          <w:sz w:val="22"/>
        </w:rPr>
        <w:t xml:space="preserve">um, to a hand that was small and almost illegible. Um, he experienced extreme sleeplessness, extreme mental and physical fatigue. Um, extreme depression. Um, he had a pain constantly in the back of his head. He had headaches. He was prone to excessive rage. Um, his wife became afraid of him, was afraid that he was, um, insane. Um, the epilogue to this is he lost the election because the Plug Uglies had blocked up all of the voting places. He contests that election and he takes, he takes people in with these sworn statements. Um, so about this time, the Plug Uglies start assassinating policemen. They assassinate two policemen. Uh, one is a witness to the other first policeman's assassination. The- they assassinated him. And it, you know, it's getting to the point that people can't take this, I mean, anymore. And ultimately, when the election is over, um, the Maryland General Assembly says, "We're not validating the election results from Baltimore." So that means that none of the people, none of the Know-Nothings, Americans that got elected from Baltimore can vote in the legislature. And with them not being able to vote, the state of Maryland goes in and takes over the city of Baltimore. And ultimately, they will start professional policemen. They will start professional firemen. They will revise the election laws. They will put in, um, um, courts that operate, um, properly. Um, Preston will appeal his loss in the election, you know, they're overturning all the elections in Baltimore at the state level, but Congress won't overturn, um, his, um, </w:t>
      </w:r>
    </w:p>
    <w:p>
      <w:pPr>
        <w:pStyle w:val="Normal"/>
        <w:rPr/>
      </w:pPr>
      <w:r>
        <w:rPr/>
      </w:r>
    </w:p>
    <w:p>
      <w:pPr>
        <w:pStyle w:val="Normal"/>
        <w:rPr/>
      </w:pPr>
      <w:r>
        <w:rPr>
          <w:b/>
          <w:sz w:val="22"/>
        </w:rPr>
        <w:t>00:39:54,673 --&gt; 00:40:09,553 [Speaker 0]</w:t>
      </w:r>
    </w:p>
    <w:p>
      <w:pPr>
        <w:pStyle w:val="Normal"/>
        <w:rPr/>
      </w:pPr>
      <w:r>
        <w:rPr>
          <w:sz w:val="22"/>
        </w:rPr>
        <w:t xml:space="preserve">uh, his loss. And the reason they won't is because the Know-Nothing that got elected turns out to be a, um, a pro, um, union, uh, member and they need all the pro-union votes that they can get. </w:t>
      </w:r>
    </w:p>
    <w:p>
      <w:pPr>
        <w:pStyle w:val="Normal"/>
        <w:rPr/>
      </w:pPr>
      <w:r>
        <w:rPr/>
      </w:r>
    </w:p>
    <w:p>
      <w:pPr>
        <w:pStyle w:val="Normal"/>
        <w:rPr/>
      </w:pPr>
      <w:r>
        <w:rPr>
          <w:b/>
          <w:sz w:val="22"/>
        </w:rPr>
        <w:t>00:40:09,553 --&gt; 00:40:15,713 [Speaker 0]</w:t>
      </w:r>
    </w:p>
    <w:p>
      <w:pPr>
        <w:pStyle w:val="Normal"/>
        <w:rPr/>
      </w:pPr>
      <w:r>
        <w:rPr>
          <w:sz w:val="22"/>
        </w:rPr>
        <w:t xml:space="preserve">So, conclusion here, somewhere. Okay. So... </w:t>
      </w:r>
    </w:p>
    <w:p>
      <w:pPr>
        <w:pStyle w:val="Normal"/>
        <w:rPr/>
      </w:pPr>
      <w:r>
        <w:rPr/>
      </w:r>
    </w:p>
    <w:p>
      <w:pPr>
        <w:pStyle w:val="Normal"/>
        <w:rPr/>
      </w:pPr>
      <w:r>
        <w:rPr>
          <w:b/>
          <w:sz w:val="22"/>
        </w:rPr>
        <w:t>00:40:15,713 --&gt; 00:42:32,733 [Speaker 0]</w:t>
      </w:r>
    </w:p>
    <w:p>
      <w:pPr>
        <w:pStyle w:val="Normal"/>
        <w:rPr/>
      </w:pPr>
      <w:r>
        <w:rPr>
          <w:sz w:val="22"/>
        </w:rPr>
        <w:t xml:space="preserve">So, the Caroline County Historical Site is different, you know, we do a lot of this original research. How Preston got its name, um, was a major research project. Um, it was lengthy, the scope was substantial because, you know, we found that it wasn't just a mystery that had to be solved, it was not only a story, but it was a lot of stories, that in order to understand what the committee was doing, you had to understand what was going on in Maryland, um, in the, uh, 1850s. You had to understand the Know-Nothings, the Plug Uglies, the American Party, um, that there was more to the story than him just being an attorney. Again, there were multiple stories here. Um, the committee must have been aware of this because of the newspapers from Baltimore all came by steamboat, uh, right to that area of Caroline County. And when they then, we know now, in 1855, when they were considering how to name the town, they were looking for a person of intellect, which is something this guy had. Um, they were looking for someone who was extraordinary in their profession, which he was. Um, they were looking for people, a person who would make personal sacrifices as he did, passing on running for Congress in an attempt to beat the Know-Nothings. Someone who was a political reformer, as he was, in the Democratic Party. Uh, someone who believed in law and order like he did when he went in and dragged the gang leader out of the bar and took him down. Somebody who had physical courage, um, and that was to wade into a crowd in October of 1855 to try to be able to allow these people, um, to vote. And somebody who had great moral courage and sympathy for, shall we say, the little guy. Unfortunately, he's also a tragic figure. Um, you know, he ended up with a vastly d- diminished career in law. Um, his physical health was never good. His mental health was never good after that. He was never able to run for political office again. Um, however, the committee in 1855, um, didn't know about all of that that was going to happen. They chose a person, obviously, um, based, uh, on, uh, character traits, and it turns out that this person ends up, </w:t>
      </w:r>
    </w:p>
    <w:p>
      <w:pPr>
        <w:pStyle w:val="Normal"/>
        <w:rPr/>
      </w:pPr>
      <w:r>
        <w:rPr/>
      </w:r>
    </w:p>
    <w:p>
      <w:pPr>
        <w:pStyle w:val="Normal"/>
        <w:rPr/>
      </w:pPr>
      <w:r>
        <w:rPr>
          <w:b/>
          <w:sz w:val="22"/>
        </w:rPr>
        <w:t>00:42:32,733 --&gt; 00:43:05,053 [Speaker 0]</w:t>
      </w:r>
    </w:p>
    <w:p>
      <w:pPr>
        <w:pStyle w:val="Normal"/>
        <w:rPr/>
      </w:pPr>
      <w:r>
        <w:rPr>
          <w:sz w:val="22"/>
        </w:rPr>
        <w:t>um, being person, a person of, of really heroic proportions with qualities, you know, that we need to, to, uh, value, uh, even today. So, our research, um, solved a mystery. It discovered, uh, all these multiple stories, um, and we presented them to you. Um, and when the residents and other people like yourselves, um, look at the name of Preston, you know, you need to think of the heroic man for whom the town was named. Thank you very much.</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20</w:t>
    </w:r>
    <w:r>
      <w:rPr/>
      <w:fldChar w:fldCharType="end"/>
    </w:r>
    <w:r>
      <w:rPr/>
      <w:t>/</w:t>
    </w:r>
    <w:r>
      <w:rPr/>
      <w:fldChar w:fldCharType="begin"/>
    </w:r>
    <w:r>
      <w:rPr/>
      <w:instrText xml:space="preserve"> NUMPAGES </w:instrText>
    </w:r>
    <w:r>
      <w:rPr/>
      <w:fldChar w:fldCharType="separate"/>
    </w:r>
    <w:r>
      <w:rPr/>
      <w:t>20</w:t>
    </w:r>
    <w:r>
      <w:rPr/>
      <w:fldChar w:fldCharType="end"/>
    </w:r>
    <w:r>
      <w:rPr/>
      <w:t xml:space="preserve">  **Draft Material File </w:t>
    </w:r>
    <w:r>
      <w:rPr/>
      <w:fldChar w:fldCharType="begin"/>
    </w:r>
    <w:r>
      <w:rPr/>
      <w:instrText xml:space="preserve"> FILENAME </w:instrText>
    </w:r>
    <w:r>
      <w:rPr/>
      <w:fldChar w:fldCharType="separate"/>
    </w:r>
    <w:r>
      <w:rPr/>
      <w:t>2015_04_27_20150428_Annual_Meeting_small.mp4-1.docx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20</Pages>
  <Words>7814</Words>
  <Characters>36603</Characters>
  <CharactersWithSpaces>44185</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