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00:00:00,019 --&gt; 00:00:05,059 [Speaker 0]</w:t>
      </w:r>
    </w:p>
    <w:p>
      <w:pPr>
        <w:pStyle w:val="Normal"/>
        <w:rPr/>
      </w:pPr>
      <w:r>
        <w:rPr>
          <w:sz w:val="22"/>
        </w:rPr>
        <w:t xml:space="preserve">Okay, um, I better get ready, y'all... </w:t>
      </w:r>
    </w:p>
    <w:p>
      <w:pPr>
        <w:pStyle w:val="Normal"/>
        <w:rPr/>
      </w:pPr>
      <w:r>
        <w:rPr/>
      </w:r>
    </w:p>
    <w:p>
      <w:pPr>
        <w:pStyle w:val="Normal"/>
        <w:rPr/>
      </w:pPr>
      <w:r>
        <w:rPr>
          <w:b/>
          <w:sz w:val="22"/>
        </w:rPr>
        <w:t>00:00:05,059 --&gt; 00:00:08,720 [Speaker 0]</w:t>
      </w:r>
    </w:p>
    <w:p>
      <w:pPr>
        <w:pStyle w:val="Normal"/>
        <w:rPr/>
      </w:pPr>
      <w:r>
        <w:rPr>
          <w:sz w:val="22"/>
        </w:rPr>
        <w:t xml:space="preserve">get started here. </w:t>
      </w:r>
    </w:p>
    <w:p>
      <w:pPr>
        <w:pStyle w:val="Normal"/>
        <w:rPr/>
      </w:pPr>
      <w:r>
        <w:rPr/>
      </w:r>
    </w:p>
    <w:p>
      <w:pPr>
        <w:pStyle w:val="Normal"/>
        <w:rPr/>
      </w:pPr>
      <w:r>
        <w:rPr>
          <w:b/>
          <w:sz w:val="22"/>
        </w:rPr>
        <w:t>00:00:08,720 --&gt; 00:00:39,659 [Speaker 0]</w:t>
      </w:r>
    </w:p>
    <w:p>
      <w:pPr>
        <w:pStyle w:val="Normal"/>
        <w:rPr/>
      </w:pPr>
      <w:r>
        <w:rPr>
          <w:sz w:val="22"/>
        </w:rPr>
        <w:t xml:space="preserve">Okay. Um, real quickly, a, a couple of announcements that, uh, are, uh, important. Um, our liquor license is restricted to this property, and this property only. You can not r- you cannot take drinks across the street. So, the process, of course, is you're going to eat and drink over here, and then desserts across the street. There'll also be coffee and hot cider, a variety of things over there, um, in the way of liquid, uh, refreshment. </w:t>
      </w:r>
    </w:p>
    <w:p>
      <w:pPr>
        <w:pStyle w:val="Normal"/>
        <w:rPr/>
      </w:pPr>
      <w:r>
        <w:rPr/>
      </w:r>
    </w:p>
    <w:p>
      <w:pPr>
        <w:pStyle w:val="Normal"/>
        <w:rPr/>
      </w:pPr>
      <w:r>
        <w:rPr>
          <w:b/>
          <w:sz w:val="22"/>
        </w:rPr>
        <w:t>00:00:39,659 --&gt; 00:00:40,219 [Speaker 1]</w:t>
      </w:r>
    </w:p>
    <w:p>
      <w:pPr>
        <w:pStyle w:val="Normal"/>
        <w:rPr/>
      </w:pPr>
      <w:r>
        <w:rPr>
          <w:sz w:val="22"/>
        </w:rPr>
        <w:t xml:space="preserve">What are you, what are you gonna </w:t>
      </w:r>
    </w:p>
    <w:p>
      <w:pPr>
        <w:pStyle w:val="Normal"/>
        <w:rPr/>
      </w:pPr>
      <w:r>
        <w:rPr/>
      </w:r>
    </w:p>
    <w:p>
      <w:pPr>
        <w:pStyle w:val="Normal"/>
        <w:rPr/>
      </w:pPr>
      <w:r>
        <w:rPr>
          <w:b/>
          <w:sz w:val="22"/>
        </w:rPr>
        <w:t>00:00:40,219 --&gt; 00:01:09,719 [Speaker 0]</w:t>
      </w:r>
    </w:p>
    <w:p>
      <w:pPr>
        <w:pStyle w:val="Normal"/>
        <w:rPr/>
      </w:pPr>
      <w:r>
        <w:rPr>
          <w:sz w:val="22"/>
        </w:rPr>
        <w:t xml:space="preserve">Um, for those people who haven't been to one of our, our affairs before, um, I've got a big surprise for you. And that is that, um, not only are we here to, um, feed your stomachs, but we're here to, uh, feed your mind. So we're gonna do a little pro- we're gonna do a program here that talks about the house, um, across the street, uh, which is the Bryan Todd House. Um, </w:t>
      </w:r>
    </w:p>
    <w:p>
      <w:pPr>
        <w:pStyle w:val="Normal"/>
        <w:rPr/>
      </w:pPr>
      <w:r>
        <w:rPr/>
      </w:r>
    </w:p>
    <w:p>
      <w:pPr>
        <w:pStyle w:val="Normal"/>
        <w:rPr/>
      </w:pPr>
      <w:r>
        <w:rPr>
          <w:b/>
          <w:sz w:val="22"/>
        </w:rPr>
        <w:t>00:01:09,719 --&gt; 00:01:11,879 [Speaker 0]</w:t>
      </w:r>
    </w:p>
    <w:p>
      <w:pPr>
        <w:pStyle w:val="Normal"/>
        <w:rPr/>
      </w:pPr>
      <w:r>
        <w:rPr>
          <w:sz w:val="22"/>
        </w:rPr>
        <w:t xml:space="preserve">Kathy, anything else that we need to announce? </w:t>
      </w:r>
    </w:p>
    <w:p>
      <w:pPr>
        <w:pStyle w:val="Normal"/>
        <w:rPr/>
      </w:pPr>
      <w:r>
        <w:rPr/>
      </w:r>
    </w:p>
    <w:p>
      <w:pPr>
        <w:pStyle w:val="Normal"/>
        <w:rPr/>
      </w:pPr>
      <w:r>
        <w:rPr>
          <w:b/>
          <w:sz w:val="22"/>
        </w:rPr>
        <w:t>00:01:11,879 --&gt; 00:01:13,959 [Speaker 2]</w:t>
      </w:r>
    </w:p>
    <w:p>
      <w:pPr>
        <w:pStyle w:val="Normal"/>
        <w:rPr/>
      </w:pPr>
      <w:r>
        <w:rPr>
          <w:sz w:val="22"/>
        </w:rPr>
        <w:t xml:space="preserve">There will be a silent auction </w:t>
      </w:r>
    </w:p>
    <w:p>
      <w:pPr>
        <w:pStyle w:val="Normal"/>
        <w:rPr/>
      </w:pPr>
      <w:r>
        <w:rPr/>
      </w:r>
    </w:p>
    <w:p>
      <w:pPr>
        <w:pStyle w:val="Normal"/>
        <w:rPr/>
      </w:pPr>
      <w:r>
        <w:rPr>
          <w:b/>
          <w:sz w:val="22"/>
        </w:rPr>
        <w:t>00:01:13,959 --&gt; 00:01:26,039 [Speaker 0]</w:t>
      </w:r>
    </w:p>
    <w:p>
      <w:pPr>
        <w:pStyle w:val="Normal"/>
        <w:rPr/>
      </w:pPr>
      <w:r>
        <w:rPr>
          <w:sz w:val="22"/>
        </w:rPr>
        <w:t xml:space="preserve">Yeah. Uh, everybody, there's a silent auction in the back. There's some wonderful gifts for Christmas. You can do your shopping back there. Uh, we will have a, um, separate auction with an auctioneer. </w:t>
      </w:r>
    </w:p>
    <w:p>
      <w:pPr>
        <w:pStyle w:val="Normal"/>
        <w:rPr/>
      </w:pPr>
      <w:r>
        <w:rPr/>
      </w:r>
    </w:p>
    <w:p>
      <w:pPr>
        <w:pStyle w:val="Normal"/>
        <w:rPr/>
      </w:pPr>
      <w:r>
        <w:rPr>
          <w:b/>
          <w:sz w:val="22"/>
        </w:rPr>
        <w:t>00:01:26,039 --&gt; 00:01:27,659 [Speaker 2]</w:t>
      </w:r>
    </w:p>
    <w:p>
      <w:pPr>
        <w:pStyle w:val="Normal"/>
        <w:rPr/>
      </w:pPr>
      <w:r>
        <w:rPr>
          <w:sz w:val="22"/>
        </w:rPr>
        <w:t xml:space="preserve">At 6:00. </w:t>
      </w:r>
    </w:p>
    <w:p>
      <w:pPr>
        <w:pStyle w:val="Normal"/>
        <w:rPr/>
      </w:pPr>
      <w:r>
        <w:rPr/>
      </w:r>
    </w:p>
    <w:p>
      <w:pPr>
        <w:pStyle w:val="Normal"/>
        <w:rPr/>
      </w:pPr>
      <w:r>
        <w:rPr>
          <w:b/>
          <w:sz w:val="22"/>
        </w:rPr>
        <w:t>00:01:27,659 --&gt; 00:01:42,759 [Speaker 0]</w:t>
      </w:r>
    </w:p>
    <w:p>
      <w:pPr>
        <w:pStyle w:val="Normal"/>
        <w:rPr/>
      </w:pPr>
      <w:r>
        <w:rPr>
          <w:sz w:val="22"/>
        </w:rPr>
        <w:t xml:space="preserve">At 6:00. At 6:00 o'clock, that's an hour from now. And that's on that, uh, Wyndham, uh, the Wyndham, uh, Vacation, uh, site, um, that's got three bedrooms. It's governor's green, et cetera. Um, anything else? </w:t>
      </w:r>
    </w:p>
    <w:p>
      <w:pPr>
        <w:pStyle w:val="Normal"/>
        <w:rPr/>
      </w:pPr>
      <w:r>
        <w:rPr/>
      </w:r>
    </w:p>
    <w:p>
      <w:pPr>
        <w:pStyle w:val="Normal"/>
        <w:rPr/>
      </w:pPr>
      <w:r>
        <w:rPr>
          <w:b/>
          <w:sz w:val="22"/>
        </w:rPr>
        <w:t>00:01:42,759 --&gt; 00:01:46,879 [Speaker 2]</w:t>
      </w:r>
    </w:p>
    <w:p>
      <w:pPr>
        <w:pStyle w:val="Normal"/>
        <w:rPr/>
      </w:pPr>
      <w:r>
        <w:rPr>
          <w:sz w:val="22"/>
        </w:rPr>
        <w:t xml:space="preserve">No, that's it. </w:t>
      </w:r>
    </w:p>
    <w:p>
      <w:pPr>
        <w:pStyle w:val="Normal"/>
        <w:rPr/>
      </w:pPr>
      <w:r>
        <w:rPr/>
      </w:r>
    </w:p>
    <w:p>
      <w:pPr>
        <w:pStyle w:val="Normal"/>
        <w:rPr/>
      </w:pPr>
      <w:r>
        <w:rPr>
          <w:b/>
          <w:sz w:val="22"/>
        </w:rPr>
        <w:t>00:01:46,879 --&gt; 00:01:48,879 [Speaker 0]</w:t>
      </w:r>
    </w:p>
    <w:p>
      <w:pPr>
        <w:pStyle w:val="Normal"/>
        <w:rPr/>
      </w:pPr>
      <w:r>
        <w:rPr>
          <w:sz w:val="22"/>
        </w:rPr>
        <w:t xml:space="preserve">Okay. </w:t>
      </w:r>
    </w:p>
    <w:p>
      <w:pPr>
        <w:pStyle w:val="Normal"/>
        <w:rPr/>
      </w:pPr>
      <w:r>
        <w:rPr/>
      </w:r>
    </w:p>
    <w:p>
      <w:pPr>
        <w:pStyle w:val="Normal"/>
        <w:rPr/>
      </w:pPr>
      <w:r>
        <w:rPr>
          <w:b/>
          <w:sz w:val="22"/>
        </w:rPr>
        <w:t>00:01:48,879 --&gt; 00:01:50,899 [Speaker 0]</w:t>
      </w:r>
    </w:p>
    <w:p>
      <w:pPr>
        <w:pStyle w:val="Normal"/>
        <w:rPr/>
      </w:pPr>
      <w:r>
        <w:rPr>
          <w:sz w:val="22"/>
        </w:rPr>
        <w:t xml:space="preserve">Um, </w:t>
      </w:r>
    </w:p>
    <w:p>
      <w:pPr>
        <w:pStyle w:val="Normal"/>
        <w:rPr/>
      </w:pPr>
      <w:r>
        <w:rPr/>
      </w:r>
    </w:p>
    <w:p>
      <w:pPr>
        <w:pStyle w:val="Normal"/>
        <w:rPr/>
      </w:pPr>
      <w:r>
        <w:rPr>
          <w:b/>
          <w:sz w:val="22"/>
        </w:rPr>
        <w:t>00:01:50,899 --&gt; 00:03:20,699 [Speaker 0]</w:t>
      </w:r>
    </w:p>
    <w:p>
      <w:pPr>
        <w:pStyle w:val="Normal"/>
        <w:rPr/>
      </w:pPr>
      <w:r>
        <w:rPr>
          <w:sz w:val="22"/>
        </w:rPr>
        <w:t xml:space="preserve">the subject tonight is the, uh, Bryan Todd House, uh, across the street. Now, where does the name come from? Uh, w- when you're naming historic houses, you can name them anything you want. But a lot of times, they named them for the builder. In this case, a guy named Joshua Bryan, and his wife, um, Sally. And you name them for another significant, uh, person that was in the house. In the case we used the Todd because it's James and Ella Todd. And they were the, um, owners of the house when it was modified. It, they added a third story and what's called a mansard roof on there. So, Joshua Bryan builds the house between 1868, um, and 1875. And, um, Ella and James Todd are the ones that have it looking, uh, the way that it is today. Um, now, what w- the first thing to do is to put the house into context of the history of Caroline County. Um, this is the 350th anniversary in 2014, uh, the first settler arriving in Caroline County, a guy named Richardson. He was killed in an Indian war a few years later. It's also the 240th, um, anniversary of the county. But Caroline County is unique in that, um, it's one of a handful of counties in the United States that never had a second industry, um, for over 300 years in commercial agriculture. Um, and the 300-year history of Caroline County is, um, 25-year boom in, uh, tobacco. Um, well, uh, </w:t>
      </w:r>
    </w:p>
    <w:p>
      <w:pPr>
        <w:pStyle w:val="Normal"/>
        <w:rPr/>
      </w:pPr>
      <w:r>
        <w:rPr/>
      </w:r>
    </w:p>
    <w:p>
      <w:pPr>
        <w:pStyle w:val="Normal"/>
        <w:rPr/>
      </w:pPr>
      <w:r>
        <w:rPr>
          <w:b/>
          <w:sz w:val="22"/>
        </w:rPr>
        <w:t>00:03:20,699 --&gt; 00:04:15,259 [Speaker 0]</w:t>
      </w:r>
    </w:p>
    <w:p>
      <w:pPr>
        <w:pStyle w:val="Normal"/>
        <w:rPr/>
      </w:pPr>
      <w:r>
        <w:rPr>
          <w:sz w:val="22"/>
        </w:rPr>
        <w:t xml:space="preserve">beginning about, um, 1690, followed by a 75-year depression. 25-year boom beginning about 1790 in grains for export to Europe, uh, followed by a 75-year depression. 25-year boom beginning about 1890 growing small fruits and vegetables. We had 203 canneries, followed by a 75-year depression. So, the history is 25-year boom, 75-year bust. 25-year boom, 75-year bust. In that period, there's, you know, there's like bookends, booms. One is the canning boom, or excuse me, one is the, um, the first one is the grain boom, which occurs right after the American Revolution. And then, uh, then we go into a 75-year, what's called the Long Depression, uh, begins about 1819 and runs 'til about 1895. And then we go into a canning boom. And that, that sets the stage for, um, </w:t>
      </w:r>
    </w:p>
    <w:p>
      <w:pPr>
        <w:pStyle w:val="Normal"/>
        <w:rPr/>
      </w:pPr>
      <w:r>
        <w:rPr/>
      </w:r>
    </w:p>
    <w:p>
      <w:pPr>
        <w:pStyle w:val="Normal"/>
        <w:rPr/>
      </w:pPr>
      <w:r>
        <w:rPr>
          <w:b/>
          <w:sz w:val="22"/>
        </w:rPr>
        <w:t>00:04:15,259 --&gt; 00:05:16,359 [Speaker 0]</w:t>
      </w:r>
    </w:p>
    <w:p>
      <w:pPr>
        <w:pStyle w:val="Normal"/>
        <w:rPr/>
      </w:pPr>
      <w:r>
        <w:rPr>
          <w:sz w:val="22"/>
        </w:rPr>
        <w:t xml:space="preserve">uh, what happens to the people and what happens to the house, um, itself. A little bit of, about the, about the, uh, grain boom. When the American Revolution is over, um, uh, the Americans are free to trade where they like. Um, they start exporting large amounts of grains to Europe and down to the West Indies. Uh, the price of grains goes to about $3.50 a bushel. Um, it's the point that, uh, all these big brick houses that you see around Caroline County, Daffin House, uh, Castle Hall, uh, Marles Hay, all those big brick houses are built, uh, from the prosperity of this period. And the towns, the major towns like Denton, Greensboro, Federalsburg, um, all evolved, Hillsborough, all evolved during that period. In 1819, uh, because the Napoleonic Wars had ended, um, there's a panic, what's called a panic. The grain prices go from $3.50 a bushel down to 75 cents. And they just plain don't come back for three quarters of a century. </w:t>
      </w:r>
    </w:p>
    <w:p>
      <w:pPr>
        <w:pStyle w:val="Normal"/>
        <w:rPr/>
      </w:pPr>
      <w:r>
        <w:rPr/>
      </w:r>
    </w:p>
    <w:p>
      <w:pPr>
        <w:pStyle w:val="Normal"/>
        <w:rPr/>
      </w:pPr>
      <w:r>
        <w:rPr>
          <w:b/>
          <w:sz w:val="22"/>
        </w:rPr>
        <w:t>00:05:16,359 --&gt; 00:05:58,559 [Speaker 0]</w:t>
      </w:r>
    </w:p>
    <w:p>
      <w:pPr>
        <w:pStyle w:val="Normal"/>
        <w:rPr/>
      </w:pPr>
      <w:r>
        <w:rPr>
          <w:sz w:val="22"/>
        </w:rPr>
        <w:t xml:space="preserve">Um, in addition to the, uh, crash in the grains, the reasons for that are that the, um, Europeans have locked out American grains and won't allow them into Europe, um, to be exported or imported into Europe anymore. John Deere creates the singing plow which cuts the sod of the Great Plains. And Silas, uh, McCormick invents the reaper. And they, they bring millions of acres in the west into grain farming. Which then, there's a revolution in transportation. They put all that grain on, in canal boats and on railroads and bring it east. So it ends up with this 75-year depression in Caroline County, </w:t>
      </w:r>
    </w:p>
    <w:p>
      <w:pPr>
        <w:pStyle w:val="Normal"/>
        <w:rPr/>
      </w:pPr>
      <w:r>
        <w:rPr/>
      </w:r>
    </w:p>
    <w:p>
      <w:pPr>
        <w:pStyle w:val="Normal"/>
        <w:rPr/>
      </w:pPr>
      <w:r>
        <w:rPr>
          <w:b/>
          <w:sz w:val="22"/>
        </w:rPr>
        <w:t>00:05:58,559 --&gt; 00:06:02,039 [Speaker 0]</w:t>
      </w:r>
    </w:p>
    <w:p>
      <w:pPr>
        <w:pStyle w:val="Normal"/>
        <w:rPr/>
      </w:pPr>
      <w:r>
        <w:rPr>
          <w:sz w:val="22"/>
        </w:rPr>
        <w:t>whi- which we call the Long Depression. Okay. Um-</w:t>
      </w:r>
    </w:p>
    <w:p>
      <w:pPr>
        <w:pStyle w:val="Normal"/>
        <w:rPr/>
      </w:pPr>
      <w:r>
        <w:rPr/>
      </w:r>
    </w:p>
    <w:p>
      <w:pPr>
        <w:pStyle w:val="Normal"/>
        <w:rPr/>
      </w:pPr>
      <w:r>
        <w:rPr>
          <w:b/>
          <w:sz w:val="22"/>
        </w:rPr>
        <w:t>00:06:04,523 --&gt; 00:06:22,763 [Speaker 0]</w:t>
      </w:r>
    </w:p>
    <w:p>
      <w:pPr>
        <w:pStyle w:val="Normal"/>
        <w:rPr/>
      </w:pPr>
      <w:r>
        <w:rPr>
          <w:sz w:val="22"/>
        </w:rPr>
        <w:t xml:space="preserve">[coughs] So in, during the Long Depression, greens are worth slay a little value. They don't seem to be successful at all in finding any sort of new, new or alternative, uh, prop to grow. And people start to leave. And by 1850, there's 15% less people in Caroline County- </w:t>
      </w:r>
    </w:p>
    <w:p>
      <w:pPr>
        <w:pStyle w:val="Normal"/>
        <w:rPr/>
      </w:pPr>
      <w:r>
        <w:rPr/>
      </w:r>
    </w:p>
    <w:p>
      <w:pPr>
        <w:pStyle w:val="Normal"/>
        <w:rPr/>
      </w:pPr>
      <w:r>
        <w:rPr>
          <w:b/>
          <w:sz w:val="22"/>
        </w:rPr>
        <w:t>00:06:22,763 --&gt; 00:06:22,783 [Speaker 3]</w:t>
      </w:r>
    </w:p>
    <w:p>
      <w:pPr>
        <w:pStyle w:val="Normal"/>
        <w:rPr/>
      </w:pPr>
      <w:r>
        <w:rPr>
          <w:sz w:val="22"/>
        </w:rPr>
        <w:t xml:space="preserve">[coughs] </w:t>
      </w:r>
    </w:p>
    <w:p>
      <w:pPr>
        <w:pStyle w:val="Normal"/>
        <w:rPr/>
      </w:pPr>
      <w:r>
        <w:rPr/>
      </w:r>
    </w:p>
    <w:p>
      <w:pPr>
        <w:pStyle w:val="Normal"/>
        <w:rPr/>
      </w:pPr>
      <w:r>
        <w:rPr>
          <w:b/>
          <w:sz w:val="22"/>
        </w:rPr>
        <w:t>00:06:22,783 --&gt; 00:06:32,343 [Speaker 0]</w:t>
      </w:r>
    </w:p>
    <w:p>
      <w:pPr>
        <w:pStyle w:val="Normal"/>
        <w:rPr/>
      </w:pPr>
      <w:r>
        <w:rPr>
          <w:sz w:val="22"/>
        </w:rPr>
        <w:t xml:space="preserve">... than there were right after the American Revolution. Um, so this is the point that we now, we'll bring in, um, Joshua Bryan. Um, this is a guy from- </w:t>
      </w:r>
    </w:p>
    <w:p>
      <w:pPr>
        <w:pStyle w:val="Normal"/>
        <w:rPr/>
      </w:pPr>
      <w:r>
        <w:rPr/>
      </w:r>
    </w:p>
    <w:p>
      <w:pPr>
        <w:pStyle w:val="Normal"/>
        <w:rPr/>
      </w:pPr>
      <w:r>
        <w:rPr>
          <w:b/>
          <w:sz w:val="22"/>
        </w:rPr>
        <w:t>00:06:32,343 --&gt; 00:06:33,123 [Speaker 3]</w:t>
      </w:r>
    </w:p>
    <w:p>
      <w:pPr>
        <w:pStyle w:val="Normal"/>
        <w:rPr/>
      </w:pPr>
      <w:r>
        <w:rPr>
          <w:sz w:val="22"/>
        </w:rPr>
        <w:t xml:space="preserve">[coughs] </w:t>
      </w:r>
    </w:p>
    <w:p>
      <w:pPr>
        <w:pStyle w:val="Normal"/>
        <w:rPr/>
      </w:pPr>
      <w:r>
        <w:rPr/>
      </w:r>
    </w:p>
    <w:p>
      <w:pPr>
        <w:pStyle w:val="Normal"/>
        <w:rPr/>
      </w:pPr>
      <w:r>
        <w:rPr>
          <w:b/>
          <w:sz w:val="22"/>
        </w:rPr>
        <w:t>00:06:33,123 --&gt; 00:06:35,243 [Speaker 0]</w:t>
      </w:r>
    </w:p>
    <w:p>
      <w:pPr>
        <w:pStyle w:val="Normal"/>
        <w:rPr/>
      </w:pPr>
      <w:r>
        <w:rPr>
          <w:sz w:val="22"/>
        </w:rPr>
        <w:t xml:space="preserve">... originally from Hartford County. </w:t>
      </w:r>
    </w:p>
    <w:p>
      <w:pPr>
        <w:pStyle w:val="Normal"/>
        <w:rPr/>
      </w:pPr>
      <w:r>
        <w:rPr/>
      </w:r>
    </w:p>
    <w:p>
      <w:pPr>
        <w:pStyle w:val="Normal"/>
        <w:rPr/>
      </w:pPr>
      <w:r>
        <w:rPr>
          <w:b/>
          <w:sz w:val="22"/>
        </w:rPr>
        <w:t>00:06:35,243 --&gt; 00:06:35,363 [Speaker 3]</w:t>
      </w:r>
    </w:p>
    <w:p>
      <w:pPr>
        <w:pStyle w:val="Normal"/>
        <w:rPr/>
      </w:pPr>
      <w:r>
        <w:rPr>
          <w:sz w:val="22"/>
        </w:rPr>
        <w:t xml:space="preserve">[coughs] </w:t>
      </w:r>
    </w:p>
    <w:p>
      <w:pPr>
        <w:pStyle w:val="Normal"/>
        <w:rPr/>
      </w:pPr>
      <w:r>
        <w:rPr/>
      </w:r>
    </w:p>
    <w:p>
      <w:pPr>
        <w:pStyle w:val="Normal"/>
        <w:rPr/>
      </w:pPr>
      <w:r>
        <w:rPr>
          <w:b/>
          <w:sz w:val="22"/>
        </w:rPr>
        <w:t>00:06:35,363 --&gt; 00:06:46,543 [Speaker 0]</w:t>
      </w:r>
    </w:p>
    <w:p>
      <w:pPr>
        <w:pStyle w:val="Normal"/>
        <w:rPr/>
      </w:pPr>
      <w:r>
        <w:rPr>
          <w:sz w:val="22"/>
        </w:rPr>
        <w:t xml:space="preserve">He moves... unbelievably, he moves into Caroline County right in the middle of the Long Depression. I mean, and if everybody's leaving, and this Joshua Bryan who builds house across the street- </w:t>
      </w:r>
    </w:p>
    <w:p>
      <w:pPr>
        <w:pStyle w:val="Normal"/>
        <w:rPr/>
      </w:pPr>
      <w:r>
        <w:rPr/>
      </w:r>
    </w:p>
    <w:p>
      <w:pPr>
        <w:pStyle w:val="Normal"/>
        <w:rPr/>
      </w:pPr>
      <w:r>
        <w:rPr>
          <w:b/>
          <w:sz w:val="22"/>
        </w:rPr>
        <w:t>00:06:46,543 --&gt; 00:06:47,183 [Speaker 3]</w:t>
      </w:r>
    </w:p>
    <w:p>
      <w:pPr>
        <w:pStyle w:val="Normal"/>
        <w:rPr/>
      </w:pPr>
      <w:r>
        <w:rPr>
          <w:sz w:val="22"/>
        </w:rPr>
        <w:t xml:space="preserve">[coughs] </w:t>
      </w:r>
    </w:p>
    <w:p>
      <w:pPr>
        <w:pStyle w:val="Normal"/>
        <w:rPr/>
      </w:pPr>
      <w:r>
        <w:rPr/>
      </w:r>
    </w:p>
    <w:p>
      <w:pPr>
        <w:pStyle w:val="Normal"/>
        <w:rPr/>
      </w:pPr>
      <w:r>
        <w:rPr>
          <w:b/>
          <w:sz w:val="22"/>
        </w:rPr>
        <w:t>00:06:47,183 --&gt; 00:07:10,663 [Speaker 0]</w:t>
      </w:r>
    </w:p>
    <w:p>
      <w:pPr>
        <w:pStyle w:val="Normal"/>
        <w:rPr/>
      </w:pPr>
      <w:r>
        <w:rPr>
          <w:sz w:val="22"/>
        </w:rPr>
        <w:t xml:space="preserve">... uh, moves in, um, just at that point. Now, he's a young lawyer. He's only in his 20s. He's a bachelor. He lives up in a hotel for a couple of years, and he marries a woman named Sally Cook from, uh, over in Centerville. Um, if you, you think that things couldn't get worse, uh, than the Long Depression where the economy is so bad, um, they actually did because right in the middle of it, worse, is the Civil War. </w:t>
      </w:r>
    </w:p>
    <w:p>
      <w:pPr>
        <w:pStyle w:val="Normal"/>
        <w:rPr/>
      </w:pPr>
      <w:r>
        <w:rPr/>
      </w:r>
    </w:p>
    <w:p>
      <w:pPr>
        <w:pStyle w:val="Normal"/>
        <w:rPr/>
      </w:pPr>
      <w:r>
        <w:rPr>
          <w:b/>
          <w:sz w:val="22"/>
        </w:rPr>
        <w:t>00:07:10,663 --&gt; 00:07:11,383 [Speaker 3]</w:t>
      </w:r>
    </w:p>
    <w:p>
      <w:pPr>
        <w:pStyle w:val="Normal"/>
        <w:rPr/>
      </w:pPr>
      <w:r>
        <w:rPr>
          <w:sz w:val="22"/>
        </w:rPr>
        <w:t xml:space="preserve">[coughs] </w:t>
      </w:r>
    </w:p>
    <w:p>
      <w:pPr>
        <w:pStyle w:val="Normal"/>
        <w:rPr/>
      </w:pPr>
      <w:r>
        <w:rPr/>
      </w:r>
    </w:p>
    <w:p>
      <w:pPr>
        <w:pStyle w:val="Normal"/>
        <w:rPr/>
      </w:pPr>
      <w:r>
        <w:rPr>
          <w:b/>
          <w:sz w:val="22"/>
        </w:rPr>
        <w:t>00:07:11,383 --&gt; 00:07:20,703 [Speaker 0]</w:t>
      </w:r>
    </w:p>
    <w:p>
      <w:pPr>
        <w:pStyle w:val="Normal"/>
        <w:rPr/>
      </w:pPr>
      <w:r>
        <w:rPr>
          <w:sz w:val="22"/>
        </w:rPr>
        <w:t xml:space="preserve">During the Civil War, there's four major events that happened on the home front here in Caroline County. Uh, the first is in 1862, a steamboat called </w:t>
      </w:r>
    </w:p>
    <w:p>
      <w:pPr>
        <w:pStyle w:val="Normal"/>
        <w:rPr/>
      </w:pPr>
      <w:r>
        <w:rPr/>
      </w:r>
    </w:p>
    <w:p>
      <w:pPr>
        <w:pStyle w:val="Normal"/>
        <w:rPr/>
      </w:pPr>
      <w:r>
        <w:rPr>
          <w:b/>
          <w:sz w:val="22"/>
        </w:rPr>
        <w:t>00:07:20,703 --&gt; 00:07:20,803 [Speaker 4]</w:t>
      </w:r>
    </w:p>
    <w:p>
      <w:pPr>
        <w:pStyle w:val="Normal"/>
        <w:rPr/>
      </w:pPr>
      <w:r>
        <w:rPr>
          <w:sz w:val="22"/>
        </w:rPr>
        <w:t xml:space="preserve">[coughing] </w:t>
      </w:r>
    </w:p>
    <w:p>
      <w:pPr>
        <w:pStyle w:val="Normal"/>
        <w:rPr/>
      </w:pPr>
      <w:r>
        <w:rPr/>
      </w:r>
    </w:p>
    <w:p>
      <w:pPr>
        <w:pStyle w:val="Normal"/>
        <w:rPr/>
      </w:pPr>
      <w:r>
        <w:rPr>
          <w:b/>
          <w:sz w:val="22"/>
        </w:rPr>
        <w:t>00:07:20,803 --&gt; 00:07:21,643 [Speaker 0]</w:t>
      </w:r>
    </w:p>
    <w:p>
      <w:pPr>
        <w:pStyle w:val="Normal"/>
        <w:rPr/>
      </w:pPr>
      <w:r>
        <w:rPr>
          <w:sz w:val="22"/>
        </w:rPr>
        <w:t xml:space="preserve">Bloome lands on </w:t>
      </w:r>
    </w:p>
    <w:p>
      <w:pPr>
        <w:pStyle w:val="Normal"/>
        <w:rPr/>
      </w:pPr>
      <w:r>
        <w:rPr/>
      </w:r>
    </w:p>
    <w:p>
      <w:pPr>
        <w:pStyle w:val="Normal"/>
        <w:rPr/>
      </w:pPr>
      <w:r>
        <w:rPr>
          <w:b/>
          <w:sz w:val="22"/>
        </w:rPr>
        <w:t>00:07:21,643 --&gt; 00:07:21,723 [Speaker 5]</w:t>
      </w:r>
    </w:p>
    <w:p>
      <w:pPr>
        <w:pStyle w:val="Normal"/>
        <w:rPr/>
      </w:pPr>
      <w:r>
        <w:rPr>
          <w:sz w:val="22"/>
        </w:rPr>
        <w:t xml:space="preserve">[coughing] </w:t>
      </w:r>
    </w:p>
    <w:p>
      <w:pPr>
        <w:pStyle w:val="Normal"/>
        <w:rPr/>
      </w:pPr>
      <w:r>
        <w:rPr/>
      </w:r>
    </w:p>
    <w:p>
      <w:pPr>
        <w:pStyle w:val="Normal"/>
        <w:rPr/>
      </w:pPr>
      <w:r>
        <w:rPr>
          <w:b/>
          <w:sz w:val="22"/>
        </w:rPr>
        <w:t>00:07:21,723 --&gt; 00:07:24,263 [Speaker 0]</w:t>
      </w:r>
    </w:p>
    <w:p>
      <w:pPr>
        <w:pStyle w:val="Normal"/>
        <w:rPr/>
      </w:pPr>
      <w:r>
        <w:rPr>
          <w:sz w:val="22"/>
        </w:rPr>
        <w:t xml:space="preserve">... Hooded hill. They come up and they arrest- </w:t>
      </w:r>
    </w:p>
    <w:p>
      <w:pPr>
        <w:pStyle w:val="Normal"/>
        <w:rPr/>
      </w:pPr>
      <w:r>
        <w:rPr/>
      </w:r>
    </w:p>
    <w:p>
      <w:pPr>
        <w:pStyle w:val="Normal"/>
        <w:rPr/>
      </w:pPr>
      <w:r>
        <w:rPr>
          <w:b/>
          <w:sz w:val="22"/>
        </w:rPr>
        <w:t>00:07:24,263 --&gt; 00:07:24,683 [Speaker 4]</w:t>
      </w:r>
    </w:p>
    <w:p>
      <w:pPr>
        <w:pStyle w:val="Normal"/>
        <w:rPr/>
      </w:pPr>
      <w:r>
        <w:rPr>
          <w:sz w:val="22"/>
        </w:rPr>
        <w:t xml:space="preserve">[coughing] </w:t>
      </w:r>
    </w:p>
    <w:p>
      <w:pPr>
        <w:pStyle w:val="Normal"/>
        <w:rPr/>
      </w:pPr>
      <w:r>
        <w:rPr/>
      </w:r>
    </w:p>
    <w:p>
      <w:pPr>
        <w:pStyle w:val="Normal"/>
        <w:rPr/>
      </w:pPr>
      <w:r>
        <w:rPr>
          <w:b/>
          <w:sz w:val="22"/>
        </w:rPr>
        <w:t>00:07:24,683 --&gt; 00:07:26,703 [Speaker 0]</w:t>
      </w:r>
    </w:p>
    <w:p>
      <w:pPr>
        <w:pStyle w:val="Normal"/>
        <w:rPr/>
      </w:pPr>
      <w:r>
        <w:rPr>
          <w:sz w:val="22"/>
        </w:rPr>
        <w:t xml:space="preserve">... the 12 most prominent men in the town- </w:t>
      </w:r>
    </w:p>
    <w:p>
      <w:pPr>
        <w:pStyle w:val="Normal"/>
        <w:rPr/>
      </w:pPr>
      <w:r>
        <w:rPr/>
      </w:r>
    </w:p>
    <w:p>
      <w:pPr>
        <w:pStyle w:val="Normal"/>
        <w:rPr/>
      </w:pPr>
      <w:r>
        <w:rPr>
          <w:b/>
          <w:sz w:val="22"/>
        </w:rPr>
        <w:t>00:07:26,703 --&gt; 00:07:27,623 [Speaker 3]</w:t>
      </w:r>
    </w:p>
    <w:p>
      <w:pPr>
        <w:pStyle w:val="Normal"/>
        <w:rPr/>
      </w:pPr>
      <w:r>
        <w:rPr>
          <w:sz w:val="22"/>
        </w:rPr>
        <w:t xml:space="preserve">[coughs] </w:t>
      </w:r>
    </w:p>
    <w:p>
      <w:pPr>
        <w:pStyle w:val="Normal"/>
        <w:rPr/>
      </w:pPr>
      <w:r>
        <w:rPr/>
      </w:r>
    </w:p>
    <w:p>
      <w:pPr>
        <w:pStyle w:val="Normal"/>
        <w:rPr/>
      </w:pPr>
      <w:r>
        <w:rPr>
          <w:b/>
          <w:sz w:val="22"/>
        </w:rPr>
        <w:t>00:07:27,623 --&gt; 00:07:33,503 [Speaker 0]</w:t>
      </w:r>
    </w:p>
    <w:p>
      <w:pPr>
        <w:pStyle w:val="Normal"/>
        <w:rPr/>
      </w:pPr>
      <w:r>
        <w:rPr>
          <w:sz w:val="22"/>
        </w:rPr>
        <w:t xml:space="preserve">... including Joshua Bryan. Uh, labeled them as Southern traitors and take them over and lock them up at Fort McHenry. </w:t>
      </w:r>
    </w:p>
    <w:p>
      <w:pPr>
        <w:pStyle w:val="Normal"/>
        <w:rPr/>
      </w:pPr>
      <w:r>
        <w:rPr/>
      </w:r>
    </w:p>
    <w:p>
      <w:pPr>
        <w:pStyle w:val="Normal"/>
        <w:rPr/>
      </w:pPr>
      <w:r>
        <w:rPr>
          <w:b/>
          <w:sz w:val="22"/>
        </w:rPr>
        <w:t>00:07:33,503 --&gt; 00:07:33,823 [Speaker 3]</w:t>
      </w:r>
    </w:p>
    <w:p>
      <w:pPr>
        <w:pStyle w:val="Normal"/>
        <w:rPr/>
      </w:pPr>
      <w:r>
        <w:rPr>
          <w:sz w:val="22"/>
        </w:rPr>
        <w:t xml:space="preserve">[coughs] </w:t>
      </w:r>
    </w:p>
    <w:p>
      <w:pPr>
        <w:pStyle w:val="Normal"/>
        <w:rPr/>
      </w:pPr>
      <w:r>
        <w:rPr/>
      </w:r>
    </w:p>
    <w:p>
      <w:pPr>
        <w:pStyle w:val="Normal"/>
        <w:rPr/>
      </w:pPr>
      <w:r>
        <w:rPr>
          <w:b/>
          <w:sz w:val="22"/>
        </w:rPr>
        <w:t>00:07:33,823 --&gt; 00:07:39,583 [Speaker 0]</w:t>
      </w:r>
    </w:p>
    <w:p>
      <w:pPr>
        <w:pStyle w:val="Normal"/>
        <w:rPr/>
      </w:pPr>
      <w:r>
        <w:rPr>
          <w:sz w:val="22"/>
        </w:rPr>
        <w:t xml:space="preserve">So Bryan is locked up at Fort McHenry during the Civil War. Is that a hard thing? Yeah. </w:t>
      </w:r>
    </w:p>
    <w:p>
      <w:pPr>
        <w:pStyle w:val="Normal"/>
        <w:rPr/>
      </w:pPr>
      <w:r>
        <w:rPr/>
      </w:r>
    </w:p>
    <w:p>
      <w:pPr>
        <w:pStyle w:val="Normal"/>
        <w:rPr/>
      </w:pPr>
      <w:r>
        <w:rPr>
          <w:b/>
          <w:sz w:val="22"/>
        </w:rPr>
        <w:t>00:07:39,583 --&gt; 00:07:40,583 [Speaker 6]</w:t>
      </w:r>
    </w:p>
    <w:p>
      <w:pPr>
        <w:pStyle w:val="Normal"/>
        <w:rPr/>
      </w:pPr>
      <w:r>
        <w:rPr>
          <w:sz w:val="22"/>
        </w:rPr>
        <w:t xml:space="preserve">Yeah. </w:t>
      </w:r>
    </w:p>
    <w:p>
      <w:pPr>
        <w:pStyle w:val="Normal"/>
        <w:rPr/>
      </w:pPr>
      <w:r>
        <w:rPr/>
      </w:r>
    </w:p>
    <w:p>
      <w:pPr>
        <w:pStyle w:val="Normal"/>
        <w:rPr/>
      </w:pPr>
      <w:r>
        <w:rPr>
          <w:b/>
          <w:sz w:val="22"/>
        </w:rPr>
        <w:t>00:07:40,583 --&gt; 00:07:42,503 [Speaker 0]</w:t>
      </w:r>
    </w:p>
    <w:p>
      <w:pPr>
        <w:pStyle w:val="Normal"/>
        <w:rPr/>
      </w:pPr>
      <w:r>
        <w:rPr>
          <w:sz w:val="22"/>
        </w:rPr>
        <w:t xml:space="preserve">Why is it coughing? Um- </w:t>
      </w:r>
    </w:p>
    <w:p>
      <w:pPr>
        <w:pStyle w:val="Normal"/>
        <w:rPr/>
      </w:pPr>
      <w:r>
        <w:rPr/>
      </w:r>
    </w:p>
    <w:p>
      <w:pPr>
        <w:pStyle w:val="Normal"/>
        <w:rPr/>
      </w:pPr>
      <w:r>
        <w:rPr>
          <w:b/>
          <w:sz w:val="22"/>
        </w:rPr>
        <w:t>00:07:42,503 --&gt; 00:07:44,963 [Speaker 6]</w:t>
      </w:r>
    </w:p>
    <w:p>
      <w:pPr>
        <w:pStyle w:val="Normal"/>
        <w:rPr/>
      </w:pPr>
      <w:r>
        <w:rPr>
          <w:sz w:val="22"/>
        </w:rPr>
        <w:t xml:space="preserve">The, the metal from the lightning. </w:t>
      </w:r>
    </w:p>
    <w:p>
      <w:pPr>
        <w:pStyle w:val="Normal"/>
        <w:rPr/>
      </w:pPr>
      <w:r>
        <w:rPr/>
      </w:r>
    </w:p>
    <w:p>
      <w:pPr>
        <w:pStyle w:val="Normal"/>
        <w:rPr/>
      </w:pPr>
      <w:r>
        <w:rPr>
          <w:b/>
          <w:sz w:val="22"/>
        </w:rPr>
        <w:t>00:07:44,963 --&gt; 00:07:46,963 [Speaker 0]</w:t>
      </w:r>
    </w:p>
    <w:p>
      <w:pPr>
        <w:pStyle w:val="Normal"/>
        <w:rPr/>
      </w:pPr>
      <w:r>
        <w:rPr>
          <w:sz w:val="22"/>
        </w:rPr>
        <w:t xml:space="preserve">Okay. The s- the second thing- </w:t>
      </w:r>
    </w:p>
    <w:p>
      <w:pPr>
        <w:pStyle w:val="Normal"/>
        <w:rPr/>
      </w:pPr>
      <w:r>
        <w:rPr/>
      </w:r>
    </w:p>
    <w:p>
      <w:pPr>
        <w:pStyle w:val="Normal"/>
        <w:rPr/>
      </w:pPr>
      <w:r>
        <w:rPr>
          <w:b/>
          <w:sz w:val="22"/>
        </w:rPr>
        <w:t>00:07:46,963 --&gt; 00:07:49,883 [Speaker 6]</w:t>
      </w:r>
    </w:p>
    <w:p>
      <w:pPr>
        <w:pStyle w:val="Normal"/>
        <w:rPr/>
      </w:pPr>
      <w:r>
        <w:rPr>
          <w:sz w:val="22"/>
        </w:rPr>
        <w:t xml:space="preserve">[laughing] </w:t>
      </w:r>
    </w:p>
    <w:p>
      <w:pPr>
        <w:pStyle w:val="Normal"/>
        <w:rPr/>
      </w:pPr>
      <w:r>
        <w:rPr/>
      </w:r>
    </w:p>
    <w:p>
      <w:pPr>
        <w:pStyle w:val="Normal"/>
        <w:rPr/>
      </w:pPr>
      <w:r>
        <w:rPr>
          <w:b/>
          <w:sz w:val="22"/>
        </w:rPr>
        <w:t>00:07:49,883 --&gt; 00:07:50,223 [Speaker 0]</w:t>
      </w:r>
    </w:p>
    <w:p>
      <w:pPr>
        <w:pStyle w:val="Normal"/>
        <w:rPr/>
      </w:pPr>
      <w:r>
        <w:rPr>
          <w:sz w:val="22"/>
        </w:rPr>
        <w:t xml:space="preserve">The s- </w:t>
      </w:r>
    </w:p>
    <w:p>
      <w:pPr>
        <w:pStyle w:val="Normal"/>
        <w:rPr/>
      </w:pPr>
      <w:r>
        <w:rPr/>
      </w:r>
    </w:p>
    <w:p>
      <w:pPr>
        <w:pStyle w:val="Normal"/>
        <w:rPr/>
      </w:pPr>
      <w:r>
        <w:rPr>
          <w:b/>
          <w:sz w:val="22"/>
        </w:rPr>
        <w:t>00:07:50,223 --&gt; 00:07:50,763 [Speaker 6]</w:t>
      </w:r>
    </w:p>
    <w:p>
      <w:pPr>
        <w:pStyle w:val="Normal"/>
        <w:rPr/>
      </w:pPr>
      <w:r>
        <w:rPr>
          <w:sz w:val="22"/>
        </w:rPr>
        <w:t xml:space="preserve">[laughing] </w:t>
      </w:r>
    </w:p>
    <w:p>
      <w:pPr>
        <w:pStyle w:val="Normal"/>
        <w:rPr/>
      </w:pPr>
      <w:r>
        <w:rPr/>
      </w:r>
    </w:p>
    <w:p>
      <w:pPr>
        <w:pStyle w:val="Normal"/>
        <w:rPr/>
      </w:pPr>
      <w:r>
        <w:rPr>
          <w:b/>
          <w:sz w:val="22"/>
        </w:rPr>
        <w:t>00:07:50,763 --&gt; 00:07:57,123 [Speaker 0]</w:t>
      </w:r>
    </w:p>
    <w:p>
      <w:pPr>
        <w:pStyle w:val="Normal"/>
        <w:rPr/>
      </w:pPr>
      <w:r>
        <w:rPr>
          <w:sz w:val="22"/>
        </w:rPr>
        <w:t xml:space="preserve">... the second thing that happens, um, in 1864, uh, they take a vote on emancipation. </w:t>
      </w:r>
    </w:p>
    <w:p>
      <w:pPr>
        <w:pStyle w:val="Normal"/>
        <w:rPr/>
      </w:pPr>
      <w:r>
        <w:rPr/>
      </w:r>
    </w:p>
    <w:p>
      <w:pPr>
        <w:pStyle w:val="Normal"/>
        <w:rPr/>
      </w:pPr>
      <w:r>
        <w:rPr>
          <w:b/>
          <w:sz w:val="22"/>
        </w:rPr>
        <w:t>00:07:57,123 --&gt; 00:07:57,923 [Speaker 4]</w:t>
      </w:r>
    </w:p>
    <w:p>
      <w:pPr>
        <w:pStyle w:val="Normal"/>
        <w:rPr/>
      </w:pPr>
      <w:r>
        <w:rPr>
          <w:sz w:val="22"/>
        </w:rPr>
        <w:t xml:space="preserve">[coughing] </w:t>
      </w:r>
    </w:p>
    <w:p>
      <w:pPr>
        <w:pStyle w:val="Normal"/>
        <w:rPr/>
      </w:pPr>
      <w:r>
        <w:rPr/>
      </w:r>
    </w:p>
    <w:p>
      <w:pPr>
        <w:pStyle w:val="Normal"/>
        <w:rPr/>
      </w:pPr>
      <w:r>
        <w:rPr>
          <w:b/>
          <w:sz w:val="22"/>
        </w:rPr>
        <w:t>00:07:57,923 --&gt; 00:08:54,683 [Speaker 0]</w:t>
      </w:r>
    </w:p>
    <w:p>
      <w:pPr>
        <w:pStyle w:val="Normal"/>
        <w:rPr/>
      </w:pPr>
      <w:r>
        <w:rPr>
          <w:sz w:val="22"/>
        </w:rPr>
        <w:t xml:space="preserve">Um, now with the new constitution, but, uh, Joshua Bryan is, and about 1000 other people in Caroline County are not allowed to vote because they're considered to be Southern, uh, traitors. In 1864, they rigged the vote to harass many of the Southerners in Caroline County. Joshua Bryan tries to keep them from being drafted saying it was fraudulent, but to no avail. And finally, in celebrating the end of the Civil War, on the 4th of July, 1865, um, some errant fireworks, uh, go across the street from the corner of the green, go through the window of TT Barnes' drinking saloon, which is where the corner restaurant and corner pub is today, and start a fire that burned the entire town of Denton down on the 4th of July, 1865. Part of the damage was to Joshua Bryan. Um, he owned, uh, several businesses up in that area that were destroyed. </w:t>
      </w:r>
    </w:p>
    <w:p>
      <w:pPr>
        <w:pStyle w:val="Normal"/>
        <w:rPr/>
      </w:pPr>
      <w:r>
        <w:rPr/>
      </w:r>
    </w:p>
    <w:p>
      <w:pPr>
        <w:pStyle w:val="Normal"/>
        <w:rPr/>
      </w:pPr>
      <w:r>
        <w:rPr>
          <w:b/>
          <w:sz w:val="22"/>
        </w:rPr>
        <w:t>00:08:54,683 --&gt; 00:09:44,803 [Speaker 0]</w:t>
      </w:r>
    </w:p>
    <w:p>
      <w:pPr>
        <w:pStyle w:val="Normal"/>
        <w:rPr/>
      </w:pPr>
      <w:r>
        <w:rPr>
          <w:sz w:val="22"/>
        </w:rPr>
        <w:t xml:space="preserve">Um... um, as soon as the... Finally, when the Civil War is over, there is a group of people that begin to invest a little bit, um, in Denton around the courthouse green. Um, last night, I ate over at Harry's. Harry's was built by a retired sea captain between 1865 and 1875. The Downs or American or Leslie Americans house up the street here, that was built, um, by a wealthy banker, uh, named Downs, uh, during this period. The house that's nextdoor was built as a newspaper office about 1868 by John Emerson. Uh, the Episcopal Church, uh, was built on land sold to the Episcopalian's by Joshua Bryan. And then this house over across the street again was built sometime between 1868 and 1875. </w:t>
      </w:r>
    </w:p>
    <w:p>
      <w:pPr>
        <w:pStyle w:val="Normal"/>
        <w:rPr/>
      </w:pPr>
      <w:r>
        <w:rPr/>
      </w:r>
    </w:p>
    <w:p>
      <w:pPr>
        <w:pStyle w:val="Normal"/>
        <w:rPr/>
      </w:pPr>
      <w:r>
        <w:rPr>
          <w:b/>
          <w:sz w:val="22"/>
        </w:rPr>
        <w:t>00:09:44,803 --&gt; 00:10:30,663 [Speaker 0]</w:t>
      </w:r>
    </w:p>
    <w:p>
      <w:pPr>
        <w:pStyle w:val="Normal"/>
        <w:rPr/>
      </w:pPr>
      <w:r>
        <w:rPr>
          <w:sz w:val="22"/>
        </w:rPr>
        <w:t xml:space="preserve">Um, I'll tell you about Bryan's house. Um, it's on the 1875 map, so we know it was there in 1875. It was probably built around 1868. The original house was two stories. So when you look at it today, it's three stories with a mansard roof. The mansard, again, is added by the Todd family later. Um, it was probably what was called an Italianate structure, which means it had a low kind of hipped roof, um, on it, um, originally. Um, uh, Bryan moves in. He raises a family. He has two young children that die, um, but three children survive, um, to adulthood. So he has a, he has a nice little family that's in there, although he does grieve for the children who have died. Um, his career after the war, um, pretty much takes off </w:t>
      </w:r>
    </w:p>
    <w:p>
      <w:pPr>
        <w:pStyle w:val="Normal"/>
        <w:rPr/>
      </w:pPr>
      <w:r>
        <w:rPr/>
      </w:r>
    </w:p>
    <w:p>
      <w:pPr>
        <w:pStyle w:val="Normal"/>
        <w:rPr/>
      </w:pPr>
      <w:r>
        <w:rPr>
          <w:b/>
          <w:sz w:val="22"/>
        </w:rPr>
        <w:t>00:10:30,663 --&gt; 00:10:31,623 [Speaker 4]</w:t>
      </w:r>
    </w:p>
    <w:p>
      <w:pPr>
        <w:pStyle w:val="Normal"/>
        <w:rPr/>
      </w:pPr>
      <w:r>
        <w:rPr>
          <w:sz w:val="22"/>
        </w:rPr>
        <w:t xml:space="preserve">[laughing] </w:t>
      </w:r>
    </w:p>
    <w:p>
      <w:pPr>
        <w:pStyle w:val="Normal"/>
        <w:rPr/>
      </w:pPr>
      <w:r>
        <w:rPr/>
      </w:r>
    </w:p>
    <w:p>
      <w:pPr>
        <w:pStyle w:val="Normal"/>
        <w:rPr/>
      </w:pPr>
      <w:r>
        <w:rPr>
          <w:b/>
          <w:sz w:val="22"/>
        </w:rPr>
        <w:t>00:10:31,623 --&gt; 00:10:35,983 [Speaker 0]</w:t>
      </w:r>
    </w:p>
    <w:p>
      <w:pPr>
        <w:pStyle w:val="Normal"/>
        <w:rPr/>
      </w:pPr>
      <w:r>
        <w:rPr>
          <w:sz w:val="22"/>
        </w:rPr>
        <w:t xml:space="preserve">He's a, he's a successful lawyer. Um, he's so successful that he </w:t>
      </w:r>
    </w:p>
    <w:p>
      <w:pPr>
        <w:pStyle w:val="Normal"/>
        <w:rPr/>
      </w:pPr>
      <w:r>
        <w:rPr/>
      </w:r>
    </w:p>
    <w:p>
      <w:pPr>
        <w:pStyle w:val="Normal"/>
        <w:rPr/>
      </w:pPr>
      <w:r>
        <w:rPr>
          <w:b/>
          <w:sz w:val="22"/>
        </w:rPr>
        <w:t>00:10:35,983 --&gt; 00:10:36,523 [Speaker 4]</w:t>
      </w:r>
    </w:p>
    <w:p>
      <w:pPr>
        <w:pStyle w:val="Normal"/>
        <w:rPr/>
      </w:pPr>
      <w:r>
        <w:rPr>
          <w:sz w:val="22"/>
        </w:rPr>
        <w:t xml:space="preserve">[coughing] </w:t>
      </w:r>
    </w:p>
    <w:p>
      <w:pPr>
        <w:pStyle w:val="Normal"/>
        <w:rPr/>
      </w:pPr>
      <w:r>
        <w:rPr/>
      </w:r>
    </w:p>
    <w:p>
      <w:pPr>
        <w:pStyle w:val="Normal"/>
        <w:rPr/>
      </w:pPr>
      <w:r>
        <w:rPr>
          <w:b/>
          <w:sz w:val="22"/>
        </w:rPr>
        <w:t>00:10:36,523 --&gt; 00:10:59,243 [Speaker 0]</w:t>
      </w:r>
    </w:p>
    <w:p>
      <w:pPr>
        <w:pStyle w:val="Normal"/>
        <w:rPr/>
      </w:pPr>
      <w:r>
        <w:rPr>
          <w:sz w:val="22"/>
        </w:rPr>
        <w:t xml:space="preserve">... gets an office that's over in Baltimore. He becomes an advisor to several governors of the state of Maryland. This is the guy that got arrested for being a Southern traitor. Now he's an advisor to Governor Hamilton and some of the other governors. Um, and he acquires the title of Colonel. So he's now called, beginning of the 1880s, he's called Colonel Bryan. Um, </w:t>
      </w:r>
    </w:p>
    <w:p>
      <w:pPr>
        <w:pStyle w:val="Normal"/>
        <w:rPr/>
      </w:pPr>
      <w:r>
        <w:rPr/>
      </w:r>
    </w:p>
    <w:p>
      <w:pPr>
        <w:pStyle w:val="Normal"/>
        <w:rPr/>
      </w:pPr>
      <w:r>
        <w:rPr>
          <w:b/>
          <w:sz w:val="22"/>
        </w:rPr>
        <w:t>00:10:59,243 --&gt; 00:12:11,352 [Speaker 0]</w:t>
      </w:r>
    </w:p>
    <w:p>
      <w:pPr>
        <w:pStyle w:val="Normal"/>
        <w:rPr/>
      </w:pPr>
      <w:r>
        <w:rPr>
          <w:sz w:val="22"/>
        </w:rPr>
        <w:t xml:space="preserve">he, uh, he has his brother come over to, uh, handle, uh, his law office. And in 186- '87, he picks up and he moves over to, um, he moves over to, uh, Baltimore. But he never, he never entirely leaves Caroline County. He owns a farm in Tuckahoe now that, um, the Trippets own today. You go out, um, you go out the Eastern road, you take a right on Tuckahoe roads, and the first big farm on the left-hand side is David Triippet's, [door slamming] I think, that's just done that. So he, he calls that Oakford and he also owns that.So just to conclude about the builder of the- of the house, um, he's a pretty, um, exceptional, uh, person. He- he arrives, when everyone has left, he arrives in the middle of this long depression. Um, he suffers a lot of indignities, including being arrested and locked up at Fort McHenry, uh, during the Civil War, but he goes on to acquire, um, the title of colonel as a- as a- as an advisor to several governors. Um, he incurs losses during the Civil War from the- the fire of, uh, 1865. He's one of the handful of people who invest in the town of </w:t>
      </w:r>
    </w:p>
    <w:p>
      <w:pPr>
        <w:pStyle w:val="Normal"/>
        <w:rPr/>
      </w:pPr>
      <w:r>
        <w:rPr/>
      </w:r>
    </w:p>
    <w:p>
      <w:pPr>
        <w:pStyle w:val="Normal"/>
        <w:rPr/>
      </w:pPr>
      <w:r>
        <w:rPr>
          <w:b/>
          <w:sz w:val="22"/>
        </w:rPr>
        <w:t>00:12:11,352 --&gt; 00:12:12,031 [Speaker 7]</w:t>
      </w:r>
    </w:p>
    <w:p>
      <w:pPr>
        <w:pStyle w:val="Normal"/>
        <w:rPr/>
      </w:pPr>
      <w:r>
        <w:rPr>
          <w:sz w:val="22"/>
        </w:rPr>
        <w:t xml:space="preserve">[door slams] </w:t>
      </w:r>
    </w:p>
    <w:p>
      <w:pPr>
        <w:pStyle w:val="Normal"/>
        <w:rPr/>
      </w:pPr>
      <w:r>
        <w:rPr/>
      </w:r>
    </w:p>
    <w:p>
      <w:pPr>
        <w:pStyle w:val="Normal"/>
        <w:rPr/>
      </w:pPr>
      <w:r>
        <w:rPr>
          <w:b/>
          <w:sz w:val="22"/>
        </w:rPr>
        <w:t>00:12:12,031 --&gt; 00:13:09,872 [Speaker 0]</w:t>
      </w:r>
    </w:p>
    <w:p>
      <w:pPr>
        <w:pStyle w:val="Normal"/>
        <w:rPr/>
      </w:pPr>
      <w:r>
        <w:rPr>
          <w:sz w:val="22"/>
        </w:rPr>
        <w:t xml:space="preserve">Caroline County in the period between 1865 and 1875. He raises three children, um, here in Caroline County in Denver. And, uh, after 30 years, he leaves to go to Baltimore, but he- he, um, he never leaves entirely. He maintains a home. He'll come home here, and he'll end up, um, passing away in Caroline County, and is buried here. So, um, you know, we think today in terms of this great recession. That was seven... that's been seven years. These people went through a 75-year depression. 75 years, that's 10 times longer. So, I think when you go to the house, think of it as a symbol, um, of the determination and the steadfastness of our- our forebearers. And that's all I'm gonna say right at the moment. Um, probably in 20 minutes, I'll talk a little bit about more of the subsequent owners of the house. </w:t>
      </w:r>
    </w:p>
    <w:p>
      <w:pPr>
        <w:pStyle w:val="Normal"/>
        <w:rPr/>
      </w:pPr>
      <w:r>
        <w:rPr/>
      </w:r>
    </w:p>
    <w:p>
      <w:pPr>
        <w:pStyle w:val="Normal"/>
        <w:rPr/>
      </w:pPr>
      <w:r>
        <w:rPr>
          <w:b/>
          <w:sz w:val="22"/>
        </w:rPr>
        <w:t>00:13:09,872 --&gt; 00:13:19,012 [Speaker 8]</w:t>
      </w:r>
    </w:p>
    <w:p>
      <w:pPr>
        <w:pStyle w:val="Normal"/>
        <w:rPr/>
      </w:pPr>
      <w:r>
        <w:rPr>
          <w:sz w:val="22"/>
        </w:rPr>
        <w:t xml:space="preserve">When you talking about 75 years of depression, so there's no major industry fueling the economy. But how do people survive? Just local farms and little home farms? </w:t>
      </w:r>
    </w:p>
    <w:p>
      <w:pPr>
        <w:pStyle w:val="Normal"/>
        <w:rPr/>
      </w:pPr>
      <w:r>
        <w:rPr/>
      </w:r>
    </w:p>
    <w:p>
      <w:pPr>
        <w:pStyle w:val="Normal"/>
        <w:rPr/>
      </w:pPr>
      <w:r>
        <w:rPr>
          <w:b/>
          <w:sz w:val="22"/>
        </w:rPr>
        <w:t>00:13:19,012 --&gt; 00:14:04,391 [Speaker 0]</w:t>
      </w:r>
    </w:p>
    <w:p>
      <w:pPr>
        <w:pStyle w:val="Normal"/>
        <w:rPr/>
      </w:pPr>
      <w:r>
        <w:rPr>
          <w:sz w:val="22"/>
        </w:rPr>
        <w:t xml:space="preserve">Yeah. Yeah, they're basically, everybody earns their subsistence. They're growing enough to eat and et cetera, but there isn't a real good market for grains for over 75 years. Ultimately, the- the question is, what did people do? They- they search for- for new ways, new crops. And one of the people who lives in the house across the street are the Hardcastles. Um, one of the things that they come up with is, "Why don't we go into orchard growing?" They pick like peaches. The railroad comes in in 1867. The Hardcastles, for instance, who have 758 acres, plant 13,000 peach trees. Uh, this is a way to diversify the economy in the 1860s, '70s, and '80s. Unfortunately, they get a disease called the Yellows. </w:t>
      </w:r>
    </w:p>
    <w:p>
      <w:pPr>
        <w:pStyle w:val="Normal"/>
        <w:rPr/>
      </w:pPr>
      <w:r>
        <w:rPr/>
      </w:r>
    </w:p>
    <w:p>
      <w:pPr>
        <w:pStyle w:val="Normal"/>
        <w:rPr/>
      </w:pPr>
      <w:r>
        <w:rPr>
          <w:b/>
          <w:sz w:val="22"/>
        </w:rPr>
        <w:t>00:14:04,391 --&gt; 00:14:04,771 [Speaker 7]</w:t>
      </w:r>
    </w:p>
    <w:p>
      <w:pPr>
        <w:pStyle w:val="Normal"/>
        <w:rPr/>
      </w:pPr>
      <w:r>
        <w:rPr>
          <w:sz w:val="22"/>
        </w:rPr>
        <w:t xml:space="preserve">[laughs] </w:t>
      </w:r>
    </w:p>
    <w:p>
      <w:pPr>
        <w:pStyle w:val="Normal"/>
        <w:rPr/>
      </w:pPr>
      <w:r>
        <w:rPr/>
      </w:r>
    </w:p>
    <w:p>
      <w:pPr>
        <w:pStyle w:val="Normal"/>
        <w:rPr/>
      </w:pPr>
      <w:r>
        <w:rPr>
          <w:b/>
          <w:sz w:val="22"/>
        </w:rPr>
        <w:t>00:14:04,771 --&gt; 00:14:20,731 [Speaker 0]</w:t>
      </w:r>
    </w:p>
    <w:p>
      <w:pPr>
        <w:pStyle w:val="Normal"/>
        <w:rPr/>
      </w:pPr>
      <w:r>
        <w:rPr>
          <w:sz w:val="22"/>
        </w:rPr>
        <w:t xml:space="preserve">They bankrupt the Hardcastles. The Hardcastles end up having to come in and live in this house. Uh, Dr. Hardcastle, at the age of 65, goes back to being a doctor. His wife becomes an entrepreneur. When the canning boom hits, they change </w:t>
      </w:r>
    </w:p>
    <w:p>
      <w:pPr>
        <w:pStyle w:val="Normal"/>
        <w:rPr/>
      </w:pPr>
      <w:r>
        <w:rPr/>
      </w:r>
    </w:p>
    <w:p>
      <w:pPr>
        <w:pStyle w:val="Normal"/>
        <w:rPr/>
      </w:pPr>
      <w:r>
        <w:rPr>
          <w:b/>
          <w:sz w:val="22"/>
        </w:rPr>
        <w:t>00:14:20,731 --&gt; 00:14:21,171 [Speaker 7]</w:t>
      </w:r>
    </w:p>
    <w:p>
      <w:pPr>
        <w:pStyle w:val="Normal"/>
        <w:rPr/>
      </w:pPr>
      <w:r>
        <w:rPr>
          <w:sz w:val="22"/>
        </w:rPr>
        <w:t xml:space="preserve">[door slams] </w:t>
      </w:r>
    </w:p>
    <w:p>
      <w:pPr>
        <w:pStyle w:val="Normal"/>
        <w:rPr/>
      </w:pPr>
      <w:r>
        <w:rPr/>
      </w:r>
    </w:p>
    <w:p>
      <w:pPr>
        <w:pStyle w:val="Normal"/>
        <w:rPr/>
      </w:pPr>
      <w:r>
        <w:rPr>
          <w:b/>
          <w:sz w:val="22"/>
        </w:rPr>
        <w:t>00:14:21,171 --&gt; 00:14:43,571 [Speaker 0]</w:t>
      </w:r>
    </w:p>
    <w:p>
      <w:pPr>
        <w:pStyle w:val="Normal"/>
        <w:rPr/>
      </w:pPr>
      <w:r>
        <w:rPr>
          <w:sz w:val="22"/>
        </w:rPr>
        <w:t xml:space="preserve">completely and start growing small fruits and vegetables, putting them in cans. Over the course of the canning boom, there'll be 250 canneries in Caroline County. Um, they start to recover. And one of the canneries is Mrs. Hardcastle's Pudding Factory, which is up on Sixth Street. Um, you know, it used to be known as where the Double Dip is. Anybody remember the Double Dip? </w:t>
      </w:r>
    </w:p>
    <w:p>
      <w:pPr>
        <w:pStyle w:val="Normal"/>
        <w:rPr/>
      </w:pPr>
      <w:r>
        <w:rPr/>
      </w:r>
    </w:p>
    <w:p>
      <w:pPr>
        <w:pStyle w:val="Normal"/>
        <w:rPr/>
      </w:pPr>
      <w:r>
        <w:rPr>
          <w:b/>
          <w:sz w:val="22"/>
        </w:rPr>
        <w:t>00:14:43,571 --&gt; 00:14:44,071 [Speaker 7]</w:t>
      </w:r>
    </w:p>
    <w:p>
      <w:pPr>
        <w:pStyle w:val="Normal"/>
        <w:rPr/>
      </w:pPr>
      <w:r>
        <w:rPr>
          <w:sz w:val="22"/>
        </w:rPr>
        <w:t xml:space="preserve">[laughs] </w:t>
      </w:r>
    </w:p>
    <w:p>
      <w:pPr>
        <w:pStyle w:val="Normal"/>
        <w:rPr/>
      </w:pPr>
      <w:r>
        <w:rPr/>
      </w:r>
    </w:p>
    <w:p>
      <w:pPr>
        <w:pStyle w:val="Normal"/>
        <w:rPr/>
      </w:pPr>
      <w:r>
        <w:rPr>
          <w:b/>
          <w:sz w:val="22"/>
        </w:rPr>
        <w:t>00:14:44,071 --&gt; 00:15:02,711 [Speaker 0]</w:t>
      </w:r>
    </w:p>
    <w:p>
      <w:pPr>
        <w:pStyle w:val="Normal"/>
        <w:rPr/>
      </w:pPr>
      <w:r>
        <w:rPr>
          <w:sz w:val="22"/>
        </w:rPr>
        <w:t xml:space="preserve">Um, so the buildings of Mrs. Hardcastle's Pudding Factory are still up there. In the 1890s, uh, they get prosperous again with all these canneries and the town will boom again. But I'm not gonna get into it at the moment. I'll talk about that in a little while. Any other questions? Well, welcome again. </w:t>
      </w:r>
    </w:p>
    <w:p>
      <w:pPr>
        <w:pStyle w:val="Normal"/>
        <w:rPr/>
      </w:pPr>
      <w:r>
        <w:rPr/>
      </w:r>
    </w:p>
    <w:p>
      <w:pPr>
        <w:pStyle w:val="Normal"/>
        <w:rPr/>
      </w:pPr>
      <w:r>
        <w:rPr>
          <w:b/>
          <w:sz w:val="22"/>
        </w:rPr>
        <w:t>00:15:02,711 --&gt; 00:15:02,731 [Speaker 7]</w:t>
      </w:r>
    </w:p>
    <w:p>
      <w:pPr>
        <w:pStyle w:val="Normal"/>
        <w:rPr/>
      </w:pPr>
      <w:r>
        <w:rPr>
          <w:sz w:val="22"/>
        </w:rPr>
        <w:t xml:space="preserve">[murmuring] </w:t>
      </w:r>
    </w:p>
    <w:p>
      <w:pPr>
        <w:pStyle w:val="Normal"/>
        <w:rPr/>
      </w:pPr>
      <w:r>
        <w:rPr/>
      </w:r>
    </w:p>
    <w:p>
      <w:pPr>
        <w:pStyle w:val="Normal"/>
        <w:rPr/>
      </w:pPr>
      <w:r>
        <w:rPr>
          <w:b/>
          <w:sz w:val="22"/>
        </w:rPr>
        <w:t>00:15:02,731 --&gt; 00:15:06,711 [Speaker 0]</w:t>
      </w:r>
    </w:p>
    <w:p>
      <w:pPr>
        <w:pStyle w:val="Normal"/>
        <w:rPr/>
      </w:pPr>
      <w:r>
        <w:rPr>
          <w:sz w:val="22"/>
        </w:rPr>
        <w:t xml:space="preserve">And please, remember to take your drinks across the street. </w:t>
      </w:r>
    </w:p>
    <w:p>
      <w:pPr>
        <w:pStyle w:val="Normal"/>
        <w:rPr/>
      </w:pPr>
      <w:r>
        <w:rPr/>
      </w:r>
    </w:p>
    <w:p>
      <w:pPr>
        <w:pStyle w:val="Normal"/>
        <w:rPr/>
      </w:pPr>
      <w:r>
        <w:rPr>
          <w:b/>
          <w:sz w:val="22"/>
        </w:rPr>
        <w:t>00:15:06,711 --&gt; 00:15:09,771 [Speaker 0]</w:t>
      </w:r>
    </w:p>
    <w:p>
      <w:pPr>
        <w:pStyle w:val="Normal"/>
        <w:rPr/>
      </w:pPr>
      <w:r>
        <w:rPr>
          <w:sz w:val="22"/>
        </w:rPr>
        <w:t xml:space="preserve">Uh, but feel free to go ahead and go. Thank you very much. </w:t>
      </w:r>
    </w:p>
    <w:p>
      <w:pPr>
        <w:pStyle w:val="Normal"/>
        <w:rPr/>
      </w:pPr>
      <w:r>
        <w:rPr/>
      </w:r>
    </w:p>
    <w:p>
      <w:pPr>
        <w:pStyle w:val="Normal"/>
        <w:rPr/>
      </w:pPr>
      <w:r>
        <w:rPr>
          <w:b/>
          <w:sz w:val="22"/>
        </w:rPr>
        <w:t>00:15:09,771 --&gt; 00:15:11,451 [Speaker 7]</w:t>
      </w:r>
    </w:p>
    <w:p>
      <w:pPr>
        <w:pStyle w:val="Normal"/>
        <w:rPr/>
      </w:pPr>
      <w:r>
        <w:rPr>
          <w:sz w:val="22"/>
        </w:rPr>
        <w:t xml:space="preserve">[clapping] </w:t>
      </w:r>
    </w:p>
    <w:p>
      <w:pPr>
        <w:pStyle w:val="Normal"/>
        <w:rPr/>
      </w:pPr>
      <w:r>
        <w:rPr/>
      </w:r>
    </w:p>
    <w:p>
      <w:pPr>
        <w:pStyle w:val="Normal"/>
        <w:rPr/>
      </w:pPr>
      <w:r>
        <w:rPr>
          <w:b/>
          <w:sz w:val="22"/>
        </w:rPr>
        <w:t>00:15:11,451 --&gt; 00:15:15,691 [Speaker 0]</w:t>
      </w:r>
    </w:p>
    <w:p>
      <w:pPr>
        <w:pStyle w:val="Normal"/>
        <w:rPr/>
      </w:pPr>
      <w:r>
        <w:rPr>
          <w:sz w:val="22"/>
        </w:rPr>
        <w:t xml:space="preserve">... </w:t>
      </w:r>
    </w:p>
    <w:p>
      <w:pPr>
        <w:pStyle w:val="Normal"/>
        <w:rPr/>
      </w:pPr>
      <w:r>
        <w:rPr/>
      </w:r>
    </w:p>
    <w:p>
      <w:pPr>
        <w:pStyle w:val="Normal"/>
        <w:rPr/>
      </w:pPr>
      <w:r>
        <w:rPr>
          <w:b/>
          <w:sz w:val="22"/>
        </w:rPr>
        <w:t>00:15:15,691 --&gt; 00:15:18,871 [Speaker 0]</w:t>
      </w:r>
    </w:p>
    <w:p>
      <w:pPr>
        <w:pStyle w:val="Normal"/>
        <w:rPr/>
      </w:pPr>
      <w:r>
        <w:rPr>
          <w:sz w:val="22"/>
        </w:rPr>
        <w:t xml:space="preserve">history on the house. </w:t>
      </w:r>
    </w:p>
    <w:p>
      <w:pPr>
        <w:pStyle w:val="Normal"/>
        <w:rPr/>
      </w:pPr>
      <w:r>
        <w:rPr/>
      </w:r>
    </w:p>
    <w:p>
      <w:pPr>
        <w:pStyle w:val="Normal"/>
        <w:rPr/>
      </w:pPr>
      <w:r>
        <w:rPr>
          <w:b/>
          <w:sz w:val="22"/>
        </w:rPr>
        <w:t>00:15:18,871 --&gt; 00:15:28,271 [Speaker 0]</w:t>
      </w:r>
    </w:p>
    <w:p>
      <w:pPr>
        <w:pStyle w:val="Normal"/>
        <w:rPr/>
      </w:pPr>
      <w:r>
        <w:rPr>
          <w:sz w:val="22"/>
        </w:rPr>
        <w:t xml:space="preserve">I can't stop people from, uh, being excited about the historical... [laughing] </w:t>
      </w:r>
    </w:p>
    <w:p>
      <w:pPr>
        <w:pStyle w:val="Normal"/>
        <w:rPr/>
      </w:pPr>
      <w:r>
        <w:rPr/>
      </w:r>
    </w:p>
    <w:p>
      <w:pPr>
        <w:pStyle w:val="Normal"/>
        <w:rPr/>
      </w:pPr>
      <w:r>
        <w:rPr>
          <w:b/>
          <w:sz w:val="22"/>
        </w:rPr>
        <w:t>00:15:28,271 --&gt; 00:15:31,371 [Speaker 0]</w:t>
      </w:r>
    </w:p>
    <w:p>
      <w:pPr>
        <w:pStyle w:val="Normal"/>
        <w:rPr/>
      </w:pPr>
      <w:r>
        <w:rPr>
          <w:sz w:val="22"/>
        </w:rPr>
        <w:t xml:space="preserve">All right, where- where are my owners here? </w:t>
      </w:r>
    </w:p>
    <w:p>
      <w:pPr>
        <w:pStyle w:val="Normal"/>
        <w:rPr/>
      </w:pPr>
      <w:r>
        <w:rPr/>
      </w:r>
    </w:p>
    <w:p>
      <w:pPr>
        <w:pStyle w:val="Normal"/>
        <w:rPr/>
      </w:pPr>
      <w:r>
        <w:rPr>
          <w:b/>
          <w:sz w:val="22"/>
        </w:rPr>
        <w:t>00:15:31,371 --&gt; 00:15:33,671 [Speaker 0]</w:t>
      </w:r>
    </w:p>
    <w:p>
      <w:pPr>
        <w:pStyle w:val="Normal"/>
        <w:rPr/>
      </w:pPr>
      <w:r>
        <w:rPr>
          <w:sz w:val="22"/>
        </w:rPr>
        <w:t xml:space="preserve">Steve Konopaski </w:t>
      </w:r>
    </w:p>
    <w:p>
      <w:pPr>
        <w:pStyle w:val="Normal"/>
        <w:rPr/>
      </w:pPr>
      <w:r>
        <w:rPr/>
      </w:r>
    </w:p>
    <w:p>
      <w:pPr>
        <w:pStyle w:val="Normal"/>
        <w:rPr/>
      </w:pPr>
      <w:r>
        <w:rPr>
          <w:b/>
          <w:sz w:val="22"/>
        </w:rPr>
        <w:t>00:15:33,671 --&gt; 00:15:36,831 [Speaker 0]</w:t>
      </w:r>
    </w:p>
    <w:p>
      <w:pPr>
        <w:pStyle w:val="Normal"/>
        <w:rPr/>
      </w:pPr>
      <w:r>
        <w:rPr>
          <w:sz w:val="22"/>
        </w:rPr>
        <w:t xml:space="preserve">and Rob Griffith. Where- where are my owners? They're out </w:t>
      </w:r>
    </w:p>
    <w:p>
      <w:pPr>
        <w:pStyle w:val="Normal"/>
        <w:rPr/>
      </w:pPr>
      <w:r>
        <w:rPr/>
      </w:r>
    </w:p>
    <w:p>
      <w:pPr>
        <w:pStyle w:val="Normal"/>
        <w:rPr/>
      </w:pPr>
      <w:r>
        <w:rPr>
          <w:b/>
          <w:sz w:val="22"/>
        </w:rPr>
        <w:t>00:15:36,831 --&gt; 00:15:37,371 [Speaker 2]</w:t>
      </w:r>
    </w:p>
    <w:p>
      <w:pPr>
        <w:pStyle w:val="Normal"/>
        <w:rPr/>
      </w:pPr>
      <w:r>
        <w:rPr>
          <w:sz w:val="22"/>
        </w:rPr>
        <w:t xml:space="preserve">But they're getting </w:t>
      </w:r>
    </w:p>
    <w:p>
      <w:pPr>
        <w:pStyle w:val="Normal"/>
        <w:rPr/>
      </w:pPr>
      <w:r>
        <w:rPr/>
      </w:r>
    </w:p>
    <w:p>
      <w:pPr>
        <w:pStyle w:val="Normal"/>
        <w:rPr/>
      </w:pPr>
      <w:r>
        <w:rPr>
          <w:b/>
          <w:sz w:val="22"/>
        </w:rPr>
        <w:t>00:15:37,371 --&gt; 00:15:40,711 [Speaker 0]</w:t>
      </w:r>
    </w:p>
    <w:p>
      <w:pPr>
        <w:pStyle w:val="Normal"/>
        <w:rPr/>
      </w:pPr>
      <w:r>
        <w:rPr>
          <w:sz w:val="22"/>
        </w:rPr>
        <w:t xml:space="preserve">All right. While- while we're waiting- while we're waiting for the owners to come- </w:t>
      </w:r>
    </w:p>
    <w:p>
      <w:pPr>
        <w:pStyle w:val="Normal"/>
        <w:rPr/>
      </w:pPr>
      <w:r>
        <w:rPr/>
      </w:r>
    </w:p>
    <w:p>
      <w:pPr>
        <w:pStyle w:val="Normal"/>
        <w:rPr/>
      </w:pPr>
      <w:r>
        <w:rPr>
          <w:b/>
          <w:sz w:val="22"/>
        </w:rPr>
        <w:t>00:15:40,711 --&gt; 00:15:40,991 [Speaker 7]</w:t>
      </w:r>
    </w:p>
    <w:p>
      <w:pPr>
        <w:pStyle w:val="Normal"/>
        <w:rPr/>
      </w:pPr>
      <w:r>
        <w:rPr>
          <w:sz w:val="22"/>
        </w:rPr>
        <w:t xml:space="preserve">There's Steve </w:t>
      </w:r>
    </w:p>
    <w:p>
      <w:pPr>
        <w:pStyle w:val="Normal"/>
        <w:rPr/>
      </w:pPr>
      <w:r>
        <w:rPr/>
      </w:r>
    </w:p>
    <w:p>
      <w:pPr>
        <w:pStyle w:val="Normal"/>
        <w:rPr/>
      </w:pPr>
      <w:r>
        <w:rPr>
          <w:b/>
          <w:sz w:val="22"/>
        </w:rPr>
        <w:t>00:15:40,991 --&gt; 00:15:44,191 [Speaker 0]</w:t>
      </w:r>
    </w:p>
    <w:p>
      <w:pPr>
        <w:pStyle w:val="Normal"/>
        <w:rPr/>
      </w:pPr>
      <w:r>
        <w:rPr>
          <w:sz w:val="22"/>
        </w:rPr>
        <w:t xml:space="preserve">... just a little bit more history of the house. So, um- </w:t>
      </w:r>
    </w:p>
    <w:p>
      <w:pPr>
        <w:pStyle w:val="Normal"/>
        <w:rPr/>
      </w:pPr>
      <w:r>
        <w:rPr/>
      </w:r>
    </w:p>
    <w:p>
      <w:pPr>
        <w:pStyle w:val="Normal"/>
        <w:rPr/>
      </w:pPr>
      <w:r>
        <w:rPr>
          <w:b/>
          <w:sz w:val="22"/>
        </w:rPr>
        <w:t>00:15:44,191 --&gt; 00:15:45,271 [Speaker 2]</w:t>
      </w:r>
    </w:p>
    <w:p>
      <w:pPr>
        <w:pStyle w:val="Normal"/>
        <w:rPr/>
      </w:pPr>
      <w:r>
        <w:rPr>
          <w:sz w:val="22"/>
        </w:rPr>
        <w:t xml:space="preserve">We're just getting our coffee, don't worry. </w:t>
      </w:r>
    </w:p>
    <w:p>
      <w:pPr>
        <w:pStyle w:val="Normal"/>
        <w:rPr/>
      </w:pPr>
      <w:r>
        <w:rPr/>
      </w:r>
    </w:p>
    <w:p>
      <w:pPr>
        <w:pStyle w:val="Normal"/>
        <w:rPr/>
      </w:pPr>
      <w:r>
        <w:rPr>
          <w:b/>
          <w:sz w:val="22"/>
        </w:rPr>
        <w:t>00:15:45,271 --&gt; 00:15:48,591 [Speaker 0]</w:t>
      </w:r>
    </w:p>
    <w:p>
      <w:pPr>
        <w:pStyle w:val="Normal"/>
        <w:rPr/>
      </w:pPr>
      <w:r>
        <w:rPr>
          <w:sz w:val="22"/>
        </w:rPr>
        <w:t xml:space="preserve">Okay. Our friend, uh, Joshua Bryant- </w:t>
      </w:r>
    </w:p>
    <w:p>
      <w:pPr>
        <w:pStyle w:val="Normal"/>
        <w:rPr/>
      </w:pPr>
      <w:r>
        <w:rPr/>
      </w:r>
    </w:p>
    <w:p>
      <w:pPr>
        <w:pStyle w:val="Normal"/>
        <w:rPr/>
      </w:pPr>
      <w:r>
        <w:rPr>
          <w:b/>
          <w:sz w:val="22"/>
        </w:rPr>
        <w:t>00:15:48,591 --&gt; 00:15:48,611 [Speaker 7]</w:t>
      </w:r>
    </w:p>
    <w:p>
      <w:pPr>
        <w:pStyle w:val="Normal"/>
        <w:rPr/>
      </w:pPr>
      <w:r>
        <w:rPr>
          <w:sz w:val="22"/>
        </w:rPr>
        <w:t xml:space="preserve">Hi </w:t>
      </w:r>
    </w:p>
    <w:p>
      <w:pPr>
        <w:pStyle w:val="Normal"/>
        <w:rPr/>
      </w:pPr>
      <w:r>
        <w:rPr/>
      </w:r>
    </w:p>
    <w:p>
      <w:pPr>
        <w:pStyle w:val="Normal"/>
        <w:rPr/>
      </w:pPr>
      <w:r>
        <w:rPr>
          <w:b/>
          <w:sz w:val="22"/>
        </w:rPr>
        <w:t>00:15:48,611 --&gt; 00:15:50,211 [Speaker 0]</w:t>
      </w:r>
    </w:p>
    <w:p>
      <w:pPr>
        <w:pStyle w:val="Normal"/>
        <w:rPr/>
      </w:pPr>
      <w:r>
        <w:rPr>
          <w:sz w:val="22"/>
        </w:rPr>
        <w:t xml:space="preserve">... um, </w:t>
      </w:r>
    </w:p>
    <w:p>
      <w:pPr>
        <w:pStyle w:val="Normal"/>
        <w:rPr/>
      </w:pPr>
      <w:r>
        <w:rPr/>
      </w:r>
    </w:p>
    <w:p>
      <w:pPr>
        <w:pStyle w:val="Normal"/>
        <w:rPr/>
      </w:pPr>
      <w:r>
        <w:rPr>
          <w:b/>
          <w:sz w:val="22"/>
        </w:rPr>
        <w:t>00:15:50,211 --&gt; 00:17:58,455 [Speaker 0]</w:t>
      </w:r>
    </w:p>
    <w:p>
      <w:pPr>
        <w:pStyle w:val="Normal"/>
        <w:rPr/>
      </w:pPr>
      <w:r>
        <w:rPr>
          <w:sz w:val="22"/>
        </w:rPr>
        <w:t xml:space="preserve">uh, sells the house in 1887. And what follows is very tragic. Two young lawyers, um, right in a row, purchase the house. One's, uh, uh, a guy named Marshall Mutchler and, um, his wife Lena. And the other is, uh, another attorney, uh, uh, James Todd, and his wife Ella. And both of them, both of them die in their 30s. And both of them were considered just brilliant. Now, Marshall Mutchler, um, has been a teacher. He's the editor of a newspaper. He's a lawyer. He's a politician, and damn near gets, um, nominated to Congress. He was a state's attorney, et cetera. So these two young, brilliant guys both die in their 30s in the 1880s and the 1890s. Um, I told you about the Hardcastles who rent the place for a time. Uh, they plant 13,000 peach trees to try to find something to grow in the long depression, and they go broke. And they come here and live. Um, the doctor is 60-something years old, and he goes back to practicing, um, medicine. And his wife becomes Den's first entrepreneur. She creates Mrs. Hardcastle's, um, pudding factory. Um, the house then is, um, sold, um, to a guy named Dr. Roland Fisher. And Fisher is a very interesting character. He's got two loves. One is a woman named Alma who comes from Montana to teach at the local school over here, um, that's on Franklin Street, uh, about 1910, and the other are automobiles. In May, May 17th of 1900, everybody in the town gathers up on this street in front of the courthouse. And-Watching down the hill and coming across the bridge, and ch- chugging up the town are the first two automobiles in Carolina County. May 17th, 1900. They're Logomobiles, is the brand. And can anybody guess where they're going? </w:t>
      </w:r>
    </w:p>
    <w:p>
      <w:pPr>
        <w:pStyle w:val="Normal"/>
        <w:rPr/>
      </w:pPr>
      <w:r>
        <w:rPr/>
      </w:r>
    </w:p>
    <w:p>
      <w:pPr>
        <w:pStyle w:val="Normal"/>
        <w:rPr/>
      </w:pPr>
      <w:r>
        <w:rPr>
          <w:b/>
          <w:sz w:val="22"/>
        </w:rPr>
        <w:t>00:17:58,455 --&gt; 00:17:59,396 [Speaker 2]</w:t>
      </w:r>
    </w:p>
    <w:p>
      <w:pPr>
        <w:pStyle w:val="Normal"/>
        <w:rPr/>
      </w:pPr>
      <w:r>
        <w:rPr>
          <w:sz w:val="22"/>
        </w:rPr>
        <w:t xml:space="preserve">The beach. </w:t>
      </w:r>
    </w:p>
    <w:p>
      <w:pPr>
        <w:pStyle w:val="Normal"/>
        <w:rPr/>
      </w:pPr>
      <w:r>
        <w:rPr/>
      </w:r>
    </w:p>
    <w:p>
      <w:pPr>
        <w:pStyle w:val="Normal"/>
        <w:rPr/>
      </w:pPr>
      <w:r>
        <w:rPr>
          <w:b/>
          <w:sz w:val="22"/>
        </w:rPr>
        <w:t>00:17:59,396 --&gt; 00:18:01,015 [Speaker 0]</w:t>
      </w:r>
    </w:p>
    <w:p>
      <w:pPr>
        <w:pStyle w:val="Normal"/>
        <w:rPr/>
      </w:pPr>
      <w:r>
        <w:rPr>
          <w:sz w:val="22"/>
        </w:rPr>
        <w:t xml:space="preserve">Rehoboth. That's right. </w:t>
      </w:r>
    </w:p>
    <w:p>
      <w:pPr>
        <w:pStyle w:val="Normal"/>
        <w:rPr/>
      </w:pPr>
      <w:r>
        <w:rPr/>
      </w:r>
    </w:p>
    <w:p>
      <w:pPr>
        <w:pStyle w:val="Normal"/>
        <w:rPr/>
      </w:pPr>
      <w:r>
        <w:rPr>
          <w:b/>
          <w:sz w:val="22"/>
        </w:rPr>
        <w:t>00:18:01,015 --&gt; 00:18:01,636 [Speaker 2]</w:t>
      </w:r>
    </w:p>
    <w:p>
      <w:pPr>
        <w:pStyle w:val="Normal"/>
        <w:rPr/>
      </w:pPr>
      <w:r>
        <w:rPr>
          <w:sz w:val="22"/>
        </w:rPr>
        <w:t xml:space="preserve">[laughs] </w:t>
      </w:r>
    </w:p>
    <w:p>
      <w:pPr>
        <w:pStyle w:val="Normal"/>
        <w:rPr/>
      </w:pPr>
      <w:r>
        <w:rPr/>
      </w:r>
    </w:p>
    <w:p>
      <w:pPr>
        <w:pStyle w:val="Normal"/>
        <w:rPr/>
      </w:pPr>
      <w:r>
        <w:rPr>
          <w:b/>
          <w:sz w:val="22"/>
        </w:rPr>
        <w:t>00:18:01,636 --&gt; 00:18:07,076 [Speaker 0]</w:t>
      </w:r>
    </w:p>
    <w:p>
      <w:pPr>
        <w:pStyle w:val="Normal"/>
        <w:rPr/>
      </w:pPr>
      <w:r>
        <w:rPr>
          <w:sz w:val="22"/>
        </w:rPr>
        <w:t xml:space="preserve">They're going to Rehoboth. Right. Five million cars a year later, you know- </w:t>
      </w:r>
    </w:p>
    <w:p>
      <w:pPr>
        <w:pStyle w:val="Normal"/>
        <w:rPr/>
      </w:pPr>
      <w:r>
        <w:rPr/>
      </w:r>
    </w:p>
    <w:p>
      <w:pPr>
        <w:pStyle w:val="Normal"/>
        <w:rPr/>
      </w:pPr>
      <w:r>
        <w:rPr>
          <w:b/>
          <w:sz w:val="22"/>
        </w:rPr>
        <w:t>00:18:07,076 --&gt; 00:18:07,715 [Speaker 2]</w:t>
      </w:r>
    </w:p>
    <w:p>
      <w:pPr>
        <w:pStyle w:val="Normal"/>
        <w:rPr/>
      </w:pPr>
      <w:r>
        <w:rPr>
          <w:sz w:val="22"/>
        </w:rPr>
        <w:t xml:space="preserve">[laughs] </w:t>
      </w:r>
    </w:p>
    <w:p>
      <w:pPr>
        <w:pStyle w:val="Normal"/>
        <w:rPr/>
      </w:pPr>
      <w:r>
        <w:rPr/>
      </w:r>
    </w:p>
    <w:p>
      <w:pPr>
        <w:pStyle w:val="Normal"/>
        <w:rPr/>
      </w:pPr>
      <w:r>
        <w:rPr>
          <w:b/>
          <w:sz w:val="22"/>
        </w:rPr>
        <w:t>00:18:07,715 --&gt; 00:18:24,996 [Speaker 0]</w:t>
      </w:r>
    </w:p>
    <w:p>
      <w:pPr>
        <w:pStyle w:val="Normal"/>
        <w:rPr/>
      </w:pPr>
      <w:r>
        <w:rPr>
          <w:sz w:val="22"/>
        </w:rPr>
        <w:t xml:space="preserve">... here, here, here, here we all are. He comes back. He's fallen in love, and he sells this house in 1901. He's been here for four years, and he buys where Harry's is, where Harry's is. And he builds a great big garage out in the back, and he starts selling automobiles out there. </w:t>
      </w:r>
    </w:p>
    <w:p>
      <w:pPr>
        <w:pStyle w:val="Normal"/>
        <w:rPr/>
      </w:pPr>
      <w:r>
        <w:rPr/>
      </w:r>
    </w:p>
    <w:p>
      <w:pPr>
        <w:pStyle w:val="Normal"/>
        <w:rPr/>
      </w:pPr>
      <w:r>
        <w:rPr>
          <w:b/>
          <w:sz w:val="22"/>
        </w:rPr>
        <w:t>00:18:24,996 --&gt; 00:18:25,295 [Speaker 2]</w:t>
      </w:r>
    </w:p>
    <w:p>
      <w:pPr>
        <w:pStyle w:val="Normal"/>
        <w:rPr/>
      </w:pPr>
      <w:r>
        <w:rPr>
          <w:sz w:val="22"/>
        </w:rPr>
        <w:t xml:space="preserve">[laughs] </w:t>
      </w:r>
    </w:p>
    <w:p>
      <w:pPr>
        <w:pStyle w:val="Normal"/>
        <w:rPr/>
      </w:pPr>
      <w:r>
        <w:rPr/>
      </w:r>
    </w:p>
    <w:p>
      <w:pPr>
        <w:pStyle w:val="Normal"/>
        <w:rPr/>
      </w:pPr>
      <w:r>
        <w:rPr>
          <w:b/>
          <w:sz w:val="22"/>
        </w:rPr>
        <w:t>00:18:25,295 --&gt; 00:20:09,555 [Speaker 0]</w:t>
      </w:r>
    </w:p>
    <w:p>
      <w:pPr>
        <w:pStyle w:val="Normal"/>
        <w:rPr/>
      </w:pPr>
      <w:r>
        <w:rPr>
          <w:sz w:val="22"/>
        </w:rPr>
        <w:t xml:space="preserve">This guy, this guy's a doctor, but he builds this great big thing. He starts having automobile shows. Now, we have wonderful photographs of these automobile shows in 1910, for instance, that he conducted. And ultimately, that's not enough for him. He goes up in where the pub is, and the building that's next to it that Brian Tyler is trying to buy right at the moment, he builds that 1922 as a Ford dealership to accommodate the new Ford Model A, that 1922. So this guy lives in this house. He sells it so he can handle automobiles over where Harry's is today. He builds a big garage down that hill over there. 1922, he builds another great big dealership. The, as you face the pub, the buildings there on the left with the big, uh, windows and all on them, that was his dealership, um, was over there. So he's a really interesting guy. He lived, he had businesses on all three corners of the courthouse green. Um, and, and so when he leaves after four years in 1901, it's sold to a guy named William Taylor. And he's from Delaware. He was a former merchant over there. He came over and he bought, bought property in Carolina County. And now we've hit the canning boom. You know, things are really prosperous. This guy's pretty prosperous. But he's a weird, weird guy [laughs]. And, um, he... There's two things that people remember about him. Um, one is that, um, he was very overbearing and domineering with his daughters. And he had two daughters. One was Miriam and the other was Ka- uh, Katherine. And Miriam, as soon as she hits 21, elopes, um, uh, to Burrsville. Gets married in Burrsville. </w:t>
      </w:r>
    </w:p>
    <w:p>
      <w:pPr>
        <w:pStyle w:val="Normal"/>
        <w:rPr/>
      </w:pPr>
      <w:r>
        <w:rPr/>
      </w:r>
    </w:p>
    <w:p>
      <w:pPr>
        <w:pStyle w:val="Normal"/>
        <w:rPr/>
      </w:pPr>
      <w:r>
        <w:rPr>
          <w:b/>
          <w:sz w:val="22"/>
        </w:rPr>
        <w:t>00:20:09,555 --&gt; 00:20:10,715 [Speaker 2]</w:t>
      </w:r>
    </w:p>
    <w:p>
      <w:pPr>
        <w:pStyle w:val="Normal"/>
        <w:rPr/>
      </w:pPr>
      <w:r>
        <w:rPr>
          <w:sz w:val="22"/>
        </w:rPr>
        <w:t xml:space="preserve">[laughs] </w:t>
      </w:r>
    </w:p>
    <w:p>
      <w:pPr>
        <w:pStyle w:val="Normal"/>
        <w:rPr/>
      </w:pPr>
      <w:r>
        <w:rPr/>
      </w:r>
    </w:p>
    <w:p>
      <w:pPr>
        <w:pStyle w:val="Normal"/>
        <w:rPr/>
      </w:pPr>
      <w:r>
        <w:rPr>
          <w:b/>
          <w:sz w:val="22"/>
        </w:rPr>
        <w:t>00:20:10,715 --&gt; 00:20:47,215 [Speaker 0]</w:t>
      </w:r>
    </w:p>
    <w:p>
      <w:pPr>
        <w:pStyle w:val="Normal"/>
        <w:rPr/>
      </w:pPr>
      <w:r>
        <w:rPr>
          <w:sz w:val="22"/>
        </w:rPr>
        <w:t xml:space="preserve">Gets on the train with her husband, a guy named Marion Downs, and they go up to Atlantic City. Um, it's tragic, though. She has a child ultimately, and the child dies very young. And she becomes kind of a mental case. Her poor sister never finds a husband till she's very late because the father is always interfering all this. Now, the second thing that's remembered about them is the death of the town dogs. My grandmother used to sit out on the green where I lived, and she used to point at this house. She used to shake her finger at it. She said, "That's where old man Taylor lived that killed the dogs." </w:t>
      </w:r>
    </w:p>
    <w:p>
      <w:pPr>
        <w:pStyle w:val="Normal"/>
        <w:rPr/>
      </w:pPr>
      <w:r>
        <w:rPr/>
      </w:r>
    </w:p>
    <w:p>
      <w:pPr>
        <w:pStyle w:val="Normal"/>
        <w:rPr/>
      </w:pPr>
      <w:r>
        <w:rPr>
          <w:b/>
          <w:sz w:val="22"/>
        </w:rPr>
        <w:t>00:20:47,215 --&gt; 00:20:48,215 [Speaker 2]</w:t>
      </w:r>
    </w:p>
    <w:p>
      <w:pPr>
        <w:pStyle w:val="Normal"/>
        <w:rPr/>
      </w:pPr>
      <w:r>
        <w:rPr>
          <w:sz w:val="22"/>
        </w:rPr>
        <w:t xml:space="preserve">Aw. [laughs] </w:t>
      </w:r>
    </w:p>
    <w:p>
      <w:pPr>
        <w:pStyle w:val="Normal"/>
        <w:rPr/>
      </w:pPr>
      <w:r>
        <w:rPr/>
      </w:r>
    </w:p>
    <w:p>
      <w:pPr>
        <w:pStyle w:val="Normal"/>
        <w:rPr/>
      </w:pPr>
      <w:r>
        <w:rPr>
          <w:b/>
          <w:sz w:val="22"/>
        </w:rPr>
        <w:t>00:20:48,215 --&gt; 00:20:57,235 [Speaker 0]</w:t>
      </w:r>
    </w:p>
    <w:p>
      <w:pPr>
        <w:pStyle w:val="Normal"/>
        <w:rPr/>
      </w:pPr>
      <w:r>
        <w:rPr>
          <w:sz w:val="22"/>
        </w:rPr>
        <w:t xml:space="preserve">My grandmother arrives in, down about 1910, 1913, through there. And everybody comes out of their houses one weekend, and there are all these dead dogs- </w:t>
      </w:r>
    </w:p>
    <w:p>
      <w:pPr>
        <w:pStyle w:val="Normal"/>
        <w:rPr/>
      </w:pPr>
      <w:r>
        <w:rPr/>
      </w:r>
    </w:p>
    <w:p>
      <w:pPr>
        <w:pStyle w:val="Normal"/>
        <w:rPr/>
      </w:pPr>
      <w:r>
        <w:rPr>
          <w:b/>
          <w:sz w:val="22"/>
        </w:rPr>
        <w:t>00:20:57,235 --&gt; 00:20:57,735 [Speaker 2]</w:t>
      </w:r>
    </w:p>
    <w:p>
      <w:pPr>
        <w:pStyle w:val="Normal"/>
        <w:rPr/>
      </w:pPr>
      <w:r>
        <w:rPr>
          <w:sz w:val="22"/>
        </w:rPr>
        <w:t xml:space="preserve">Aw. </w:t>
      </w:r>
    </w:p>
    <w:p>
      <w:pPr>
        <w:pStyle w:val="Normal"/>
        <w:rPr/>
      </w:pPr>
      <w:r>
        <w:rPr/>
      </w:r>
    </w:p>
    <w:p>
      <w:pPr>
        <w:pStyle w:val="Normal"/>
        <w:rPr/>
      </w:pPr>
      <w:r>
        <w:rPr>
          <w:b/>
          <w:sz w:val="22"/>
        </w:rPr>
        <w:t>00:20:57,735 --&gt; 00:21:00,115 [Speaker 0]</w:t>
      </w:r>
    </w:p>
    <w:p>
      <w:pPr>
        <w:pStyle w:val="Normal"/>
        <w:rPr/>
      </w:pPr>
      <w:r>
        <w:rPr>
          <w:sz w:val="22"/>
        </w:rPr>
        <w:t xml:space="preserve">... all over the courthouse green. </w:t>
      </w:r>
    </w:p>
    <w:p>
      <w:pPr>
        <w:pStyle w:val="Normal"/>
        <w:rPr/>
      </w:pPr>
      <w:r>
        <w:rPr/>
      </w:r>
    </w:p>
    <w:p>
      <w:pPr>
        <w:pStyle w:val="Normal"/>
        <w:rPr/>
      </w:pPr>
      <w:r>
        <w:rPr>
          <w:b/>
          <w:sz w:val="22"/>
        </w:rPr>
        <w:t>00:21:00,115 --&gt; 00:21:00,195 [Speaker 2]</w:t>
      </w:r>
    </w:p>
    <w:p>
      <w:pPr>
        <w:pStyle w:val="Normal"/>
        <w:rPr/>
      </w:pPr>
      <w:r>
        <w:rPr>
          <w:sz w:val="22"/>
        </w:rPr>
        <w:t xml:space="preserve">Aw. </w:t>
      </w:r>
    </w:p>
    <w:p>
      <w:pPr>
        <w:pStyle w:val="Normal"/>
        <w:rPr/>
      </w:pPr>
      <w:r>
        <w:rPr/>
      </w:r>
    </w:p>
    <w:p>
      <w:pPr>
        <w:pStyle w:val="Normal"/>
        <w:rPr/>
      </w:pPr>
      <w:r>
        <w:rPr>
          <w:b/>
          <w:sz w:val="22"/>
        </w:rPr>
        <w:t>00:21:00,195 --&gt; 00:21:06,915 [Speaker 0]</w:t>
      </w:r>
    </w:p>
    <w:p>
      <w:pPr>
        <w:pStyle w:val="Normal"/>
        <w:rPr/>
      </w:pPr>
      <w:r>
        <w:rPr>
          <w:sz w:val="22"/>
        </w:rPr>
        <w:t xml:space="preserve">And everybody blamed this William Taylor who lived in this house, that was so overbearing and mean to his daughters. </w:t>
      </w:r>
    </w:p>
    <w:p>
      <w:pPr>
        <w:pStyle w:val="Normal"/>
        <w:rPr/>
      </w:pPr>
      <w:r>
        <w:rPr/>
      </w:r>
    </w:p>
    <w:p>
      <w:pPr>
        <w:pStyle w:val="Normal"/>
        <w:rPr/>
      </w:pPr>
      <w:r>
        <w:rPr>
          <w:b/>
          <w:sz w:val="22"/>
        </w:rPr>
        <w:t>00:21:06,915 --&gt; 00:21:06,935 [Speaker 2]</w:t>
      </w:r>
    </w:p>
    <w:p>
      <w:pPr>
        <w:pStyle w:val="Normal"/>
        <w:rPr/>
      </w:pPr>
      <w:r>
        <w:rPr>
          <w:sz w:val="22"/>
        </w:rPr>
        <w:t xml:space="preserve">Oh. </w:t>
      </w:r>
    </w:p>
    <w:p>
      <w:pPr>
        <w:pStyle w:val="Normal"/>
        <w:rPr/>
      </w:pPr>
      <w:r>
        <w:rPr/>
      </w:r>
    </w:p>
    <w:p>
      <w:pPr>
        <w:pStyle w:val="Normal"/>
        <w:rPr/>
      </w:pPr>
      <w:r>
        <w:rPr>
          <w:b/>
          <w:sz w:val="22"/>
        </w:rPr>
        <w:t>00:21:06,935 --&gt; 00:21:22,875 [Speaker 0]</w:t>
      </w:r>
    </w:p>
    <w:p>
      <w:pPr>
        <w:pStyle w:val="Normal"/>
        <w:rPr/>
      </w:pPr>
      <w:r>
        <w:rPr>
          <w:sz w:val="22"/>
        </w:rPr>
        <w:t xml:space="preserve">And it wasn't just my grandmother who believed this. Um, Sophie Kerr, you know, the famous novelist, writes a magazine article. And she calls... She, she talks about a house that sits on a courthouse green in a small town. It's right down from the Episcopal Church. </w:t>
      </w:r>
    </w:p>
    <w:p>
      <w:pPr>
        <w:pStyle w:val="Normal"/>
        <w:rPr/>
      </w:pPr>
      <w:r>
        <w:rPr/>
      </w:r>
    </w:p>
    <w:p>
      <w:pPr>
        <w:pStyle w:val="Normal"/>
        <w:rPr/>
      </w:pPr>
      <w:r>
        <w:rPr>
          <w:b/>
          <w:sz w:val="22"/>
        </w:rPr>
        <w:t>00:21:22,875 --&gt; 00:21:23,875 [Speaker 2]</w:t>
      </w:r>
    </w:p>
    <w:p>
      <w:pPr>
        <w:pStyle w:val="Normal"/>
        <w:rPr/>
      </w:pPr>
      <w:r>
        <w:rPr>
          <w:sz w:val="22"/>
        </w:rPr>
        <w:t xml:space="preserve">[laughs] </w:t>
      </w:r>
    </w:p>
    <w:p>
      <w:pPr>
        <w:pStyle w:val="Normal"/>
        <w:rPr/>
      </w:pPr>
      <w:r>
        <w:rPr/>
      </w:r>
    </w:p>
    <w:p>
      <w:pPr>
        <w:pStyle w:val="Normal"/>
        <w:rPr/>
      </w:pPr>
      <w:r>
        <w:rPr>
          <w:b/>
          <w:sz w:val="22"/>
        </w:rPr>
        <w:t>00:21:23,875 --&gt; 00:21:35,335 [Speaker 0]</w:t>
      </w:r>
    </w:p>
    <w:p>
      <w:pPr>
        <w:pStyle w:val="Normal"/>
        <w:rPr/>
      </w:pPr>
      <w:r>
        <w:rPr>
          <w:sz w:val="22"/>
        </w:rPr>
        <w:t xml:space="preserve">The river's out behind it. It's three stories tall. It's got an iron fence out in front of it. There's a Mr. Rolyat who's mean as hell and overbearing to his daughters and he's always interfering- </w:t>
      </w:r>
    </w:p>
    <w:p>
      <w:pPr>
        <w:pStyle w:val="Normal"/>
        <w:rPr/>
      </w:pPr>
      <w:r>
        <w:rPr/>
      </w:r>
    </w:p>
    <w:p>
      <w:pPr>
        <w:pStyle w:val="Normal"/>
        <w:rPr/>
      </w:pPr>
      <w:r>
        <w:rPr>
          <w:b/>
          <w:sz w:val="22"/>
        </w:rPr>
        <w:t>00:21:35,335 --&gt; 00:21:35,395 [Speaker 2]</w:t>
      </w:r>
    </w:p>
    <w:p>
      <w:pPr>
        <w:pStyle w:val="Normal"/>
        <w:rPr/>
      </w:pPr>
      <w:r>
        <w:rPr>
          <w:sz w:val="22"/>
        </w:rPr>
        <w:t xml:space="preserve">[laughs] </w:t>
      </w:r>
    </w:p>
    <w:p>
      <w:pPr>
        <w:pStyle w:val="Normal"/>
        <w:rPr/>
      </w:pPr>
      <w:r>
        <w:rPr/>
      </w:r>
    </w:p>
    <w:p>
      <w:pPr>
        <w:pStyle w:val="Normal"/>
        <w:rPr/>
      </w:pPr>
      <w:r>
        <w:rPr>
          <w:b/>
          <w:sz w:val="22"/>
        </w:rPr>
        <w:t>00:21:35,395 --&gt; 00:21:39,015 [Speaker 0]</w:t>
      </w:r>
    </w:p>
    <w:p>
      <w:pPr>
        <w:pStyle w:val="Normal"/>
        <w:rPr/>
      </w:pPr>
      <w:r>
        <w:rPr>
          <w:sz w:val="22"/>
        </w:rPr>
        <w:t xml:space="preserve">... in their romances. And he poisons all the town's dogs. </w:t>
      </w:r>
    </w:p>
    <w:p>
      <w:pPr>
        <w:pStyle w:val="Normal"/>
        <w:rPr/>
      </w:pPr>
      <w:r>
        <w:rPr/>
      </w:r>
    </w:p>
    <w:p>
      <w:pPr>
        <w:pStyle w:val="Normal"/>
        <w:rPr/>
      </w:pPr>
      <w:r>
        <w:rPr>
          <w:b/>
          <w:sz w:val="22"/>
        </w:rPr>
        <w:t>00:21:39,015 --&gt; 00:21:40,275 [Speaker 2]</w:t>
      </w:r>
    </w:p>
    <w:p>
      <w:pPr>
        <w:pStyle w:val="Normal"/>
        <w:rPr/>
      </w:pPr>
      <w:r>
        <w:rPr>
          <w:sz w:val="22"/>
        </w:rPr>
        <w:t xml:space="preserve">[laughs] Oh, gosh. </w:t>
      </w:r>
    </w:p>
    <w:p>
      <w:pPr>
        <w:pStyle w:val="Normal"/>
        <w:rPr/>
      </w:pPr>
      <w:r>
        <w:rPr/>
      </w:r>
    </w:p>
    <w:p>
      <w:pPr>
        <w:pStyle w:val="Normal"/>
        <w:rPr/>
      </w:pPr>
      <w:r>
        <w:rPr>
          <w:b/>
          <w:sz w:val="22"/>
        </w:rPr>
        <w:t>00:21:40,275 --&gt; 00:24:16,595 [Speaker 0]</w:t>
      </w:r>
    </w:p>
    <w:p>
      <w:pPr>
        <w:pStyle w:val="Normal"/>
        <w:rPr/>
      </w:pPr>
      <w:r>
        <w:rPr>
          <w:sz w:val="22"/>
        </w:rPr>
        <w:t xml:space="preserve">So the Taylors, unbelievably, um, live in this house until 1947. So they own this house for 40 s- about 46 years. Uh, William Taylor dies in, um, uh, 1930. So it's kind of a, you know, a tragic tale. But they provided, you know, a lot of grist for everybody to talk about. So when you think about this house, think about all these different types of people. We've got Joshua Bryan. He arrives in the middle of a long depression and stays here for 30 years, um, despite the indignities of the Civil War and all. He, you know, rises up and is very successful. Um, then we go to this Marshall Mutchler, who's this brilliant young attorney that dies, um, very suddenly. He goes up on a vacation, actually, to see his parents in Pennsylvania. On the way back, he dies. Nobody knows, I don't know why. Maybe appendicitis or whatever. Then the next guy that's the owner of the house is this James Todd, and he dies very suddenly. Now, one thing about James Todd, one final thing. Um, on May 6th, um, 1896, he's got the roof torn off and he's building what's called the Mansard roof. That's that third floor in that very distinctive roof that goes a- across there. That's named for Francois Mansard, who's a Frenchman who designs a lot of the buildings, um, in Paris in the 1850s, the 1860s, during the period of Napoleon III. It's also called the Napoleon III House. It's also called the General Grant House because of the man- Mansard roof, um, that's up on the top. On May 6th, 1896, he's got the roof torn off. It's covered up with tarps, and a gigantic storm comes along, blows the tarp off the roof, dumps-... tremendous quantities of water down into the house. [background chatter] Ruins all his furniture, ruins all his paintings, um, et cetera. Um, but that, we know exactly when the Mansard roof was put on there because there's a newspaper article about the terrible damage that was done. Unfortunately, he gets some kind of an illness and he dies in 1897. So very, very tragic, um, these two lawyers back to back. They're followed of course by our friend, Roland Fisher, who's, you know, fanatic about automobiles and- and he's over where Harry is, and he's over where the pub is. And then finally, uh, William Taylor family who give everybody in the town a lot to talk about. So that's the history of the house. Now, where are our owners? I'm going to want them to come up. [background chatter] We've got Rob Griffith and, uh, Steve Konopelsky. </w:t>
      </w:r>
    </w:p>
    <w:p>
      <w:pPr>
        <w:pStyle w:val="Normal"/>
        <w:rPr/>
      </w:pPr>
      <w:r>
        <w:rPr/>
      </w:r>
    </w:p>
    <w:p>
      <w:pPr>
        <w:pStyle w:val="Normal"/>
        <w:rPr/>
      </w:pPr>
      <w:r>
        <w:rPr>
          <w:b/>
          <w:sz w:val="22"/>
        </w:rPr>
        <w:t>00:24:16,595 --&gt; 00:24:17,495 [Speaker 6]</w:t>
      </w:r>
    </w:p>
    <w:p>
      <w:pPr>
        <w:pStyle w:val="Normal"/>
        <w:rPr/>
      </w:pPr>
      <w:r>
        <w:rPr>
          <w:sz w:val="22"/>
        </w:rPr>
        <w:t xml:space="preserve">That's correct. [laughs] </w:t>
      </w:r>
    </w:p>
    <w:p>
      <w:pPr>
        <w:pStyle w:val="Normal"/>
        <w:rPr/>
      </w:pPr>
      <w:r>
        <w:rPr/>
      </w:r>
    </w:p>
    <w:p>
      <w:pPr>
        <w:pStyle w:val="Normal"/>
        <w:rPr/>
      </w:pPr>
      <w:r>
        <w:rPr>
          <w:b/>
          <w:sz w:val="22"/>
        </w:rPr>
        <w:t>00:24:17,495 --&gt; 00:24:17,515 [Speaker 0]</w:t>
      </w:r>
    </w:p>
    <w:p>
      <w:pPr>
        <w:pStyle w:val="Normal"/>
        <w:rPr/>
      </w:pPr>
      <w:r>
        <w:rPr>
          <w:sz w:val="22"/>
        </w:rPr>
        <w:t xml:space="preserve">[laughs] </w:t>
      </w:r>
    </w:p>
    <w:p>
      <w:pPr>
        <w:pStyle w:val="Normal"/>
        <w:rPr/>
      </w:pPr>
      <w:r>
        <w:rPr/>
      </w:r>
    </w:p>
    <w:p>
      <w:pPr>
        <w:pStyle w:val="Normal"/>
        <w:rPr/>
      </w:pPr>
      <w:r>
        <w:rPr>
          <w:b/>
          <w:sz w:val="22"/>
        </w:rPr>
        <w:t>00:24:17,515 --&gt; 00:24:17,515 [Speaker 2]</w:t>
      </w:r>
    </w:p>
    <w:p>
      <w:pPr>
        <w:pStyle w:val="Normal"/>
        <w:rPr/>
      </w:pPr>
      <w:r>
        <w:rPr>
          <w:sz w:val="22"/>
        </w:rPr>
        <w:t xml:space="preserve">[laughs] </w:t>
      </w:r>
    </w:p>
    <w:p>
      <w:pPr>
        <w:pStyle w:val="Normal"/>
        <w:rPr/>
      </w:pPr>
      <w:r>
        <w:rPr/>
      </w:r>
    </w:p>
    <w:p>
      <w:pPr>
        <w:pStyle w:val="Normal"/>
        <w:rPr/>
      </w:pPr>
      <w:r>
        <w:rPr>
          <w:b/>
          <w:sz w:val="22"/>
        </w:rPr>
        <w:t>00:24:17,515 --&gt; 00:24:18,615 [Speaker 0]</w:t>
      </w:r>
    </w:p>
    <w:p>
      <w:pPr>
        <w:pStyle w:val="Normal"/>
        <w:rPr/>
      </w:pPr>
      <w:r>
        <w:rPr>
          <w:sz w:val="22"/>
        </w:rPr>
        <w:t xml:space="preserve">Did I get that name? </w:t>
      </w:r>
    </w:p>
    <w:p>
      <w:pPr>
        <w:pStyle w:val="Normal"/>
        <w:rPr/>
      </w:pPr>
      <w:r>
        <w:rPr/>
      </w:r>
    </w:p>
    <w:p>
      <w:pPr>
        <w:pStyle w:val="Normal"/>
        <w:rPr/>
      </w:pPr>
      <w:r>
        <w:rPr>
          <w:b/>
          <w:sz w:val="22"/>
        </w:rPr>
        <w:t>00:24:18,615 --&gt; 00:24:19,056 [Speaker 6]</w:t>
      </w:r>
    </w:p>
    <w:p>
      <w:pPr>
        <w:pStyle w:val="Normal"/>
        <w:rPr/>
      </w:pPr>
      <w:r>
        <w:rPr>
          <w:sz w:val="22"/>
        </w:rPr>
        <w:t xml:space="preserve">You got it perfect. </w:t>
      </w:r>
    </w:p>
    <w:p>
      <w:pPr>
        <w:pStyle w:val="Normal"/>
        <w:rPr/>
      </w:pPr>
      <w:r>
        <w:rPr/>
      </w:r>
    </w:p>
    <w:p>
      <w:pPr>
        <w:pStyle w:val="Normal"/>
        <w:rPr/>
      </w:pPr>
      <w:r>
        <w:rPr>
          <w:b/>
          <w:sz w:val="22"/>
        </w:rPr>
        <w:t>00:24:19,056 --&gt; 00:24:21,535 [Speaker 0]</w:t>
      </w:r>
    </w:p>
    <w:p>
      <w:pPr>
        <w:pStyle w:val="Normal"/>
        <w:rPr/>
      </w:pPr>
      <w:r>
        <w:rPr>
          <w:sz w:val="22"/>
        </w:rPr>
        <w:t xml:space="preserve">Okay. Come up here and tell them what you're gonna do. </w:t>
      </w:r>
    </w:p>
    <w:p>
      <w:pPr>
        <w:pStyle w:val="Normal"/>
        <w:rPr/>
      </w:pPr>
      <w:r>
        <w:rPr/>
      </w:r>
    </w:p>
    <w:p>
      <w:pPr>
        <w:pStyle w:val="Normal"/>
        <w:rPr/>
      </w:pPr>
      <w:r>
        <w:rPr>
          <w:b/>
          <w:sz w:val="22"/>
        </w:rPr>
        <w:t>00:24:21,535 --&gt; 00:24:22,315 [Speaker 2]</w:t>
      </w:r>
    </w:p>
    <w:p>
      <w:pPr>
        <w:pStyle w:val="Normal"/>
        <w:rPr/>
      </w:pPr>
      <w:r>
        <w:rPr>
          <w:sz w:val="22"/>
        </w:rPr>
        <w:t xml:space="preserve">[laughs] </w:t>
      </w:r>
    </w:p>
    <w:p>
      <w:pPr>
        <w:pStyle w:val="Normal"/>
        <w:rPr/>
      </w:pPr>
      <w:r>
        <w:rPr/>
      </w:r>
    </w:p>
    <w:p>
      <w:pPr>
        <w:pStyle w:val="Normal"/>
        <w:rPr/>
      </w:pPr>
      <w:r>
        <w:rPr>
          <w:b/>
          <w:sz w:val="22"/>
        </w:rPr>
        <w:t>00:24:22,315 --&gt; 00:24:24,376 [Speaker 0]</w:t>
      </w:r>
    </w:p>
    <w:p>
      <w:pPr>
        <w:pStyle w:val="Normal"/>
        <w:rPr/>
      </w:pPr>
      <w:r>
        <w:rPr>
          <w:sz w:val="22"/>
        </w:rPr>
        <w:t xml:space="preserve">Um, this is Rob, and Rob? </w:t>
      </w:r>
    </w:p>
    <w:p>
      <w:pPr>
        <w:pStyle w:val="Normal"/>
        <w:rPr/>
      </w:pPr>
      <w:r>
        <w:rPr/>
      </w:r>
    </w:p>
    <w:p>
      <w:pPr>
        <w:pStyle w:val="Normal"/>
        <w:rPr/>
      </w:pPr>
      <w:r>
        <w:rPr>
          <w:b/>
          <w:sz w:val="22"/>
        </w:rPr>
        <w:t>00:24:24,376 --&gt; 00:24:25,595 [Speaker 6]</w:t>
      </w:r>
    </w:p>
    <w:p>
      <w:pPr>
        <w:pStyle w:val="Normal"/>
        <w:rPr/>
      </w:pPr>
      <w:r>
        <w:rPr>
          <w:sz w:val="22"/>
        </w:rPr>
        <w:t xml:space="preserve">I'm Steve. </w:t>
      </w:r>
    </w:p>
    <w:p>
      <w:pPr>
        <w:pStyle w:val="Normal"/>
        <w:rPr/>
      </w:pPr>
      <w:r>
        <w:rPr/>
      </w:r>
    </w:p>
    <w:p>
      <w:pPr>
        <w:pStyle w:val="Normal"/>
        <w:rPr/>
      </w:pPr>
      <w:r>
        <w:rPr>
          <w:b/>
          <w:sz w:val="22"/>
        </w:rPr>
        <w:t>00:24:25,595 --&gt; 00:24:26,535 [Speaker 0]</w:t>
      </w:r>
    </w:p>
    <w:p>
      <w:pPr>
        <w:pStyle w:val="Normal"/>
        <w:rPr/>
      </w:pPr>
      <w:r>
        <w:rPr>
          <w:sz w:val="22"/>
        </w:rPr>
        <w:t xml:space="preserve">Oh, you're Steve. </w:t>
      </w:r>
    </w:p>
    <w:p>
      <w:pPr>
        <w:pStyle w:val="Normal"/>
        <w:rPr/>
      </w:pPr>
      <w:r>
        <w:rPr/>
      </w:r>
    </w:p>
    <w:p>
      <w:pPr>
        <w:pStyle w:val="Normal"/>
        <w:rPr/>
      </w:pPr>
      <w:r>
        <w:rPr>
          <w:b/>
          <w:sz w:val="22"/>
        </w:rPr>
        <w:t>00:24:26,535 --&gt; 00:24:26,855 [Speaker 2]</w:t>
      </w:r>
    </w:p>
    <w:p>
      <w:pPr>
        <w:pStyle w:val="Normal"/>
        <w:rPr/>
      </w:pPr>
      <w:r>
        <w:rPr>
          <w:sz w:val="22"/>
        </w:rPr>
        <w:t xml:space="preserve">[laughs] </w:t>
      </w:r>
    </w:p>
    <w:p>
      <w:pPr>
        <w:pStyle w:val="Normal"/>
        <w:rPr/>
      </w:pPr>
      <w:r>
        <w:rPr/>
      </w:r>
    </w:p>
    <w:p>
      <w:pPr>
        <w:pStyle w:val="Normal"/>
        <w:rPr/>
      </w:pPr>
      <w:r>
        <w:rPr>
          <w:b/>
          <w:sz w:val="22"/>
        </w:rPr>
        <w:t>00:24:26,855 --&gt; 00:24:31,575 [Speaker 0]</w:t>
      </w:r>
    </w:p>
    <w:p>
      <w:pPr>
        <w:pStyle w:val="Normal"/>
        <w:rPr/>
      </w:pPr>
      <w:r>
        <w:rPr>
          <w:sz w:val="22"/>
        </w:rPr>
        <w:t xml:space="preserve">How did I get that backwards? Okay. I want you guys, tell them what you're gonna do. </w:t>
      </w:r>
    </w:p>
    <w:p>
      <w:pPr>
        <w:pStyle w:val="Normal"/>
        <w:rPr/>
      </w:pPr>
      <w:r>
        <w:rPr/>
      </w:r>
    </w:p>
    <w:p>
      <w:pPr>
        <w:pStyle w:val="Normal"/>
        <w:rPr/>
      </w:pPr>
      <w:r>
        <w:rPr>
          <w:b/>
          <w:sz w:val="22"/>
        </w:rPr>
        <w:t>00:24:31,575 --&gt; 00:24:34,095 [Speaker 9]</w:t>
      </w:r>
    </w:p>
    <w:p>
      <w:pPr>
        <w:pStyle w:val="Normal"/>
        <w:rPr/>
      </w:pPr>
      <w:r>
        <w:rPr>
          <w:sz w:val="22"/>
        </w:rPr>
        <w:t xml:space="preserve">All right. </w:t>
      </w:r>
    </w:p>
    <w:p>
      <w:pPr>
        <w:pStyle w:val="Normal"/>
        <w:rPr/>
      </w:pPr>
      <w:r>
        <w:rPr/>
      </w:r>
    </w:p>
    <w:p>
      <w:pPr>
        <w:pStyle w:val="Normal"/>
        <w:rPr/>
      </w:pPr>
      <w:r>
        <w:rPr>
          <w:b/>
          <w:sz w:val="22"/>
        </w:rPr>
        <w:t>00:24:34,095 --&gt; 00:25:02,615 [Speaker 9]</w:t>
      </w:r>
    </w:p>
    <w:p>
      <w:pPr>
        <w:pStyle w:val="Normal"/>
        <w:rPr/>
      </w:pPr>
      <w:r>
        <w:rPr>
          <w:sz w:val="22"/>
        </w:rPr>
        <w:t xml:space="preserve">Uh, first of all, we would like to thank the, um, Historical Society for asking us to be part of this great event. Um, we feel very honored and privileged to be able to have the opportunity to open our home to all of you, so thank you very much for attending. And thank you very much to the Historical Society for all the great work that you do here in the, in the town and in the county. Um, I am Steve Konopelsky and this is my husband, Rob Griffith. And, uh, together we would like to welcome you to the first, for the first time to Turnbridge Point. </w:t>
      </w:r>
    </w:p>
    <w:p>
      <w:pPr>
        <w:pStyle w:val="Normal"/>
        <w:rPr/>
      </w:pPr>
      <w:r>
        <w:rPr/>
      </w:r>
    </w:p>
    <w:p>
      <w:pPr>
        <w:pStyle w:val="Normal"/>
        <w:rPr/>
      </w:pPr>
      <w:r>
        <w:rPr>
          <w:b/>
          <w:sz w:val="22"/>
        </w:rPr>
        <w:t>00:25:02,615 --&gt; 00:25:04,615 [Speaker 2]</w:t>
      </w:r>
    </w:p>
    <w:p>
      <w:pPr>
        <w:pStyle w:val="Normal"/>
        <w:rPr/>
      </w:pPr>
      <w:r>
        <w:rPr>
          <w:sz w:val="22"/>
        </w:rPr>
        <w:t xml:space="preserve">Yay. [clapping] </w:t>
      </w:r>
    </w:p>
    <w:p>
      <w:pPr>
        <w:pStyle w:val="Normal"/>
        <w:rPr/>
      </w:pPr>
      <w:r>
        <w:rPr/>
      </w:r>
    </w:p>
    <w:p>
      <w:pPr>
        <w:pStyle w:val="Normal"/>
        <w:rPr/>
      </w:pPr>
      <w:r>
        <w:rPr>
          <w:b/>
          <w:sz w:val="22"/>
        </w:rPr>
        <w:t>00:25:04,615 --&gt; 00:25:17,595 [Speaker 9]</w:t>
      </w:r>
    </w:p>
    <w:p>
      <w:pPr>
        <w:pStyle w:val="Normal"/>
        <w:rPr/>
      </w:pPr>
      <w:r>
        <w:rPr>
          <w:sz w:val="22"/>
        </w:rPr>
        <w:t xml:space="preserve">That's a, that is the name that we have decided to give this property. Um, we've named it Turn- Turnbridge Point after the turnstile bridge on the Queen Anne's Railroad that you can see from our backyard. </w:t>
      </w:r>
    </w:p>
    <w:p>
      <w:pPr>
        <w:pStyle w:val="Normal"/>
        <w:rPr/>
      </w:pPr>
      <w:r>
        <w:rPr/>
      </w:r>
    </w:p>
    <w:p>
      <w:pPr>
        <w:pStyle w:val="Normal"/>
        <w:rPr/>
      </w:pPr>
      <w:r>
        <w:rPr>
          <w:b/>
          <w:sz w:val="22"/>
        </w:rPr>
        <w:t>00:25:17,595 --&gt; 00:25:17,655 [Speaker 2]</w:t>
      </w:r>
    </w:p>
    <w:p>
      <w:pPr>
        <w:pStyle w:val="Normal"/>
        <w:rPr/>
      </w:pPr>
      <w:r>
        <w:rPr>
          <w:sz w:val="22"/>
        </w:rPr>
        <w:t xml:space="preserve">Oh. </w:t>
      </w:r>
    </w:p>
    <w:p>
      <w:pPr>
        <w:pStyle w:val="Normal"/>
        <w:rPr/>
      </w:pPr>
      <w:r>
        <w:rPr/>
      </w:r>
    </w:p>
    <w:p>
      <w:pPr>
        <w:pStyle w:val="Normal"/>
        <w:rPr/>
      </w:pPr>
      <w:r>
        <w:rPr>
          <w:b/>
          <w:sz w:val="22"/>
        </w:rPr>
        <w:t>00:25:17,655 --&gt; 00:25:44,255 [Speaker 9]</w:t>
      </w:r>
    </w:p>
    <w:p>
      <w:pPr>
        <w:pStyle w:val="Normal"/>
        <w:rPr/>
      </w:pPr>
      <w:r>
        <w:rPr>
          <w:sz w:val="22"/>
        </w:rPr>
        <w:t xml:space="preserve">Um, the house has a tremendous amount of history. And, uh, what we intend on doing with this house is we are converting it into a bed and breakfast. Um, we will have five bedrooms, so we can accommodate up to 10 people at a time. This entire house, uh, will be dedicated just to the bed and breakfast. If you're familiar with the property, there's also a cottage house on the property, and that's where we live with our two adorable beagles who are very loud at times. </w:t>
      </w:r>
    </w:p>
    <w:p>
      <w:pPr>
        <w:pStyle w:val="Normal"/>
        <w:rPr/>
      </w:pPr>
      <w:r>
        <w:rPr/>
      </w:r>
    </w:p>
    <w:p>
      <w:pPr>
        <w:pStyle w:val="Normal"/>
        <w:rPr/>
      </w:pPr>
      <w:r>
        <w:rPr>
          <w:b/>
          <w:sz w:val="22"/>
        </w:rPr>
        <w:t>00:25:44,255 --&gt; 00:25:44,615 [Speaker 2]</w:t>
      </w:r>
    </w:p>
    <w:p>
      <w:pPr>
        <w:pStyle w:val="Normal"/>
        <w:rPr/>
      </w:pPr>
      <w:r>
        <w:rPr>
          <w:sz w:val="22"/>
        </w:rPr>
        <w:t xml:space="preserve">[laughs] </w:t>
      </w:r>
    </w:p>
    <w:p>
      <w:pPr>
        <w:pStyle w:val="Normal"/>
        <w:rPr/>
      </w:pPr>
      <w:r>
        <w:rPr/>
      </w:r>
    </w:p>
    <w:p>
      <w:pPr>
        <w:pStyle w:val="Normal"/>
        <w:rPr/>
      </w:pPr>
      <w:r>
        <w:rPr>
          <w:b/>
          <w:sz w:val="22"/>
        </w:rPr>
        <w:t>00:25:44,615 --&gt; 00:25:46,655 [Speaker 9]</w:t>
      </w:r>
    </w:p>
    <w:p>
      <w:pPr>
        <w:pStyle w:val="Normal"/>
        <w:rPr/>
      </w:pPr>
      <w:r>
        <w:rPr>
          <w:sz w:val="22"/>
        </w:rPr>
        <w:t xml:space="preserve">So, that's why we keep them in the cottage. </w:t>
      </w:r>
    </w:p>
    <w:p>
      <w:pPr>
        <w:pStyle w:val="Normal"/>
        <w:rPr/>
      </w:pPr>
      <w:r>
        <w:rPr/>
      </w:r>
    </w:p>
    <w:p>
      <w:pPr>
        <w:pStyle w:val="Normal"/>
        <w:rPr/>
      </w:pPr>
      <w:r>
        <w:rPr>
          <w:b/>
          <w:sz w:val="22"/>
        </w:rPr>
        <w:t>00:25:46,655 --&gt; 00:25:48,055 [Speaker 2]</w:t>
      </w:r>
    </w:p>
    <w:p>
      <w:pPr>
        <w:pStyle w:val="Normal"/>
        <w:rPr/>
      </w:pPr>
      <w:r>
        <w:rPr>
          <w:sz w:val="22"/>
        </w:rPr>
        <w:t xml:space="preserve">[laughs] Yeah. </w:t>
      </w:r>
    </w:p>
    <w:p>
      <w:pPr>
        <w:pStyle w:val="Normal"/>
        <w:rPr/>
      </w:pPr>
      <w:r>
        <w:rPr/>
      </w:r>
    </w:p>
    <w:p>
      <w:pPr>
        <w:pStyle w:val="Normal"/>
        <w:rPr/>
      </w:pPr>
      <w:r>
        <w:rPr>
          <w:b/>
          <w:sz w:val="22"/>
        </w:rPr>
        <w:t>00:25:48,055 --&gt; 00:26:08,895 [Speaker 9]</w:t>
      </w:r>
    </w:p>
    <w:p>
      <w:pPr>
        <w:pStyle w:val="Normal"/>
        <w:rPr/>
      </w:pPr>
      <w:r>
        <w:rPr>
          <w:sz w:val="22"/>
        </w:rPr>
        <w:t xml:space="preserve">Um, our hopes for this property is that people, when they come and visit, they will be able to enjoy the beautiful house, but they will also be able to enjoy the beautiful Choptank River and the gorgeous view that you have. Unfortunately, you can't see it because it's dark and it's winter, um, but we assure you, when you come back in the spring for our open house, you'll get to see a beautiful view of the river. Um, </w:t>
      </w:r>
    </w:p>
    <w:p>
      <w:pPr>
        <w:pStyle w:val="Normal"/>
        <w:rPr/>
      </w:pPr>
      <w:r>
        <w:rPr/>
      </w:r>
    </w:p>
    <w:p>
      <w:pPr>
        <w:pStyle w:val="Normal"/>
        <w:rPr/>
      </w:pPr>
      <w:r>
        <w:rPr>
          <w:b/>
          <w:sz w:val="22"/>
        </w:rPr>
        <w:t>00:26:08,895 --&gt; 00:26:17,215 [Speaker 9]</w:t>
      </w:r>
    </w:p>
    <w:p>
      <w:pPr>
        <w:pStyle w:val="Normal"/>
        <w:rPr/>
      </w:pPr>
      <w:r>
        <w:rPr>
          <w:sz w:val="22"/>
        </w:rPr>
        <w:t xml:space="preserve">I'm not gonna take too much more time to sort of talk to you because we want you just to enjoy your time here. We also know that the party's pretty short and all the liquor is back over at the other side. </w:t>
      </w:r>
    </w:p>
    <w:p>
      <w:pPr>
        <w:pStyle w:val="Normal"/>
        <w:rPr/>
      </w:pPr>
      <w:r>
        <w:rPr/>
      </w:r>
    </w:p>
    <w:p>
      <w:pPr>
        <w:pStyle w:val="Normal"/>
        <w:rPr/>
      </w:pPr>
      <w:r>
        <w:rPr>
          <w:b/>
          <w:sz w:val="22"/>
        </w:rPr>
        <w:t>00:26:17,215 --&gt; 00:26:18,195 [Speaker 2]</w:t>
      </w:r>
    </w:p>
    <w:p>
      <w:pPr>
        <w:pStyle w:val="Normal"/>
        <w:rPr/>
      </w:pPr>
      <w:r>
        <w:rPr>
          <w:sz w:val="22"/>
        </w:rPr>
        <w:t xml:space="preserve">[laughs] </w:t>
      </w:r>
    </w:p>
    <w:p>
      <w:pPr>
        <w:pStyle w:val="Normal"/>
        <w:rPr/>
      </w:pPr>
      <w:r>
        <w:rPr/>
      </w:r>
    </w:p>
    <w:p>
      <w:pPr>
        <w:pStyle w:val="Normal"/>
        <w:rPr/>
      </w:pPr>
      <w:r>
        <w:rPr>
          <w:b/>
          <w:sz w:val="22"/>
        </w:rPr>
        <w:t>00:26:18,195 --&gt; 00:26:29,455 [Speaker 9]</w:t>
      </w:r>
    </w:p>
    <w:p>
      <w:pPr>
        <w:pStyle w:val="Normal"/>
        <w:rPr/>
      </w:pPr>
      <w:r>
        <w:rPr>
          <w:sz w:val="22"/>
        </w:rPr>
        <w:t xml:space="preserve">So, I'm sure everybody still would like to have a glass of wine or so before they go home. Um, we have provided dessert for you here, made by myself. I am a pastry chef. </w:t>
      </w:r>
    </w:p>
    <w:p>
      <w:pPr>
        <w:pStyle w:val="Normal"/>
        <w:rPr/>
      </w:pPr>
      <w:r>
        <w:rPr/>
      </w:r>
    </w:p>
    <w:p>
      <w:pPr>
        <w:pStyle w:val="Normal"/>
        <w:rPr/>
      </w:pPr>
      <w:r>
        <w:rPr>
          <w:b/>
          <w:sz w:val="22"/>
        </w:rPr>
        <w:t>00:26:29,455 --&gt; 00:26:29,515 [Speaker 2]</w:t>
      </w:r>
    </w:p>
    <w:p>
      <w:pPr>
        <w:pStyle w:val="Normal"/>
        <w:rPr/>
      </w:pPr>
      <w:r>
        <w:rPr>
          <w:sz w:val="22"/>
        </w:rPr>
        <w:t xml:space="preserve">Ooh. </w:t>
      </w:r>
    </w:p>
    <w:p>
      <w:pPr>
        <w:pStyle w:val="Normal"/>
        <w:rPr/>
      </w:pPr>
      <w:r>
        <w:rPr/>
      </w:r>
    </w:p>
    <w:p>
      <w:pPr>
        <w:pStyle w:val="Normal"/>
        <w:rPr/>
      </w:pPr>
      <w:r>
        <w:rPr>
          <w:b/>
          <w:sz w:val="22"/>
        </w:rPr>
        <w:t>00:26:29,515 --&gt; 00:26:33,675 [Speaker 9]</w:t>
      </w:r>
    </w:p>
    <w:p>
      <w:pPr>
        <w:pStyle w:val="Normal"/>
        <w:rPr/>
      </w:pPr>
      <w:r>
        <w:rPr>
          <w:sz w:val="22"/>
        </w:rPr>
        <w:t xml:space="preserve">And, uh, my husband is an attorney. An attorney, but he's not gonna die tragically tonight. </w:t>
      </w:r>
    </w:p>
    <w:p>
      <w:pPr>
        <w:pStyle w:val="Normal"/>
        <w:rPr/>
      </w:pPr>
      <w:r>
        <w:rPr/>
      </w:r>
    </w:p>
    <w:p>
      <w:pPr>
        <w:pStyle w:val="Normal"/>
        <w:rPr/>
      </w:pPr>
      <w:r>
        <w:rPr>
          <w:b/>
          <w:sz w:val="22"/>
        </w:rPr>
        <w:t>00:26:33,675 --&gt; 00:26:35,575 [Speaker 2]</w:t>
      </w:r>
    </w:p>
    <w:p>
      <w:pPr>
        <w:pStyle w:val="Normal"/>
        <w:rPr/>
      </w:pPr>
      <w:r>
        <w:rPr>
          <w:sz w:val="22"/>
        </w:rPr>
        <w:t xml:space="preserve">[laughs] </w:t>
      </w:r>
    </w:p>
    <w:p>
      <w:pPr>
        <w:pStyle w:val="Normal"/>
        <w:rPr/>
      </w:pPr>
      <w:r>
        <w:rPr/>
      </w:r>
    </w:p>
    <w:p>
      <w:pPr>
        <w:pStyle w:val="Normal"/>
        <w:rPr/>
      </w:pPr>
      <w:r>
        <w:rPr>
          <w:b/>
          <w:sz w:val="22"/>
        </w:rPr>
        <w:t>00:26:35,575 --&gt; 00:26:38,295 [Speaker 9]</w:t>
      </w:r>
    </w:p>
    <w:p>
      <w:pPr>
        <w:pStyle w:val="Normal"/>
        <w:rPr/>
      </w:pPr>
      <w:r>
        <w:rPr>
          <w:sz w:val="22"/>
        </w:rPr>
        <w:t xml:space="preserve">Like the owners of the house. </w:t>
      </w:r>
    </w:p>
    <w:p>
      <w:pPr>
        <w:pStyle w:val="Normal"/>
        <w:rPr/>
      </w:pPr>
      <w:r>
        <w:rPr/>
      </w:r>
    </w:p>
    <w:p>
      <w:pPr>
        <w:pStyle w:val="Normal"/>
        <w:rPr/>
      </w:pPr>
      <w:r>
        <w:rPr>
          <w:b/>
          <w:sz w:val="22"/>
        </w:rPr>
        <w:t>00:26:38,295 --&gt; 00:26:41,695 [Speaker 9]</w:t>
      </w:r>
    </w:p>
    <w:p>
      <w:pPr>
        <w:pStyle w:val="Normal"/>
        <w:rPr/>
      </w:pPr>
      <w:r>
        <w:rPr>
          <w:sz w:val="22"/>
        </w:rPr>
        <w:t xml:space="preserve">He better not. Anyway. Um, </w:t>
      </w:r>
    </w:p>
    <w:p>
      <w:pPr>
        <w:pStyle w:val="Normal"/>
        <w:rPr/>
      </w:pPr>
      <w:r>
        <w:rPr/>
      </w:r>
    </w:p>
    <w:p>
      <w:pPr>
        <w:pStyle w:val="Normal"/>
        <w:rPr/>
      </w:pPr>
      <w:r>
        <w:rPr>
          <w:b/>
          <w:sz w:val="22"/>
        </w:rPr>
        <w:t>00:26:41,695 --&gt; 00:27:05,555 [Speaker 9]</w:t>
      </w:r>
    </w:p>
    <w:p>
      <w:pPr>
        <w:pStyle w:val="Normal"/>
        <w:rPr/>
      </w:pPr>
      <w:r>
        <w:rPr>
          <w:sz w:val="22"/>
        </w:rPr>
        <w:t xml:space="preserve">before you leave, please feel free to, uh, look around the- the first and the second floor. We've opened, um, almost everything up for you, except the places that we want to keep hidden. We also have a bunch of postcards of Turnbridge Point that we'd like you to take. Please, um, follow us on Facebook as we start to go through the renovation process. We will update what's going on on Facebook. Um, we hope to be open spring of next year. </w:t>
      </w:r>
    </w:p>
    <w:p>
      <w:pPr>
        <w:pStyle w:val="Normal"/>
        <w:rPr/>
      </w:pPr>
      <w:r>
        <w:rPr/>
      </w:r>
    </w:p>
    <w:p>
      <w:pPr>
        <w:pStyle w:val="Normal"/>
        <w:rPr/>
      </w:pPr>
      <w:r>
        <w:rPr>
          <w:b/>
          <w:sz w:val="22"/>
        </w:rPr>
        <w:t>00:27:05,555 --&gt; 00:27:33,715 [Speaker 9]</w:t>
      </w:r>
    </w:p>
    <w:p>
      <w:pPr>
        <w:pStyle w:val="Normal"/>
        <w:rPr/>
      </w:pPr>
      <w:r>
        <w:rPr>
          <w:sz w:val="22"/>
        </w:rPr>
        <w:t xml:space="preserve">And also, I've included a few business cards for myself, uh, for my private business, which is dessert, of course. And, um, currently I do, uh, wedding cakes and birthday cakes, and that sort of thing, along with, um, some private, uh, dessert catering. And once the commercial kitchen is put in here, in this space, then we will do lots of larger scale, uh, catering as well. So, eat up. Um, </w:t>
      </w:r>
    </w:p>
    <w:p>
      <w:pPr>
        <w:pStyle w:val="Normal"/>
        <w:rPr/>
      </w:pPr>
      <w:r>
        <w:rPr/>
      </w:r>
    </w:p>
    <w:p>
      <w:pPr>
        <w:pStyle w:val="Normal"/>
        <w:rPr/>
      </w:pPr>
      <w:r>
        <w:rPr>
          <w:b/>
          <w:sz w:val="22"/>
        </w:rPr>
        <w:t>00:27:33,715 --&gt; 00:27:43,995 [Speaker 9]</w:t>
      </w:r>
    </w:p>
    <w:p>
      <w:pPr>
        <w:pStyle w:val="Normal"/>
        <w:rPr/>
      </w:pPr>
      <w:r>
        <w:rPr>
          <w:sz w:val="22"/>
        </w:rPr>
        <w:t xml:space="preserve">thank you so much for coming to our home and for coming to the party. And, uh, just have a wonderful time and a wonderful holiday season. Merry Christmas to everyone, and a happy new year as well. Thank you so much. </w:t>
      </w:r>
    </w:p>
    <w:p>
      <w:pPr>
        <w:pStyle w:val="Normal"/>
        <w:rPr/>
      </w:pPr>
      <w:r>
        <w:rPr/>
      </w:r>
    </w:p>
    <w:p>
      <w:pPr>
        <w:pStyle w:val="Normal"/>
        <w:rPr/>
      </w:pPr>
      <w:r>
        <w:rPr>
          <w:b/>
          <w:sz w:val="22"/>
        </w:rPr>
        <w:t>00:27:43,995 --&gt; 00:27:47,035 [Speaker 2]</w:t>
      </w:r>
    </w:p>
    <w:p>
      <w:pPr>
        <w:pStyle w:val="Normal"/>
        <w:rPr/>
      </w:pPr>
      <w:r>
        <w:rPr>
          <w:sz w:val="22"/>
        </w:rPr>
        <w:t xml:space="preserve">Thank you. [clapping] </w:t>
      </w:r>
    </w:p>
    <w:p>
      <w:pPr>
        <w:pStyle w:val="Normal"/>
        <w:rPr/>
      </w:pPr>
      <w:r>
        <w:rPr/>
      </w:r>
    </w:p>
    <w:p>
      <w:pPr>
        <w:pStyle w:val="Normal"/>
        <w:rPr/>
      </w:pPr>
      <w:r>
        <w:rPr>
          <w:b/>
          <w:sz w:val="22"/>
        </w:rPr>
        <w:t>00:27:47,035 --&gt; 00:28:30,195 [Speaker 10]</w:t>
      </w:r>
    </w:p>
    <w:p>
      <w:pPr>
        <w:pStyle w:val="Normal"/>
        <w:rPr/>
      </w:pPr>
      <w:r>
        <w:rPr>
          <w:sz w:val="22"/>
        </w:rPr>
        <w:t xml:space="preserve">Again, thank you very much Rob and Steve. We couldn't have done this without your opening up your home, and we truly appreciate this. Um, on another note, after you do a quick look about here, we need you to go back to the museum. We have one final event. Uh, Charles Andrew, unbennownst to me, was a professional auctioneer. And he's actually going to auction off one of the silent auction items tonight, as soon as we get back there. And that will be the Williamsburg, um, timeshare condo. Um, the other silent auction items will be closing out about 30 minutes. So, it gives you a chance to look around and do final bids, which support the, uh, efforts of the Historical Society to move forward and preserve more of the </w:t>
      </w:r>
    </w:p>
    <w:p>
      <w:pPr>
        <w:pStyle w:val="Normal"/>
        <w:rPr/>
      </w:pPr>
      <w:r>
        <w:rPr/>
      </w:r>
    </w:p>
    <w:p>
      <w:pPr>
        <w:pStyle w:val="Normal"/>
        <w:rPr/>
      </w:pPr>
      <w:r>
        <w:rPr>
          <w:b/>
          <w:sz w:val="22"/>
        </w:rPr>
        <w:t>00:28:30,195 --&gt; 00:28:30,555 [Speaker 9]</w:t>
      </w:r>
    </w:p>
    <w:p>
      <w:pPr>
        <w:pStyle w:val="Normal"/>
        <w:rPr/>
      </w:pPr>
      <w:r>
        <w:rPr>
          <w:sz w:val="22"/>
        </w:rPr>
        <w:t xml:space="preserve">Okay. </w:t>
      </w:r>
    </w:p>
    <w:p>
      <w:pPr>
        <w:pStyle w:val="Normal"/>
        <w:rPr/>
      </w:pPr>
      <w:r>
        <w:rPr/>
      </w:r>
    </w:p>
    <w:p>
      <w:pPr>
        <w:pStyle w:val="Normal"/>
        <w:rPr/>
      </w:pPr>
      <w:r>
        <w:rPr>
          <w:b/>
          <w:sz w:val="22"/>
        </w:rPr>
        <w:t>00:28:30,555 --&gt; 00:28:31,655 [Speaker 10]</w:t>
      </w:r>
    </w:p>
    <w:p>
      <w:pPr>
        <w:pStyle w:val="Normal"/>
        <w:rPr/>
      </w:pPr>
      <w:r>
        <w:rPr>
          <w:sz w:val="22"/>
        </w:rPr>
        <w:t xml:space="preserve">All right. Thank you very much. </w:t>
      </w:r>
    </w:p>
    <w:p>
      <w:pPr>
        <w:pStyle w:val="Normal"/>
        <w:rPr/>
      </w:pPr>
      <w:r>
        <w:rPr/>
      </w:r>
    </w:p>
    <w:p>
      <w:pPr>
        <w:pStyle w:val="Normal"/>
        <w:rPr/>
      </w:pPr>
      <w:r>
        <w:rPr>
          <w:b/>
          <w:sz w:val="22"/>
        </w:rPr>
        <w:t>00:28:31,655 --&gt; 00:28:32,855 [Speaker 6]</w:t>
      </w:r>
    </w:p>
    <w:p>
      <w:pPr>
        <w:pStyle w:val="Normal"/>
        <w:rPr/>
      </w:pPr>
      <w:r>
        <w:rPr>
          <w:sz w:val="22"/>
        </w:rPr>
        <w:t xml:space="preserve">Thank you. </w:t>
      </w:r>
    </w:p>
    <w:p>
      <w:pPr>
        <w:pStyle w:val="Normal"/>
        <w:rPr/>
      </w:pPr>
      <w:r>
        <w:rPr/>
      </w:r>
    </w:p>
    <w:p>
      <w:pPr>
        <w:pStyle w:val="Normal"/>
        <w:rPr/>
      </w:pPr>
      <w:r>
        <w:rPr>
          <w:b/>
          <w:sz w:val="22"/>
        </w:rPr>
        <w:t>00:28:32,855 --&gt; 00:28:55,495 [Speaker 11]</w:t>
      </w:r>
    </w:p>
    <w:p>
      <w:pPr>
        <w:pStyle w:val="Normal"/>
        <w:rPr/>
      </w:pPr>
      <w:r>
        <w:rPr>
          <w:sz w:val="22"/>
        </w:rPr>
        <w:t xml:space="preserve">The fireplace is burning bright, shinin' all on me. I see the presents underneath the good old Christmas tree. And I wait all night till Santa comes to wake me from my dreams. Oh, why? 'Cause that's Christmas to me. </w:t>
      </w:r>
    </w:p>
    <w:p>
      <w:pPr>
        <w:pStyle w:val="Normal"/>
        <w:rPr/>
      </w:pPr>
      <w:r>
        <w:rPr/>
      </w:r>
    </w:p>
    <w:p>
      <w:pPr>
        <w:pStyle w:val="Normal"/>
        <w:rPr/>
      </w:pPr>
      <w:r>
        <w:rPr>
          <w:b/>
          <w:sz w:val="22"/>
        </w:rPr>
        <w:t>00:28:55,495 --&gt; 00:29:17,635 [Speaker 11]</w:t>
      </w:r>
    </w:p>
    <w:p>
      <w:pPr>
        <w:pStyle w:val="Normal"/>
        <w:rPr/>
      </w:pPr>
      <w:r>
        <w:rPr>
          <w:sz w:val="22"/>
        </w:rPr>
        <w:t xml:space="preserve">I see the children play outside like angels in the snow. While mom and daddy share a kiss under the mistletoe. And we'll cherish all these simple things wherever we may be. Oh, why? 'Cause that's Christmas to me. </w:t>
      </w:r>
    </w:p>
    <w:p>
      <w:pPr>
        <w:pStyle w:val="Normal"/>
        <w:rPr/>
      </w:pPr>
      <w:r>
        <w:rPr/>
      </w:r>
    </w:p>
    <w:p>
      <w:pPr>
        <w:pStyle w:val="Normal"/>
        <w:rPr/>
      </w:pPr>
      <w:r>
        <w:rPr>
          <w:b/>
          <w:sz w:val="22"/>
        </w:rPr>
        <w:t>00:29:17,635 --&gt; 00:29:27,355 [Speaker 11]</w:t>
      </w:r>
    </w:p>
    <w:p>
      <w:pPr>
        <w:pStyle w:val="Normal"/>
        <w:rPr/>
      </w:pPr>
      <w:r>
        <w:rPr>
          <w:sz w:val="22"/>
        </w:rPr>
        <w:t>I've got this Christmas song in my heart. Song in my heart. I've got the candles glowing in the dark.</w:t>
      </w:r>
    </w:p>
    <w:p>
      <w:pPr>
        <w:pStyle w:val="Normal"/>
        <w:rPr/>
      </w:pPr>
      <w:r>
        <w:rPr/>
      </w:r>
    </w:p>
    <w:p>
      <w:pPr>
        <w:pStyle w:val="Normal"/>
        <w:rPr/>
      </w:pPr>
      <w:r>
        <w:rPr>
          <w:b/>
          <w:sz w:val="22"/>
        </w:rPr>
        <w:t>00:29:30,175 --&gt; 00:29:34,975 [Speaker 6]</w:t>
      </w:r>
    </w:p>
    <w:p>
      <w:pPr>
        <w:pStyle w:val="Normal"/>
        <w:rPr/>
      </w:pPr>
      <w:r>
        <w:rPr>
          <w:sz w:val="22"/>
        </w:rPr>
        <w:t xml:space="preserve">All the stockings by the Christmas tree. </w:t>
      </w:r>
    </w:p>
    <w:p>
      <w:pPr>
        <w:pStyle w:val="Normal"/>
        <w:rPr/>
      </w:pPr>
      <w:r>
        <w:rPr/>
      </w:r>
    </w:p>
    <w:p>
      <w:pPr>
        <w:pStyle w:val="Normal"/>
        <w:rPr/>
      </w:pPr>
      <w:r>
        <w:rPr>
          <w:b/>
          <w:sz w:val="22"/>
        </w:rPr>
        <w:t>00:29:34,975 --&gt; 00:29:40,675 [Speaker 6]</w:t>
      </w:r>
    </w:p>
    <w:p>
      <w:pPr>
        <w:pStyle w:val="Normal"/>
        <w:rPr/>
      </w:pPr>
      <w:r>
        <w:rPr>
          <w:sz w:val="22"/>
        </w:rPr>
        <w:t xml:space="preserve">Oh, why? 'Cause that's Christmas to me. </w:t>
      </w:r>
    </w:p>
    <w:p>
      <w:pPr>
        <w:pStyle w:val="Normal"/>
        <w:rPr/>
      </w:pPr>
      <w:r>
        <w:rPr/>
      </w:r>
    </w:p>
    <w:p>
      <w:pPr>
        <w:pStyle w:val="Normal"/>
        <w:rPr/>
      </w:pPr>
      <w:r>
        <w:rPr>
          <w:b/>
          <w:sz w:val="22"/>
        </w:rPr>
        <w:t>00:29:40,675 --&gt; 00:29:46,855 [Speaker 6]</w:t>
      </w:r>
    </w:p>
    <w:p>
      <w:pPr>
        <w:pStyle w:val="Normal"/>
        <w:rPr/>
      </w:pPr>
      <w:r>
        <w:rPr>
          <w:sz w:val="22"/>
        </w:rPr>
        <w:t xml:space="preserve">Oh, why? 'Cause that's Christmas to me. </w:t>
      </w:r>
    </w:p>
    <w:p>
      <w:pPr>
        <w:pStyle w:val="Normal"/>
        <w:rPr/>
      </w:pPr>
      <w:r>
        <w:rPr/>
      </w:r>
    </w:p>
    <w:p>
      <w:pPr>
        <w:pStyle w:val="Normal"/>
        <w:rPr/>
      </w:pPr>
      <w:r>
        <w:rPr>
          <w:b/>
          <w:sz w:val="22"/>
        </w:rPr>
        <w:t>00:29:46,855 --&gt; 00:29:58,235 [Speaker 12]</w:t>
      </w:r>
    </w:p>
    <w:p>
      <w:pPr>
        <w:pStyle w:val="Normal"/>
        <w:rPr/>
      </w:pPr>
      <w:r>
        <w:rPr>
          <w:sz w:val="22"/>
        </w:rPr>
        <w:t xml:space="preserve">I listen for the foot of reindeer walking on the roof. As I fall asleep to lullabies the morning's coming soon. </w:t>
      </w:r>
    </w:p>
    <w:p>
      <w:pPr>
        <w:pStyle w:val="Normal"/>
        <w:rPr/>
      </w:pPr>
      <w:r>
        <w:rPr/>
      </w:r>
    </w:p>
    <w:p>
      <w:pPr>
        <w:pStyle w:val="Normal"/>
        <w:rPr/>
      </w:pPr>
      <w:r>
        <w:rPr>
          <w:b/>
          <w:sz w:val="22"/>
        </w:rPr>
        <w:t>00:29:58,235 --&gt; 00:30:08,415 [Speaker 6]</w:t>
      </w:r>
    </w:p>
    <w:p>
      <w:pPr>
        <w:pStyle w:val="Normal"/>
        <w:rPr/>
      </w:pPr>
      <w:r>
        <w:rPr>
          <w:sz w:val="22"/>
        </w:rPr>
        <w:t xml:space="preserve">Oh, the only gift I'll ever need is the joy of family. Oh, why? 'Cause that's Christmas to me. </w:t>
      </w:r>
    </w:p>
    <w:p>
      <w:pPr>
        <w:pStyle w:val="Normal"/>
        <w:rPr/>
      </w:pPr>
      <w:r>
        <w:rPr/>
      </w:r>
    </w:p>
    <w:p>
      <w:pPr>
        <w:pStyle w:val="Normal"/>
        <w:rPr/>
      </w:pPr>
      <w:r>
        <w:rPr>
          <w:b/>
          <w:sz w:val="22"/>
        </w:rPr>
        <w:t>00:30:08,415 --&gt; 00:30:09,535 [Speaker 11]</w:t>
      </w:r>
    </w:p>
    <w:p>
      <w:pPr>
        <w:pStyle w:val="Normal"/>
        <w:rPr/>
      </w:pPr>
      <w:r>
        <w:rPr>
          <w:sz w:val="22"/>
        </w:rPr>
        <w:t xml:space="preserve">Oh-oh, oh-oh. </w:t>
      </w:r>
    </w:p>
    <w:p>
      <w:pPr>
        <w:pStyle w:val="Normal"/>
        <w:rPr/>
      </w:pPr>
      <w:r>
        <w:rPr/>
      </w:r>
    </w:p>
    <w:p>
      <w:pPr>
        <w:pStyle w:val="Normal"/>
        <w:rPr/>
      </w:pPr>
      <w:r>
        <w:rPr>
          <w:b/>
          <w:sz w:val="22"/>
        </w:rPr>
        <w:t>00:30:09,535 --&gt; 00:30:13,536 [Speaker 6]</w:t>
      </w:r>
    </w:p>
    <w:p>
      <w:pPr>
        <w:pStyle w:val="Normal"/>
        <w:rPr/>
      </w:pPr>
      <w:r>
        <w:rPr>
          <w:sz w:val="22"/>
        </w:rPr>
        <w:t xml:space="preserve">I've got this Christmas song in my heart. </w:t>
      </w:r>
    </w:p>
    <w:p>
      <w:pPr>
        <w:pStyle w:val="Normal"/>
        <w:rPr/>
      </w:pPr>
      <w:r>
        <w:rPr/>
      </w:r>
    </w:p>
    <w:p>
      <w:pPr>
        <w:pStyle w:val="Normal"/>
        <w:rPr/>
      </w:pPr>
      <w:r>
        <w:rPr>
          <w:b/>
          <w:sz w:val="22"/>
        </w:rPr>
        <w:t>00:30:13,536 --&gt; 00:30:15,395 [Speaker 12]</w:t>
      </w:r>
    </w:p>
    <w:p>
      <w:pPr>
        <w:pStyle w:val="Normal"/>
        <w:rPr/>
      </w:pPr>
      <w:r>
        <w:rPr>
          <w:sz w:val="22"/>
        </w:rPr>
        <w:t xml:space="preserve">Song in my heart. </w:t>
      </w:r>
    </w:p>
    <w:p>
      <w:pPr>
        <w:pStyle w:val="Normal"/>
        <w:rPr/>
      </w:pPr>
      <w:r>
        <w:rPr/>
      </w:r>
    </w:p>
    <w:p>
      <w:pPr>
        <w:pStyle w:val="Normal"/>
        <w:rPr/>
      </w:pPr>
      <w:r>
        <w:rPr>
          <w:b/>
          <w:sz w:val="22"/>
        </w:rPr>
        <w:t>00:30:15,395 --&gt; 00:30:20,055 [Speaker 6]</w:t>
      </w:r>
    </w:p>
    <w:p>
      <w:pPr>
        <w:pStyle w:val="Normal"/>
        <w:rPr/>
      </w:pPr>
      <w:r>
        <w:rPr>
          <w:sz w:val="22"/>
        </w:rPr>
        <w:t xml:space="preserve">I've got the candles glowing in the dark. </w:t>
      </w:r>
    </w:p>
    <w:p>
      <w:pPr>
        <w:pStyle w:val="Normal"/>
        <w:rPr/>
      </w:pPr>
      <w:r>
        <w:rPr/>
      </w:r>
    </w:p>
    <w:p>
      <w:pPr>
        <w:pStyle w:val="Normal"/>
        <w:rPr/>
      </w:pPr>
      <w:r>
        <w:rPr>
          <w:b/>
          <w:sz w:val="22"/>
        </w:rPr>
        <w:t>00:30:20,055 --&gt; 00:30:21,055 [Speaker 11]</w:t>
      </w:r>
    </w:p>
    <w:p>
      <w:pPr>
        <w:pStyle w:val="Normal"/>
        <w:rPr/>
      </w:pPr>
      <w:r>
        <w:rPr>
          <w:sz w:val="22"/>
        </w:rPr>
        <w:t xml:space="preserve">Oh, oh, oh-oh. </w:t>
      </w:r>
    </w:p>
    <w:p>
      <w:pPr>
        <w:pStyle w:val="Normal"/>
        <w:rPr/>
      </w:pPr>
      <w:r>
        <w:rPr/>
      </w:r>
    </w:p>
    <w:p>
      <w:pPr>
        <w:pStyle w:val="Normal"/>
        <w:rPr/>
      </w:pPr>
      <w:r>
        <w:rPr>
          <w:b/>
          <w:sz w:val="22"/>
        </w:rPr>
        <w:t>00:30:21,055 --&gt; 00:30:32,836 [Speaker 6]</w:t>
      </w:r>
    </w:p>
    <w:p>
      <w:pPr>
        <w:pStyle w:val="Normal"/>
        <w:rPr/>
      </w:pPr>
      <w:r>
        <w:rPr>
          <w:sz w:val="22"/>
        </w:rPr>
        <w:t xml:space="preserve">I'm hanging all the stockings by the Christmas tree. Oh, why? 'Cause that's Christmas to me. </w:t>
      </w:r>
    </w:p>
    <w:p>
      <w:pPr>
        <w:pStyle w:val="Normal"/>
        <w:rPr/>
      </w:pPr>
      <w:r>
        <w:rPr/>
      </w:r>
    </w:p>
    <w:p>
      <w:pPr>
        <w:pStyle w:val="Normal"/>
        <w:rPr/>
      </w:pPr>
      <w:r>
        <w:rPr>
          <w:b/>
          <w:sz w:val="22"/>
        </w:rPr>
        <w:t>00:30:32,836 --&gt; 00:30:38,115 [Speaker 6]</w:t>
      </w:r>
    </w:p>
    <w:p>
      <w:pPr>
        <w:pStyle w:val="Normal"/>
        <w:rPr/>
      </w:pPr>
      <w:r>
        <w:rPr>
          <w:sz w:val="22"/>
        </w:rPr>
        <w:t xml:space="preserve">Oh, why? 'Cause that's Christmas to me. </w:t>
      </w:r>
    </w:p>
    <w:p>
      <w:pPr>
        <w:pStyle w:val="Normal"/>
        <w:rPr/>
      </w:pPr>
      <w:r>
        <w:rPr/>
      </w:r>
    </w:p>
    <w:p>
      <w:pPr>
        <w:pStyle w:val="Normal"/>
        <w:rPr/>
      </w:pPr>
      <w:r>
        <w:rPr>
          <w:b/>
          <w:sz w:val="22"/>
        </w:rPr>
        <w:t>00:30:38,115 --&gt; 00:30:43,855 [Speaker 2]</w:t>
      </w:r>
    </w:p>
    <w:p>
      <w:pPr>
        <w:pStyle w:val="Normal"/>
        <w:rPr/>
      </w:pPr>
      <w:r>
        <w:rPr>
          <w:sz w:val="22"/>
        </w:rPr>
        <w:t xml:space="preserve">Ooh-ooh-ooh. </w:t>
      </w:r>
    </w:p>
    <w:p>
      <w:pPr>
        <w:pStyle w:val="Normal"/>
        <w:rPr/>
      </w:pPr>
      <w:r>
        <w:rPr/>
      </w:r>
    </w:p>
    <w:p>
      <w:pPr>
        <w:pStyle w:val="Normal"/>
        <w:rPr/>
      </w:pPr>
      <w:r>
        <w:rPr>
          <w:b/>
          <w:sz w:val="22"/>
        </w:rPr>
        <w:t>00:30:43,855 --&gt; 00:30:50,355 [Speaker 2]</w:t>
      </w:r>
    </w:p>
    <w:p>
      <w:pPr>
        <w:pStyle w:val="Normal"/>
        <w:rPr/>
      </w:pPr>
      <w:r>
        <w:rPr>
          <w:sz w:val="22"/>
        </w:rPr>
        <w:t xml:space="preserve">Ooh. </w:t>
      </w:r>
    </w:p>
    <w:p>
      <w:pPr>
        <w:pStyle w:val="Normal"/>
        <w:rPr/>
      </w:pPr>
      <w:r>
        <w:rPr/>
      </w:r>
    </w:p>
    <w:p>
      <w:pPr>
        <w:pStyle w:val="Normal"/>
        <w:rPr/>
      </w:pPr>
      <w:r>
        <w:rPr>
          <w:b/>
          <w:sz w:val="22"/>
        </w:rPr>
        <w:t>00:30:50,355 --&gt; 00:31:01,215 [Speaker 2]</w:t>
      </w:r>
    </w:p>
    <w:p>
      <w:pPr>
        <w:pStyle w:val="Normal"/>
        <w:rPr/>
      </w:pPr>
      <w:r>
        <w:rPr>
          <w:sz w:val="22"/>
        </w:rPr>
        <w:t xml:space="preserve">The joy that fills our hearts and makes us see. Oh, why? 'Cause that's Christmas to me. </w:t>
      </w:r>
    </w:p>
    <w:p>
      <w:pPr>
        <w:pStyle w:val="Normal"/>
        <w:rPr/>
      </w:pPr>
      <w:r>
        <w:rPr/>
      </w:r>
    </w:p>
    <w:p>
      <w:pPr>
        <w:pStyle w:val="Normal"/>
        <w:rPr/>
      </w:pPr>
      <w:r>
        <w:rPr>
          <w:b/>
          <w:sz w:val="22"/>
        </w:rPr>
        <w:t>00:31:01,215 --&gt; 00:31:44,876 [Speaker 2]</w:t>
      </w:r>
    </w:p>
    <w:p>
      <w:pPr>
        <w:pStyle w:val="Normal"/>
        <w:rPr/>
      </w:pPr>
      <w:r>
        <w:rPr>
          <w:sz w:val="22"/>
        </w:rPr>
        <w:t xml:space="preserve">I've got this Christmas song in my heart. I've got the candles glowing in the dark. And then for years to come we'll always know one thing. That's the love that Christmas can bring. Oh, why? 'Cause that's Christmas to me. [instrumental music] </w:t>
      </w:r>
    </w:p>
    <w:p>
      <w:pPr>
        <w:pStyle w:val="Normal"/>
        <w:rPr/>
      </w:pPr>
      <w:r>
        <w:rPr/>
      </w:r>
    </w:p>
    <w:p>
      <w:pPr>
        <w:pStyle w:val="Normal"/>
        <w:rPr/>
      </w:pPr>
      <w:r>
        <w:rPr>
          <w:b/>
          <w:sz w:val="22"/>
        </w:rPr>
        <w:t>00:31:44,876 --&gt; 00:31:51,895 [Speaker 13]</w:t>
      </w:r>
    </w:p>
    <w:p>
      <w:pPr>
        <w:pStyle w:val="Normal"/>
        <w:rPr/>
      </w:pPr>
      <w:r>
        <w:rPr>
          <w:sz w:val="22"/>
        </w:rPr>
        <w:t xml:space="preserve">It's the most wonderful time of the year. </w:t>
      </w:r>
    </w:p>
    <w:p>
      <w:pPr>
        <w:pStyle w:val="Normal"/>
        <w:rPr/>
      </w:pPr>
      <w:r>
        <w:rPr/>
      </w:r>
    </w:p>
    <w:p>
      <w:pPr>
        <w:pStyle w:val="Normal"/>
        <w:rPr/>
      </w:pPr>
      <w:r>
        <w:rPr>
          <w:b/>
          <w:sz w:val="22"/>
        </w:rPr>
        <w:t>00:31:51,895 --&gt; 00:32:06,055 [Speaker 13]</w:t>
      </w:r>
    </w:p>
    <w:p>
      <w:pPr>
        <w:pStyle w:val="Normal"/>
        <w:rPr/>
      </w:pPr>
      <w:r>
        <w:rPr>
          <w:sz w:val="22"/>
        </w:rPr>
        <w:t xml:space="preserve">With the kids jingle belling and everyone telling you be of good cheer. It's the most wonderful time of the year. </w:t>
      </w:r>
    </w:p>
    <w:p>
      <w:pPr>
        <w:pStyle w:val="Normal"/>
        <w:rPr/>
      </w:pPr>
      <w:r>
        <w:rPr/>
      </w:r>
    </w:p>
    <w:p>
      <w:pPr>
        <w:pStyle w:val="Normal"/>
        <w:rPr/>
      </w:pPr>
      <w:r>
        <w:rPr>
          <w:b/>
          <w:sz w:val="22"/>
        </w:rPr>
        <w:t>00:32:06,055 --&gt; 00:32:13,075 [Speaker 13]</w:t>
      </w:r>
    </w:p>
    <w:p>
      <w:pPr>
        <w:pStyle w:val="Normal"/>
        <w:rPr/>
      </w:pPr>
      <w:r>
        <w:rPr>
          <w:sz w:val="22"/>
        </w:rPr>
        <w:t xml:space="preserve">It's the hap-happiest season of all. </w:t>
      </w:r>
    </w:p>
    <w:p>
      <w:pPr>
        <w:pStyle w:val="Normal"/>
        <w:rPr/>
      </w:pPr>
      <w:r>
        <w:rPr/>
      </w:r>
    </w:p>
    <w:p>
      <w:pPr>
        <w:pStyle w:val="Normal"/>
        <w:rPr/>
      </w:pPr>
      <w:r>
        <w:rPr>
          <w:b/>
          <w:sz w:val="22"/>
        </w:rPr>
        <w:t>00:32:13,075 --&gt; 00:32:20,316 [Speaker 13]</w:t>
      </w:r>
    </w:p>
    <w:p>
      <w:pPr>
        <w:pStyle w:val="Normal"/>
        <w:rPr/>
      </w:pPr>
      <w:r>
        <w:rPr>
          <w:sz w:val="22"/>
        </w:rPr>
        <w:t xml:space="preserve">With those holiday greetings and gay happy meetings when friends come to call. </w:t>
      </w:r>
    </w:p>
    <w:p>
      <w:pPr>
        <w:pStyle w:val="Normal"/>
        <w:rPr/>
      </w:pPr>
      <w:r>
        <w:rPr/>
      </w:r>
    </w:p>
    <w:p>
      <w:pPr>
        <w:pStyle w:val="Normal"/>
        <w:rPr/>
      </w:pPr>
      <w:r>
        <w:rPr>
          <w:b/>
          <w:sz w:val="22"/>
        </w:rPr>
        <w:t>00:32:20,316 --&gt; 00:32:27,175 [Speaker 13]</w:t>
      </w:r>
    </w:p>
    <w:p>
      <w:pPr>
        <w:pStyle w:val="Normal"/>
        <w:rPr/>
      </w:pPr>
      <w:r>
        <w:rPr>
          <w:sz w:val="22"/>
        </w:rPr>
        <w:t xml:space="preserve">It's the hap-happiest season of all. </w:t>
      </w:r>
    </w:p>
    <w:p>
      <w:pPr>
        <w:pStyle w:val="Normal"/>
        <w:rPr/>
      </w:pPr>
      <w:r>
        <w:rPr/>
      </w:r>
    </w:p>
    <w:p>
      <w:pPr>
        <w:pStyle w:val="Normal"/>
        <w:rPr/>
      </w:pPr>
      <w:r>
        <w:rPr>
          <w:b/>
          <w:sz w:val="22"/>
        </w:rPr>
        <w:t>00:32:27,175 --&gt; 00:32:49,016 [Speaker 13]</w:t>
      </w:r>
    </w:p>
    <w:p>
      <w:pPr>
        <w:pStyle w:val="Normal"/>
        <w:rPr/>
      </w:pPr>
      <w:r>
        <w:rPr>
          <w:sz w:val="22"/>
        </w:rPr>
        <w:t xml:space="preserve">There'll be parties for hosting, marshmallows for toasting, and caroling out in the snow. There'll be scary ghost stories and tales of the glories of Christmases long, long ago. It's the most wonderful time of the year. </w:t>
      </w:r>
    </w:p>
    <w:p>
      <w:pPr>
        <w:pStyle w:val="Normal"/>
        <w:rPr/>
      </w:pPr>
      <w:r>
        <w:rPr/>
      </w:r>
    </w:p>
    <w:p>
      <w:pPr>
        <w:pStyle w:val="Normal"/>
        <w:rPr/>
      </w:pPr>
      <w:r>
        <w:rPr>
          <w:b/>
          <w:sz w:val="22"/>
        </w:rPr>
        <w:t>00:32:49,016 --&gt; 00:33:17,195 [Speaker 13]</w:t>
      </w:r>
    </w:p>
    <w:p>
      <w:pPr>
        <w:pStyle w:val="Normal"/>
        <w:rPr/>
      </w:pPr>
      <w:r>
        <w:rPr>
          <w:sz w:val="22"/>
        </w:rPr>
        <w:t xml:space="preserve">There'll be much mistletoeing and hearts will be glowing when loved ones are near. It's the most wonderful time of the year. [instrumental music] </w:t>
      </w:r>
    </w:p>
    <w:p>
      <w:pPr>
        <w:pStyle w:val="Normal"/>
        <w:rPr/>
      </w:pPr>
      <w:r>
        <w:rPr/>
      </w:r>
    </w:p>
    <w:p>
      <w:pPr>
        <w:pStyle w:val="Normal"/>
        <w:rPr/>
      </w:pPr>
      <w:r>
        <w:rPr>
          <w:b/>
          <w:sz w:val="22"/>
        </w:rPr>
        <w:t>00:33:17,195 --&gt; 00:33:26,675 [Speaker 13]</w:t>
      </w:r>
    </w:p>
    <w:p>
      <w:pPr>
        <w:pStyle w:val="Normal"/>
        <w:rPr/>
      </w:pPr>
      <w:r>
        <w:rPr>
          <w:sz w:val="22"/>
        </w:rPr>
        <w:t xml:space="preserve">It's the most wonderful time of the year. </w:t>
      </w:r>
    </w:p>
    <w:p>
      <w:pPr>
        <w:pStyle w:val="Normal"/>
        <w:rPr/>
      </w:pPr>
      <w:r>
        <w:rPr/>
      </w:r>
    </w:p>
    <w:p>
      <w:pPr>
        <w:pStyle w:val="Normal"/>
        <w:rPr/>
      </w:pPr>
      <w:r>
        <w:rPr>
          <w:b/>
          <w:sz w:val="22"/>
        </w:rPr>
        <w:t>00:33:26,675 --&gt; 00:33:33,935 [Speaker 13]</w:t>
      </w:r>
    </w:p>
    <w:p>
      <w:pPr>
        <w:pStyle w:val="Normal"/>
        <w:rPr/>
      </w:pPr>
      <w:r>
        <w:rPr>
          <w:sz w:val="22"/>
        </w:rPr>
        <w:t xml:space="preserve">There'll be much mistletoeing and hearts will be glowing when loved ones are near. </w:t>
      </w:r>
    </w:p>
    <w:p>
      <w:pPr>
        <w:pStyle w:val="Normal"/>
        <w:rPr/>
      </w:pPr>
      <w:r>
        <w:rPr/>
      </w:r>
    </w:p>
    <w:p>
      <w:pPr>
        <w:pStyle w:val="Normal"/>
        <w:rPr/>
      </w:pPr>
      <w:r>
        <w:rPr>
          <w:b/>
          <w:sz w:val="22"/>
        </w:rPr>
        <w:t>00:33:33,935 --&gt; 00:33:46,596 [Speaker 13]</w:t>
      </w:r>
    </w:p>
    <w:p>
      <w:pPr>
        <w:pStyle w:val="Normal"/>
        <w:rPr/>
      </w:pPr>
      <w:r>
        <w:rPr>
          <w:sz w:val="22"/>
        </w:rPr>
        <w:t xml:space="preserve">It's the most wonderful time. It's the most wonderful time. It's the most wonderful time </w:t>
      </w:r>
    </w:p>
    <w:p>
      <w:pPr>
        <w:pStyle w:val="Normal"/>
        <w:rPr/>
      </w:pPr>
      <w:r>
        <w:rPr/>
      </w:r>
    </w:p>
    <w:p>
      <w:pPr>
        <w:pStyle w:val="Normal"/>
        <w:rPr/>
      </w:pPr>
      <w:r>
        <w:rPr>
          <w:b/>
          <w:sz w:val="22"/>
        </w:rPr>
        <w:t>00:33:46,596 --&gt; 00:34:17,596 [Speaker 13]</w:t>
      </w:r>
    </w:p>
    <w:p>
      <w:pPr>
        <w:pStyle w:val="Normal"/>
        <w:rPr/>
      </w:pPr>
      <w:r>
        <w:rPr>
          <w:sz w:val="22"/>
        </w:rPr>
        <w:t xml:space="preserve">of the year. [instrumental music] [singing] Come </w:t>
      </w:r>
    </w:p>
    <w:p>
      <w:pPr>
        <w:pStyle w:val="Normal"/>
        <w:rPr/>
      </w:pPr>
      <w:r>
        <w:rPr/>
      </w:r>
    </w:p>
    <w:p>
      <w:pPr>
        <w:pStyle w:val="Normal"/>
        <w:rPr/>
      </w:pPr>
      <w:r>
        <w:rPr>
          <w:b/>
          <w:sz w:val="22"/>
        </w:rPr>
        <w:t>00:34:17,596 --&gt; 00:34:25,995 [Speaker 13]</w:t>
      </w:r>
    </w:p>
    <w:p>
      <w:pPr>
        <w:pStyle w:val="Normal"/>
        <w:rPr/>
      </w:pPr>
      <w:r>
        <w:rPr>
          <w:sz w:val="22"/>
        </w:rPr>
        <w:t xml:space="preserve">they told me. Pa-rum-pa-pum-pum. </w:t>
      </w:r>
    </w:p>
    <w:p>
      <w:pPr>
        <w:pStyle w:val="Normal"/>
        <w:rPr/>
      </w:pPr>
      <w:r>
        <w:rPr/>
      </w:r>
    </w:p>
    <w:p>
      <w:pPr>
        <w:pStyle w:val="Normal"/>
        <w:rPr/>
      </w:pPr>
      <w:r>
        <w:rPr>
          <w:b/>
          <w:sz w:val="22"/>
        </w:rPr>
        <w:t>00:34:25,995 --&gt; 00:34:35,355 [Speaker 13]</w:t>
      </w:r>
    </w:p>
    <w:p>
      <w:pPr>
        <w:pStyle w:val="Normal"/>
        <w:rPr/>
      </w:pPr>
      <w:r>
        <w:rPr>
          <w:sz w:val="22"/>
        </w:rPr>
        <w:t xml:space="preserve">Our newborn King to see. Pa-rum-pa-pum-pum. </w:t>
      </w:r>
    </w:p>
    <w:p>
      <w:pPr>
        <w:pStyle w:val="Normal"/>
        <w:rPr/>
      </w:pPr>
      <w:r>
        <w:rPr/>
      </w:r>
    </w:p>
    <w:p>
      <w:pPr>
        <w:pStyle w:val="Normal"/>
        <w:rPr/>
      </w:pPr>
      <w:r>
        <w:rPr>
          <w:b/>
          <w:sz w:val="22"/>
        </w:rPr>
        <w:t>00:34:35,355 --&gt; 00:34:42,955 [Speaker 13]</w:t>
      </w:r>
    </w:p>
    <w:p>
      <w:pPr>
        <w:pStyle w:val="Normal"/>
        <w:rPr/>
      </w:pPr>
      <w:r>
        <w:rPr>
          <w:sz w:val="22"/>
        </w:rPr>
        <w:t xml:space="preserve">Our finest gifts we bring. Pa-rum-pa-pum-pum. </w:t>
      </w:r>
    </w:p>
    <w:p>
      <w:pPr>
        <w:pStyle w:val="Normal"/>
        <w:rPr/>
      </w:pPr>
      <w:r>
        <w:rPr/>
      </w:r>
    </w:p>
    <w:p>
      <w:pPr>
        <w:pStyle w:val="Normal"/>
        <w:rPr/>
      </w:pPr>
      <w:r>
        <w:rPr>
          <w:b/>
          <w:sz w:val="22"/>
        </w:rPr>
        <w:t>00:34:42,955 --&gt; 00:34:56,876 [Speaker 13]</w:t>
      </w:r>
    </w:p>
    <w:p>
      <w:pPr>
        <w:pStyle w:val="Normal"/>
        <w:rPr/>
      </w:pPr>
      <w:r>
        <w:rPr>
          <w:sz w:val="22"/>
        </w:rPr>
        <w:t xml:space="preserve">To lay before the King. Pa-rum-pa-pum-pum. Rum-pa-pum-pum. Rum-pa-pum-pum. </w:t>
      </w:r>
    </w:p>
    <w:p>
      <w:pPr>
        <w:pStyle w:val="Normal"/>
        <w:rPr/>
      </w:pPr>
      <w:r>
        <w:rPr/>
      </w:r>
    </w:p>
    <w:p>
      <w:pPr>
        <w:pStyle w:val="Normal"/>
        <w:rPr/>
      </w:pPr>
      <w:r>
        <w:rPr>
          <w:b/>
          <w:sz w:val="22"/>
        </w:rPr>
        <w:t>00:34:56,876 --&gt; 00:34:59,835 [Speaker 13]</w:t>
      </w:r>
    </w:p>
    <w:p>
      <w:pPr>
        <w:pStyle w:val="Normal"/>
        <w:rPr/>
      </w:pPr>
      <w:r>
        <w:rPr>
          <w:sz w:val="22"/>
        </w:rPr>
        <w:t xml:space="preserve">So </w:t>
      </w:r>
    </w:p>
    <w:p>
      <w:pPr>
        <w:pStyle w:val="Normal"/>
        <w:rPr/>
      </w:pPr>
      <w:r>
        <w:rPr/>
      </w:r>
    </w:p>
    <w:p>
      <w:pPr>
        <w:pStyle w:val="Normal"/>
        <w:rPr/>
      </w:pPr>
      <w:r>
        <w:rPr>
          <w:b/>
          <w:sz w:val="22"/>
        </w:rPr>
        <w:t>00:34:59,835 --&gt; 00:35:07,395 [Speaker 13]</w:t>
      </w:r>
    </w:p>
    <w:p>
      <w:pPr>
        <w:pStyle w:val="Normal"/>
        <w:rPr/>
      </w:pPr>
      <w:r>
        <w:rPr>
          <w:sz w:val="22"/>
        </w:rPr>
        <w:t xml:space="preserve">to honor Him. Pa-rum-pa-pum-pum. </w:t>
      </w:r>
    </w:p>
    <w:p>
      <w:pPr>
        <w:pStyle w:val="Normal"/>
        <w:rPr/>
      </w:pPr>
      <w:r>
        <w:rPr/>
      </w:r>
    </w:p>
    <w:p>
      <w:pPr>
        <w:pStyle w:val="Normal"/>
        <w:rPr/>
      </w:pPr>
      <w:r>
        <w:rPr>
          <w:b/>
          <w:sz w:val="22"/>
        </w:rPr>
        <w:t>00:35:07,395 --&gt; 00:35:17,895 [Speaker 13]</w:t>
      </w:r>
    </w:p>
    <w:p>
      <w:pPr>
        <w:pStyle w:val="Normal"/>
        <w:rPr/>
      </w:pPr>
      <w:r>
        <w:rPr>
          <w:sz w:val="22"/>
        </w:rPr>
        <w:t xml:space="preserve">When we come. </w:t>
      </w:r>
    </w:p>
    <w:p>
      <w:pPr>
        <w:pStyle w:val="Normal"/>
        <w:rPr/>
      </w:pPr>
      <w:r>
        <w:rPr/>
      </w:r>
    </w:p>
    <w:p>
      <w:pPr>
        <w:pStyle w:val="Normal"/>
        <w:rPr/>
      </w:pPr>
      <w:r>
        <w:rPr>
          <w:b/>
          <w:sz w:val="22"/>
        </w:rPr>
        <w:t>00:35:17,895 --&gt; 00:35:28,036 [Speaker 13]</w:t>
      </w:r>
    </w:p>
    <w:p>
      <w:pPr>
        <w:pStyle w:val="Normal"/>
        <w:rPr/>
      </w:pPr>
      <w:r>
        <w:rPr>
          <w:sz w:val="22"/>
        </w:rPr>
        <w:t xml:space="preserve">Baby Jesus. Pa-rum-pa-pum-pum. </w:t>
      </w:r>
    </w:p>
    <w:p>
      <w:pPr>
        <w:pStyle w:val="Normal"/>
        <w:rPr/>
      </w:pPr>
      <w:r>
        <w:rPr/>
      </w:r>
    </w:p>
    <w:p>
      <w:pPr>
        <w:pStyle w:val="Normal"/>
        <w:rPr/>
      </w:pPr>
      <w:r>
        <w:rPr>
          <w:b/>
          <w:sz w:val="22"/>
        </w:rPr>
        <w:t>00:35:28,036 --&gt; 00:35:32,155 [Speaker 13]</w:t>
      </w:r>
    </w:p>
    <w:p>
      <w:pPr>
        <w:pStyle w:val="Normal"/>
        <w:rPr/>
      </w:pPr>
      <w:r>
        <w:rPr>
          <w:sz w:val="22"/>
        </w:rPr>
        <w:t>I am a poor boy too. Pa-</w:t>
      </w:r>
    </w:p>
    <w:p>
      <w:pPr>
        <w:pStyle w:val="Normal"/>
        <w:rPr/>
      </w:pPr>
      <w:r>
        <w:rPr/>
      </w:r>
    </w:p>
    <w:p>
      <w:pPr>
        <w:pStyle w:val="Normal"/>
        <w:rPr/>
      </w:pPr>
      <w:r>
        <w:rPr>
          <w:b/>
          <w:sz w:val="22"/>
        </w:rPr>
        <w:t>00:35:40,665 --&gt; 00:41:48,445 [Speaker 14]</w:t>
      </w:r>
    </w:p>
    <w:p>
      <w:pPr>
        <w:pStyle w:val="Normal"/>
        <w:rPr/>
      </w:pPr>
      <w:r>
        <w:rPr>
          <w:sz w:val="22"/>
        </w:rPr>
        <w:t>[om-pom-pom-pom på trumma] [sång med trummor] [glad musik] [sjungande]</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21</w:t>
    </w:r>
    <w:r>
      <w:rPr/>
      <w:fldChar w:fldCharType="end"/>
    </w:r>
    <w:r>
      <w:rPr/>
      <w:t>/</w:t>
    </w:r>
    <w:r>
      <w:rPr/>
      <w:fldChar w:fldCharType="begin"/>
    </w:r>
    <w:r>
      <w:rPr/>
      <w:instrText xml:space="preserve"> NUMPAGES </w:instrText>
    </w:r>
    <w:r>
      <w:rPr/>
      <w:fldChar w:fldCharType="separate"/>
    </w:r>
    <w:r>
      <w:rPr/>
      <w:t>21</w:t>
    </w:r>
    <w:r>
      <w:rPr/>
      <w:fldChar w:fldCharType="end"/>
    </w:r>
    <w:r>
      <w:rPr/>
      <w:t xml:space="preserve">  **Draft Material File </w:t>
    </w:r>
    <w:r>
      <w:rPr/>
      <w:fldChar w:fldCharType="begin"/>
    </w:r>
    <w:r>
      <w:rPr/>
      <w:instrText xml:space="preserve"> FILENAME </w:instrText>
    </w:r>
    <w:r>
      <w:rPr/>
      <w:fldChar w:fldCharType="separate"/>
    </w:r>
    <w:r>
      <w:rPr/>
      <w:t>2014_12_13_Christmas_Meeting_small.mp4.docx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21</Pages>
  <Words>6411</Words>
  <Characters>30732</Characters>
  <CharactersWithSpaces>36765</CharactersWithSpaces>
  <Paragraphs>375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2025-07-04T17:53:29Z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