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00:00:02,039 [Speaker 0]</w:t>
      </w:r>
    </w:p>
    <w:p>
      <w:pPr>
        <w:pStyle w:val="Normal"/>
        <w:rPr/>
      </w:pPr>
      <w:r>
        <w:rPr>
          <w:sz w:val="22"/>
        </w:rPr>
        <w:t xml:space="preserve">On the head ...: So you're gonna have a- </w:t>
      </w:r>
    </w:p>
    <w:p>
      <w:pPr>
        <w:pStyle w:val="Normal"/>
        <w:rPr/>
      </w:pPr>
      <w:r>
        <w:rPr/>
      </w:r>
    </w:p>
    <w:p>
      <w:pPr>
        <w:pStyle w:val="Normal"/>
        <w:rPr/>
      </w:pPr>
      <w:r>
        <w:rPr>
          <w:b/>
          <w:sz w:val="22"/>
        </w:rPr>
        <w:t>00:00:02,039 --&gt; 00:00:03,179 [Speaker 1]</w:t>
      </w:r>
    </w:p>
    <w:p>
      <w:pPr>
        <w:pStyle w:val="Normal"/>
        <w:rPr/>
      </w:pPr>
      <w:r>
        <w:rPr>
          <w:sz w:val="22"/>
        </w:rPr>
        <w:t xml:space="preserve">Okay. I don't know what I'm gonna do. </w:t>
      </w:r>
    </w:p>
    <w:p>
      <w:pPr>
        <w:pStyle w:val="Normal"/>
        <w:rPr/>
      </w:pPr>
      <w:r>
        <w:rPr/>
      </w:r>
    </w:p>
    <w:p>
      <w:pPr>
        <w:pStyle w:val="Normal"/>
        <w:rPr/>
      </w:pPr>
      <w:r>
        <w:rPr>
          <w:b/>
          <w:sz w:val="22"/>
        </w:rPr>
        <w:t>00:00:03,179 --&gt; 00:00:04,500 [Speaker 0]</w:t>
      </w:r>
    </w:p>
    <w:p>
      <w:pPr>
        <w:pStyle w:val="Normal"/>
        <w:rPr/>
      </w:pPr>
      <w:r>
        <w:rPr>
          <w:sz w:val="22"/>
        </w:rPr>
        <w:t xml:space="preserve">[laughs] </w:t>
      </w:r>
    </w:p>
    <w:p>
      <w:pPr>
        <w:pStyle w:val="Normal"/>
        <w:rPr/>
      </w:pPr>
      <w:r>
        <w:rPr/>
      </w:r>
    </w:p>
    <w:p>
      <w:pPr>
        <w:pStyle w:val="Normal"/>
        <w:rPr/>
      </w:pPr>
      <w:r>
        <w:rPr>
          <w:b/>
          <w:sz w:val="22"/>
        </w:rPr>
        <w:t>00:00:04,500 --&gt; 00:00:05,099 [Speaker 2]</w:t>
      </w:r>
    </w:p>
    <w:p>
      <w:pPr>
        <w:pStyle w:val="Normal"/>
        <w:rPr/>
      </w:pPr>
      <w:r>
        <w:rPr>
          <w:sz w:val="22"/>
        </w:rPr>
        <w:t xml:space="preserve">Okay. </w:t>
      </w:r>
    </w:p>
    <w:p>
      <w:pPr>
        <w:pStyle w:val="Normal"/>
        <w:rPr/>
      </w:pPr>
      <w:r>
        <w:rPr/>
      </w:r>
    </w:p>
    <w:p>
      <w:pPr>
        <w:pStyle w:val="Normal"/>
        <w:rPr/>
      </w:pPr>
      <w:r>
        <w:rPr>
          <w:b/>
          <w:sz w:val="22"/>
        </w:rPr>
        <w:t>00:00:05,099 --&gt; 00:00:05,519 [Speaker 1]</w:t>
      </w:r>
    </w:p>
    <w:p>
      <w:pPr>
        <w:pStyle w:val="Normal"/>
        <w:rPr/>
      </w:pPr>
      <w:r>
        <w:rPr>
          <w:sz w:val="22"/>
        </w:rPr>
        <w:t xml:space="preserve">The never ending </w:t>
      </w:r>
    </w:p>
    <w:p>
      <w:pPr>
        <w:pStyle w:val="Normal"/>
        <w:rPr/>
      </w:pPr>
      <w:r>
        <w:rPr/>
      </w:r>
    </w:p>
    <w:p>
      <w:pPr>
        <w:pStyle w:val="Normal"/>
        <w:rPr/>
      </w:pPr>
      <w:r>
        <w:rPr>
          <w:b/>
          <w:sz w:val="22"/>
        </w:rPr>
        <w:t>00:00:05,519 --&gt; 00:00:07,819 [Speaker 0]</w:t>
      </w:r>
    </w:p>
    <w:p>
      <w:pPr>
        <w:pStyle w:val="Normal"/>
        <w:rPr/>
      </w:pPr>
      <w:r>
        <w:rPr>
          <w:sz w:val="22"/>
        </w:rPr>
        <w:t xml:space="preserve">Never ending story. </w:t>
      </w:r>
    </w:p>
    <w:p>
      <w:pPr>
        <w:pStyle w:val="Normal"/>
        <w:rPr/>
      </w:pPr>
      <w:r>
        <w:rPr/>
      </w:r>
    </w:p>
    <w:p>
      <w:pPr>
        <w:pStyle w:val="Normal"/>
        <w:rPr/>
      </w:pPr>
      <w:r>
        <w:rPr>
          <w:b/>
          <w:sz w:val="22"/>
        </w:rPr>
        <w:t>00:00:07,819 --&gt; 00:00:10,279 [Speaker 0]</w:t>
      </w:r>
    </w:p>
    <w:p>
      <w:pPr>
        <w:pStyle w:val="Normal"/>
        <w:rPr/>
      </w:pPr>
      <w:r>
        <w:rPr>
          <w:sz w:val="22"/>
        </w:rPr>
        <w:t xml:space="preserve">I'll never be able to get them. </w:t>
      </w:r>
    </w:p>
    <w:p>
      <w:pPr>
        <w:pStyle w:val="Normal"/>
        <w:rPr/>
      </w:pPr>
      <w:r>
        <w:rPr/>
      </w:r>
    </w:p>
    <w:p>
      <w:pPr>
        <w:pStyle w:val="Normal"/>
        <w:rPr/>
      </w:pPr>
      <w:r>
        <w:rPr>
          <w:b/>
          <w:sz w:val="22"/>
        </w:rPr>
        <w:t>00:00:10,279 --&gt; 00:00:18,959 [Speaker 1]</w:t>
      </w:r>
    </w:p>
    <w:p>
      <w:pPr>
        <w:pStyle w:val="Normal"/>
        <w:rPr/>
      </w:pPr>
      <w:r>
        <w:rPr>
          <w:sz w:val="22"/>
        </w:rPr>
        <w:t xml:space="preserve">So I'm going to do these, uh, presentations, um, in little, in little pieces. Um, so, um, </w:t>
      </w:r>
    </w:p>
    <w:p>
      <w:pPr>
        <w:pStyle w:val="Normal"/>
        <w:rPr/>
      </w:pPr>
      <w:r>
        <w:rPr/>
      </w:r>
    </w:p>
    <w:p>
      <w:pPr>
        <w:pStyle w:val="Normal"/>
        <w:rPr/>
      </w:pPr>
      <w:r>
        <w:rPr>
          <w:b/>
          <w:sz w:val="22"/>
        </w:rPr>
        <w:t>00:00:18,959 --&gt; 00:01:43,619 [Speaker 1]</w:t>
      </w:r>
    </w:p>
    <w:p>
      <w:pPr>
        <w:pStyle w:val="Normal"/>
        <w:rPr/>
      </w:pPr>
      <w:r>
        <w:rPr>
          <w:sz w:val="22"/>
        </w:rPr>
        <w:t xml:space="preserve">just gonna talk about the, the sort of the setting and the background. Okay. Uh, real quickly. Let's start with the big p- picture. Uh, most people, uh, when they think of Carolina County, they always think we were somehow in the back orders of everything and that, you know, we really weren't part of the mainstream in terms of economic, uh, political and, and, and social trends. Um, and, and that's not a fact. And I'm gonna show that through the person who built this house and other people who lived in it, and the house its- itself. Now, um, the builder of the house was a guy named William Smith. And he built it in 1794. All right. Let me back up and, and talk a little bit about it, put it in context. Um, when the American Revolution was over, um, for the first time Americans had the ability to trade wherever they wanted. And, um, it turns out that they had three major markets that were all pretty far away from here. Um, the first was New England, um, the second was, uh, Europe, and the third was the West Indies. Now, they had been growing tobacco up until the time of the American Revolution. As a matter of fact, Hillsborough was a trading place for tobacco. There was a rolling house here where you'd roll your, your, um, tobacco up in its big casks. And then there was, um, </w:t>
      </w:r>
    </w:p>
    <w:p>
      <w:pPr>
        <w:pStyle w:val="Normal"/>
        <w:rPr/>
      </w:pPr>
      <w:r>
        <w:rPr/>
      </w:r>
    </w:p>
    <w:p>
      <w:pPr>
        <w:pStyle w:val="Normal"/>
        <w:rPr/>
      </w:pPr>
      <w:r>
        <w:rPr>
          <w:b/>
          <w:sz w:val="22"/>
        </w:rPr>
        <w:t>00:01:43,619 --&gt; 00:02:13,980 [Speaker 1]</w:t>
      </w:r>
    </w:p>
    <w:p>
      <w:pPr>
        <w:pStyle w:val="Normal"/>
        <w:rPr/>
      </w:pPr>
      <w:r>
        <w:rPr>
          <w:sz w:val="22"/>
        </w:rPr>
        <w:t xml:space="preserve">also a tobacco inspection house. But by the 1750s, the value of grains on the eastern shore matched the value of tobacco. Um, and the grains again, the free markets were Europe, the West Indies, and New England. Um, so at the time that William Smith comes along, it's a very prosperous, uh, period. Everyone's involv- involved in commercial agriculture. They're growing, not to eat the food, but to send it into these foreign markets. Now, um, </w:t>
      </w:r>
    </w:p>
    <w:p>
      <w:pPr>
        <w:pStyle w:val="Normal"/>
        <w:rPr/>
      </w:pPr>
      <w:r>
        <w:rPr/>
      </w:r>
    </w:p>
    <w:p>
      <w:pPr>
        <w:pStyle w:val="Normal"/>
        <w:rPr/>
      </w:pPr>
      <w:r>
        <w:rPr>
          <w:b/>
          <w:sz w:val="22"/>
        </w:rPr>
        <w:t>00:02:13,980 --&gt; 00:03:47,999 [Speaker 1]</w:t>
      </w:r>
    </w:p>
    <w:p>
      <w:pPr>
        <w:pStyle w:val="Normal"/>
        <w:rPr/>
      </w:pPr>
      <w:r>
        <w:rPr>
          <w:sz w:val="22"/>
        </w:rPr>
        <w:t xml:space="preserve">if you, if you're a farmer and you've got a bunch of grains you wanna trade, how are you gonna get them to these three far away markets? Well, um, you bring them to Hillsborough. Bring it to Hillsborough? Why would you bring things to Hillsborough? Because, uh, Hillsborough is an important trading point. I already told you about how they had a tobacco inspection house and a rolling house here. Um, but in the, uh, when the revolution is over, they have access to two sources of transportation. One is by water. This is the headquarters of the Tuckahoe River. It's navigable by, by sloops and sh- uh, scows, and shallops, and a variety of sailing vessels. But, uh, equally important, maybe more important is, they're right on the Transpeninsular Road out here. Now the road, which is today 480, is an old Indian path. And it ran from Skipton, which is just above Easton, where they built the first Talbot County courthouse over to Dover Saint John's, uh, river. And it was called the Saint John's Path. And it becomes a colonial road. Now, the way that you get your grains to foreign ports is you need to get them up to Philadelphia. So you can sail from here, load it on a wagon, haul it over to either Dover or Frederica. They put it on a boat, take it up to Philadelphia. Then from Philadelphia it would go out into this Atlantic market of New England, Europe, Africa, the West Indies. So at the time that William Smith builds this house, um, uh, </w:t>
      </w:r>
    </w:p>
    <w:p>
      <w:pPr>
        <w:pStyle w:val="Normal"/>
        <w:rPr/>
      </w:pPr>
      <w:r>
        <w:rPr/>
      </w:r>
    </w:p>
    <w:p>
      <w:pPr>
        <w:pStyle w:val="Normal"/>
        <w:rPr/>
      </w:pPr>
      <w:r>
        <w:rPr>
          <w:b/>
          <w:sz w:val="22"/>
        </w:rPr>
        <w:t>00:03:47,999 --&gt; 00:04:09,239 [Speaker 1]</w:t>
      </w:r>
    </w:p>
    <w:p>
      <w:pPr>
        <w:pStyle w:val="Normal"/>
        <w:rPr/>
      </w:pPr>
      <w:r>
        <w:rPr>
          <w:sz w:val="22"/>
        </w:rPr>
        <w:t xml:space="preserve">Hillsborough, um, is in the middle of a very prosperous period in terms of grains. Second reason that you'd bring, um, your grains to Hillsborough is, um, William Smith is a merchant. And by 1796, there are five merchants in Hillsborough. Now, </w:t>
      </w:r>
    </w:p>
    <w:p>
      <w:pPr>
        <w:pStyle w:val="Normal"/>
        <w:rPr/>
      </w:pPr>
      <w:r>
        <w:rPr/>
      </w:r>
    </w:p>
    <w:p>
      <w:pPr>
        <w:pStyle w:val="Normal"/>
        <w:rPr/>
      </w:pPr>
      <w:r>
        <w:rPr>
          <w:b/>
          <w:sz w:val="22"/>
        </w:rPr>
        <w:t>00:04:09,239 --&gt; 00:06:31,736 [Speaker 1]</w:t>
      </w:r>
    </w:p>
    <w:p>
      <w:pPr>
        <w:pStyle w:val="Normal"/>
        <w:rPr/>
      </w:pPr>
      <w:r>
        <w:rPr>
          <w:sz w:val="22"/>
        </w:rPr>
        <w:t xml:space="preserve">William Smith is a merchant. That's not a storekeeper. He would have had a store and he would have been glad to sell you furniture and lamps, and a whole variety of different things. But he's mainly, he's a grain trader, and he will have people who work in his store. But he's gonna have his own office, and he's also going to give you credit. So it's Christmastime and you wanna buy a mahogany table, you would come to William Smith and you would say, "Hey, I wanna buy a mahogany table." And William Smith would say, "Oh, I can get that for you up in Philadelphia. Um, I'll tell you what. I'll give you credit on it. I'll go get it, give you credit, and, um, bring it down here." He would always bring in 100 bushels of wheat, um, and wheat's worth $3.50 a bushel just about every year now. Ultimately it will drop to $0.75 in 1819 and crash the merchants, wipe out the merchants. Um, but at the time it was $3.50 a bushel. So he'll, he'll give you $350 worth of credit. So this merchant is not a storekeeper, he's a grain trader. Plus he's running a credit company for you. There are very few banks at that time. There are no banks in this area as a matter of fact. So William Smith is a very important person in this trading system that exists. So the house that he, he builds in 1794 reflects that. And it's not the house that you see out in the front right at the moment in 1794. There are two types of, of house plans, uh, at that time. One is called a closed or an open house plan. Let's start with an open house plan. And an open house plan is where you walk up to somebody's house...... and you knock on the door, and when they open it up, you walk directly into the heated area, the living space of the house. Think about log cabin. At the time of the American Revolution, 85% of the people that lived in this area of southern Delaware, the lower Delmarva Peninsula, lived in hall plan houses, one-room houses. Sometimes they were built of frame or brick, other times they were built of logs. But you're walking directly into the living space. Now the merchants up in Philadelphia, then later followed by our friend William Smith, built a house that's different. They are a class of people. They're not storekeepers. They're grain traders, people who give credit, et cetera, like small bankers. </w:t>
      </w:r>
    </w:p>
    <w:p>
      <w:pPr>
        <w:pStyle w:val="Normal"/>
        <w:rPr/>
      </w:pPr>
      <w:r>
        <w:rPr/>
      </w:r>
    </w:p>
    <w:p>
      <w:pPr>
        <w:pStyle w:val="Normal"/>
        <w:rPr/>
      </w:pPr>
      <w:r>
        <w:rPr>
          <w:b/>
          <w:sz w:val="22"/>
        </w:rPr>
        <w:t>00:06:31,736 --&gt; 00:07:14,875 [Speaker 1]</w:t>
      </w:r>
    </w:p>
    <w:p>
      <w:pPr>
        <w:pStyle w:val="Normal"/>
        <w:rPr/>
      </w:pPr>
      <w:r>
        <w:rPr>
          <w:sz w:val="22"/>
        </w:rPr>
        <w:t xml:space="preserve">They're gonna have a lot of people that are coming to their house, so they build, they start to build what are called closed-plan houses. In closed-plan houses, you walk up to the front door and you knock on it, and the door opens, and you're not coming into the heated area, the living space so much of the family, you're coming into a hallway, usually a stair hall. The family room on the side is different. You're not walking directly into the heated space. So it's a different way of looking things. There's- there's social distance that's being done when this house is built. You can't just walk into my living space of my house. Now, he expands the house by 1798. How do we know that? </w:t>
      </w:r>
    </w:p>
    <w:p>
      <w:pPr>
        <w:pStyle w:val="Normal"/>
        <w:rPr/>
      </w:pPr>
      <w:r>
        <w:rPr/>
      </w:r>
    </w:p>
    <w:p>
      <w:pPr>
        <w:pStyle w:val="Normal"/>
        <w:rPr/>
      </w:pPr>
      <w:r>
        <w:rPr>
          <w:b/>
          <w:sz w:val="22"/>
        </w:rPr>
        <w:t>00:07:14,875 --&gt; 00:13:14,735 [Speaker 1]</w:t>
      </w:r>
    </w:p>
    <w:p>
      <w:pPr>
        <w:pStyle w:val="Normal"/>
        <w:rPr/>
      </w:pPr>
      <w:r>
        <w:rPr>
          <w:sz w:val="22"/>
        </w:rPr>
        <w:t xml:space="preserve">Because, um, in 1798, Congress needs money for an army and they need to tax something, and they come up with the idea that they'll have a federal tax on slaves. And the Southerners all raise hell and say, "Wait a minute, all the slaves are down south, that's not fair." So Congress thinks about it again, they come back and they say, "Okay, here's what we'll do. We'll tax slaves and we'll tax windows." Windows. And they go around to every house, and they measure every single window. And this tax, where it exists, tells you how many windows and exactly what size all the windows are. So we can tell because the 1798 direct tax for this area has survived that the addition to the house has been built by 1798 because of the number of windows and their sizes all up here in the 1798 direct tax. Now how do we know that was an addition? If you stand out front and you look at it, you can see the seam from where it was this, what's called a side hall entry.In 1812, he sells the house to a guy named Marcellus, um, Keene. And Marcellus will be in the house during the War of 1812. Marcellus is a doctor and will play a role in the War of 1812, um, locally. Um, okay. Real quickly, this is the bicentennial of the War of 1812, so just to remind you, um, the War of 1812, the Americans come out, they're trading all these grains like William Smith, and everything's very prosperous. And everything's going pretty well, except it turns out there's a, the end of what could be considered the second One Hundred Years' War is going on in Europe between England and its allies and France and its, and its allies. And American trading starts to interfere with both sides, but primarily with the British. They don't like it that the Americans are trading, particularly with the French. Uh, because, and so because that helps support them in their war efforts. So as a consequence of that, they start seizing American ships and cargo. </w:t>
      </w:r>
    </w:p>
    <w:p>
      <w:pPr>
        <w:pStyle w:val="Normal"/>
        <w:rPr/>
      </w:pPr>
      <w:r>
        <w:rPr/>
      </w:r>
    </w:p>
    <w:p>
      <w:pPr>
        <w:pStyle w:val="Normal"/>
        <w:rPr/>
      </w:pPr>
      <w:r>
        <w:rPr>
          <w:b/>
          <w:sz w:val="22"/>
        </w:rPr>
        <w:t>00:13:14,735 --&gt; 00:13:27,875 [Speaker 1]</w:t>
      </w:r>
    </w:p>
    <w:p>
      <w:pPr>
        <w:pStyle w:val="Normal"/>
        <w:rPr/>
      </w:pPr>
      <w:r>
        <w:rPr>
          <w:sz w:val="22"/>
        </w:rPr>
        <w:t xml:space="preserve">Sometimes it's, it's headed for Fri- to France but other times they're just doing it. And the second thing they start to do is they start to seize American sailors and just to, uh, </w:t>
      </w:r>
    </w:p>
    <w:p>
      <w:pPr>
        <w:pStyle w:val="Normal"/>
        <w:rPr/>
      </w:pPr>
      <w:r>
        <w:rPr/>
      </w:r>
    </w:p>
    <w:p>
      <w:pPr>
        <w:pStyle w:val="Normal"/>
        <w:rPr/>
      </w:pPr>
      <w:r>
        <w:rPr>
          <w:b/>
          <w:sz w:val="22"/>
        </w:rPr>
        <w:t>00:13:27,875 --&gt; 00:14:36,575 [Speaker 1]</w:t>
      </w:r>
    </w:p>
    <w:p>
      <w:pPr>
        <w:pStyle w:val="Normal"/>
        <w:rPr/>
      </w:pPr>
      <w:r>
        <w:rPr>
          <w:sz w:val="22"/>
        </w:rPr>
        <w:t xml:space="preserve">uh, take them into the, um, British Navy, impress them into the British Navy against, against their, uh, their wills. Well, the Americans in 1812 declare war on Britain. And it sounds pretty audacious because they hardly have any army and they hardly have any navy. Uh, but they declare war because the situation has become intolerable. They tried through Jefferson a whole series of different strategies. They tried, uh, not to let any, um, imports from France or England into the United States, but that didn't stop them from seizing American ships. Uh, they tried, uh, banning, um, exports of goods, uh, from, uh, the United States that would be bound for either one of those, and that didn't seem to help. And finally, in 1807, Jefferson even put in what was called Jefferson's Embargo, where he couldn't trade at all with Europe. And he darn near bankrupted, um, a lot of the, uh, merchants and the merchant class. Baltimore was shut down, et cetera. It was a pretty dark, uh, period. The American strategy in the War of 1812, unbelievably, was fairly simple. They would go up and they would invade Canada, </w:t>
      </w:r>
    </w:p>
    <w:p>
      <w:pPr>
        <w:pStyle w:val="Normal"/>
        <w:rPr/>
      </w:pPr>
      <w:r>
        <w:rPr/>
      </w:r>
    </w:p>
    <w:p>
      <w:pPr>
        <w:pStyle w:val="Normal"/>
        <w:rPr/>
      </w:pPr>
      <w:r>
        <w:rPr>
          <w:b/>
          <w:sz w:val="22"/>
        </w:rPr>
        <w:t>00:14:36,575 --&gt; 00:15:51,455 [Speaker 1]</w:t>
      </w:r>
    </w:p>
    <w:p>
      <w:pPr>
        <w:pStyle w:val="Normal"/>
        <w:rPr/>
      </w:pPr>
      <w:r>
        <w:rPr>
          <w:sz w:val="22"/>
        </w:rPr>
        <w:t xml:space="preserve">and they would hold Canada as ransom for the British to stop, uh, these attacks on American shipping and impressing American sailors. And they go out there and they have a whole disastrous time up there. Poor leadership, poor, poor manpower. Um, and they hadn't counted on the, uh, Canadians wanting to be... They figured the Canadians would want to be conquered, I guess, by the United States, and they weren't being. So it was pretty, it was pretty disastrous. At the same time, the British, um, decide that they will move in, uh, to ch- to the Chesapeake Bay with their fleet. Now, why would they come into the Chesapeake Bay? A couple of things. One was they figured if they came into the Chesapeake Bay, that might make the Americans pull their armies back from Canada. Um, second reason was they needed supplies and the Chesapeake Bay was full of supplies. Third thing was, of course, there weren't any, there wasn't any army that was here at the time. All it was was a bunch of militiamen that were poorly trained and fairly poorly equipped. Um, and you know, finally, they just plain wanna punish the Americans for declaring war on them while they're preoccupied with trying to win this 100 Years' War against the, uh, French. So, </w:t>
      </w:r>
    </w:p>
    <w:p>
      <w:pPr>
        <w:pStyle w:val="Normal"/>
        <w:rPr/>
      </w:pPr>
      <w:r>
        <w:rPr/>
      </w:r>
    </w:p>
    <w:p>
      <w:pPr>
        <w:pStyle w:val="Normal"/>
        <w:rPr/>
      </w:pPr>
      <w:r>
        <w:rPr>
          <w:b/>
          <w:sz w:val="22"/>
        </w:rPr>
        <w:t>00:15:51,455 --&gt; 00:22:21,295 [Speaker 1]</w:t>
      </w:r>
    </w:p>
    <w:p>
      <w:pPr>
        <w:pStyle w:val="Normal"/>
        <w:rPr/>
      </w:pPr>
      <w:r>
        <w:rPr>
          <w:sz w:val="22"/>
        </w:rPr>
        <w:t xml:space="preserve">um, they move into the Chesapeake Bay and in 1813, in the spring of 1813, at first they go up the west side of the bay burning and pillaging and sacking houses, et cetera. Ultimately, they end up, um, at, uh, Havre de Grace and they burn just about the entire town of Havre de Grace down. Then they move over to Cecil County and start south. They burn Frederick Town in Cecil County. They burn Georgetown in Kent County. Um, they land off of Queenstown and attack Queenstown. They're in a fight. Various militiamen from Caroline County like Thomas Harper are involved in that engagement over there. Um, they sack a number of houses over in the, uh, Queen Anns or, or the Queenstown area. And then ultimately it's clear they're headed for Talbot County. So at this time, the entire, just about, Caroline County militia, at least over 300 men that are documented, picked up and basically ran over to St. Michael's, um, to defend it. We get no credit whatsoever from anyone in St. Michael's for having done this, but they did it. Um, and the, the surgeon for the 19th Regiment, which is the regiment that's in Caroline County, a militiaman, um, is Marcellus Keene, who lives in this house. He's just bought this house. Now he's a surgeon and he's having to tend these troops. First, first problem he's got is he has a tremendous amount of sunstroke when he gets over to, uh, St. Michael's. We know that from the records. A lot of guys later will file pension claims claiming how sick they were from sunstroke, et cetera, from this forced march they made to, uh, to defend St. Michael's. There'll be several soldiers that show up in the records as having nervous breakdowns from the tension of waiting for the British to come and, uh, attack them, um, outside of, um, outside of town. Ultimately, in August 26 of 1813, the British will land 2,100 troops on the west, west side out of Wades Point. That's out toward Tilghman Island, about six miles from St. Michael's. And they'll start marching towards St. Michael's. They get diverted because they hear the militiamen, possibly the Caroline County militia-... were, were encamped down south on a peninsula, so they divert. They're led by Admiral Cockburn. He's the guy that's later gonna burn Washington. He's looking for a fight. And he goes. They, they go off in the wrong direction, fortunately for what's happening, uh, to us. And, uh, our militiamen, the 300 men from Caroline County, plus the Talbot militiamen, are actually outside St. Michaels. The British realize that and move up toward St. Michaels, but they have... They're commanded by a guy named Perry Benson. And Perry Benson is a guy whose life was saved. He's a, he was a Revolutionary War soldier who fought all down through the Southern campaign in places like Camden and Cowpens and all. I mean, he's a very experienced soldier. And he positions his militiamen between two creeks; one creek that comes in from the north, a creek that comes in from the south, about a mile and a half on the, on the west side of St. Michaels. He positions these hundreds of militiamen. When the British do come up to reconnoiter, they come up with their cannons, they come up with their rockets. Um, and they decide they're gonna take a lot of casualties trying to get through this na- narrow opening, um, that is held by these hundreds of militiamen. Even though the militiamen are usually inclined to run, the militiamen usually fire once or twice before they, they run. And they've all got, um, they've all got rifled, uh... They've all got rifles which can shoot a longer distance and all. So, the British, fortunately for us and our friend Marcellus Keane and all of the 300 men from Caroline County, decide to withdraw. And, uh, St. Michaels is safe. So a piece of luck, um, for us that Marcellus Keane and our Caroline County men survived the Battle of St. Michaels. Now, the next crisis, of course, um, to hit the United States, the next, next war, is an internal division, the Civil War. And, um, just briefly about Maryland and secession, a lot of authors have looked at the subject, would Maryland have seceded, um, uh, or not? Um, it's purely speculation. Some think definitely they would have, others think they would not have. Uh, we'll never know because Maryland never got an opportunity to meet and take a vote on it. Maryland could not secede until Virginia made a decision on secession. And Virginia procrastinated, and while they procrastinated, Lincoln moved 50,000 troops up along the border between Maryland and Pennsylvania. And as soon as Virginia seceded, all 50,000 troops came down and occupied the state of Maryland. They refused to allow the legislature to meet in Annapolis. They met out in western Maryland to be able to control the place. Now, um, there was a very strong internal division inside the state of Maryland, and that existed over here in Caroline County. It pitted, in some cases, brother against brother. There was a guy named Polk Russell, who went off and joined the Confederate Army. His brother stayed home and became an official of the Union government. There were former coworkers that had gone to hating one another. The best example is a guy named John Emerson, who was the editor of the newspaper called the American Union. He had, he had formerly had an assistant, a guy named Albert Galette, who had bought the Denton Journal, which was a pro-South newspaper. And these two, by 1864, absolutely despised one another. Emerson is calling the Denton Journal "the secessionist rag," and he's advocating that Albert Galette be sent down and deported, uh, to, uh, to the, um, to the South. Um, so it's brother against brother, it's former employee against employee, and ultimately, it's soldier against soldier on Culp's Hill. The, uh, stagecoach driver from Federalsburg, who was in the Confederate Army, comes up the east side of Culp's Hill. And coming up the west side is a guy named William Eaton, who's from Preston, who's from Preston, a miller's son, and they are both of 'em killed up on, uh, Culp's Hill. William, uh, is a, is a Unionist. So, um- </w:t>
      </w:r>
    </w:p>
    <w:p>
      <w:pPr>
        <w:pStyle w:val="Normal"/>
        <w:rPr/>
      </w:pPr>
      <w:r>
        <w:rPr/>
      </w:r>
    </w:p>
    <w:p>
      <w:pPr>
        <w:pStyle w:val="Normal"/>
        <w:rPr/>
      </w:pPr>
      <w:r>
        <w:rPr>
          <w:b/>
          <w:sz w:val="22"/>
        </w:rPr>
        <w:t>00:22:21,295 --&gt; 00:22:22,155 [Speaker 0]</w:t>
      </w:r>
    </w:p>
    <w:p>
      <w:pPr>
        <w:pStyle w:val="Normal"/>
        <w:rPr/>
      </w:pPr>
      <w:r>
        <w:rPr>
          <w:sz w:val="22"/>
        </w:rPr>
        <w:t xml:space="preserve">Yeah. </w:t>
      </w:r>
    </w:p>
    <w:p>
      <w:pPr>
        <w:pStyle w:val="Normal"/>
        <w:rPr/>
      </w:pPr>
      <w:r>
        <w:rPr/>
      </w:r>
    </w:p>
    <w:p>
      <w:pPr>
        <w:pStyle w:val="Normal"/>
        <w:rPr/>
      </w:pPr>
      <w:r>
        <w:rPr>
          <w:b/>
          <w:sz w:val="22"/>
        </w:rPr>
        <w:t>00:22:22,155 --&gt; 00:24:55,460 [Speaker 1]</w:t>
      </w:r>
    </w:p>
    <w:p>
      <w:pPr>
        <w:pStyle w:val="Normal"/>
        <w:rPr/>
      </w:pPr>
      <w:r>
        <w:rPr>
          <w:sz w:val="22"/>
        </w:rPr>
        <w:t xml:space="preserve">Back home here, there's all this domestic, um, strife. And it's manifested in a number of incidents. First one is the draft that occurs. Uh, the federal government starts drafting people. The Unionists use it as a way that they can draft Southern sympathizers into the Union Army, and they will ultimately, uh, they will ultimately do that. A former Confederate soldier from Hillsboro here is... He gets drafted into the Union Army, as is... does his brother and his brother-in-law, out of only a handful of people that get drafted. The secessionists go in, they break into the courthouse, and they try to destroy the draft records at that time. So the draft is a point of great contention between the pro-South and the pro-North elements in Caroline County. Another, uh, element in 1864 is the constitution. Uh, slaves in Maryland are not freed by the Emancipation Proclamation because Maryland never seceded. Um, the way that slavery is ended in Maryland is they vote on a new state constitution that will immediately abolish slavery. Uh, when they're, uh... During the, uh, voting, uh, all Caroline County... It's the only county in Maryland that had all of its voting places occupied by Union troops. Uh, they won't let pro-South people vote. Um, they dump a lot of the ballots, uh, et cetera, and they change the entire result. And then finally, a thing that leads to great, uh, animosities between the two sides in Caroline County are the arrests in 1862. And that brings us to a guy named John Holt, who was a doctor who had followed William Keane... or excuse me, Marcellus Keane, and purchased this house, um, involves him. What happens is, in August of 1862, a steamboat called The Balloon, comes from Baltimore, uh, lands at the foot of, uh, the wharf at Denton.... uh, they unloaded a company of New York infantry and a cavalry troop. Uh, they come up into Denton and arrest 10 or 11 of the most prominent men in the town. They include the owners and editors of the Denton Journal, for instance, several doctors, three or four lawyers. Uh, the cavalry comes over here to this house and arrests John Holt, um, over here, and they also arrest, uh, Frank Gadd. Again, he's a former Confederate soldier that was wounded and paroled. Uh, on his way home he gets arrested down in Cambridge for talking secession. Now he's been arrested a second time. </w:t>
      </w:r>
    </w:p>
    <w:p>
      <w:pPr>
        <w:pStyle w:val="Normal"/>
        <w:rPr/>
      </w:pPr>
      <w:r>
        <w:rPr/>
      </w:r>
    </w:p>
    <w:p>
      <w:pPr>
        <w:pStyle w:val="Normal"/>
        <w:rPr/>
      </w:pPr>
      <w:r>
        <w:rPr>
          <w:b/>
          <w:sz w:val="22"/>
        </w:rPr>
        <w:t>00:24:55,460 --&gt; 00:24:56,059 [Speaker 0]</w:t>
      </w:r>
    </w:p>
    <w:p>
      <w:pPr>
        <w:pStyle w:val="Normal"/>
        <w:rPr/>
      </w:pPr>
      <w:r>
        <w:rPr>
          <w:sz w:val="22"/>
        </w:rPr>
        <w:t xml:space="preserve">[laughs] </w:t>
      </w:r>
    </w:p>
    <w:p>
      <w:pPr>
        <w:pStyle w:val="Normal"/>
        <w:rPr/>
      </w:pPr>
      <w:r>
        <w:rPr/>
      </w:r>
    </w:p>
    <w:p>
      <w:pPr>
        <w:pStyle w:val="Normal"/>
        <w:rPr/>
      </w:pPr>
      <w:r>
        <w:rPr>
          <w:b/>
          <w:sz w:val="22"/>
        </w:rPr>
        <w:t>00:24:56,059 --&gt; 00:25:58,319 [Speaker 1]</w:t>
      </w:r>
    </w:p>
    <w:p>
      <w:pPr>
        <w:pStyle w:val="Normal"/>
        <w:rPr/>
      </w:pPr>
      <w:r>
        <w:rPr>
          <w:sz w:val="22"/>
        </w:rPr>
        <w:t xml:space="preserve">Uh, they go up to Greensboro and they, um, arrest, um, uh, Dr. G.W. Goldsborough up there. Um, he's a, um, uh, he's a leading, uh, proponent of, uh, secession in the Maryland, uh, legislature. Now, they, in making these arrests, they take all these guys down. They put 'em on a boat. There's about 12 of 'em, and they haul 'em over and they lock them up at Fort McHenry. They send a number of them, um, over to Fort Delaware. John Holt, um, stays at Fort McHenry. Now, they weren't wrong about these guys and their Southern sympathies and their willingness to act on them. Um, for instance, uh, G.W. Goldsborough has a commission in the Confederate Army. Uh, Frank Gadd, as I've told you, had already been in the Confederate Army. He was only home because he'd been wounded and been paroled. And then our friend, John Holt, who has lived in this house, um, is recorded in the official records of the, of Fort McHenry as standing in the middle of the parade ground yelling, "Hurrah for Jeff Davis! Hurrah for Jeff Davis!" </w:t>
      </w:r>
    </w:p>
    <w:p>
      <w:pPr>
        <w:pStyle w:val="Normal"/>
        <w:rPr/>
      </w:pPr>
      <w:r>
        <w:rPr/>
      </w:r>
    </w:p>
    <w:p>
      <w:pPr>
        <w:pStyle w:val="Normal"/>
        <w:rPr/>
      </w:pPr>
      <w:r>
        <w:rPr>
          <w:b/>
          <w:sz w:val="22"/>
        </w:rPr>
        <w:t>00:25:58,319 --&gt; 00:25:59,119 [Speaker 0]</w:t>
      </w:r>
    </w:p>
    <w:p>
      <w:pPr>
        <w:pStyle w:val="Normal"/>
        <w:rPr/>
      </w:pPr>
      <w:r>
        <w:rPr>
          <w:sz w:val="22"/>
        </w:rPr>
        <w:t xml:space="preserve">[laughs] </w:t>
      </w:r>
    </w:p>
    <w:p>
      <w:pPr>
        <w:pStyle w:val="Normal"/>
        <w:rPr/>
      </w:pPr>
      <w:r>
        <w:rPr/>
      </w:r>
    </w:p>
    <w:p>
      <w:pPr>
        <w:pStyle w:val="Normal"/>
        <w:rPr/>
      </w:pPr>
      <w:r>
        <w:rPr>
          <w:b/>
          <w:sz w:val="22"/>
        </w:rPr>
        <w:t>00:25:59,119 --&gt; 00:27:08,719 [Speaker 1]</w:t>
      </w:r>
    </w:p>
    <w:p>
      <w:pPr>
        <w:pStyle w:val="Normal"/>
        <w:rPr/>
      </w:pPr>
      <w:r>
        <w:rPr>
          <w:sz w:val="22"/>
        </w:rPr>
        <w:t xml:space="preserve">Okay. Um, who was, um, John Holt? Um, he was the owner of the house from 1850. The Keane family, Dr., um, Marcellus Keane's family owns the house until 1850. Um, he purchases it in 1850 and he will live in the house until 1872. Um, he is born in 1801. So at the time that he's arrested here and taken off, he's actually 60 years old. So he was an older man. Um, in terms of his heritage, he's a native Eastern Shoreman, but his real name is Johannes Holt. So he is clearly of Dutch, um, descent. Um, his profession, he is both a medical doctor, having graduated from the University of Maryland, and he's also a farmer. He owns 10 enslaved people, or, uh, 12 enslaved people. Several of them work in the house. Approximately 10 or so work on, uh, the land that he has. And in terms of his family, he is already a widower by the time he moves into the house, but he has several children, including Thomas, who becomes a doctor, um, in Caroline County. Um- </w:t>
      </w:r>
    </w:p>
    <w:p>
      <w:pPr>
        <w:pStyle w:val="Normal"/>
        <w:rPr/>
      </w:pPr>
      <w:r>
        <w:rPr/>
      </w:r>
    </w:p>
    <w:p>
      <w:pPr>
        <w:pStyle w:val="Normal"/>
        <w:rPr/>
      </w:pPr>
      <w:r>
        <w:rPr>
          <w:b/>
          <w:sz w:val="22"/>
        </w:rPr>
        <w:t>00:27:08,719 --&gt; 00:27:12,239 [Speaker 0]</w:t>
      </w:r>
    </w:p>
    <w:p>
      <w:pPr>
        <w:pStyle w:val="Normal"/>
        <w:rPr/>
      </w:pPr>
      <w:r>
        <w:rPr>
          <w:sz w:val="22"/>
        </w:rPr>
        <w:t xml:space="preserve">[crowd murmuring] </w:t>
      </w:r>
    </w:p>
    <w:p>
      <w:pPr>
        <w:pStyle w:val="Normal"/>
        <w:rPr/>
      </w:pPr>
      <w:r>
        <w:rPr/>
      </w:r>
    </w:p>
    <w:p>
      <w:pPr>
        <w:pStyle w:val="Normal"/>
        <w:rPr/>
      </w:pPr>
      <w:r>
        <w:rPr>
          <w:b/>
          <w:sz w:val="22"/>
        </w:rPr>
        <w:t>00:27:12,239 --&gt; 00:27:14,779 [Speaker 1]</w:t>
      </w:r>
    </w:p>
    <w:p>
      <w:pPr>
        <w:pStyle w:val="Normal"/>
        <w:rPr/>
      </w:pPr>
      <w:r>
        <w:rPr>
          <w:sz w:val="22"/>
        </w:rPr>
        <w:t xml:space="preserve">So, um, </w:t>
      </w:r>
    </w:p>
    <w:p>
      <w:pPr>
        <w:pStyle w:val="Normal"/>
        <w:rPr/>
      </w:pPr>
      <w:r>
        <w:rPr/>
      </w:r>
    </w:p>
    <w:p>
      <w:pPr>
        <w:pStyle w:val="Normal"/>
        <w:rPr/>
      </w:pPr>
      <w:r>
        <w:rPr>
          <w:b/>
          <w:sz w:val="22"/>
        </w:rPr>
        <w:t>00:27:14,779 --&gt; 00:29:13,019 [Speaker 1]</w:t>
      </w:r>
    </w:p>
    <w:p>
      <w:pPr>
        <w:pStyle w:val="Normal"/>
        <w:rPr/>
      </w:pPr>
      <w:r>
        <w:rPr>
          <w:sz w:val="22"/>
        </w:rPr>
        <w:t xml:space="preserve">in our second phase of the house that we're talking about here, we have this Marcellus Keane, um, who is involved, he becomes a surgeon in the 19th Regiment. The 19th Regiment, uh, goes over and defends, uh, St. Michael's, perhaps saves St. Michael's, although we never got any, uh, credit for it. Uh, Marcellus takes care of everything from mental problems to sunstroke, but there don't seem to be very many wounds that come out of St. Michael's because fortunately for us and our men, uh, the British withdraw and there isn't a large bloody battle that there, um, could have been. And then finally, um, he, the house is sold by his heirs to, um, uh, John Holt, um, who is also a doctor in 1850. Um, there's tremendous animosity in Maryland between the Union and the Southern, um, supporters. John Holt is on the Southern side, and there's a variety of incidents in Caroline County, the vote on the Constitution, the draft, that divide the parties. But nothing divides them more than the arrest in 1862, where these 12 men are carted off and locked up in Fort McHenry, including John Holt. John Holt ultimately gets out of prison on parole. He has to promise that he won't support the Confederate, um, Army, um, et cetera. So you can see if you think that Caroline County is sort of out of the way, not involved in these international dilemmas and these domestic crises like the War of 1812 and the Civil War, you'd be wrong. And this house is representative of that, and this town is representative of that. I'll be glad to answer anybody's questions. Um, if we get a quick question, you can come up and ask me. I'm, uh, gonna come back and give one more, um, brief little presentation on the current owners, the changes that have been made to the house. Um, so yeah. </w:t>
      </w:r>
    </w:p>
    <w:p>
      <w:pPr>
        <w:pStyle w:val="Normal"/>
        <w:rPr/>
      </w:pPr>
      <w:r>
        <w:rPr/>
      </w:r>
    </w:p>
    <w:p>
      <w:pPr>
        <w:pStyle w:val="Normal"/>
        <w:rPr/>
      </w:pPr>
      <w:r>
        <w:rPr>
          <w:b/>
          <w:sz w:val="22"/>
        </w:rPr>
        <w:t>00:29:13,019 --&gt; 00:29:15,319 [Speaker 0]</w:t>
      </w:r>
    </w:p>
    <w:p>
      <w:pPr>
        <w:pStyle w:val="Normal"/>
        <w:rPr/>
      </w:pPr>
      <w:r>
        <w:rPr>
          <w:sz w:val="22"/>
        </w:rPr>
        <w:t xml:space="preserve">Did you say the dining room was the doctor's office? </w:t>
      </w:r>
    </w:p>
    <w:p>
      <w:pPr>
        <w:pStyle w:val="Normal"/>
        <w:rPr/>
      </w:pPr>
      <w:r>
        <w:rPr/>
      </w:r>
    </w:p>
    <w:p>
      <w:pPr>
        <w:pStyle w:val="Normal"/>
        <w:rPr/>
      </w:pPr>
      <w:r>
        <w:rPr>
          <w:b/>
          <w:sz w:val="22"/>
        </w:rPr>
        <w:t>00:29:15,319 --&gt; 00:29:38,599 [Speaker 1]</w:t>
      </w:r>
    </w:p>
    <w:p>
      <w:pPr>
        <w:pStyle w:val="Normal"/>
        <w:rPr/>
      </w:pPr>
      <w:r>
        <w:rPr>
          <w:sz w:val="22"/>
        </w:rPr>
        <w:t xml:space="preserve">Yeah. The dining room was probably, almost certainly the doctor's office. At some point it was turned in probably into a dining room, another parlor, et cetera, when they added a service wing on the back. But particularly for Marcellus Keane, it would've been perfect for him as a doctor to have had that for an office. And it certainly was what was an attractive aspect of the house. </w:t>
      </w:r>
    </w:p>
    <w:p>
      <w:pPr>
        <w:pStyle w:val="Normal"/>
        <w:rPr/>
      </w:pPr>
      <w:r>
        <w:rPr/>
      </w:r>
    </w:p>
    <w:p>
      <w:pPr>
        <w:pStyle w:val="Normal"/>
        <w:rPr/>
      </w:pPr>
      <w:r>
        <w:rPr>
          <w:b/>
          <w:sz w:val="22"/>
        </w:rPr>
        <w:t>00:29:38,599 --&gt; 00:29:38,779 [Speaker 0]</w:t>
      </w:r>
    </w:p>
    <w:p>
      <w:pPr>
        <w:pStyle w:val="Normal"/>
        <w:rPr/>
      </w:pPr>
      <w:r>
        <w:rPr>
          <w:sz w:val="22"/>
        </w:rPr>
        <w:t xml:space="preserve">Yeah. </w:t>
      </w:r>
    </w:p>
    <w:p>
      <w:pPr>
        <w:pStyle w:val="Normal"/>
        <w:rPr/>
      </w:pPr>
      <w:r>
        <w:rPr/>
      </w:r>
    </w:p>
    <w:p>
      <w:pPr>
        <w:pStyle w:val="Normal"/>
        <w:rPr/>
      </w:pPr>
      <w:r>
        <w:rPr>
          <w:b/>
          <w:sz w:val="22"/>
        </w:rPr>
        <w:t>00:29:38,779 --&gt; 00:30:09,359 [Speaker 1]</w:t>
      </w:r>
    </w:p>
    <w:p>
      <w:pPr>
        <w:pStyle w:val="Normal"/>
        <w:rPr/>
      </w:pPr>
      <w:r>
        <w:rPr>
          <w:sz w:val="22"/>
        </w:rPr>
        <w:t xml:space="preserve">And you can see the house was very well built. By the way, there was another merchant, we were talking about William Smith. There's another merchant's house down at the foot of the hill. There's three major brick houses that date from the early history of Hillsboro. One of 'em is the John Corey house, which is down at the foot of the hill down there. And Corey was another grain trader. In the War of 1812, he was with the Talbot Militia over defending St. Michael's in the first British attack. I just told you about the second British attack. Anybody else have any questions? </w:t>
      </w:r>
    </w:p>
    <w:p>
      <w:pPr>
        <w:pStyle w:val="Normal"/>
        <w:rPr/>
      </w:pPr>
      <w:r>
        <w:rPr/>
      </w:r>
    </w:p>
    <w:p>
      <w:pPr>
        <w:pStyle w:val="Normal"/>
        <w:rPr/>
      </w:pPr>
      <w:r>
        <w:rPr>
          <w:b/>
          <w:sz w:val="22"/>
        </w:rPr>
        <w:t>00:30:09,359 --&gt; 00:30:10,359 [Speaker 0]</w:t>
      </w:r>
    </w:p>
    <w:p>
      <w:pPr>
        <w:pStyle w:val="Normal"/>
        <w:rPr/>
      </w:pPr>
      <w:r>
        <w:rPr>
          <w:sz w:val="22"/>
        </w:rPr>
        <w:t xml:space="preserve">No. </w:t>
      </w:r>
    </w:p>
    <w:p>
      <w:pPr>
        <w:pStyle w:val="Normal"/>
        <w:rPr/>
      </w:pPr>
      <w:r>
        <w:rPr/>
      </w:r>
    </w:p>
    <w:p>
      <w:pPr>
        <w:pStyle w:val="Normal"/>
        <w:rPr/>
      </w:pPr>
      <w:r>
        <w:rPr>
          <w:b/>
          <w:sz w:val="22"/>
        </w:rPr>
        <w:t>00:30:10,359 --&gt; 00:30:19,219 [Speaker 1]</w:t>
      </w:r>
    </w:p>
    <w:p>
      <w:pPr>
        <w:pStyle w:val="Normal"/>
        <w:rPr/>
      </w:pPr>
      <w:r>
        <w:rPr>
          <w:sz w:val="22"/>
        </w:rPr>
        <w:t xml:space="preserve">Okay. I'm gonna go back now. I'll come back and I'll get you a little bit more about, you know, subsequent owners of the house and the changes that have been made. Thank you. </w:t>
      </w:r>
    </w:p>
    <w:p>
      <w:pPr>
        <w:pStyle w:val="Normal"/>
        <w:rPr/>
      </w:pPr>
      <w:r>
        <w:rPr/>
      </w:r>
    </w:p>
    <w:p>
      <w:pPr>
        <w:pStyle w:val="Normal"/>
        <w:rPr/>
      </w:pPr>
      <w:r>
        <w:rPr>
          <w:b/>
          <w:sz w:val="22"/>
        </w:rPr>
        <w:t>00:30:19,219 --&gt; 00:30:20,459 [Speaker 0]</w:t>
      </w:r>
    </w:p>
    <w:p>
      <w:pPr>
        <w:pStyle w:val="Normal"/>
        <w:rPr/>
      </w:pPr>
      <w:r>
        <w:rPr>
          <w:sz w:val="22"/>
        </w:rPr>
        <w:t xml:space="preserve">Thank you. </w:t>
      </w:r>
    </w:p>
    <w:p>
      <w:pPr>
        <w:pStyle w:val="Normal"/>
        <w:rPr/>
      </w:pPr>
      <w:r>
        <w:rPr/>
      </w:r>
    </w:p>
    <w:p>
      <w:pPr>
        <w:pStyle w:val="Normal"/>
        <w:rPr/>
      </w:pPr>
      <w:r>
        <w:rPr>
          <w:b/>
          <w:sz w:val="22"/>
        </w:rPr>
        <w:t>00:30:20,459 --&gt; 00:30:39,919 [Speaker 1]</w:t>
      </w:r>
    </w:p>
    <w:p>
      <w:pPr>
        <w:pStyle w:val="Normal"/>
        <w:rPr/>
      </w:pPr>
      <w:r>
        <w:rPr>
          <w:sz w:val="22"/>
        </w:rPr>
        <w:t xml:space="preserve">I just want to finish up here real quickly. Um...The house itself, as you see it today, um, particularly the woodwork in the house has been changed, so the subject here is sort of subsequent alterations. Uh, there was a... The wing that's on the back was built by the Lees, I'm pretty sure- </w:t>
      </w:r>
    </w:p>
    <w:p>
      <w:pPr>
        <w:pStyle w:val="Normal"/>
        <w:rPr/>
      </w:pPr>
      <w:r>
        <w:rPr/>
      </w:r>
    </w:p>
    <w:p>
      <w:pPr>
        <w:pStyle w:val="Normal"/>
        <w:rPr/>
      </w:pPr>
      <w:r>
        <w:rPr>
          <w:b/>
          <w:sz w:val="22"/>
        </w:rPr>
        <w:t>00:30:39,919 --&gt; 00:30:40,120 [Speaker 0]</w:t>
      </w:r>
    </w:p>
    <w:p>
      <w:pPr>
        <w:pStyle w:val="Normal"/>
        <w:rPr/>
      </w:pPr>
      <w:r>
        <w:rPr>
          <w:sz w:val="22"/>
        </w:rPr>
        <w:t xml:space="preserve">Yeah. That's right. </w:t>
      </w:r>
    </w:p>
    <w:p>
      <w:pPr>
        <w:pStyle w:val="Normal"/>
        <w:rPr/>
      </w:pPr>
      <w:r>
        <w:rPr/>
      </w:r>
    </w:p>
    <w:p>
      <w:pPr>
        <w:pStyle w:val="Normal"/>
        <w:rPr/>
      </w:pPr>
      <w:r>
        <w:rPr>
          <w:b/>
          <w:sz w:val="22"/>
        </w:rPr>
        <w:t>00:30:40,120 --&gt; 00:31:58,159 [Speaker 1]</w:t>
      </w:r>
    </w:p>
    <w:p>
      <w:pPr>
        <w:pStyle w:val="Normal"/>
        <w:rPr/>
      </w:pPr>
      <w:r>
        <w:rPr>
          <w:sz w:val="22"/>
        </w:rPr>
        <w:t xml:space="preserve">Um, that was Allison and Jessamine Lee. Anybody know them? They probably didn't go by Allison and Jameson. They were known by Ally and Jessie, or something like that. But anyway, they built that wonderful addition, um, on the back of the house. Um, in terms of the woodwork that you see in the house, um, these probably would've been, oh, I don't know, maybe nine above nine glass panes in the window sashes originally. Um, looks like most of the moldings and doorways actually, um, were altered. And it all looks like it's from the period of around... And we've had an architectural historian who says it's around 1870. Um, if you remember our friend John Holt who was arrested and locked up in Fort McHenry, he dies in 1872. He's about 71 years old. I kind of doubt that he did this. It probably was his son Thomas, who was also a doctor, that made the modifications in the doors. These would have had six-panel doors, and today it's got four-panel doors, et cetera. So there have been some alterations over time. Those look like the original mantles however, um, that are, um, on the house on the inside. The outside, um, with the exception of a couple porticos probably on the front and back, has been little changed. Again, the service wing, um, has been removed, uh, by the Lees- </w:t>
      </w:r>
    </w:p>
    <w:p>
      <w:pPr>
        <w:pStyle w:val="Normal"/>
        <w:rPr/>
      </w:pPr>
      <w:r>
        <w:rPr/>
      </w:r>
    </w:p>
    <w:p>
      <w:pPr>
        <w:pStyle w:val="Normal"/>
        <w:rPr/>
      </w:pPr>
      <w:r>
        <w:rPr>
          <w:b/>
          <w:sz w:val="22"/>
        </w:rPr>
        <w:t>00:31:58,159 --&gt; 00:31:58,419 [Speaker 0]</w:t>
      </w:r>
    </w:p>
    <w:p>
      <w:pPr>
        <w:pStyle w:val="Normal"/>
        <w:rPr/>
      </w:pPr>
      <w:r>
        <w:rPr>
          <w:sz w:val="22"/>
        </w:rPr>
        <w:t xml:space="preserve">Aw. </w:t>
      </w:r>
    </w:p>
    <w:p>
      <w:pPr>
        <w:pStyle w:val="Normal"/>
        <w:rPr/>
      </w:pPr>
      <w:r>
        <w:rPr/>
      </w:r>
    </w:p>
    <w:p>
      <w:pPr>
        <w:pStyle w:val="Normal"/>
        <w:rPr/>
      </w:pPr>
      <w:r>
        <w:rPr>
          <w:b/>
          <w:sz w:val="22"/>
        </w:rPr>
        <w:t>00:31:58,419 --&gt; 00:32:57,859 [Speaker 1]</w:t>
      </w:r>
    </w:p>
    <w:p>
      <w:pPr>
        <w:pStyle w:val="Normal"/>
        <w:rPr/>
      </w:pPr>
      <w:r>
        <w:rPr>
          <w:sz w:val="22"/>
        </w:rPr>
        <w:t xml:space="preserve">And that big room, um, built on the, uh, the back. Um, let me say a couple things about our, our two hostesses here tonight, um, Nancy and Sally. Raise your hand so everybody, everybody hopefully knows them. All right. Um, Sally and Nancy are both of them from Wiscon- Wisconsin, and they're both, um, antique, um, dealers. Uh, they're n- actually partners now. Nancy is from Wisconsin, lived in Annapolis when her husband was in the Navy, um, went back to Wisconsin, and then came here about three years ago. Um, Sally is from Wisconsin. Um, she moved to San Francisco, lived there for about 35 years working in transportation-related companies, um, and then came to Maryland about three years ago. Um, she's an antique dealer now with, um, with Nancy. And, um, together they own a store called Tandem, which is over where the... </w:t>
      </w:r>
    </w:p>
    <w:p>
      <w:pPr>
        <w:pStyle w:val="Normal"/>
        <w:rPr/>
      </w:pPr>
      <w:r>
        <w:rPr/>
      </w:r>
    </w:p>
    <w:p>
      <w:pPr>
        <w:pStyle w:val="Normal"/>
        <w:rPr/>
      </w:pPr>
      <w:r>
        <w:rPr>
          <w:b/>
          <w:sz w:val="22"/>
        </w:rPr>
        <w:t>00:32:57,859 --&gt; 00:33:49,079 [Speaker 1]</w:t>
      </w:r>
    </w:p>
    <w:p>
      <w:pPr>
        <w:pStyle w:val="Normal"/>
        <w:rPr/>
      </w:pPr>
      <w:r>
        <w:rPr>
          <w:sz w:val="22"/>
        </w:rPr>
        <w:t xml:space="preserve">where Niley Reality used to be in Easton on the west side of, uh, Route 50. Um, both of them are very passionate about old houses, a- as well as about, um, antiques. Uh, the house itself is, uh, sort of three collections. Uh, it's part Nancy's collection, personal collection, family collection. It's part of Sally's, um, family collection. And it's part things that the two of them have collected, um, over the years. So we're very pleased to have had that. Just one final note, you can't do this without an invitation. I wanna thank Kathy Mackel and Christina Lippincott for doing that. Uh, can't do it without food. Mickey McCray up there in the front, um, did the, did the, uh, all the food. It takes him couple days. Does the volunteer... Give him a hand everyone. </w:t>
      </w:r>
    </w:p>
    <w:p>
      <w:pPr>
        <w:pStyle w:val="Normal"/>
        <w:rPr/>
      </w:pPr>
      <w:r>
        <w:rPr/>
      </w:r>
    </w:p>
    <w:p>
      <w:pPr>
        <w:pStyle w:val="Normal"/>
        <w:rPr/>
      </w:pPr>
      <w:r>
        <w:rPr>
          <w:b/>
          <w:sz w:val="22"/>
        </w:rPr>
        <w:t>00:33:49,079 --&gt; 00:33:50,179 [Speaker 0]</w:t>
      </w:r>
    </w:p>
    <w:p>
      <w:pPr>
        <w:pStyle w:val="Normal"/>
        <w:rPr/>
      </w:pPr>
      <w:r>
        <w:rPr>
          <w:sz w:val="22"/>
        </w:rPr>
        <w:t xml:space="preserve">A volunteer? </w:t>
      </w:r>
    </w:p>
    <w:p>
      <w:pPr>
        <w:pStyle w:val="Normal"/>
        <w:rPr/>
      </w:pPr>
      <w:r>
        <w:rPr/>
      </w:r>
    </w:p>
    <w:p>
      <w:pPr>
        <w:pStyle w:val="Normal"/>
        <w:rPr/>
      </w:pPr>
      <w:r>
        <w:rPr>
          <w:b/>
          <w:sz w:val="22"/>
        </w:rPr>
        <w:t>00:33:50,179 --&gt; 00:33:52,139 [Speaker 1]</w:t>
      </w:r>
    </w:p>
    <w:p>
      <w:pPr>
        <w:pStyle w:val="Normal"/>
        <w:rPr/>
      </w:pPr>
      <w:r>
        <w:rPr>
          <w:sz w:val="22"/>
        </w:rPr>
        <w:t xml:space="preserve">Hey, come back here. </w:t>
      </w:r>
    </w:p>
    <w:p>
      <w:pPr>
        <w:pStyle w:val="Normal"/>
        <w:rPr/>
      </w:pPr>
      <w:r>
        <w:rPr/>
      </w:r>
    </w:p>
    <w:p>
      <w:pPr>
        <w:pStyle w:val="Normal"/>
        <w:rPr/>
      </w:pPr>
      <w:r>
        <w:rPr>
          <w:b/>
          <w:sz w:val="22"/>
        </w:rPr>
        <w:t>00:33:52,139 --&gt; 00:33:52,359 [Speaker 0]</w:t>
      </w:r>
    </w:p>
    <w:p>
      <w:pPr>
        <w:pStyle w:val="Normal"/>
        <w:rPr/>
      </w:pPr>
      <w:r>
        <w:rPr>
          <w:sz w:val="22"/>
        </w:rPr>
        <w:t xml:space="preserve">He's a volunteer? Wow. </w:t>
      </w:r>
    </w:p>
    <w:p>
      <w:pPr>
        <w:pStyle w:val="Normal"/>
        <w:rPr/>
      </w:pPr>
      <w:r>
        <w:rPr/>
      </w:r>
    </w:p>
    <w:p>
      <w:pPr>
        <w:pStyle w:val="Normal"/>
        <w:rPr/>
      </w:pPr>
      <w:r>
        <w:rPr>
          <w:b/>
          <w:sz w:val="22"/>
        </w:rPr>
        <w:t>00:33:52,359 --&gt; 00:34:11,319 [Speaker 1]</w:t>
      </w:r>
    </w:p>
    <w:p>
      <w:pPr>
        <w:pStyle w:val="Normal"/>
        <w:rPr/>
      </w:pPr>
      <w:r>
        <w:rPr>
          <w:sz w:val="22"/>
        </w:rPr>
        <w:t xml:space="preserve">Can't do it without alcoholic beverages, and Charles Andrew over here, um, collects inventories and moved all this stuff for us. We really, um, we really appreciate all of, uh, all of that. Um, and can't do it without all the, just the workers, like Gene over here. </w:t>
      </w:r>
    </w:p>
    <w:p>
      <w:pPr>
        <w:pStyle w:val="Normal"/>
        <w:rPr/>
      </w:pPr>
      <w:r>
        <w:rPr/>
      </w:r>
    </w:p>
    <w:p>
      <w:pPr>
        <w:pStyle w:val="Normal"/>
        <w:rPr/>
      </w:pPr>
      <w:r>
        <w:rPr>
          <w:b/>
          <w:sz w:val="22"/>
        </w:rPr>
        <w:t>00:34:11,319 --&gt; 00:34:13,059 [Speaker 0]</w:t>
      </w:r>
    </w:p>
    <w:p>
      <w:pPr>
        <w:pStyle w:val="Normal"/>
        <w:rPr/>
      </w:pPr>
      <w:r>
        <w:rPr>
          <w:sz w:val="22"/>
        </w:rPr>
        <w:t xml:space="preserve">Aw. </w:t>
      </w:r>
    </w:p>
    <w:p>
      <w:pPr>
        <w:pStyle w:val="Normal"/>
        <w:rPr/>
      </w:pPr>
      <w:r>
        <w:rPr/>
      </w:r>
    </w:p>
    <w:p>
      <w:pPr>
        <w:pStyle w:val="Normal"/>
        <w:rPr/>
      </w:pPr>
      <w:r>
        <w:rPr>
          <w:b/>
          <w:sz w:val="22"/>
        </w:rPr>
        <w:t>00:34:13,059 --&gt; 00:34:19,019 [Speaker 1]</w:t>
      </w:r>
    </w:p>
    <w:p>
      <w:pPr>
        <w:pStyle w:val="Normal"/>
        <w:rPr/>
      </w:pPr>
      <w:r>
        <w:rPr>
          <w:sz w:val="22"/>
        </w:rPr>
        <w:t xml:space="preserve">Uh, all the other members of the board of directors that we had. Um, </w:t>
      </w:r>
    </w:p>
    <w:p>
      <w:pPr>
        <w:pStyle w:val="Normal"/>
        <w:rPr/>
      </w:pPr>
      <w:r>
        <w:rPr/>
      </w:r>
    </w:p>
    <w:p>
      <w:pPr>
        <w:pStyle w:val="Normal"/>
        <w:rPr/>
      </w:pPr>
      <w:r>
        <w:rPr>
          <w:b/>
          <w:sz w:val="22"/>
        </w:rPr>
        <w:t>00:34:19,019 --&gt; 00:34:30,939 [Speaker 1]</w:t>
      </w:r>
    </w:p>
    <w:p>
      <w:pPr>
        <w:pStyle w:val="Normal"/>
        <w:rPr/>
      </w:pPr>
      <w:r>
        <w:rPr>
          <w:sz w:val="22"/>
        </w:rPr>
        <w:t xml:space="preserve">so I wanna thank everybody for, um, helping out tonight. And, uh, again, I think we're gonna get the results in a few minutes of the, uh, the silent auction. So, okay, thank you. </w:t>
      </w:r>
    </w:p>
    <w:p>
      <w:pPr>
        <w:pStyle w:val="Normal"/>
        <w:rPr/>
      </w:pPr>
      <w:r>
        <w:rPr/>
      </w:r>
    </w:p>
    <w:p>
      <w:pPr>
        <w:pStyle w:val="Normal"/>
        <w:rPr/>
      </w:pPr>
      <w:r>
        <w:rPr>
          <w:b/>
          <w:sz w:val="22"/>
        </w:rPr>
        <w:t>00:34:30,939 --&gt; 00:34:34,119 [Speaker 0]</w:t>
      </w:r>
    </w:p>
    <w:p>
      <w:pPr>
        <w:pStyle w:val="Normal"/>
        <w:rPr/>
      </w:pPr>
      <w:r>
        <w:rPr>
          <w:sz w:val="22"/>
        </w:rPr>
        <w:t xml:space="preserve">Thank you. [whistles] </w:t>
      </w:r>
    </w:p>
    <w:p>
      <w:pPr>
        <w:pStyle w:val="Normal"/>
        <w:rPr/>
      </w:pPr>
      <w:r>
        <w:rPr/>
      </w:r>
    </w:p>
    <w:p>
      <w:pPr>
        <w:pStyle w:val="Normal"/>
        <w:rPr/>
      </w:pPr>
      <w:r>
        <w:rPr>
          <w:b/>
          <w:sz w:val="22"/>
        </w:rPr>
        <w:t>00:34:34,119 --&gt; 00:34:35,199 [Speaker 1]</w:t>
      </w:r>
    </w:p>
    <w:p>
      <w:pPr>
        <w:pStyle w:val="Normal"/>
        <w:rPr/>
      </w:pPr>
      <w:r>
        <w:rPr>
          <w:sz w:val="22"/>
        </w:rPr>
        <w:t xml:space="preserve">Well, he's help- </w:t>
      </w:r>
    </w:p>
    <w:p>
      <w:pPr>
        <w:pStyle w:val="Normal"/>
        <w:rPr/>
      </w:pPr>
      <w:r>
        <w:rPr/>
      </w:r>
    </w:p>
    <w:p>
      <w:pPr>
        <w:pStyle w:val="Normal"/>
        <w:rPr/>
      </w:pPr>
      <w:r>
        <w:rPr>
          <w:b/>
          <w:sz w:val="22"/>
        </w:rPr>
        <w:t>00:34:35,199 --&gt; 00:34:47,819 [Speaker 0]</w:t>
      </w:r>
    </w:p>
    <w:p>
      <w:pPr>
        <w:pStyle w:val="Normal"/>
        <w:rPr/>
      </w:pPr>
      <w:r>
        <w:rPr>
          <w:sz w:val="22"/>
        </w:rPr>
        <w:t xml:space="preserve">[gentle music] </w:t>
      </w:r>
    </w:p>
    <w:p>
      <w:pPr>
        <w:pStyle w:val="Normal"/>
        <w:rPr/>
      </w:pPr>
      <w:r>
        <w:rPr/>
      </w:r>
    </w:p>
    <w:p>
      <w:pPr>
        <w:pStyle w:val="Normal"/>
        <w:rPr/>
      </w:pPr>
      <w:r>
        <w:rPr>
          <w:b/>
          <w:sz w:val="22"/>
        </w:rPr>
        <w:t>00:34:47,819 --&gt; 00:35:01,339 [Speaker 0]</w:t>
      </w:r>
    </w:p>
    <w:p>
      <w:pPr>
        <w:pStyle w:val="Normal"/>
        <w:rPr/>
      </w:pPr>
      <w:r>
        <w:rPr>
          <w:sz w:val="22"/>
        </w:rPr>
        <w:t xml:space="preserve">Children sleeping. Snow is softly falling. </w:t>
      </w:r>
    </w:p>
    <w:p>
      <w:pPr>
        <w:pStyle w:val="Normal"/>
        <w:rPr/>
      </w:pPr>
      <w:r>
        <w:rPr/>
      </w:r>
    </w:p>
    <w:p>
      <w:pPr>
        <w:pStyle w:val="Normal"/>
        <w:rPr/>
      </w:pPr>
      <w:r>
        <w:rPr>
          <w:b/>
          <w:sz w:val="22"/>
        </w:rPr>
        <w:t>00:35:01,339 --&gt; 00:35:06,999 [Speaker 0]</w:t>
      </w:r>
    </w:p>
    <w:p>
      <w:pPr>
        <w:pStyle w:val="Normal"/>
        <w:rPr/>
      </w:pPr>
      <w:r>
        <w:rPr>
          <w:sz w:val="22"/>
        </w:rPr>
        <w:t xml:space="preserve">Dreams are calling. </w:t>
      </w:r>
    </w:p>
    <w:p>
      <w:pPr>
        <w:pStyle w:val="Normal"/>
        <w:rPr/>
      </w:pPr>
      <w:r>
        <w:rPr/>
      </w:r>
    </w:p>
    <w:p>
      <w:pPr>
        <w:pStyle w:val="Normal"/>
        <w:rPr/>
      </w:pPr>
      <w:r>
        <w:rPr>
          <w:b/>
          <w:sz w:val="22"/>
        </w:rPr>
        <w:t>00:35:06,999 --&gt; 00:35:24,979 [Speaker 0]</w:t>
      </w:r>
    </w:p>
    <w:p>
      <w:pPr>
        <w:pStyle w:val="Normal"/>
        <w:rPr/>
      </w:pPr>
      <w:r>
        <w:rPr>
          <w:sz w:val="22"/>
        </w:rPr>
        <w:t xml:space="preserve">Like bells in the distance. We were dreamers not so long ago. </w:t>
      </w:r>
    </w:p>
    <w:p>
      <w:pPr>
        <w:pStyle w:val="Normal"/>
        <w:rPr/>
      </w:pPr>
      <w:r>
        <w:rPr/>
      </w:r>
    </w:p>
    <w:p>
      <w:pPr>
        <w:pStyle w:val="Normal"/>
        <w:rPr/>
      </w:pPr>
      <w:r>
        <w:rPr>
          <w:b/>
          <w:sz w:val="22"/>
        </w:rPr>
        <w:t>00:35:24,979 --&gt; 00:35:41,639 [Speaker 0]</w:t>
      </w:r>
    </w:p>
    <w:p>
      <w:pPr>
        <w:pStyle w:val="Normal"/>
        <w:rPr/>
      </w:pPr>
      <w:r>
        <w:rPr>
          <w:sz w:val="22"/>
        </w:rPr>
        <w:t xml:space="preserve">But one by one they all had to grow up. When it seems the magic slipped away. </w:t>
      </w:r>
    </w:p>
    <w:p>
      <w:pPr>
        <w:pStyle w:val="Normal"/>
        <w:rPr/>
      </w:pPr>
      <w:r>
        <w:rPr/>
      </w:r>
    </w:p>
    <w:p>
      <w:pPr>
        <w:pStyle w:val="Normal"/>
        <w:rPr/>
      </w:pPr>
      <w:r>
        <w:rPr>
          <w:b/>
          <w:sz w:val="22"/>
        </w:rPr>
        <w:t>00:35:41,639 --&gt; 00:35:47,759 [Speaker 0]</w:t>
      </w:r>
    </w:p>
    <w:p>
      <w:pPr>
        <w:pStyle w:val="Normal"/>
        <w:rPr/>
      </w:pPr>
      <w:r>
        <w:rPr>
          <w:sz w:val="22"/>
        </w:rPr>
        <w:t xml:space="preserve">We find it all again on Christmas Day. </w:t>
      </w:r>
    </w:p>
    <w:p>
      <w:pPr>
        <w:pStyle w:val="Normal"/>
        <w:rPr/>
      </w:pPr>
      <w:r>
        <w:rPr/>
      </w:r>
    </w:p>
    <w:p>
      <w:pPr>
        <w:pStyle w:val="Normal"/>
        <w:rPr/>
      </w:pPr>
      <w:r>
        <w:rPr>
          <w:b/>
          <w:sz w:val="22"/>
        </w:rPr>
        <w:t>00:35:47,759 --&gt; 00:36:09,559 [Speaker 0]</w:t>
      </w:r>
    </w:p>
    <w:p>
      <w:pPr>
        <w:pStyle w:val="Normal"/>
        <w:rPr/>
      </w:pPr>
      <w:r>
        <w:rPr>
          <w:sz w:val="22"/>
        </w:rPr>
        <w:t xml:space="preserve">Believe in what your heart is saying. Hear the melody that's playing. There's no time to waste. There's so much to celebrate. Believe in what you feel inside. And give your dreams the wings to fly. </w:t>
      </w:r>
    </w:p>
    <w:p>
      <w:pPr>
        <w:pStyle w:val="Normal"/>
        <w:rPr/>
      </w:pPr>
      <w:r>
        <w:rPr/>
      </w:r>
    </w:p>
    <w:p>
      <w:pPr>
        <w:pStyle w:val="Normal"/>
        <w:rPr/>
      </w:pPr>
      <w:r>
        <w:rPr>
          <w:b/>
          <w:sz w:val="22"/>
        </w:rPr>
        <w:t>00:36:09,559 --&gt; 00:36:21,799 [Speaker 0]</w:t>
      </w:r>
    </w:p>
    <w:p>
      <w:pPr>
        <w:pStyle w:val="Normal"/>
        <w:rPr/>
      </w:pPr>
      <w:r>
        <w:rPr>
          <w:sz w:val="22"/>
        </w:rPr>
        <w:t xml:space="preserve">You have everything you need. If you just believe. </w:t>
      </w:r>
    </w:p>
    <w:p>
      <w:pPr>
        <w:pStyle w:val="Normal"/>
        <w:rPr/>
      </w:pPr>
      <w:r>
        <w:rPr/>
      </w:r>
    </w:p>
    <w:p>
      <w:pPr>
        <w:pStyle w:val="Normal"/>
        <w:rPr/>
      </w:pPr>
      <w:r>
        <w:rPr>
          <w:b/>
          <w:sz w:val="22"/>
        </w:rPr>
        <w:t>00:36:21,799 --&gt; 00:36:24,259 [Speaker 0]</w:t>
      </w:r>
    </w:p>
    <w:p>
      <w:pPr>
        <w:pStyle w:val="Normal"/>
        <w:rPr/>
      </w:pPr>
      <w:r>
        <w:rPr>
          <w:sz w:val="22"/>
        </w:rPr>
        <w:t>Trains boom.</w:t>
      </w:r>
    </w:p>
    <w:p>
      <w:pPr>
        <w:pStyle w:val="Normal"/>
        <w:rPr/>
      </w:pPr>
      <w:r>
        <w:rPr/>
      </w:r>
    </w:p>
    <w:p>
      <w:pPr>
        <w:pStyle w:val="Normal"/>
        <w:rPr/>
      </w:pPr>
      <w:r>
        <w:rPr>
          <w:b/>
          <w:sz w:val="22"/>
        </w:rPr>
        <w:t>00:36:33,990 --&gt; 00:36:35,470 [Speaker 3]</w:t>
      </w:r>
    </w:p>
    <w:p>
      <w:pPr>
        <w:pStyle w:val="Normal"/>
        <w:rPr/>
      </w:pPr>
      <w:r>
        <w:rPr>
          <w:sz w:val="22"/>
        </w:rPr>
        <w:t xml:space="preserve">[bryllupslåt] </w:t>
      </w:r>
    </w:p>
    <w:p>
      <w:pPr>
        <w:pStyle w:val="Normal"/>
        <w:rPr/>
      </w:pPr>
      <w:r>
        <w:rPr/>
      </w:r>
    </w:p>
    <w:p>
      <w:pPr>
        <w:pStyle w:val="Normal"/>
        <w:rPr/>
      </w:pPr>
      <w:r>
        <w:rPr>
          <w:b/>
          <w:sz w:val="22"/>
        </w:rPr>
        <w:t>00:36:35,470 --&gt; 00:36:59,689 [Speaker 0]</w:t>
      </w:r>
    </w:p>
    <w:p>
      <w:pPr>
        <w:pStyle w:val="Normal"/>
        <w:rPr/>
      </w:pPr>
      <w:r>
        <w:rPr>
          <w:sz w:val="22"/>
        </w:rPr>
        <w:t xml:space="preserve">Destinations are where we begin again. Ships go sailing far across the sea. </w:t>
      </w:r>
    </w:p>
    <w:p>
      <w:pPr>
        <w:pStyle w:val="Normal"/>
        <w:rPr/>
      </w:pPr>
      <w:r>
        <w:rPr/>
      </w:r>
    </w:p>
    <w:p>
      <w:pPr>
        <w:pStyle w:val="Normal"/>
        <w:rPr/>
      </w:pPr>
      <w:r>
        <w:rPr>
          <w:b/>
          <w:sz w:val="22"/>
        </w:rPr>
        <w:t>00:36:59,689 --&gt; 00:37:15,690 [Speaker 0]</w:t>
      </w:r>
    </w:p>
    <w:p>
      <w:pPr>
        <w:pStyle w:val="Normal"/>
        <w:rPr/>
      </w:pPr>
      <w:r>
        <w:rPr>
          <w:sz w:val="22"/>
        </w:rPr>
        <w:t xml:space="preserve">Trusting starlight to get where they need to be. When it seems that we have lost our way, </w:t>
      </w:r>
    </w:p>
    <w:p>
      <w:pPr>
        <w:pStyle w:val="Normal"/>
        <w:rPr/>
      </w:pPr>
      <w:r>
        <w:rPr/>
      </w:r>
    </w:p>
    <w:p>
      <w:pPr>
        <w:pStyle w:val="Normal"/>
        <w:rPr/>
      </w:pPr>
      <w:r>
        <w:rPr>
          <w:b/>
          <w:sz w:val="22"/>
        </w:rPr>
        <w:t>00:37:15,690 --&gt; 00:37:23,170 [Speaker 0]</w:t>
      </w:r>
    </w:p>
    <w:p>
      <w:pPr>
        <w:pStyle w:val="Normal"/>
        <w:rPr/>
      </w:pPr>
      <w:r>
        <w:rPr>
          <w:sz w:val="22"/>
        </w:rPr>
        <w:t xml:space="preserve">we find ourselves again on Christmas day. </w:t>
      </w:r>
    </w:p>
    <w:p>
      <w:pPr>
        <w:pStyle w:val="Normal"/>
        <w:rPr/>
      </w:pPr>
      <w:r>
        <w:rPr/>
      </w:r>
    </w:p>
    <w:p>
      <w:pPr>
        <w:pStyle w:val="Normal"/>
        <w:rPr/>
      </w:pPr>
      <w:r>
        <w:rPr>
          <w:b/>
          <w:sz w:val="22"/>
        </w:rPr>
        <w:t>00:37:23,170 --&gt; 00:37:45,070 [Speaker 0]</w:t>
      </w:r>
    </w:p>
    <w:p>
      <w:pPr>
        <w:pStyle w:val="Normal"/>
        <w:rPr/>
      </w:pPr>
      <w:r>
        <w:rPr>
          <w:sz w:val="22"/>
        </w:rPr>
        <w:t xml:space="preserve">Believe in what your heart is saying. Hear the melody that's playing. There's no time to waste. There's so much to celebrate. Believe in what you feel inside and give your dreams the wings to fly. </w:t>
      </w:r>
    </w:p>
    <w:p>
      <w:pPr>
        <w:pStyle w:val="Normal"/>
        <w:rPr/>
      </w:pPr>
      <w:r>
        <w:rPr/>
      </w:r>
    </w:p>
    <w:p>
      <w:pPr>
        <w:pStyle w:val="Normal"/>
        <w:rPr/>
      </w:pPr>
      <w:r>
        <w:rPr>
          <w:b/>
          <w:sz w:val="22"/>
        </w:rPr>
        <w:t>00:37:45,070 --&gt; 00:37:56,049 [Speaker 0]</w:t>
      </w:r>
    </w:p>
    <w:p>
      <w:pPr>
        <w:pStyle w:val="Normal"/>
        <w:rPr/>
      </w:pPr>
      <w:r>
        <w:rPr>
          <w:sz w:val="22"/>
        </w:rPr>
        <w:t xml:space="preserve">You have everything you need. If you just believe. </w:t>
      </w:r>
    </w:p>
    <w:p>
      <w:pPr>
        <w:pStyle w:val="Normal"/>
        <w:rPr/>
      </w:pPr>
      <w:r>
        <w:rPr/>
      </w:r>
    </w:p>
    <w:p>
      <w:pPr>
        <w:pStyle w:val="Normal"/>
        <w:rPr/>
      </w:pPr>
      <w:r>
        <w:rPr>
          <w:b/>
          <w:sz w:val="22"/>
        </w:rPr>
        <w:t>00:37:56,049 --&gt; 00:38:02,229 [Speaker 0]</w:t>
      </w:r>
    </w:p>
    <w:p>
      <w:pPr>
        <w:pStyle w:val="Normal"/>
        <w:rPr/>
      </w:pPr>
      <w:r>
        <w:rPr>
          <w:sz w:val="22"/>
        </w:rPr>
        <w:t xml:space="preserve">If you just believe. </w:t>
      </w:r>
    </w:p>
    <w:p>
      <w:pPr>
        <w:pStyle w:val="Normal"/>
        <w:rPr/>
      </w:pPr>
      <w:r>
        <w:rPr/>
      </w:r>
    </w:p>
    <w:p>
      <w:pPr>
        <w:pStyle w:val="Normal"/>
        <w:rPr/>
      </w:pPr>
      <w:r>
        <w:rPr>
          <w:b/>
          <w:sz w:val="22"/>
        </w:rPr>
        <w:t>00:38:02,229 --&gt; 00:38:08,350 [Speaker 0]</w:t>
      </w:r>
    </w:p>
    <w:p>
      <w:pPr>
        <w:pStyle w:val="Normal"/>
        <w:rPr/>
      </w:pPr>
      <w:r>
        <w:rPr>
          <w:sz w:val="22"/>
        </w:rPr>
        <w:t xml:space="preserve">If you just believe. </w:t>
      </w:r>
    </w:p>
    <w:p>
      <w:pPr>
        <w:pStyle w:val="Normal"/>
        <w:rPr/>
      </w:pPr>
      <w:r>
        <w:rPr/>
      </w:r>
    </w:p>
    <w:p>
      <w:pPr>
        <w:pStyle w:val="Normal"/>
        <w:rPr/>
      </w:pPr>
      <w:r>
        <w:rPr>
          <w:b/>
          <w:sz w:val="22"/>
        </w:rPr>
        <w:t>00:38:08,350 --&gt; 00:38:14,969 [Speaker 0]</w:t>
      </w:r>
    </w:p>
    <w:p>
      <w:pPr>
        <w:pStyle w:val="Normal"/>
        <w:rPr/>
      </w:pPr>
      <w:r>
        <w:rPr>
          <w:sz w:val="22"/>
        </w:rPr>
        <w:t xml:space="preserve">If you just believe. </w:t>
      </w:r>
    </w:p>
    <w:p>
      <w:pPr>
        <w:pStyle w:val="Normal"/>
        <w:rPr/>
      </w:pPr>
      <w:r>
        <w:rPr/>
      </w:r>
    </w:p>
    <w:p>
      <w:pPr>
        <w:pStyle w:val="Normal"/>
        <w:rPr/>
      </w:pPr>
      <w:r>
        <w:rPr>
          <w:b/>
          <w:sz w:val="22"/>
        </w:rPr>
        <w:t>00:38:14,969 --&gt; 00:38:21,530 [Speaker 0]</w:t>
      </w:r>
    </w:p>
    <w:p>
      <w:pPr>
        <w:pStyle w:val="Normal"/>
        <w:rPr/>
      </w:pPr>
      <w:r>
        <w:rPr>
          <w:sz w:val="22"/>
        </w:rPr>
        <w:t xml:space="preserve">Just believe. </w:t>
      </w:r>
    </w:p>
    <w:p>
      <w:pPr>
        <w:pStyle w:val="Normal"/>
        <w:rPr/>
      </w:pPr>
      <w:r>
        <w:rPr/>
      </w:r>
    </w:p>
    <w:p>
      <w:pPr>
        <w:pStyle w:val="Normal"/>
        <w:rPr/>
      </w:pPr>
      <w:r>
        <w:rPr>
          <w:b/>
          <w:sz w:val="22"/>
        </w:rPr>
        <w:t>00:38:21,530 --&gt; 00:38:46,189 [Speaker 0]</w:t>
      </w:r>
    </w:p>
    <w:p>
      <w:pPr>
        <w:pStyle w:val="Normal"/>
        <w:rPr/>
      </w:pPr>
      <w:r>
        <w:rPr>
          <w:sz w:val="22"/>
        </w:rPr>
        <w:t>Just believe. [låten avsluttes)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14</w:t>
    </w:r>
    <w:r>
      <w:rPr/>
      <w:fldChar w:fldCharType="end"/>
    </w:r>
    <w:r>
      <w:rPr/>
      <w:t>/</w:t>
    </w:r>
    <w:r>
      <w:rPr/>
      <w:fldChar w:fldCharType="begin"/>
    </w:r>
    <w:r>
      <w:rPr/>
      <w:instrText xml:space="preserve"> NUMPAGES </w:instrText>
    </w:r>
    <w:r>
      <w:rPr/>
      <w:fldChar w:fldCharType="separate"/>
    </w:r>
    <w:r>
      <w:rPr/>
      <w:t>14</w:t>
    </w:r>
    <w:r>
      <w:rPr/>
      <w:fldChar w:fldCharType="end"/>
    </w:r>
    <w:r>
      <w:rPr/>
      <w:t xml:space="preserve">  **Draft Material File </w:t>
    </w:r>
    <w:r>
      <w:rPr/>
      <w:fldChar w:fldCharType="begin"/>
    </w:r>
    <w:r>
      <w:rPr/>
      <w:instrText xml:space="preserve"> FILENAME </w:instrText>
    </w:r>
    <w:r>
      <w:rPr/>
      <w:fldChar w:fldCharType="separate"/>
    </w:r>
    <w:r>
      <w:rPr/>
      <w:t>2013_12_14_Smith_Keane_House_Christmas_20131219_small.mp4-1.docx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LibreOffice/24.2.5.2$Windows_X86_64 LibreOffice_project/bffef4ea93e59bebbeaf7f431bb02b1a39ee8a59</Application>
  <AppVersion>15.0000</AppVersion>
  <Pages>14</Pages>
  <Words>5773</Words>
  <Characters>26913</Characters>
  <CharactersWithSpaces>32544</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2025-07-04T17:50:48Z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