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00:01:47,599 [Speaker 0]</w:t>
      </w:r>
    </w:p>
    <w:p>
      <w:pPr>
        <w:pStyle w:val="Normal"/>
        <w:rPr/>
      </w:pPr>
      <w:r>
        <w:rPr>
          <w:sz w:val="22"/>
        </w:rPr>
        <w:t xml:space="preserve">... as the climate evolved and the forest grew, ultimately, what happens here is a great oak hickory forest grows over this area. And, um, as it evolves and the sea level rises, uh, in the Tuckahoe it creates, um, different types of plants. What grows up in the water here are type of freshwater emergent plants that the Indians called Tuckahoe. That's where the name is from. We kind of... We sort of collectively call them water lilies, but they're arrow arum. They're basically types of freshwater emergent plants. If you go down to Cambridge, you don't find them. You don't find them in most of the rivers over in Talbot County, for instance, because they're freshwater plants they call Tuckahoe. So, Indians not only were coming for the cobbles that were available in this quarry that was over by where the bridge was, but they were also coming up here for Tuckahoe, these freshwater emergent plants. You go down, you pull them up... You pull up the roots, you cut it off, and you cook it, and it's like eating a potato. It's very, it's a very starchy food. Well, they came back and forth up here for like 8,000 years. And when they traveled, they traveled parallel to the river because you can't walk along the edge of Tuckahoe River or creek, whatever you want to call it, because there's always... There's guts that come out of it. There's small streams that come out of it. So, the Indians would go parallel, just far enough back so when they came to, like, Deep Branch a little bit further north here, they were at the wading place. So, they almost... They almost ran parallel to the river with their trails. This path later is taken over by the colonists, who call it the Road to Pennsylvania, the Path to Pennsylvania. Well, how could that be Tuckahoe Road out here? </w:t>
      </w:r>
    </w:p>
    <w:p>
      <w:pPr>
        <w:pStyle w:val="Normal"/>
        <w:rPr/>
      </w:pPr>
      <w:r>
        <w:rPr/>
      </w:r>
    </w:p>
    <w:p>
      <w:pPr>
        <w:pStyle w:val="Normal"/>
        <w:rPr/>
      </w:pPr>
      <w:r>
        <w:rPr>
          <w:b/>
          <w:sz w:val="22"/>
        </w:rPr>
        <w:t>00:01:47,599 --&gt; 00:01:48,179 [Speaker 1]</w:t>
      </w:r>
    </w:p>
    <w:p>
      <w:pPr>
        <w:pStyle w:val="Normal"/>
        <w:rPr/>
      </w:pPr>
      <w:r>
        <w:rPr>
          <w:sz w:val="22"/>
        </w:rPr>
        <w:t xml:space="preserve">[laughs] </w:t>
      </w:r>
    </w:p>
    <w:p>
      <w:pPr>
        <w:pStyle w:val="Normal"/>
        <w:rPr/>
      </w:pPr>
      <w:r>
        <w:rPr/>
      </w:r>
    </w:p>
    <w:p>
      <w:pPr>
        <w:pStyle w:val="Normal"/>
        <w:rPr/>
      </w:pPr>
      <w:r>
        <w:rPr>
          <w:b/>
          <w:sz w:val="22"/>
        </w:rPr>
        <w:t>00:01:48,179 --&gt; 00:02:58,979 [Speaker 0]</w:t>
      </w:r>
    </w:p>
    <w:p>
      <w:pPr>
        <w:pStyle w:val="Normal"/>
        <w:rPr/>
      </w:pPr>
      <w:r>
        <w:rPr>
          <w:sz w:val="22"/>
        </w:rPr>
        <w:t xml:space="preserve">How could it be the path to Pennsylvania? Well, Pennsylvania had two parts back then. It had the part that we think of today, plus Delaware was part of Pennsylvania back there, back in this, in this period. And there was a very important transpeninsular paypath, path, or Indian trail that ran from where Skipton is, a little bit north of, of Easton. That's where they built the first Talbot County courthouse in the late 1600s, over where Dover is today. That's called Saint John's Path. When you go into Dover, you'll see Saint John's River, Saint John's Creek over there. Well, that path ran right across the peninsula, and it crossed the Tuckahoe at the wading place just north of Hillsboro. And it crossed at Greensboro, just north of Greensboro, up there by Red Bridges and right in there where Sue's talking about putting the Indian interpretive center. That was something that we suggested so we can talk about these paths. There are actually four major paths on the Delmarva Peninsula. All of them converged just north of Greensboro because that's where you could wade across the Choptank River. So, the legacy of the Indian </w:t>
      </w:r>
    </w:p>
    <w:p>
      <w:pPr>
        <w:pStyle w:val="Normal"/>
        <w:rPr/>
      </w:pPr>
      <w:r>
        <w:rPr/>
      </w:r>
    </w:p>
    <w:p>
      <w:pPr>
        <w:pStyle w:val="Normal"/>
        <w:rPr/>
      </w:pPr>
      <w:r>
        <w:rPr>
          <w:b/>
          <w:sz w:val="22"/>
        </w:rPr>
        <w:t>00:02:58,979 --&gt; 00:04:34,639 [Speaker 0]</w:t>
      </w:r>
    </w:p>
    <w:p>
      <w:pPr>
        <w:pStyle w:val="Normal"/>
        <w:rPr/>
      </w:pPr>
      <w:r>
        <w:rPr>
          <w:sz w:val="22"/>
        </w:rPr>
        <w:t xml:space="preserve">tool manufacturing site, is what the archeologists call that area, that existed for 8500 years. And the Tuckahoe that was here, plus the great hardwood forest that grew out that provided nuts, that provided deer, et cetera, that, uh, Native Americans would migrate in and out of this region. Uh, in the springtime, they'd come up for the Tuckahoe and for spawning fish. Fish like, uh, bass and perch that spawn in freshwater, they'd come in for that in the springtime. In the fall, they'd come up for the nuts, and for beaver and, and deer and all the deer hunting. So, Dave has a, has a, um, thing here that, uh, processes deer. That's one of the diverse things that he does on this property. And that goes back 9,000 years, people hunting and processing deer. He also has, out in his field, he has a sand pit where he's digging up sand and some of these gravel and cobbles from today. It's another operation that he does in addition to his grain farming and in addition to his, uh, his poultry, uh, business out there. So, the legacy of this, the one existing legacy, when you came here today on Tuckahoe Road, you were actually traveling on an Indian trail that ran north up to Hillsboro. And at Hillsboro, it becomes... It's today 480, is the Indian path called Saint Joe's Path that ran from Skipton all the way over to, uh, to Dover. </w:t>
      </w:r>
    </w:p>
    <w:p>
      <w:pPr>
        <w:pStyle w:val="Normal"/>
        <w:rPr/>
      </w:pPr>
      <w:r>
        <w:rPr/>
      </w:r>
    </w:p>
    <w:p>
      <w:pPr>
        <w:pStyle w:val="Normal"/>
        <w:rPr/>
      </w:pPr>
      <w:r>
        <w:rPr>
          <w:b/>
          <w:sz w:val="22"/>
        </w:rPr>
        <w:t>00:04:34,639 --&gt; 00:06:11,440 [Speaker 0]</w:t>
      </w:r>
    </w:p>
    <w:p>
      <w:pPr>
        <w:pStyle w:val="Normal"/>
        <w:rPr/>
      </w:pPr>
      <w:r>
        <w:rPr>
          <w:sz w:val="22"/>
        </w:rPr>
        <w:t xml:space="preserve">Okay, so that too was here originally. The settlers started to come here in the late 1600s. Um, and we have a tendency, I think, to think that everybody that came in here was English, but that wasn't so. For instance, in the 1680s, one of the families that came in here were the Jones. They were French Protestants, they got thrown out of France. They came to, um, Virginia. They participated in a rebellion and were thrown out of Virginia and came up to the eastern edge of Hillsboro. So, that's where the Jump family came from. Just a little bit further south, up where the mill is up there, a little boy named John O'Leonard gets kidnapped from county court in Ireland and brought against his will to America. He ultimately wins his freedom and comes up the Tuckahoe and plants the Leonard Anthony family up there. Now, this property ends up having a lot of diverse people on it. The first guy that's on it and claims the land is a Swedish guy named Tolson, Alexander Tolson, a Swedish wanderer. It goes into the hands of a British kind of entrepreneurial guy named Richard Bennett, who was described as the richest man in America. He didn't live here, but he owned this property. When he died, he left it to the, um, Lockerman family, who had, who had worked for him. Now, the Lockerman-So King James, around 1663, um, of England, looks at a map. And he's looking at the map of- of </w:t>
      </w:r>
    </w:p>
    <w:p>
      <w:pPr>
        <w:pStyle w:val="Normal"/>
        <w:rPr/>
      </w:pPr>
      <w:r>
        <w:rPr/>
      </w:r>
    </w:p>
    <w:p>
      <w:pPr>
        <w:pStyle w:val="Normal"/>
        <w:rPr/>
      </w:pPr>
      <w:r>
        <w:rPr>
          <w:b/>
          <w:sz w:val="22"/>
        </w:rPr>
        <w:t>00:06:11,440 --&gt; 00:07:21,499 [Speaker 0]</w:t>
      </w:r>
    </w:p>
    <w:p>
      <w:pPr>
        <w:pStyle w:val="Normal"/>
        <w:rPr/>
      </w:pPr>
      <w:r>
        <w:rPr>
          <w:sz w:val="22"/>
        </w:rPr>
        <w:t xml:space="preserve">North America, and he notices that there's a Dutch colony that's right between his English colonies up in New England. It's the Dutch colony that's up on New York. And he- he asks his brother, uh, you know, "How come we got those Dutchmen that are living up there between our colonies?" And his brother says, "Well, I'll go get them, throw them out." So his brother gets, uh, his brother, the Duke of York, gets on a ship, comes over, and they capture the Dutch colony. Well, a lot of the Dutchmen didn't want to be part of an English colony. And Lord Baltimore was inviting everybody to come to Maryland regardless of their religion or their ethnicity, et cetera. So the Lockerman family that's here, they were originally called Lucherman, Dutch. They come down from New York, and they settled in this area, and they ultimately end up owning this property. They own over 1,000 acres of land. And it runs all the way from the edge of where Dave's property is over near the road over here, all the way up past, um, Deep Ranch. And it ultimately too, the Lockermans that are here in the late 1700s, early 1800s, are Richard Lockerman and his brother Jacob. </w:t>
      </w:r>
    </w:p>
    <w:p>
      <w:pPr>
        <w:pStyle w:val="Normal"/>
        <w:rPr/>
      </w:pPr>
      <w:r>
        <w:rPr/>
      </w:r>
    </w:p>
    <w:p>
      <w:pPr>
        <w:pStyle w:val="Normal"/>
        <w:rPr/>
      </w:pPr>
      <w:r>
        <w:rPr>
          <w:b/>
          <w:sz w:val="22"/>
        </w:rPr>
        <w:t>00:07:21,499 --&gt; 00:07:35,859 [Speaker 0]</w:t>
      </w:r>
    </w:p>
    <w:p>
      <w:pPr>
        <w:pStyle w:val="Normal"/>
        <w:rPr/>
      </w:pPr>
      <w:r>
        <w:rPr>
          <w:sz w:val="22"/>
        </w:rPr>
        <w:t xml:space="preserve">Okay, another story. Frederick Douglass, in 1838, decides that he wants to escape, um, from enslavement. He's living and working over in Fells Point. </w:t>
      </w:r>
    </w:p>
    <w:p>
      <w:pPr>
        <w:pStyle w:val="Normal"/>
        <w:rPr/>
      </w:pPr>
      <w:r>
        <w:rPr/>
      </w:r>
    </w:p>
    <w:p>
      <w:pPr>
        <w:pStyle w:val="Normal"/>
        <w:rPr/>
      </w:pPr>
      <w:r>
        <w:rPr>
          <w:b/>
          <w:sz w:val="22"/>
        </w:rPr>
        <w:t>00:07:35,859 --&gt; 00:09:34,399 [Speaker 0]</w:t>
      </w:r>
    </w:p>
    <w:p>
      <w:pPr>
        <w:pStyle w:val="Normal"/>
        <w:rPr/>
      </w:pPr>
      <w:r>
        <w:rPr>
          <w:sz w:val="22"/>
        </w:rPr>
        <w:t xml:space="preserve">He has a fiance named Anna. And he says, "I'm going to go down and I'm going to get on a train, and I'm going to try to escape by train up to the north." And his fiance says, "Don't do it, Frederick. You're a very imposing person. You'll never get on that train and get away. They're going to question you. They're going to look at your papers, want to see papers, et cetera." She said, "You can't do it." And he said, "Well, how am I gonna get away?" And she said, "Here's how you will get away." She said, "You have been working in the shipyards. You know how sailors dress, you know how sailors talk. I will make you a sailor suit. I will sell my feather bed and all my possessions to give you money. You go get a set of papers that roughly matches your description, and you go get on the train looking like a sailor." Most people don't know it, but, uh, probably over 50% of the sailors, both from Baltimore and Philadelphia, were African-Americans. And they all had to be free. The reason they had to be free is when they went to foreign ports in the Caribbean or up in New England, and they had liberty call, they just wouldn't come back. So it ended up that African-American sailors all had to be free. So it wasn't unusual on the train to see African-American sailors. So Anna- Anna makes him the suit, gives him her money. He gets on the train, makes it up to New Bedford. She joins him, they get married. They start having children. They have five children. Their first child, Rosetta, later will write a letter where she describes how Frederick wanted to get on the train, and her mother, Anna, stopped her from getting on the train. And she goes on to say that Frederick never would have been able to achieve the success he had, had he not been, uh, married to Anna Murray. Um, she- she says that, uh, Frederick, um, had, uh, </w:t>
      </w:r>
    </w:p>
    <w:p>
      <w:pPr>
        <w:pStyle w:val="Normal"/>
        <w:rPr/>
      </w:pPr>
      <w:r>
        <w:rPr/>
      </w:r>
    </w:p>
    <w:p>
      <w:pPr>
        <w:pStyle w:val="Normal"/>
        <w:rPr/>
      </w:pPr>
      <w:r>
        <w:rPr>
          <w:b/>
          <w:sz w:val="22"/>
        </w:rPr>
        <w:t>00:09:34,399 --&gt; 00:10:28,339 [Speaker 0]</w:t>
      </w:r>
    </w:p>
    <w:p>
      <w:pPr>
        <w:pStyle w:val="Normal"/>
        <w:rPr/>
      </w:pPr>
      <w:r>
        <w:rPr>
          <w:sz w:val="22"/>
        </w:rPr>
        <w:t xml:space="preserve">you know, traveled very extensively, and that her mother, uh, would- uh, would, uh, work doing various things so Frederick would have the time and the money and the ability to get away. They operated an underground railroad station up in New York. Frederick would answer the door, invite Harriet Tubman and all the escapees to come in, and then poor Anna would feed them and clothe them and take care of everything. So she points out that Frederick Douglass never would have achieved the success that he achieved had he not had Anna. Well, where did Anna come from? Well, it turns out that Anna came from Caroline County. Anna was born in Denton. Now, she was free because her mother, um, was free one month before she was born. So Anna was born free. Now, how did her mother get free? Her mother, </w:t>
      </w:r>
    </w:p>
    <w:p>
      <w:pPr>
        <w:pStyle w:val="Normal"/>
        <w:rPr/>
      </w:pPr>
      <w:r>
        <w:rPr/>
      </w:r>
    </w:p>
    <w:p>
      <w:pPr>
        <w:pStyle w:val="Normal"/>
        <w:rPr/>
      </w:pPr>
      <w:r>
        <w:rPr>
          <w:b/>
          <w:sz w:val="22"/>
        </w:rPr>
        <w:t>00:10:28,339 --&gt; 00:12:26,952 [Speaker 0]</w:t>
      </w:r>
    </w:p>
    <w:p>
      <w:pPr>
        <w:pStyle w:val="Normal"/>
        <w:rPr/>
      </w:pPr>
      <w:r>
        <w:rPr>
          <w:sz w:val="22"/>
        </w:rPr>
        <w:t xml:space="preserve">hmm, was a- was a slave that worked on this property. And at Christmastime in 1790, you'd been on this property in 1790, uh, uh, Richard Lockerman, he's one of the Dutch political refugees we were talking about. Uh, Richard Lockerman makes out a manumission and frees all of these enslaved people, 18 of them, including a Mary or Maria who is five days old. But she's not free immediately. She's not free until she's 21, which is January of 1812. So she's the- she's- the manumission paper is filed, but she's not to be free until then. When he dies a year later, his brother, who lived on this site, this was his property, then takes over control of her. So Mary grows up on this site. In January of 1812 now, Mary is 21 years old. She's married and she's expecting a child. And for eight months, she's still enslaved here. But in the ninth month, it's January 1st of 1812, um, she's free. Um, she goes to Denton. A month later, she gives birth to, uh, a little girl who's called Anna. So Frederick Douglass gets free because of Anna. Anna gets free because her mother, Mary, is manumitted by the Lockermans. And the Lockermans free Mary because of Methodism.In the 1770s, Methodism comes into this area. 1776, they had formed one of the first, uh, Methodist societies over in this area. And the Lockermans are converted to Methodism. The Methodism isn't necessarily against slavery, but the early Methodist ministers that were in there, in here, a guy named, um, uh, </w:t>
      </w:r>
    </w:p>
    <w:p>
      <w:pPr>
        <w:pStyle w:val="Normal"/>
        <w:rPr/>
      </w:pPr>
      <w:r>
        <w:rPr/>
      </w:r>
    </w:p>
    <w:p>
      <w:pPr>
        <w:pStyle w:val="Normal"/>
        <w:rPr/>
      </w:pPr>
      <w:r>
        <w:rPr>
          <w:b/>
          <w:sz w:val="22"/>
        </w:rPr>
        <w:t>00:12:26,952 --&gt; 00:12:58,391 [Speaker 0]</w:t>
      </w:r>
    </w:p>
    <w:p>
      <w:pPr>
        <w:pStyle w:val="Normal"/>
        <w:rPr/>
      </w:pPr>
      <w:r>
        <w:rPr>
          <w:sz w:val="22"/>
        </w:rPr>
        <w:t xml:space="preserve">Bishop, um, Francis Asbury. We got an Asbury up here? I'm sure it's a name for him. Um, and a guy named, uh, Freeborn Garrettson. Um, both of those go around and they talk to the Lockermans and other people. We know the Frasers, for instance, down around Preston, are convinced by Bishop Asbury to free all their slaves. And so, it was one of those two guys who convinced the Lockermans to free theirs. So that's the story. And all this ultimately, again, uh, Anna, Anna gets... Frederick- </w:t>
      </w:r>
    </w:p>
    <w:p>
      <w:pPr>
        <w:pStyle w:val="Normal"/>
        <w:rPr/>
      </w:pPr>
      <w:r>
        <w:rPr/>
      </w:r>
    </w:p>
    <w:p>
      <w:pPr>
        <w:pStyle w:val="Normal"/>
        <w:rPr/>
      </w:pPr>
      <w:r>
        <w:rPr>
          <w:b/>
          <w:sz w:val="22"/>
        </w:rPr>
        <w:t>00:12:58,391 --&gt; 00:12:58,391 [Speaker 2]</w:t>
      </w:r>
    </w:p>
    <w:p>
      <w:pPr>
        <w:pStyle w:val="Normal"/>
        <w:rPr/>
      </w:pPr>
      <w:r>
        <w:rPr>
          <w:sz w:val="22"/>
        </w:rPr>
        <w:t xml:space="preserve">It's like 1776 </w:t>
      </w:r>
    </w:p>
    <w:p>
      <w:pPr>
        <w:pStyle w:val="Normal"/>
        <w:rPr/>
      </w:pPr>
      <w:r>
        <w:rPr/>
      </w:r>
    </w:p>
    <w:p>
      <w:pPr>
        <w:pStyle w:val="Normal"/>
        <w:rPr/>
      </w:pPr>
      <w:r>
        <w:rPr>
          <w:b/>
          <w:sz w:val="22"/>
        </w:rPr>
        <w:t>00:12:58,391 --&gt; 00:13:01,971 [Speaker 0]</w:t>
      </w:r>
    </w:p>
    <w:p>
      <w:pPr>
        <w:pStyle w:val="Normal"/>
        <w:rPr/>
      </w:pPr>
      <w:r>
        <w:rPr>
          <w:sz w:val="22"/>
        </w:rPr>
        <w:t xml:space="preserve">... Frederick gets free because of Anna. Anna gets free because of </w:t>
      </w:r>
    </w:p>
    <w:p>
      <w:pPr>
        <w:pStyle w:val="Normal"/>
        <w:rPr/>
      </w:pPr>
      <w:r>
        <w:rPr/>
      </w:r>
    </w:p>
    <w:p>
      <w:pPr>
        <w:pStyle w:val="Normal"/>
        <w:rPr/>
      </w:pPr>
      <w:r>
        <w:rPr>
          <w:b/>
          <w:sz w:val="22"/>
        </w:rPr>
        <w:t>00:13:01,971 --&gt; 00:13:11,771 [Speaker 0]</w:t>
      </w:r>
    </w:p>
    <w:p>
      <w:pPr>
        <w:pStyle w:val="Normal"/>
        <w:rPr/>
      </w:pPr>
      <w:r>
        <w:rPr>
          <w:sz w:val="22"/>
        </w:rPr>
        <w:t xml:space="preserve">Mary. Mary gets free because of the Lockermans. And Lockermans get free because of the Methodists. Now, when, when Methodism comes into this area... How many of you are Methodists? </w:t>
      </w:r>
    </w:p>
    <w:p>
      <w:pPr>
        <w:pStyle w:val="Normal"/>
        <w:rPr/>
      </w:pPr>
      <w:r>
        <w:rPr/>
      </w:r>
    </w:p>
    <w:p>
      <w:pPr>
        <w:pStyle w:val="Normal"/>
        <w:rPr/>
      </w:pPr>
      <w:r>
        <w:rPr>
          <w:b/>
          <w:sz w:val="22"/>
        </w:rPr>
        <w:t>00:13:11,771 --&gt; 00:13:13,931 [Speaker 2]</w:t>
      </w:r>
    </w:p>
    <w:p>
      <w:pPr>
        <w:pStyle w:val="Normal"/>
        <w:rPr/>
      </w:pPr>
      <w:r>
        <w:rPr>
          <w:sz w:val="22"/>
        </w:rPr>
        <w:t xml:space="preserve">I got it. </w:t>
      </w:r>
    </w:p>
    <w:p>
      <w:pPr>
        <w:pStyle w:val="Normal"/>
        <w:rPr/>
      </w:pPr>
      <w:r>
        <w:rPr/>
      </w:r>
    </w:p>
    <w:p>
      <w:pPr>
        <w:pStyle w:val="Normal"/>
        <w:rPr/>
      </w:pPr>
      <w:r>
        <w:rPr>
          <w:b/>
          <w:sz w:val="22"/>
        </w:rPr>
        <w:t>00:13:13,931 --&gt; 00:13:13,971 [Speaker 2]</w:t>
      </w:r>
    </w:p>
    <w:p>
      <w:pPr>
        <w:pStyle w:val="Normal"/>
        <w:rPr/>
      </w:pPr>
      <w:r>
        <w:rPr>
          <w:sz w:val="22"/>
        </w:rPr>
        <w:t xml:space="preserve">Thank you. I thought it was really cool. </w:t>
      </w:r>
    </w:p>
    <w:p>
      <w:pPr>
        <w:pStyle w:val="Normal"/>
        <w:rPr/>
      </w:pPr>
      <w:r>
        <w:rPr/>
      </w:r>
    </w:p>
    <w:p>
      <w:pPr>
        <w:pStyle w:val="Normal"/>
        <w:rPr/>
      </w:pPr>
      <w:r>
        <w:rPr>
          <w:b/>
          <w:sz w:val="22"/>
        </w:rPr>
        <w:t>00:13:13,971 --&gt; 00:13:46,991 [Speaker 0]</w:t>
      </w:r>
    </w:p>
    <w:p>
      <w:pPr>
        <w:pStyle w:val="Normal"/>
        <w:rPr/>
      </w:pPr>
      <w:r>
        <w:rPr>
          <w:sz w:val="22"/>
        </w:rPr>
        <w:t xml:space="preserve">When Methodism comes into this area, it spreads like wildfire. And the Methodists that are in Tuckahoe Neck are described by a guy from England as being the best singers, best singers in, in, in, uh, in the Methodist Church in America. Plus, he says that when the Methodists in Tuckahoe Neck are worshiping, they have a glow above their head. It's like a flame. And right now, I'm looking around and I'm seeing some of these Methodists, and they have a glow above their head [laughs]. </w:t>
      </w:r>
    </w:p>
    <w:p>
      <w:pPr>
        <w:pStyle w:val="Normal"/>
        <w:rPr/>
      </w:pPr>
      <w:r>
        <w:rPr/>
      </w:r>
    </w:p>
    <w:p>
      <w:pPr>
        <w:pStyle w:val="Normal"/>
        <w:rPr/>
      </w:pPr>
      <w:r>
        <w:rPr>
          <w:b/>
          <w:sz w:val="22"/>
        </w:rPr>
        <w:t>00:13:46,991 --&gt; 00:13:47,011 [Speaker 2]</w:t>
      </w:r>
    </w:p>
    <w:p>
      <w:pPr>
        <w:pStyle w:val="Normal"/>
        <w:rPr/>
      </w:pPr>
      <w:r>
        <w:rPr>
          <w:sz w:val="22"/>
        </w:rPr>
        <w:t xml:space="preserve">[laughs] </w:t>
      </w:r>
    </w:p>
    <w:p>
      <w:pPr>
        <w:pStyle w:val="Normal"/>
        <w:rPr/>
      </w:pPr>
      <w:r>
        <w:rPr/>
      </w:r>
    </w:p>
    <w:p>
      <w:pPr>
        <w:pStyle w:val="Normal"/>
        <w:rPr/>
      </w:pPr>
      <w:r>
        <w:rPr>
          <w:b/>
          <w:sz w:val="22"/>
        </w:rPr>
        <w:t>00:13:47,011 --&gt; 00:13:49,191 [Speaker 0]</w:t>
      </w:r>
    </w:p>
    <w:p>
      <w:pPr>
        <w:pStyle w:val="Normal"/>
        <w:rPr/>
      </w:pPr>
      <w:r>
        <w:rPr>
          <w:sz w:val="22"/>
        </w:rPr>
        <w:t xml:space="preserve">But I think it's our liquor today. </w:t>
      </w:r>
    </w:p>
    <w:p>
      <w:pPr>
        <w:pStyle w:val="Normal"/>
        <w:rPr/>
      </w:pPr>
      <w:r>
        <w:rPr/>
      </w:r>
    </w:p>
    <w:p>
      <w:pPr>
        <w:pStyle w:val="Normal"/>
        <w:rPr/>
      </w:pPr>
      <w:r>
        <w:rPr>
          <w:b/>
          <w:sz w:val="22"/>
        </w:rPr>
        <w:t>00:13:49,191 --&gt; 00:13:52,271 [Speaker 2]</w:t>
      </w:r>
    </w:p>
    <w:p>
      <w:pPr>
        <w:pStyle w:val="Normal"/>
        <w:rPr/>
      </w:pPr>
      <w:r>
        <w:rPr>
          <w:sz w:val="22"/>
        </w:rPr>
        <w:t xml:space="preserve">[laughs] </w:t>
      </w:r>
    </w:p>
    <w:p>
      <w:pPr>
        <w:pStyle w:val="Normal"/>
        <w:rPr/>
      </w:pPr>
      <w:r>
        <w:rPr/>
      </w:r>
    </w:p>
    <w:p>
      <w:pPr>
        <w:pStyle w:val="Normal"/>
        <w:rPr/>
      </w:pPr>
      <w:r>
        <w:rPr>
          <w:b/>
          <w:sz w:val="22"/>
        </w:rPr>
        <w:t>00:13:52,271 --&gt; 00:14:30,251 [Speaker 0]</w:t>
      </w:r>
    </w:p>
    <w:p>
      <w:pPr>
        <w:pStyle w:val="Normal"/>
        <w:rPr/>
      </w:pPr>
      <w:r>
        <w:rPr>
          <w:sz w:val="22"/>
        </w:rPr>
        <w:t xml:space="preserve">So thank you all for coming. Um, the bottom line is, um, you know, 9,000 years ago they were hunting deer to discover the cobbles created an Indian trail out here. Uh, the people that settled this area were from France, and Sweden, and Ireland, and Africa, uh, and Holland. Uh, and then finally, an enslaved woman who was on this site, uh, is freed one month before giving birth to a man named Anna Murray, who becomes Anna Murray Douglas and helps Frederick Douglas escape. We thank you very much for coming. It's a place with a lot of history and we didn't take too much time. Thank you. </w:t>
      </w:r>
    </w:p>
    <w:p>
      <w:pPr>
        <w:pStyle w:val="Normal"/>
        <w:rPr/>
      </w:pPr>
      <w:r>
        <w:rPr/>
      </w:r>
    </w:p>
    <w:p>
      <w:pPr>
        <w:pStyle w:val="Normal"/>
        <w:rPr/>
      </w:pPr>
      <w:r>
        <w:rPr>
          <w:b/>
          <w:sz w:val="22"/>
        </w:rPr>
        <w:t>00:14:30,251 --&gt; 00:14:34,751 [Speaker 2]</w:t>
      </w:r>
    </w:p>
    <w:p>
      <w:pPr>
        <w:pStyle w:val="Normal"/>
        <w:rPr/>
      </w:pPr>
      <w:r>
        <w:rPr>
          <w:sz w:val="22"/>
        </w:rPr>
        <w:t xml:space="preserve">Your window is incredible. </w:t>
      </w:r>
    </w:p>
    <w:p>
      <w:pPr>
        <w:pStyle w:val="Normal"/>
        <w:rPr/>
      </w:pPr>
      <w:r>
        <w:rPr/>
      </w:r>
    </w:p>
    <w:p>
      <w:pPr>
        <w:pStyle w:val="Normal"/>
        <w:rPr/>
      </w:pPr>
      <w:r>
        <w:rPr>
          <w:b/>
          <w:sz w:val="22"/>
        </w:rPr>
        <w:t>00:14:34,751 --&gt; 00:17:23,631 [Speaker 0]</w:t>
      </w:r>
    </w:p>
    <w:p>
      <w:pPr>
        <w:pStyle w:val="Normal"/>
        <w:rPr/>
      </w:pPr>
      <w:r>
        <w:rPr>
          <w:sz w:val="22"/>
        </w:rPr>
        <w:t xml:space="preserve">Uh, the question was, what's a cobble? Um, there is no native stone down in this area. Stone wasn't ever created on the Delmarva Peninsula. Um, the way that the stone got here was, the glaciers that were up in Pennsylvania, when they melted as the climate changed, dumped millions and millions of tons of water over millions and millions of years. And the stone that was up in Pennsylvania, over those millions of years, washed down here. And there was an ancient river that ran up by where Marblehead is, and up by Bridgetown. And it came down through here. And at one point, a lot of stone just washed in. And then on top of that, sand covered it. So it's, it's in the areas, particularly at the head of the Choptank. Um, there's another place they say over near Williston, these cobbles appear. So the cobbles are stones that had rolled all the way down from Pennsylvania. They got smaller and smaller and smaller, and rounder and rounder. They're made of different types of stones like chert, jasper, quartz. And when they're discovered, you can take them and someone who is very knowledgeable can fashion one of these into a projectile point. Primarily spears until about the last 1,000 years of the Indians when they were putting the arrow in arrowheads. And they can quickly fashion those into a very finely, um, made, um, projectile point. Now, if you're going out to see Dave Bowman, Dave Bowman lived on this property, his family, from '63 to '74. Dave has all these projectile points that were, um, made on, made within about two miles of this property. And one of the pieces he has, and it's in the middle and it's sticking up, is a Clovis point. That point is about 10,000 to 12,000 years old. That even predates the climate change and the advent of the deer and the other thing that came in here, turkeys. Deer and turkeys all came in about the same time, about 9,000 years ago, during the early Archaic period. When the climate gets warmer and more moist, again the grasslands disappear and are taken over initially by oak and hemlock forest. Then in Caroline County evolved into the finest forests in the world, which are oak and hickory forest. That's why they did all the shipbuilding and all up in Greensboro and all around here. So, um, all of that is, you know, is an evolutionary process. Anybody have any other questions? </w:t>
      </w:r>
    </w:p>
    <w:p>
      <w:pPr>
        <w:pStyle w:val="Normal"/>
        <w:rPr/>
      </w:pPr>
      <w:r>
        <w:rPr/>
      </w:r>
    </w:p>
    <w:p>
      <w:pPr>
        <w:pStyle w:val="Normal"/>
        <w:rPr/>
      </w:pPr>
      <w:r>
        <w:rPr>
          <w:b/>
          <w:sz w:val="22"/>
        </w:rPr>
        <w:t>00:17:23,631 --&gt; 00:17:29,111 [Speaker 2]</w:t>
      </w:r>
    </w:p>
    <w:p>
      <w:pPr>
        <w:pStyle w:val="Normal"/>
        <w:rPr/>
      </w:pPr>
      <w:r>
        <w:rPr>
          <w:sz w:val="22"/>
        </w:rPr>
        <w:t xml:space="preserve">How do you get St. Jones? How do you get St. Jones She's been divorced for 20 years and he asked her how come you don't know that. </w:t>
      </w:r>
    </w:p>
    <w:p>
      <w:pPr>
        <w:pStyle w:val="Normal"/>
        <w:rPr/>
      </w:pPr>
      <w:r>
        <w:rPr/>
      </w:r>
    </w:p>
    <w:p>
      <w:pPr>
        <w:pStyle w:val="Normal"/>
        <w:rPr/>
      </w:pPr>
      <w:r>
        <w:rPr>
          <w:b/>
          <w:sz w:val="22"/>
        </w:rPr>
        <w:t>00:17:29,111 --&gt; 00:17:42,851 [Speaker 0]</w:t>
      </w:r>
    </w:p>
    <w:p>
      <w:pPr>
        <w:pStyle w:val="Normal"/>
        <w:rPr/>
      </w:pPr>
      <w:r>
        <w:rPr>
          <w:sz w:val="22"/>
        </w:rPr>
        <w:t xml:space="preserve">Um, she wanted to know how, um, the term came, St. Jones. I, I think it's pretty obvious. The St. James River is over in Delaware and people from Delaware kind of dumped them. So they probably spelled it from Delaware. [laughs] </w:t>
      </w:r>
    </w:p>
    <w:p>
      <w:pPr>
        <w:pStyle w:val="Normal"/>
        <w:rPr/>
      </w:pPr>
      <w:r>
        <w:rPr/>
      </w:r>
    </w:p>
    <w:p>
      <w:pPr>
        <w:pStyle w:val="Normal"/>
        <w:rPr/>
      </w:pPr>
      <w:r>
        <w:rPr>
          <w:b/>
          <w:sz w:val="22"/>
        </w:rPr>
        <w:t>00:17:42,851 --&gt; 00:17:45,751 [Speaker 2]</w:t>
      </w:r>
    </w:p>
    <w:p>
      <w:pPr>
        <w:pStyle w:val="Normal"/>
        <w:rPr/>
      </w:pPr>
      <w:r>
        <w:rPr>
          <w:sz w:val="22"/>
        </w:rPr>
        <w:t xml:space="preserve">[laughs] </w:t>
      </w:r>
    </w:p>
    <w:p>
      <w:pPr>
        <w:pStyle w:val="Normal"/>
        <w:rPr/>
      </w:pPr>
      <w:r>
        <w:rPr/>
      </w:r>
    </w:p>
    <w:p>
      <w:pPr>
        <w:pStyle w:val="Normal"/>
        <w:rPr/>
      </w:pPr>
      <w:r>
        <w:rPr>
          <w:b/>
          <w:sz w:val="22"/>
        </w:rPr>
        <w:t>00:17:45,751 --&gt; 00:18:01,391 [Speaker 0]</w:t>
      </w:r>
    </w:p>
    <w:p>
      <w:pPr>
        <w:pStyle w:val="Normal"/>
        <w:rPr/>
      </w:pPr>
      <w:r>
        <w:rPr>
          <w:sz w:val="22"/>
        </w:rPr>
        <w:t>I, I don't know how. You'd have to go over and ask somebody in Delaware how St. Jones got to be J-O-N-E-S. But, again, the trail ran from Skipton. Take a map out and put it on Skipton and put it on Dover-</w:t>
      </w:r>
    </w:p>
    <w:p>
      <w:pPr>
        <w:pStyle w:val="Normal"/>
        <w:rPr/>
      </w:pPr>
      <w:r>
        <w:rPr/>
      </w:r>
    </w:p>
    <w:p>
      <w:pPr>
        <w:pStyle w:val="Normal"/>
        <w:rPr/>
      </w:pPr>
      <w:r>
        <w:rPr>
          <w:b/>
          <w:sz w:val="22"/>
        </w:rPr>
        <w:t>00:18:01,607 --&gt; 00:18:31,547 [Speaker 2]</w:t>
      </w:r>
    </w:p>
    <w:p>
      <w:pPr>
        <w:pStyle w:val="Normal"/>
        <w:rPr/>
      </w:pPr>
      <w:r>
        <w:rPr>
          <w:sz w:val="22"/>
        </w:rPr>
        <w:t xml:space="preserve">... you'll see that the ruler crosses the Tuckahoe at what was called a wading place. In other words, Native-Americans had to find the wading places of the river, particularly the Choptank to get across it and it crosses in a straight line, the wading place of the Tuckahoe, just before the Elks Bus, plus the wading place of, uh, uh, Choptank which is just slightly north of, uh, French's River. Any other questions? </w:t>
      </w:r>
    </w:p>
    <w:p>
      <w:pPr>
        <w:pStyle w:val="Normal"/>
        <w:rPr/>
      </w:pPr>
      <w:r>
        <w:rPr/>
      </w:r>
    </w:p>
    <w:p>
      <w:pPr>
        <w:pStyle w:val="Normal"/>
        <w:rPr/>
      </w:pPr>
      <w:r>
        <w:rPr>
          <w:b/>
          <w:sz w:val="22"/>
        </w:rPr>
        <w:t>00:18:31,547 --&gt; 00:18:34,267 [Speaker 2]</w:t>
      </w:r>
    </w:p>
    <w:p>
      <w:pPr>
        <w:pStyle w:val="Normal"/>
        <w:rPr/>
      </w:pPr>
      <w:r>
        <w:rPr>
          <w:sz w:val="22"/>
        </w:rPr>
        <w:t xml:space="preserve">All right, you've been a wonderful audience tonight. [laughs] </w:t>
      </w:r>
    </w:p>
    <w:p>
      <w:pPr>
        <w:pStyle w:val="Normal"/>
        <w:rPr/>
      </w:pPr>
      <w:r>
        <w:rPr/>
      </w:r>
    </w:p>
    <w:p>
      <w:pPr>
        <w:pStyle w:val="Normal"/>
        <w:rPr/>
      </w:pPr>
      <w:r>
        <w:rPr>
          <w:b/>
          <w:sz w:val="22"/>
        </w:rPr>
        <w:t>00:18:34,267 --&gt; 00:18:34,267 [Speaker 3]</w:t>
      </w:r>
    </w:p>
    <w:p>
      <w:pPr>
        <w:pStyle w:val="Normal"/>
        <w:rPr/>
      </w:pPr>
      <w:r>
        <w:rPr>
          <w:sz w:val="22"/>
        </w:rPr>
        <w:t xml:space="preserve">[laughs] </w:t>
      </w:r>
    </w:p>
    <w:p>
      <w:pPr>
        <w:pStyle w:val="Normal"/>
        <w:rPr/>
      </w:pPr>
      <w:r>
        <w:rPr/>
      </w:r>
    </w:p>
    <w:p>
      <w:pPr>
        <w:pStyle w:val="Normal"/>
        <w:rPr/>
      </w:pPr>
      <w:r>
        <w:rPr>
          <w:b/>
          <w:sz w:val="22"/>
        </w:rPr>
        <w:t>00:18:34,267 --&gt; 00:18:35,587 [Speaker 2]</w:t>
      </w:r>
    </w:p>
    <w:p>
      <w:pPr>
        <w:pStyle w:val="Normal"/>
        <w:rPr/>
      </w:pPr>
      <w:r>
        <w:rPr>
          <w:sz w:val="22"/>
        </w:rPr>
        <w:t xml:space="preserve">Great job. </w:t>
      </w:r>
    </w:p>
    <w:p>
      <w:pPr>
        <w:pStyle w:val="Normal"/>
        <w:rPr/>
      </w:pPr>
      <w:r>
        <w:rPr/>
      </w:r>
    </w:p>
    <w:p>
      <w:pPr>
        <w:pStyle w:val="Normal"/>
        <w:rPr/>
      </w:pPr>
      <w:r>
        <w:rPr>
          <w:b/>
          <w:sz w:val="22"/>
        </w:rPr>
        <w:t>00:18:35,587 --&gt; 00:18:36,287 [Speaker 3]</w:t>
      </w:r>
    </w:p>
    <w:p>
      <w:pPr>
        <w:pStyle w:val="Normal"/>
        <w:rPr/>
      </w:pPr>
      <w:r>
        <w:rPr>
          <w:sz w:val="22"/>
        </w:rPr>
        <w:t xml:space="preserve">Thank you. </w:t>
      </w:r>
    </w:p>
    <w:p>
      <w:pPr>
        <w:pStyle w:val="Normal"/>
        <w:rPr/>
      </w:pPr>
      <w:r>
        <w:rPr/>
      </w:r>
    </w:p>
    <w:p>
      <w:pPr>
        <w:pStyle w:val="Normal"/>
        <w:rPr/>
      </w:pPr>
      <w:r>
        <w:rPr>
          <w:b/>
          <w:sz w:val="22"/>
        </w:rPr>
        <w:t>00:18:36,287 --&gt; 00:18:37,567 [Speaker 2]</w:t>
      </w:r>
    </w:p>
    <w:p>
      <w:pPr>
        <w:pStyle w:val="Normal"/>
        <w:rPr/>
      </w:pPr>
      <w:r>
        <w:rPr>
          <w:sz w:val="22"/>
        </w:rPr>
        <w:t xml:space="preserve">If anybody has any questions- </w:t>
      </w:r>
    </w:p>
    <w:p>
      <w:pPr>
        <w:pStyle w:val="Normal"/>
        <w:rPr/>
      </w:pPr>
      <w:r>
        <w:rPr/>
      </w:r>
    </w:p>
    <w:p>
      <w:pPr>
        <w:pStyle w:val="Normal"/>
        <w:rPr/>
      </w:pPr>
      <w:r>
        <w:rPr>
          <w:b/>
          <w:sz w:val="22"/>
        </w:rPr>
        <w:t>00:18:37,567 --&gt; 00:18:37,587 [Speaker 3]</w:t>
      </w:r>
    </w:p>
    <w:p>
      <w:pPr>
        <w:pStyle w:val="Normal"/>
        <w:rPr/>
      </w:pPr>
      <w:r>
        <w:rPr>
          <w:sz w:val="22"/>
        </w:rPr>
        <w:t xml:space="preserve">[clapping] </w:t>
      </w:r>
    </w:p>
    <w:p>
      <w:pPr>
        <w:pStyle w:val="Normal"/>
        <w:rPr/>
      </w:pPr>
      <w:r>
        <w:rPr/>
      </w:r>
    </w:p>
    <w:p>
      <w:pPr>
        <w:pStyle w:val="Normal"/>
        <w:rPr/>
      </w:pPr>
      <w:r>
        <w:rPr>
          <w:b/>
          <w:sz w:val="22"/>
        </w:rPr>
        <w:t>00:18:37,587 --&gt; 00:18:45,787 [Speaker 2]</w:t>
      </w:r>
    </w:p>
    <w:p>
      <w:pPr>
        <w:pStyle w:val="Normal"/>
        <w:rPr/>
      </w:pPr>
      <w:r>
        <w:rPr>
          <w:sz w:val="22"/>
        </w:rPr>
        <w:t xml:space="preserve">... you're welcome to come up and we'll try to answer 'em. That's the closest thing to a diamond that you could get 'cause- </w:t>
      </w:r>
    </w:p>
    <w:p>
      <w:pPr>
        <w:pStyle w:val="Normal"/>
        <w:rPr/>
      </w:pPr>
      <w:r>
        <w:rPr/>
      </w:r>
    </w:p>
    <w:p>
      <w:pPr>
        <w:pStyle w:val="Normal"/>
        <w:rPr/>
      </w:pPr>
      <w:r>
        <w:rPr>
          <w:b/>
          <w:sz w:val="22"/>
        </w:rPr>
        <w:t>00:18:45,787 --&gt; 00:18:45,848 [Speaker 3]</w:t>
      </w:r>
    </w:p>
    <w:p>
      <w:pPr>
        <w:pStyle w:val="Normal"/>
        <w:rPr/>
      </w:pPr>
      <w:r>
        <w:rPr>
          <w:sz w:val="22"/>
        </w:rPr>
        <w:t xml:space="preserve">[laughs] </w:t>
      </w:r>
    </w:p>
    <w:p>
      <w:pPr>
        <w:pStyle w:val="Normal"/>
        <w:rPr/>
      </w:pPr>
      <w:r>
        <w:rPr/>
      </w:r>
    </w:p>
    <w:p>
      <w:pPr>
        <w:pStyle w:val="Normal"/>
        <w:rPr/>
      </w:pPr>
      <w:r>
        <w:rPr>
          <w:b/>
          <w:sz w:val="22"/>
        </w:rPr>
        <w:t>00:18:45,848 --&gt; 00:19:02,128 [Speaker 2]</w:t>
      </w:r>
    </w:p>
    <w:p>
      <w:pPr>
        <w:pStyle w:val="Normal"/>
        <w:rPr/>
      </w:pPr>
      <w:r>
        <w:rPr>
          <w:sz w:val="22"/>
        </w:rPr>
        <w:t xml:space="preserve">... it's a very, very, very hard stone to work with. I mean, they would take a sand slurry with either another stone or a piece of rawhide. What they would do is they'd put it in a riverbank with the water and the sand and just rub, rub, rub, rub. </w:t>
      </w:r>
    </w:p>
    <w:p>
      <w:pPr>
        <w:pStyle w:val="Normal"/>
        <w:rPr/>
      </w:pPr>
      <w:r>
        <w:rPr/>
      </w:r>
    </w:p>
    <w:p>
      <w:pPr>
        <w:pStyle w:val="Normal"/>
        <w:rPr/>
      </w:pPr>
      <w:r>
        <w:rPr>
          <w:b/>
          <w:sz w:val="22"/>
        </w:rPr>
        <w:t>00:19:02,128 --&gt; 00:19:02,307 [Speaker 3]</w:t>
      </w:r>
    </w:p>
    <w:p>
      <w:pPr>
        <w:pStyle w:val="Normal"/>
        <w:rPr/>
      </w:pPr>
      <w:r>
        <w:rPr>
          <w:sz w:val="22"/>
        </w:rPr>
        <w:t xml:space="preserve">[laughs] </w:t>
      </w:r>
    </w:p>
    <w:p>
      <w:pPr>
        <w:pStyle w:val="Normal"/>
        <w:rPr/>
      </w:pPr>
      <w:r>
        <w:rPr/>
      </w:r>
    </w:p>
    <w:p>
      <w:pPr>
        <w:pStyle w:val="Normal"/>
        <w:rPr/>
      </w:pPr>
      <w:r>
        <w:rPr>
          <w:b/>
          <w:sz w:val="22"/>
        </w:rPr>
        <w:t>00:19:02,307 --&gt; 00:19:04,107 [Speaker 2]</w:t>
      </w:r>
    </w:p>
    <w:p>
      <w:pPr>
        <w:pStyle w:val="Normal"/>
        <w:rPr/>
      </w:pPr>
      <w:r>
        <w:rPr>
          <w:sz w:val="22"/>
        </w:rPr>
        <w:t xml:space="preserve">And it would put the </w:t>
      </w:r>
    </w:p>
    <w:p>
      <w:pPr>
        <w:pStyle w:val="Normal"/>
        <w:rPr/>
      </w:pPr>
      <w:r>
        <w:rPr/>
      </w:r>
    </w:p>
    <w:p>
      <w:pPr>
        <w:pStyle w:val="Normal"/>
        <w:rPr/>
      </w:pPr>
      <w:r>
        <w:rPr>
          <w:b/>
          <w:sz w:val="22"/>
        </w:rPr>
        <w:t>00:19:04,107 --&gt; 00:19:10,067 [Speaker 2]</w:t>
      </w:r>
    </w:p>
    <w:p>
      <w:pPr>
        <w:pStyle w:val="Normal"/>
        <w:rPr/>
      </w:pPr>
      <w:r>
        <w:rPr>
          <w:sz w:val="22"/>
        </w:rPr>
        <w:t xml:space="preserve">finish edge on it. And then if they broke it like this one here, they would actually just resharpen them. </w:t>
      </w:r>
    </w:p>
    <w:p>
      <w:pPr>
        <w:pStyle w:val="Normal"/>
        <w:rPr/>
      </w:pPr>
      <w:r>
        <w:rPr/>
      </w:r>
    </w:p>
    <w:p>
      <w:pPr>
        <w:pStyle w:val="Normal"/>
        <w:rPr/>
      </w:pPr>
      <w:r>
        <w:rPr>
          <w:b/>
          <w:sz w:val="22"/>
        </w:rPr>
        <w:t>00:19:10,067 --&gt; 00:19:11,947 [Speaker 3]</w:t>
      </w:r>
    </w:p>
    <w:p>
      <w:pPr>
        <w:pStyle w:val="Normal"/>
        <w:rPr/>
      </w:pPr>
      <w:r>
        <w:rPr>
          <w:sz w:val="22"/>
        </w:rPr>
        <w:t xml:space="preserve">[laughs] </w:t>
      </w:r>
    </w:p>
    <w:p>
      <w:pPr>
        <w:pStyle w:val="Normal"/>
        <w:rPr/>
      </w:pPr>
      <w:r>
        <w:rPr/>
      </w:r>
    </w:p>
    <w:p>
      <w:pPr>
        <w:pStyle w:val="Normal"/>
        <w:rPr/>
      </w:pPr>
      <w:r>
        <w:rPr>
          <w:b/>
          <w:sz w:val="22"/>
        </w:rPr>
        <w:t>00:19:11,947 --&gt; 00:19:37,787 [Speaker 2]</w:t>
      </w:r>
    </w:p>
    <w:p>
      <w:pPr>
        <w:pStyle w:val="Normal"/>
        <w:rPr/>
      </w:pPr>
      <w:r>
        <w:rPr>
          <w:sz w:val="22"/>
        </w:rPr>
        <w:t xml:space="preserve">They, there was, there was no metal so everything they used was stone. [instrumental music] </w:t>
      </w:r>
    </w:p>
    <w:p>
      <w:pPr>
        <w:pStyle w:val="Normal"/>
        <w:rPr/>
      </w:pPr>
      <w:r>
        <w:rPr/>
      </w:r>
    </w:p>
    <w:p>
      <w:pPr>
        <w:pStyle w:val="Normal"/>
        <w:rPr/>
      </w:pPr>
      <w:r>
        <w:rPr>
          <w:b/>
          <w:sz w:val="22"/>
        </w:rPr>
        <w:t>00:19:37,787 --&gt; 00:19:39,747 [Speaker 2]</w:t>
      </w:r>
    </w:p>
    <w:p>
      <w:pPr>
        <w:pStyle w:val="Normal"/>
        <w:rPr/>
      </w:pPr>
      <w:r>
        <w:rPr>
          <w:sz w:val="22"/>
        </w:rPr>
        <w:t xml:space="preserve">Come </w:t>
      </w:r>
    </w:p>
    <w:p>
      <w:pPr>
        <w:pStyle w:val="Normal"/>
        <w:rPr/>
      </w:pPr>
      <w:r>
        <w:rPr/>
      </w:r>
    </w:p>
    <w:p>
      <w:pPr>
        <w:pStyle w:val="Normal"/>
        <w:rPr/>
      </w:pPr>
      <w:r>
        <w:rPr>
          <w:b/>
          <w:sz w:val="22"/>
        </w:rPr>
        <w:t>00:19:39,747 --&gt; 00:19:47,548 [Speaker 2]</w:t>
      </w:r>
    </w:p>
    <w:p>
      <w:pPr>
        <w:pStyle w:val="Normal"/>
        <w:rPr/>
      </w:pPr>
      <w:r>
        <w:rPr>
          <w:sz w:val="22"/>
        </w:rPr>
        <w:t xml:space="preserve">they told me, pa-rum-pum-pum-pum. </w:t>
      </w:r>
    </w:p>
    <w:p>
      <w:pPr>
        <w:pStyle w:val="Normal"/>
        <w:rPr/>
      </w:pPr>
      <w:r>
        <w:rPr/>
      </w:r>
    </w:p>
    <w:p>
      <w:pPr>
        <w:pStyle w:val="Normal"/>
        <w:rPr/>
      </w:pPr>
      <w:r>
        <w:rPr>
          <w:b/>
          <w:sz w:val="22"/>
        </w:rPr>
        <w:t>00:19:47,548 --&gt; 00:19:55,767 [Speaker 2]</w:t>
      </w:r>
    </w:p>
    <w:p>
      <w:pPr>
        <w:pStyle w:val="Normal"/>
        <w:rPr/>
      </w:pPr>
      <w:r>
        <w:rPr>
          <w:sz w:val="22"/>
        </w:rPr>
        <w:t xml:space="preserve">Our newborn King to see, pa-rum-pum-pum-pum. </w:t>
      </w:r>
    </w:p>
    <w:p>
      <w:pPr>
        <w:pStyle w:val="Normal"/>
        <w:rPr/>
      </w:pPr>
      <w:r>
        <w:rPr/>
      </w:r>
    </w:p>
    <w:p>
      <w:pPr>
        <w:pStyle w:val="Normal"/>
        <w:rPr/>
      </w:pPr>
      <w:r>
        <w:rPr>
          <w:b/>
          <w:sz w:val="22"/>
        </w:rPr>
        <w:t>00:19:55,767 --&gt; 00:20:06,067 [Speaker 2]</w:t>
      </w:r>
    </w:p>
    <w:p>
      <w:pPr>
        <w:pStyle w:val="Normal"/>
        <w:rPr/>
      </w:pPr>
      <w:r>
        <w:rPr>
          <w:sz w:val="22"/>
        </w:rPr>
        <w:t xml:space="preserve">Our finest gifts we bring, pa-rum-pum-pum-pum. </w:t>
      </w:r>
    </w:p>
    <w:p>
      <w:pPr>
        <w:pStyle w:val="Normal"/>
        <w:rPr/>
      </w:pPr>
      <w:r>
        <w:rPr/>
      </w:r>
    </w:p>
    <w:p>
      <w:pPr>
        <w:pStyle w:val="Normal"/>
        <w:rPr/>
      </w:pPr>
      <w:r>
        <w:rPr>
          <w:b/>
          <w:sz w:val="22"/>
        </w:rPr>
        <w:t>00:20:06,067 --&gt; 00:20:20,147 [Speaker 2]</w:t>
      </w:r>
    </w:p>
    <w:p>
      <w:pPr>
        <w:pStyle w:val="Normal"/>
        <w:rPr/>
      </w:pPr>
      <w:r>
        <w:rPr>
          <w:sz w:val="22"/>
        </w:rPr>
        <w:t xml:space="preserve">To lay before the King, pa-rum-pum-pum-pum. Rum-pum-bum-bum, rum-pum-bum-bum. </w:t>
      </w:r>
    </w:p>
    <w:p>
      <w:pPr>
        <w:pStyle w:val="Normal"/>
        <w:rPr/>
      </w:pPr>
      <w:r>
        <w:rPr/>
      </w:r>
    </w:p>
    <w:p>
      <w:pPr>
        <w:pStyle w:val="Normal"/>
        <w:rPr/>
      </w:pPr>
      <w:r>
        <w:rPr>
          <w:b/>
          <w:sz w:val="22"/>
        </w:rPr>
        <w:t>00:20:20,147 --&gt; 00:20:21,987 [Speaker 2]</w:t>
      </w:r>
    </w:p>
    <w:p>
      <w:pPr>
        <w:pStyle w:val="Normal"/>
        <w:rPr/>
      </w:pPr>
      <w:r>
        <w:rPr>
          <w:sz w:val="22"/>
        </w:rPr>
        <w:t xml:space="preserve">So </w:t>
      </w:r>
    </w:p>
    <w:p>
      <w:pPr>
        <w:pStyle w:val="Normal"/>
        <w:rPr/>
      </w:pPr>
      <w:r>
        <w:rPr/>
      </w:r>
    </w:p>
    <w:p>
      <w:pPr>
        <w:pStyle w:val="Normal"/>
        <w:rPr/>
      </w:pPr>
      <w:r>
        <w:rPr>
          <w:b/>
          <w:sz w:val="22"/>
        </w:rPr>
        <w:t>00:20:21,987 --&gt; 00:20:28,387 [Speaker 2]</w:t>
      </w:r>
    </w:p>
    <w:p>
      <w:pPr>
        <w:pStyle w:val="Normal"/>
        <w:rPr/>
      </w:pPr>
      <w:r>
        <w:rPr>
          <w:sz w:val="22"/>
        </w:rPr>
        <w:t xml:space="preserve">to honor Him, pa-rum-pum-pum-pum. </w:t>
      </w:r>
    </w:p>
    <w:p>
      <w:pPr>
        <w:pStyle w:val="Normal"/>
        <w:rPr/>
      </w:pPr>
      <w:r>
        <w:rPr/>
      </w:r>
    </w:p>
    <w:p>
      <w:pPr>
        <w:pStyle w:val="Normal"/>
        <w:rPr/>
      </w:pPr>
      <w:r>
        <w:rPr>
          <w:b/>
          <w:sz w:val="22"/>
        </w:rPr>
        <w:t>00:20:28,387 --&gt; 00:20:40,047 [Speaker 2]</w:t>
      </w:r>
    </w:p>
    <w:p>
      <w:pPr>
        <w:pStyle w:val="Normal"/>
        <w:rPr/>
      </w:pPr>
      <w:r>
        <w:rPr>
          <w:sz w:val="22"/>
        </w:rPr>
        <w:t xml:space="preserve">When we come. </w:t>
      </w:r>
    </w:p>
    <w:p>
      <w:pPr>
        <w:pStyle w:val="Normal"/>
        <w:rPr/>
      </w:pPr>
      <w:r>
        <w:rPr/>
      </w:r>
    </w:p>
    <w:p>
      <w:pPr>
        <w:pStyle w:val="Normal"/>
        <w:rPr/>
      </w:pPr>
      <w:r>
        <w:rPr>
          <w:b/>
          <w:sz w:val="22"/>
        </w:rPr>
        <w:t>00:20:40,047 --&gt; 00:20:43,588 [Speaker 2]</w:t>
      </w:r>
    </w:p>
    <w:p>
      <w:pPr>
        <w:pStyle w:val="Normal"/>
        <w:rPr/>
      </w:pPr>
      <w:r>
        <w:rPr>
          <w:sz w:val="22"/>
        </w:rPr>
        <w:t xml:space="preserve">Baby </w:t>
      </w:r>
    </w:p>
    <w:p>
      <w:pPr>
        <w:pStyle w:val="Normal"/>
        <w:rPr/>
      </w:pPr>
      <w:r>
        <w:rPr/>
      </w:r>
    </w:p>
    <w:p>
      <w:pPr>
        <w:pStyle w:val="Normal"/>
        <w:rPr/>
      </w:pPr>
      <w:r>
        <w:rPr>
          <w:b/>
          <w:sz w:val="22"/>
        </w:rPr>
        <w:t>00:20:43,588 --&gt; 00:20:50,207 [Speaker 2]</w:t>
      </w:r>
    </w:p>
    <w:p>
      <w:pPr>
        <w:pStyle w:val="Normal"/>
        <w:rPr/>
      </w:pPr>
      <w:r>
        <w:rPr>
          <w:sz w:val="22"/>
        </w:rPr>
        <w:t xml:space="preserve">Jesus, pa-rum-pum-pum-pum. </w:t>
      </w:r>
    </w:p>
    <w:p>
      <w:pPr>
        <w:pStyle w:val="Normal"/>
        <w:rPr/>
      </w:pPr>
      <w:r>
        <w:rPr/>
      </w:r>
    </w:p>
    <w:p>
      <w:pPr>
        <w:pStyle w:val="Normal"/>
        <w:rPr/>
      </w:pPr>
      <w:r>
        <w:rPr>
          <w:b/>
          <w:sz w:val="22"/>
        </w:rPr>
        <w:t>00:20:50,207 --&gt; 00:20:59,827 [Speaker 2]</w:t>
      </w:r>
    </w:p>
    <w:p>
      <w:pPr>
        <w:pStyle w:val="Normal"/>
        <w:rPr/>
      </w:pPr>
      <w:r>
        <w:rPr>
          <w:sz w:val="22"/>
        </w:rPr>
        <w:t xml:space="preserve">I am a poor boy too, pa-rum-pum-pum-pum. </w:t>
      </w:r>
    </w:p>
    <w:p>
      <w:pPr>
        <w:pStyle w:val="Normal"/>
        <w:rPr/>
      </w:pPr>
      <w:r>
        <w:rPr/>
      </w:r>
    </w:p>
    <w:p>
      <w:pPr>
        <w:pStyle w:val="Normal"/>
        <w:rPr/>
      </w:pPr>
      <w:r>
        <w:rPr>
          <w:b/>
          <w:sz w:val="22"/>
        </w:rPr>
        <w:t>00:20:59,827 --&gt; 00:21:09,427 [Speaker 2]</w:t>
      </w:r>
    </w:p>
    <w:p>
      <w:pPr>
        <w:pStyle w:val="Normal"/>
        <w:rPr/>
      </w:pPr>
      <w:r>
        <w:rPr>
          <w:sz w:val="22"/>
        </w:rPr>
        <w:t xml:space="preserve">I have no gift to bring, pa-rum-pum-pum-pum. </w:t>
      </w:r>
    </w:p>
    <w:p>
      <w:pPr>
        <w:pStyle w:val="Normal"/>
        <w:rPr/>
      </w:pPr>
      <w:r>
        <w:rPr/>
      </w:r>
    </w:p>
    <w:p>
      <w:pPr>
        <w:pStyle w:val="Normal"/>
        <w:rPr/>
      </w:pPr>
      <w:r>
        <w:rPr>
          <w:b/>
          <w:sz w:val="22"/>
        </w:rPr>
        <w:t>00:21:09,427 --&gt; 00:21:23,467 [Speaker 2]</w:t>
      </w:r>
    </w:p>
    <w:p>
      <w:pPr>
        <w:pStyle w:val="Normal"/>
        <w:rPr/>
      </w:pPr>
      <w:r>
        <w:rPr>
          <w:sz w:val="22"/>
        </w:rPr>
        <w:t xml:space="preserve">That's fit to give our King, pa-rum-pum-pum-pum. Rum-pum-bum-bum, rum-pum-bum-bum. </w:t>
      </w:r>
    </w:p>
    <w:p>
      <w:pPr>
        <w:pStyle w:val="Normal"/>
        <w:rPr/>
      </w:pPr>
      <w:r>
        <w:rPr/>
      </w:r>
    </w:p>
    <w:p>
      <w:pPr>
        <w:pStyle w:val="Normal"/>
        <w:rPr/>
      </w:pPr>
      <w:r>
        <w:rPr>
          <w:b/>
          <w:sz w:val="22"/>
        </w:rPr>
        <w:t>00:21:23,467 --&gt; 00:21:33,187 [Speaker 2]</w:t>
      </w:r>
    </w:p>
    <w:p>
      <w:pPr>
        <w:pStyle w:val="Normal"/>
        <w:rPr/>
      </w:pPr>
      <w:r>
        <w:rPr>
          <w:sz w:val="22"/>
        </w:rPr>
        <w:t xml:space="preserve">Shall I play for You, pa-rum-pum-pum-pum. </w:t>
      </w:r>
    </w:p>
    <w:p>
      <w:pPr>
        <w:pStyle w:val="Normal"/>
        <w:rPr/>
      </w:pPr>
      <w:r>
        <w:rPr/>
      </w:r>
    </w:p>
    <w:p>
      <w:pPr>
        <w:pStyle w:val="Normal"/>
        <w:rPr/>
      </w:pPr>
      <w:r>
        <w:rPr>
          <w:b/>
          <w:sz w:val="22"/>
        </w:rPr>
        <w:t>00:21:33,187 --&gt; 00:21:37,948 [Speaker 2]</w:t>
      </w:r>
    </w:p>
    <w:p>
      <w:pPr>
        <w:pStyle w:val="Normal"/>
        <w:rPr/>
      </w:pPr>
      <w:r>
        <w:rPr>
          <w:sz w:val="22"/>
        </w:rPr>
        <w:t xml:space="preserve">On my drum. </w:t>
      </w:r>
    </w:p>
    <w:p>
      <w:pPr>
        <w:pStyle w:val="Normal"/>
        <w:rPr/>
      </w:pPr>
      <w:r>
        <w:rPr/>
      </w:r>
    </w:p>
    <w:p>
      <w:pPr>
        <w:pStyle w:val="Normal"/>
        <w:rPr/>
      </w:pPr>
      <w:r>
        <w:rPr>
          <w:b/>
          <w:sz w:val="22"/>
        </w:rPr>
        <w:t>00:21:37,948 --&gt; 00:21:41,588 [Speaker 2]</w:t>
      </w:r>
    </w:p>
    <w:p>
      <w:pPr>
        <w:pStyle w:val="Normal"/>
        <w:rPr/>
      </w:pPr>
      <w:r>
        <w:rPr>
          <w:sz w:val="22"/>
        </w:rPr>
        <w:t xml:space="preserve">Pa-pa-pa-pum, </w:t>
      </w:r>
    </w:p>
    <w:p>
      <w:pPr>
        <w:pStyle w:val="Normal"/>
        <w:rPr/>
      </w:pPr>
      <w:r>
        <w:rPr/>
      </w:r>
    </w:p>
    <w:p>
      <w:pPr>
        <w:pStyle w:val="Normal"/>
        <w:rPr/>
      </w:pPr>
      <w:r>
        <w:rPr>
          <w:b/>
          <w:sz w:val="22"/>
        </w:rPr>
        <w:t>00:21:41,588 --&gt; 00:21:42,827 [Speaker 2]</w:t>
      </w:r>
    </w:p>
    <w:p>
      <w:pPr>
        <w:pStyle w:val="Normal"/>
        <w:rPr/>
      </w:pPr>
      <w:r>
        <w:rPr>
          <w:sz w:val="22"/>
        </w:rPr>
        <w:t xml:space="preserve">pum, </w:t>
      </w:r>
    </w:p>
    <w:p>
      <w:pPr>
        <w:pStyle w:val="Normal"/>
        <w:rPr/>
      </w:pPr>
      <w:r>
        <w:rPr/>
      </w:r>
    </w:p>
    <w:p>
      <w:pPr>
        <w:pStyle w:val="Normal"/>
        <w:rPr/>
      </w:pPr>
      <w:r>
        <w:rPr>
          <w:b/>
          <w:sz w:val="22"/>
        </w:rPr>
        <w:t>00:21:42,827 --&gt; 00:21:54,067 [Speaker 2]</w:t>
      </w:r>
    </w:p>
    <w:p>
      <w:pPr>
        <w:pStyle w:val="Normal"/>
        <w:rPr/>
      </w:pPr>
      <w:r>
        <w:rPr>
          <w:sz w:val="22"/>
        </w:rPr>
        <w:t xml:space="preserve">pum, pa-pa-pa-pum. Mary nodded, pa-rum-pum-pum-pum. </w:t>
      </w:r>
    </w:p>
    <w:p>
      <w:pPr>
        <w:pStyle w:val="Normal"/>
        <w:rPr/>
      </w:pPr>
      <w:r>
        <w:rPr/>
      </w:r>
    </w:p>
    <w:p>
      <w:pPr>
        <w:pStyle w:val="Normal"/>
        <w:rPr/>
      </w:pPr>
      <w:r>
        <w:rPr>
          <w:b/>
          <w:sz w:val="22"/>
        </w:rPr>
        <w:t>00:21:54,067 --&gt; 00:22:04,027 [Speaker 2]</w:t>
      </w:r>
    </w:p>
    <w:p>
      <w:pPr>
        <w:pStyle w:val="Normal"/>
        <w:rPr/>
      </w:pPr>
      <w:r>
        <w:rPr>
          <w:sz w:val="22"/>
        </w:rPr>
        <w:t xml:space="preserve">The ox and lamb kept time, pa-rum-pum-pum-pum. </w:t>
      </w:r>
    </w:p>
    <w:p>
      <w:pPr>
        <w:pStyle w:val="Normal"/>
        <w:rPr/>
      </w:pPr>
      <w:r>
        <w:rPr/>
      </w:r>
    </w:p>
    <w:p>
      <w:pPr>
        <w:pStyle w:val="Normal"/>
        <w:rPr/>
      </w:pPr>
      <w:r>
        <w:rPr>
          <w:b/>
          <w:sz w:val="22"/>
        </w:rPr>
        <w:t>00:22:04,027 --&gt; 00:22:13,647 [Speaker 2]</w:t>
      </w:r>
    </w:p>
    <w:p>
      <w:pPr>
        <w:pStyle w:val="Normal"/>
        <w:rPr/>
      </w:pPr>
      <w:r>
        <w:rPr>
          <w:sz w:val="22"/>
        </w:rPr>
        <w:t xml:space="preserve">I played my drum for Him, pa-rum-pum-pum-pum. </w:t>
      </w:r>
    </w:p>
    <w:p>
      <w:pPr>
        <w:pStyle w:val="Normal"/>
        <w:rPr/>
      </w:pPr>
      <w:r>
        <w:rPr/>
      </w:r>
    </w:p>
    <w:p>
      <w:pPr>
        <w:pStyle w:val="Normal"/>
        <w:rPr/>
      </w:pPr>
      <w:r>
        <w:rPr>
          <w:b/>
          <w:sz w:val="22"/>
        </w:rPr>
        <w:t>00:22:13,647 --&gt; 00:22:31,627 [Speaker 2]</w:t>
      </w:r>
    </w:p>
    <w:p>
      <w:pPr>
        <w:pStyle w:val="Normal"/>
        <w:rPr/>
      </w:pPr>
      <w:r>
        <w:rPr>
          <w:sz w:val="22"/>
        </w:rPr>
        <w:t xml:space="preserve">I played my best for Him, pa-rum-pum-pum-pum. Rum-pum-bum-bum, rum-pum-bum-bum. </w:t>
      </w:r>
    </w:p>
    <w:p>
      <w:pPr>
        <w:pStyle w:val="Normal"/>
        <w:rPr/>
      </w:pPr>
      <w:r>
        <w:rPr/>
      </w:r>
    </w:p>
    <w:p>
      <w:pPr>
        <w:pStyle w:val="Normal"/>
        <w:rPr/>
      </w:pPr>
      <w:r>
        <w:rPr>
          <w:b/>
          <w:sz w:val="22"/>
        </w:rPr>
        <w:t>00:22:31,627 --&gt; 00:22:41,907 [Speaker 2]</w:t>
      </w:r>
    </w:p>
    <w:p>
      <w:pPr>
        <w:pStyle w:val="Normal"/>
        <w:rPr/>
      </w:pPr>
      <w:r>
        <w:rPr>
          <w:sz w:val="22"/>
        </w:rPr>
        <w:t xml:space="preserve">Then He smiled at me, pa-rum-pum-pum-pum. </w:t>
      </w:r>
    </w:p>
    <w:p>
      <w:pPr>
        <w:pStyle w:val="Normal"/>
        <w:rPr/>
      </w:pPr>
      <w:r>
        <w:rPr/>
      </w:r>
    </w:p>
    <w:p>
      <w:pPr>
        <w:pStyle w:val="Normal"/>
        <w:rPr/>
      </w:pPr>
      <w:r>
        <w:rPr>
          <w:b/>
          <w:sz w:val="22"/>
        </w:rPr>
        <w:t>00:22:41,907 --&gt; 00:22:47,587 [Speaker 2]</w:t>
      </w:r>
    </w:p>
    <w:p>
      <w:pPr>
        <w:pStyle w:val="Normal"/>
        <w:rPr/>
      </w:pPr>
      <w:r>
        <w:rPr>
          <w:sz w:val="22"/>
        </w:rPr>
        <w:t xml:space="preserve">Me and my drum. </w:t>
      </w:r>
    </w:p>
    <w:p>
      <w:pPr>
        <w:pStyle w:val="Normal"/>
        <w:rPr/>
      </w:pPr>
      <w:r>
        <w:rPr/>
      </w:r>
    </w:p>
    <w:p>
      <w:pPr>
        <w:pStyle w:val="Normal"/>
        <w:rPr/>
      </w:pPr>
      <w:r>
        <w:rPr>
          <w:b/>
          <w:sz w:val="22"/>
        </w:rPr>
        <w:t>00:22:47,587 --&gt; 00:24:02,947 [Speaker 2]</w:t>
      </w:r>
    </w:p>
    <w:p>
      <w:pPr>
        <w:pStyle w:val="Normal"/>
        <w:rPr/>
      </w:pPr>
      <w:r>
        <w:rPr>
          <w:sz w:val="22"/>
        </w:rPr>
        <w:t>Pa-pa-pa-pum, pum, pum, pum. Pa-pa-pa-pum, pum, pum, pum. Pum, pum, pum, pum. [instrumental music]</w:t>
      </w:r>
    </w:p>
    <w:p>
      <w:pPr>
        <w:pStyle w:val="Normal"/>
        <w:rPr/>
      </w:pPr>
      <w:r>
        <w:rPr/>
      </w:r>
    </w:p>
    <w:p>
      <w:pPr>
        <w:pStyle w:val="Normal"/>
        <w:rPr/>
      </w:pPr>
      <w:r>
        <w:rPr>
          <w:b/>
          <w:sz w:val="22"/>
        </w:rPr>
        <w:t>00:24:11,358 --&gt; 00:26:52,377 [Speaker 2]</w:t>
      </w:r>
    </w:p>
    <w:p>
      <w:pPr>
        <w:pStyle w:val="Normal"/>
        <w:rPr/>
      </w:pPr>
      <w:r>
        <w:rPr>
          <w:sz w:val="22"/>
        </w:rPr>
        <w:t xml:space="preserve">[whimsical music]. </w:t>
      </w:r>
    </w:p>
    <w:p>
      <w:pPr>
        <w:pStyle w:val="Normal"/>
        <w:rPr/>
      </w:pPr>
      <w:r>
        <w:rPr/>
      </w:r>
    </w:p>
    <w:p>
      <w:pPr>
        <w:pStyle w:val="Normal"/>
        <w:rPr/>
      </w:pPr>
      <w:r>
        <w:rPr>
          <w:b/>
          <w:sz w:val="22"/>
        </w:rPr>
        <w:t>00:26:52,377 --&gt; 00:27:05,897 [Speaker 2]</w:t>
      </w:r>
    </w:p>
    <w:p>
      <w:pPr>
        <w:pStyle w:val="Normal"/>
        <w:rPr/>
      </w:pPr>
      <w:r>
        <w:rPr>
          <w:sz w:val="22"/>
        </w:rPr>
        <w:t xml:space="preserve">Children sleeping. Snow is softly falling. </w:t>
      </w:r>
    </w:p>
    <w:p>
      <w:pPr>
        <w:pStyle w:val="Normal"/>
        <w:rPr/>
      </w:pPr>
      <w:r>
        <w:rPr/>
      </w:r>
    </w:p>
    <w:p>
      <w:pPr>
        <w:pStyle w:val="Normal"/>
        <w:rPr/>
      </w:pPr>
      <w:r>
        <w:rPr>
          <w:b/>
          <w:sz w:val="22"/>
        </w:rPr>
        <w:t>00:27:05,897 --&gt; 00:27:11,537 [Speaker 2]</w:t>
      </w:r>
    </w:p>
    <w:p>
      <w:pPr>
        <w:pStyle w:val="Normal"/>
        <w:rPr/>
      </w:pPr>
      <w:r>
        <w:rPr>
          <w:sz w:val="22"/>
        </w:rPr>
        <w:t xml:space="preserve">Dreams are calling. </w:t>
      </w:r>
    </w:p>
    <w:p>
      <w:pPr>
        <w:pStyle w:val="Normal"/>
        <w:rPr/>
      </w:pPr>
      <w:r>
        <w:rPr/>
      </w:r>
    </w:p>
    <w:p>
      <w:pPr>
        <w:pStyle w:val="Normal"/>
        <w:rPr/>
      </w:pPr>
      <w:r>
        <w:rPr>
          <w:b/>
          <w:sz w:val="22"/>
        </w:rPr>
        <w:t>00:27:11,537 --&gt; 00:27:29,537 [Speaker 2]</w:t>
      </w:r>
    </w:p>
    <w:p>
      <w:pPr>
        <w:pStyle w:val="Normal"/>
        <w:rPr/>
      </w:pPr>
      <w:r>
        <w:rPr>
          <w:sz w:val="22"/>
        </w:rPr>
        <w:t xml:space="preserve">Like bells in the distance. We were dreamers. Not so long ago. </w:t>
      </w:r>
    </w:p>
    <w:p>
      <w:pPr>
        <w:pStyle w:val="Normal"/>
        <w:rPr/>
      </w:pPr>
      <w:r>
        <w:rPr/>
      </w:r>
    </w:p>
    <w:p>
      <w:pPr>
        <w:pStyle w:val="Normal"/>
        <w:rPr/>
      </w:pPr>
      <w:r>
        <w:rPr>
          <w:b/>
          <w:sz w:val="22"/>
        </w:rPr>
        <w:t>00:27:29,537 --&gt; 00:27:35,957 [Speaker 2]</w:t>
      </w:r>
    </w:p>
    <w:p>
      <w:pPr>
        <w:pStyle w:val="Normal"/>
        <w:rPr/>
      </w:pPr>
      <w:r>
        <w:rPr>
          <w:sz w:val="22"/>
        </w:rPr>
        <w:t xml:space="preserve">But one by one they. </w:t>
      </w:r>
    </w:p>
    <w:p>
      <w:pPr>
        <w:pStyle w:val="Normal"/>
        <w:rPr/>
      </w:pPr>
      <w:r>
        <w:rPr/>
      </w:r>
    </w:p>
    <w:p>
      <w:pPr>
        <w:pStyle w:val="Normal"/>
        <w:rPr/>
      </w:pPr>
      <w:r>
        <w:rPr>
          <w:b/>
          <w:sz w:val="22"/>
        </w:rPr>
        <w:t>00:27:35,957 --&gt; 00:27:52,298 [Speaker 2]</w:t>
      </w:r>
    </w:p>
    <w:p>
      <w:pPr>
        <w:pStyle w:val="Normal"/>
        <w:rPr/>
      </w:pPr>
      <w:r>
        <w:rPr>
          <w:sz w:val="22"/>
        </w:rPr>
        <w:t xml:space="preserve">All had to grow up. When it seems the magic slipped away. We find it all again on Christmas Day. </w:t>
      </w:r>
    </w:p>
    <w:p>
      <w:pPr>
        <w:pStyle w:val="Normal"/>
        <w:rPr/>
      </w:pPr>
      <w:r>
        <w:rPr/>
      </w:r>
    </w:p>
    <w:p>
      <w:pPr>
        <w:pStyle w:val="Normal"/>
        <w:rPr/>
      </w:pPr>
      <w:r>
        <w:rPr>
          <w:b/>
          <w:sz w:val="22"/>
        </w:rPr>
        <w:t>00:27:52,298 --&gt; 00:28:14,137 [Speaker 2]</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00:28:14,137 --&gt; 00:28:26,358 [Speaker 2]</w:t>
      </w:r>
    </w:p>
    <w:p>
      <w:pPr>
        <w:pStyle w:val="Normal"/>
        <w:rPr/>
      </w:pPr>
      <w:r>
        <w:rPr>
          <w:sz w:val="22"/>
        </w:rPr>
        <w:t xml:space="preserve">You have everything you need. If you just believe. </w:t>
      </w:r>
    </w:p>
    <w:p>
      <w:pPr>
        <w:pStyle w:val="Normal"/>
        <w:rPr/>
      </w:pPr>
      <w:r>
        <w:rPr/>
      </w:r>
    </w:p>
    <w:p>
      <w:pPr>
        <w:pStyle w:val="Normal"/>
        <w:rPr/>
      </w:pPr>
      <w:r>
        <w:rPr>
          <w:b/>
          <w:sz w:val="22"/>
        </w:rPr>
        <w:t>00:28:26,358 --&gt; 00:28:39,678 [Speaker 2]</w:t>
      </w:r>
    </w:p>
    <w:p>
      <w:pPr>
        <w:pStyle w:val="Normal"/>
        <w:rPr/>
      </w:pPr>
      <w:r>
        <w:rPr>
          <w:sz w:val="22"/>
        </w:rPr>
        <w:t xml:space="preserve">Trains move quickly. To their journey's end. </w:t>
      </w:r>
    </w:p>
    <w:p>
      <w:pPr>
        <w:pStyle w:val="Normal"/>
        <w:rPr/>
      </w:pPr>
      <w:r>
        <w:rPr/>
      </w:r>
    </w:p>
    <w:p>
      <w:pPr>
        <w:pStyle w:val="Normal"/>
        <w:rPr/>
      </w:pPr>
      <w:r>
        <w:rPr>
          <w:b/>
          <w:sz w:val="22"/>
        </w:rPr>
        <w:t>00:28:39,678 --&gt; 00:29:04,277 [Speaker 2]</w:t>
      </w:r>
    </w:p>
    <w:p>
      <w:pPr>
        <w:pStyle w:val="Normal"/>
        <w:rPr/>
      </w:pPr>
      <w:r>
        <w:rPr>
          <w:sz w:val="22"/>
        </w:rPr>
        <w:t xml:space="preserve">Destinations are where we begin again. Ships go sailing. Far across the sea. </w:t>
      </w:r>
    </w:p>
    <w:p>
      <w:pPr>
        <w:pStyle w:val="Normal"/>
        <w:rPr/>
      </w:pPr>
      <w:r>
        <w:rPr/>
      </w:r>
    </w:p>
    <w:p>
      <w:pPr>
        <w:pStyle w:val="Normal"/>
        <w:rPr/>
      </w:pPr>
      <w:r>
        <w:rPr>
          <w:b/>
          <w:sz w:val="22"/>
        </w:rPr>
        <w:t>00:29:04,277 --&gt; 00:29:27,617 [Speaker 2]</w:t>
      </w:r>
    </w:p>
    <w:p>
      <w:pPr>
        <w:pStyle w:val="Normal"/>
        <w:rPr/>
      </w:pPr>
      <w:r>
        <w:rPr>
          <w:sz w:val="22"/>
        </w:rPr>
        <w:t xml:space="preserve">Trusting starlight to get where they need to be. When it seems that we have lost our way. We find ourselves again on Christmas Day. </w:t>
      </w:r>
    </w:p>
    <w:p>
      <w:pPr>
        <w:pStyle w:val="Normal"/>
        <w:rPr/>
      </w:pPr>
      <w:r>
        <w:rPr/>
      </w:r>
    </w:p>
    <w:p>
      <w:pPr>
        <w:pStyle w:val="Normal"/>
        <w:rPr/>
      </w:pPr>
      <w:r>
        <w:rPr>
          <w:b/>
          <w:sz w:val="22"/>
        </w:rPr>
        <w:t>00:29:27,617 --&gt; 00:29:49,738 [Speaker 2]</w:t>
      </w:r>
    </w:p>
    <w:p>
      <w:pPr>
        <w:pStyle w:val="Normal"/>
        <w:rPr/>
      </w:pPr>
      <w:r>
        <w:rPr>
          <w:sz w:val="22"/>
        </w:rPr>
        <w:t xml:space="preserve">Believe in what your heart is saying. Hear the melody that's playing. There's no time to waste. There's so much to celebrate. Believe in what you feel inside. And give your dreams the wings to fly. </w:t>
      </w:r>
    </w:p>
    <w:p>
      <w:pPr>
        <w:pStyle w:val="Normal"/>
        <w:rPr/>
      </w:pPr>
      <w:r>
        <w:rPr/>
      </w:r>
    </w:p>
    <w:p>
      <w:pPr>
        <w:pStyle w:val="Normal"/>
        <w:rPr/>
      </w:pPr>
      <w:r>
        <w:rPr>
          <w:b/>
          <w:sz w:val="22"/>
        </w:rPr>
        <w:t>00:29:49,738 --&gt; 00:30:00,557 [Speaker 2]</w:t>
      </w:r>
    </w:p>
    <w:p>
      <w:pPr>
        <w:pStyle w:val="Normal"/>
        <w:rPr/>
      </w:pPr>
      <w:r>
        <w:rPr>
          <w:sz w:val="22"/>
        </w:rPr>
        <w:t xml:space="preserve">You have everything you need. If you just believe. </w:t>
      </w:r>
    </w:p>
    <w:p>
      <w:pPr>
        <w:pStyle w:val="Normal"/>
        <w:rPr/>
      </w:pPr>
      <w:r>
        <w:rPr/>
      </w:r>
    </w:p>
    <w:p>
      <w:pPr>
        <w:pStyle w:val="Normal"/>
        <w:rPr/>
      </w:pPr>
      <w:r>
        <w:rPr>
          <w:b/>
          <w:sz w:val="22"/>
        </w:rPr>
        <w:t>00:30:00,557 --&gt; 00:30:06,817 [Speaker 2]</w:t>
      </w:r>
    </w:p>
    <w:p>
      <w:pPr>
        <w:pStyle w:val="Normal"/>
        <w:rPr/>
      </w:pPr>
      <w:r>
        <w:rPr>
          <w:sz w:val="22"/>
        </w:rPr>
        <w:t xml:space="preserve">If you just believe. </w:t>
      </w:r>
    </w:p>
    <w:p>
      <w:pPr>
        <w:pStyle w:val="Normal"/>
        <w:rPr/>
      </w:pPr>
      <w:r>
        <w:rPr/>
      </w:r>
    </w:p>
    <w:p>
      <w:pPr>
        <w:pStyle w:val="Normal"/>
        <w:rPr/>
      </w:pPr>
      <w:r>
        <w:rPr>
          <w:b/>
          <w:sz w:val="22"/>
        </w:rPr>
        <w:t>00:30:06,817 --&gt; 00:30:12,917 [Speaker 2]</w:t>
      </w:r>
    </w:p>
    <w:p>
      <w:pPr>
        <w:pStyle w:val="Normal"/>
        <w:rPr/>
      </w:pPr>
      <w:r>
        <w:rPr>
          <w:sz w:val="22"/>
        </w:rPr>
        <w:t xml:space="preserve">If you just believe. </w:t>
      </w:r>
    </w:p>
    <w:p>
      <w:pPr>
        <w:pStyle w:val="Normal"/>
        <w:rPr/>
      </w:pPr>
      <w:r>
        <w:rPr/>
      </w:r>
    </w:p>
    <w:p>
      <w:pPr>
        <w:pStyle w:val="Normal"/>
        <w:rPr/>
      </w:pPr>
      <w:r>
        <w:rPr>
          <w:b/>
          <w:sz w:val="22"/>
        </w:rPr>
        <w:t>00:30:12,917 --&gt; 00:30:19,557 [Speaker 2]</w:t>
      </w:r>
    </w:p>
    <w:p>
      <w:pPr>
        <w:pStyle w:val="Normal"/>
        <w:rPr/>
      </w:pPr>
      <w:r>
        <w:rPr>
          <w:sz w:val="22"/>
        </w:rPr>
        <w:t xml:space="preserve">If you just believe. </w:t>
      </w:r>
    </w:p>
    <w:p>
      <w:pPr>
        <w:pStyle w:val="Normal"/>
        <w:rPr/>
      </w:pPr>
      <w:r>
        <w:rPr/>
      </w:r>
    </w:p>
    <w:p>
      <w:pPr>
        <w:pStyle w:val="Normal"/>
        <w:rPr/>
      </w:pPr>
      <w:r>
        <w:rPr>
          <w:b/>
          <w:sz w:val="22"/>
        </w:rPr>
        <w:t>00:30:19,557 --&gt; 00:30:26,097 [Speaker 2]</w:t>
      </w:r>
    </w:p>
    <w:p>
      <w:pPr>
        <w:pStyle w:val="Normal"/>
        <w:rPr/>
      </w:pPr>
      <w:r>
        <w:rPr>
          <w:sz w:val="22"/>
        </w:rPr>
        <w:t xml:space="preserve">Just believe. </w:t>
      </w:r>
    </w:p>
    <w:p>
      <w:pPr>
        <w:pStyle w:val="Normal"/>
        <w:rPr/>
      </w:pPr>
      <w:r>
        <w:rPr/>
      </w:r>
    </w:p>
    <w:p>
      <w:pPr>
        <w:pStyle w:val="Normal"/>
        <w:rPr/>
      </w:pPr>
      <w:r>
        <w:rPr>
          <w:b/>
          <w:sz w:val="22"/>
        </w:rPr>
        <w:t>00:30:26,097 --&gt; 00:30:28,577 [Speaker 2]</w:t>
      </w:r>
    </w:p>
    <w:p>
      <w:pPr>
        <w:pStyle w:val="Normal"/>
        <w:rPr/>
      </w:pPr>
      <w:r>
        <w:rPr>
          <w:sz w:val="22"/>
        </w:rPr>
        <w:t>Just believe.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12</w:t>
    </w:r>
    <w:r>
      <w:rPr/>
      <w:fldChar w:fldCharType="end"/>
    </w:r>
    <w:r>
      <w:rPr/>
      <w:t>/</w:t>
    </w:r>
    <w:r>
      <w:rPr/>
      <w:fldChar w:fldCharType="begin"/>
    </w:r>
    <w:r>
      <w:rPr/>
      <w:instrText xml:space="preserve"> NUMPAGES </w:instrText>
    </w:r>
    <w:r>
      <w:rPr/>
      <w:fldChar w:fldCharType="separate"/>
    </w:r>
    <w:r>
      <w:rPr/>
      <w:t>12</w:t>
    </w:r>
    <w:r>
      <w:rPr/>
      <w:fldChar w:fldCharType="end"/>
    </w:r>
    <w:r>
      <w:rPr/>
      <w:t xml:space="preserve">  **Draft Material File </w:t>
    </w:r>
    <w:r>
      <w:rPr/>
      <w:fldChar w:fldCharType="begin"/>
    </w:r>
    <w:r>
      <w:rPr/>
      <w:instrText xml:space="preserve"> FILENAME </w:instrText>
    </w:r>
    <w:r>
      <w:rPr/>
      <w:fldChar w:fldCharType="separate"/>
    </w:r>
    <w:r>
      <w:rPr/>
      <w:t>2015_12_19_tuckahoe_river_farm_20151226_2_small.mp4.docx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12</Pages>
  <Words>3953</Words>
  <Characters>18924</Characters>
  <CharactersWithSpaces>22706</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2025-07-04T18:00:20Z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