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00:00:31,879 [Speaker 0]</w:t>
      </w:r>
    </w:p>
    <w:p>
      <w:pPr>
        <w:pStyle w:val="Normal"/>
        <w:rPr/>
      </w:pPr>
      <w:r>
        <w:rPr>
          <w:sz w:val="22"/>
        </w:rPr>
        <w:t xml:space="preserve">We're gonna have a program here. Um, this is an auspicious, um, occasion. Uh, we have several anniversaries of, uh, big events in the history of the United States. You know, in July, this is the 240th anniversary of the Declaration of Independence. And then on December 27th, we have the 225th anniversary of the naming of Greensboro. 225, that was, that was December 27, </w:t>
      </w:r>
    </w:p>
    <w:p>
      <w:pPr>
        <w:pStyle w:val="Normal"/>
        <w:rPr/>
      </w:pPr>
      <w:r>
        <w:rPr/>
      </w:r>
    </w:p>
    <w:p>
      <w:pPr>
        <w:pStyle w:val="Normal"/>
        <w:rPr/>
      </w:pPr>
      <w:r>
        <w:rPr>
          <w:b/>
          <w:sz w:val="22"/>
        </w:rPr>
        <w:t>00:00:31,879 --&gt; 00:00:33,340 [Speaker 0]</w:t>
      </w:r>
    </w:p>
    <w:p>
      <w:pPr>
        <w:pStyle w:val="Normal"/>
        <w:rPr/>
      </w:pPr>
      <w:r>
        <w:rPr>
          <w:sz w:val="22"/>
        </w:rPr>
        <w:t xml:space="preserve">um, </w:t>
      </w:r>
    </w:p>
    <w:p>
      <w:pPr>
        <w:pStyle w:val="Normal"/>
        <w:rPr/>
      </w:pPr>
      <w:r>
        <w:rPr/>
      </w:r>
    </w:p>
    <w:p>
      <w:pPr>
        <w:pStyle w:val="Normal"/>
        <w:rPr/>
      </w:pPr>
      <w:r>
        <w:rPr>
          <w:b/>
          <w:sz w:val="22"/>
        </w:rPr>
        <w:t>00:00:33,340 --&gt; 00:00:36,279 [Speaker 0]</w:t>
      </w:r>
    </w:p>
    <w:p>
      <w:pPr>
        <w:pStyle w:val="Normal"/>
        <w:rPr/>
      </w:pPr>
      <w:r>
        <w:rPr>
          <w:sz w:val="22"/>
        </w:rPr>
        <w:t xml:space="preserve">1791. </w:t>
      </w:r>
    </w:p>
    <w:p>
      <w:pPr>
        <w:pStyle w:val="Normal"/>
        <w:rPr/>
      </w:pPr>
      <w:r>
        <w:rPr/>
      </w:r>
    </w:p>
    <w:p>
      <w:pPr>
        <w:pStyle w:val="Normal"/>
        <w:rPr/>
      </w:pPr>
      <w:r>
        <w:rPr>
          <w:b/>
          <w:sz w:val="22"/>
        </w:rPr>
        <w:t>00:00:36,279 --&gt; 00:00:47,659 [Speaker 0]</w:t>
      </w:r>
    </w:p>
    <w:p>
      <w:pPr>
        <w:pStyle w:val="Normal"/>
        <w:rPr/>
      </w:pPr>
      <w:r>
        <w:rPr>
          <w:sz w:val="22"/>
        </w:rPr>
        <w:t xml:space="preserve">So I have with me tonight, because of this big occasion, I have the, uh, film crew from, um, National Public Radio over here. Give them a hand. Give them a hand. National Public Radio. </w:t>
      </w:r>
    </w:p>
    <w:p>
      <w:pPr>
        <w:pStyle w:val="Normal"/>
        <w:rPr/>
      </w:pPr>
      <w:r>
        <w:rPr/>
      </w:r>
    </w:p>
    <w:p>
      <w:pPr>
        <w:pStyle w:val="Normal"/>
        <w:rPr/>
      </w:pPr>
      <w:r>
        <w:rPr>
          <w:b/>
          <w:sz w:val="22"/>
        </w:rPr>
        <w:t>00:00:47,659 --&gt; 00:00:48,759 [Speaker 1]</w:t>
      </w:r>
    </w:p>
    <w:p>
      <w:pPr>
        <w:pStyle w:val="Normal"/>
        <w:rPr/>
      </w:pPr>
      <w:r>
        <w:rPr>
          <w:sz w:val="22"/>
        </w:rPr>
        <w:t xml:space="preserve">[clapping] </w:t>
      </w:r>
    </w:p>
    <w:p>
      <w:pPr>
        <w:pStyle w:val="Normal"/>
        <w:rPr/>
      </w:pPr>
      <w:r>
        <w:rPr/>
      </w:r>
    </w:p>
    <w:p>
      <w:pPr>
        <w:pStyle w:val="Normal"/>
        <w:rPr/>
      </w:pPr>
      <w:r>
        <w:rPr>
          <w:b/>
          <w:sz w:val="22"/>
        </w:rPr>
        <w:t>00:00:48,759 --&gt; 00:00:52,219 [Speaker 0]</w:t>
      </w:r>
    </w:p>
    <w:p>
      <w:pPr>
        <w:pStyle w:val="Normal"/>
        <w:rPr/>
      </w:pPr>
      <w:r>
        <w:rPr>
          <w:sz w:val="22"/>
        </w:rPr>
        <w:t xml:space="preserve">Uh, really, they're from the Griswold Historical Society, but, uh- </w:t>
      </w:r>
    </w:p>
    <w:p>
      <w:pPr>
        <w:pStyle w:val="Normal"/>
        <w:rPr/>
      </w:pPr>
      <w:r>
        <w:rPr/>
      </w:r>
    </w:p>
    <w:p>
      <w:pPr>
        <w:pStyle w:val="Normal"/>
        <w:rPr/>
      </w:pPr>
      <w:r>
        <w:rPr>
          <w:b/>
          <w:sz w:val="22"/>
        </w:rPr>
        <w:t>00:00:52,219 --&gt; 00:00:52,719 [Speaker 1]</w:t>
      </w:r>
    </w:p>
    <w:p>
      <w:pPr>
        <w:pStyle w:val="Normal"/>
        <w:rPr/>
      </w:pPr>
      <w:r>
        <w:rPr>
          <w:sz w:val="22"/>
        </w:rPr>
        <w:t xml:space="preserve">[laughs] </w:t>
      </w:r>
    </w:p>
    <w:p>
      <w:pPr>
        <w:pStyle w:val="Normal"/>
        <w:rPr/>
      </w:pPr>
      <w:r>
        <w:rPr/>
      </w:r>
    </w:p>
    <w:p>
      <w:pPr>
        <w:pStyle w:val="Normal"/>
        <w:rPr/>
      </w:pPr>
      <w:r>
        <w:rPr>
          <w:b/>
          <w:sz w:val="22"/>
        </w:rPr>
        <w:t>00:00:52,719 --&gt; 00:00:55,039 [Speaker 0]</w:t>
      </w:r>
    </w:p>
    <w:p>
      <w:pPr>
        <w:pStyle w:val="Normal"/>
        <w:rPr/>
      </w:pPr>
      <w:r>
        <w:rPr>
          <w:sz w:val="22"/>
        </w:rPr>
        <w:t xml:space="preserve">... okay. </w:t>
      </w:r>
    </w:p>
    <w:p>
      <w:pPr>
        <w:pStyle w:val="Normal"/>
        <w:rPr/>
      </w:pPr>
      <w:r>
        <w:rPr/>
      </w:r>
    </w:p>
    <w:p>
      <w:pPr>
        <w:pStyle w:val="Normal"/>
        <w:rPr/>
      </w:pPr>
      <w:r>
        <w:rPr>
          <w:b/>
          <w:sz w:val="22"/>
        </w:rPr>
        <w:t>00:00:55,039 --&gt; 00:01:05,579 [Speaker 0]</w:t>
      </w:r>
    </w:p>
    <w:p>
      <w:pPr>
        <w:pStyle w:val="Normal"/>
        <w:rPr/>
      </w:pPr>
      <w:r>
        <w:rPr>
          <w:sz w:val="22"/>
        </w:rPr>
        <w:t xml:space="preserve">Um, we're gonna cover, um, three subjects really quickly here. Um, and then we're gonna tell you how, um, Greensboro got its name. </w:t>
      </w:r>
    </w:p>
    <w:p>
      <w:pPr>
        <w:pStyle w:val="Normal"/>
        <w:rPr/>
      </w:pPr>
      <w:r>
        <w:rPr/>
      </w:r>
    </w:p>
    <w:p>
      <w:pPr>
        <w:pStyle w:val="Normal"/>
        <w:rPr/>
      </w:pPr>
      <w:r>
        <w:rPr>
          <w:b/>
          <w:sz w:val="22"/>
        </w:rPr>
        <w:t>00:01:05,579 --&gt; 00:01:22,199 [Speaker 0]</w:t>
      </w:r>
    </w:p>
    <w:p>
      <w:pPr>
        <w:pStyle w:val="Normal"/>
        <w:rPr/>
      </w:pPr>
      <w:r>
        <w:rPr>
          <w:sz w:val="22"/>
        </w:rPr>
        <w:t xml:space="preserve">All right. I want to make two points when I start. Um, history is important because without ever departing, history allows you to travel and return, then forever see things, uh, differently. And I hope after our presentation tonight, you'll see Greensboro a little bit differently. </w:t>
      </w:r>
    </w:p>
    <w:p>
      <w:pPr>
        <w:pStyle w:val="Normal"/>
        <w:rPr/>
      </w:pPr>
      <w:r>
        <w:rPr/>
      </w:r>
    </w:p>
    <w:p>
      <w:pPr>
        <w:pStyle w:val="Normal"/>
        <w:rPr/>
      </w:pPr>
      <w:r>
        <w:rPr>
          <w:b/>
          <w:sz w:val="22"/>
        </w:rPr>
        <w:t>00:01:22,199 --&gt; 00:01:25,159 [Speaker 1]</w:t>
      </w:r>
    </w:p>
    <w:p>
      <w:pPr>
        <w:pStyle w:val="Normal"/>
        <w:rPr/>
      </w:pPr>
      <w:r>
        <w:rPr>
          <w:sz w:val="22"/>
        </w:rPr>
        <w:t xml:space="preserve">[people chattering] </w:t>
      </w:r>
    </w:p>
    <w:p>
      <w:pPr>
        <w:pStyle w:val="Normal"/>
        <w:rPr/>
      </w:pPr>
      <w:r>
        <w:rPr/>
      </w:r>
    </w:p>
    <w:p>
      <w:pPr>
        <w:pStyle w:val="Normal"/>
        <w:rPr/>
      </w:pPr>
      <w:r>
        <w:rPr>
          <w:b/>
          <w:sz w:val="22"/>
        </w:rPr>
        <w:t>00:01:25,159 --&gt; 00:02:15,819 [Speaker 0]</w:t>
      </w:r>
    </w:p>
    <w:p>
      <w:pPr>
        <w:pStyle w:val="Normal"/>
        <w:rPr/>
      </w:pPr>
      <w:r>
        <w:rPr>
          <w:sz w:val="22"/>
        </w:rPr>
        <w:t xml:space="preserve">The second point is, uh, with history, you must check the records, be critical, use common sense, and when necessary, set the record straight. An example of that would be, we recently did research on, um, Preston, Maryland. Um, the, the research, the, the understanding i- in Preston was that the town had been named for a Baltimore attorney named Alexander Preston. Um, it was done by an act of the legislature in 1856, so we knew the year. When I went back and I looked up Alexander Preston, it turns out he was only 18 years old and didn't have a law degree. So they didn't name the town after him. And then we did, um, research and we found out that it involved a murder in Cambridge and Know-Nothings and plug uglies. And turned out to be that we had a really fascinating guy here. </w:t>
      </w:r>
    </w:p>
    <w:p>
      <w:pPr>
        <w:pStyle w:val="Normal"/>
        <w:rPr/>
      </w:pPr>
      <w:r>
        <w:rPr/>
      </w:r>
    </w:p>
    <w:p>
      <w:pPr>
        <w:pStyle w:val="Normal"/>
        <w:rPr/>
      </w:pPr>
      <w:r>
        <w:rPr>
          <w:b/>
          <w:sz w:val="22"/>
        </w:rPr>
        <w:t>00:02:15,819 --&gt; 00:02:38,399 [Speaker 0]</w:t>
      </w:r>
    </w:p>
    <w:p>
      <w:pPr>
        <w:pStyle w:val="Normal"/>
        <w:rPr/>
      </w:pPr>
      <w:r>
        <w:rPr>
          <w:sz w:val="22"/>
        </w:rPr>
        <w:t xml:space="preserve">Um, I'm not gonna try here to, um, prove the sources and facts behind all our research for the first three items. Um, I just want to tell you what the conclusions are about some things that I think are interesting about, uh, Greensboro. So I'm giving you our conclusions. First of all, um, you have to understand that Greensboro was an inland port. </w:t>
      </w:r>
    </w:p>
    <w:p>
      <w:pPr>
        <w:pStyle w:val="Normal"/>
        <w:rPr/>
      </w:pPr>
      <w:r>
        <w:rPr/>
      </w:r>
    </w:p>
    <w:p>
      <w:pPr>
        <w:pStyle w:val="Normal"/>
        <w:rPr/>
      </w:pPr>
      <w:r>
        <w:rPr>
          <w:b/>
          <w:sz w:val="22"/>
        </w:rPr>
        <w:t>00:02:38,399 --&gt; 00:03:33,139 [Speaker 0]</w:t>
      </w:r>
    </w:p>
    <w:p>
      <w:pPr>
        <w:pStyle w:val="Normal"/>
        <w:rPr/>
      </w:pPr>
      <w:r>
        <w:rPr>
          <w:sz w:val="22"/>
        </w:rPr>
        <w:t xml:space="preserve">Um, it was an inland port of what was called the, the Atlantic Market during the age of sails. So in the late 1700s, early 1800s, it's an inland port. And what they're doing is they're putting products, um, from Maryland, um, into this, uh, this four corners of the Atlantic Ocean. They're getting manufactured goods in return from Europe. They're getting slaves from Africa. They're getting cocoa and sugar and other products, uh, from the, uh, Caribbean. And what we're putting in, um, from Greensboro and this region right here is wheat and corn. And the, the corn is going down to the West Indies, down to the slave plantations. Then during the Napoleonic Wars, this becomes a very important area for shipping wheat over to Europe. All the soldiers who are in the Napoleon's army or the other European armies. </w:t>
      </w:r>
    </w:p>
    <w:p>
      <w:pPr>
        <w:pStyle w:val="Normal"/>
        <w:rPr/>
      </w:pPr>
      <w:r>
        <w:rPr/>
      </w:r>
    </w:p>
    <w:p>
      <w:pPr>
        <w:pStyle w:val="Normal"/>
        <w:rPr/>
      </w:pPr>
      <w:r>
        <w:rPr>
          <w:b/>
          <w:sz w:val="22"/>
        </w:rPr>
        <w:t>00:03:33,139 --&gt; 00:03:35,159 [Speaker 0]</w:t>
      </w:r>
    </w:p>
    <w:p>
      <w:pPr>
        <w:pStyle w:val="Normal"/>
        <w:rPr/>
      </w:pPr>
      <w:r>
        <w:rPr>
          <w:sz w:val="22"/>
        </w:rPr>
        <w:t xml:space="preserve">Got a loud crowd here. </w:t>
      </w:r>
    </w:p>
    <w:p>
      <w:pPr>
        <w:pStyle w:val="Normal"/>
        <w:rPr/>
      </w:pPr>
      <w:r>
        <w:rPr/>
      </w:r>
    </w:p>
    <w:p>
      <w:pPr>
        <w:pStyle w:val="Normal"/>
        <w:rPr/>
      </w:pPr>
      <w:r>
        <w:rPr>
          <w:b/>
          <w:sz w:val="22"/>
        </w:rPr>
        <w:t>00:03:35,159 --&gt; 00:03:36,099 [Speaker 1]</w:t>
      </w:r>
    </w:p>
    <w:p>
      <w:pPr>
        <w:pStyle w:val="Normal"/>
        <w:rPr/>
      </w:pPr>
      <w:r>
        <w:rPr>
          <w:sz w:val="22"/>
        </w:rPr>
        <w:t xml:space="preserve">[laughs] </w:t>
      </w:r>
    </w:p>
    <w:p>
      <w:pPr>
        <w:pStyle w:val="Normal"/>
        <w:rPr/>
      </w:pPr>
      <w:r>
        <w:rPr/>
      </w:r>
    </w:p>
    <w:p>
      <w:pPr>
        <w:pStyle w:val="Normal"/>
        <w:rPr/>
      </w:pPr>
      <w:r>
        <w:rPr>
          <w:b/>
          <w:sz w:val="22"/>
        </w:rPr>
        <w:t>00:03:36,099 --&gt; 00:03:37,519 [Speaker 0]</w:t>
      </w:r>
    </w:p>
    <w:p>
      <w:pPr>
        <w:pStyle w:val="Normal"/>
        <w:rPr/>
      </w:pPr>
      <w:r>
        <w:rPr>
          <w:sz w:val="22"/>
        </w:rPr>
        <w:t xml:space="preserve">Uh, </w:t>
      </w:r>
    </w:p>
    <w:p>
      <w:pPr>
        <w:pStyle w:val="Normal"/>
        <w:rPr/>
      </w:pPr>
      <w:r>
        <w:rPr/>
      </w:r>
    </w:p>
    <w:p>
      <w:pPr>
        <w:pStyle w:val="Normal"/>
        <w:rPr/>
      </w:pPr>
      <w:r>
        <w:rPr>
          <w:b/>
          <w:sz w:val="22"/>
        </w:rPr>
        <w:t>00:03:37,519 --&gt; 00:04:52,459 [Speaker 0]</w:t>
      </w:r>
    </w:p>
    <w:p>
      <w:pPr>
        <w:pStyle w:val="Normal"/>
        <w:rPr/>
      </w:pPr>
      <w:r>
        <w:rPr>
          <w:sz w:val="22"/>
        </w:rPr>
        <w:t xml:space="preserve">all right. Uh, one of the significant things, um, about, uh, Greensboro was it was a place where they had what was called portage. You know, you had to get the goods into the Atlantic Market. Well, how would you get them? Well, you bring your goods up the Choptank River to Greensboro. You'd put them on a wagon. You'd haul them across to Frederica and other places, and then you transferred them by boat up to Philadelphia. From Philadelphia, they'd be, um, transferred into the Atlantic Market. You can see this portage map... Or excuse me, you can see this portage if you look at a map. This is the 1768, uh, Mason-Dixon Map. And it's only got about three or four roads that are marked on it. It's the north-south line of the Mason-Dixon, uh, map. But it does show, if you look at it very closely, this important road that runs right from where Greensboro is today, um, up over to Dover and to the Delaware Bay where it would ultimately connect with, uh, Philadelphia. Um, if you check the, uh, records from around here at the time, you find out that, uh, there's a lot of interaction with Philadelphia merchants. This is an example. In 1819, a guy goes broke, he owes money to a Philadelphia, um, </w:t>
      </w:r>
    </w:p>
    <w:p>
      <w:pPr>
        <w:pStyle w:val="Normal"/>
        <w:rPr/>
      </w:pPr>
      <w:r>
        <w:rPr/>
      </w:r>
    </w:p>
    <w:p>
      <w:pPr>
        <w:pStyle w:val="Normal"/>
        <w:rPr/>
      </w:pPr>
      <w:r>
        <w:rPr>
          <w:b/>
          <w:sz w:val="22"/>
        </w:rPr>
        <w:t>00:04:52,459 --&gt; 00:05:15,519 [Speaker 0]</w:t>
      </w:r>
    </w:p>
    <w:p>
      <w:pPr>
        <w:pStyle w:val="Normal"/>
        <w:rPr/>
      </w:pPr>
      <w:r>
        <w:rPr>
          <w:sz w:val="22"/>
        </w:rPr>
        <w:t xml:space="preserve">uh, merchant, and, um, he has to pay the money back and he loses his property. All right. Another thing about Greensboro, in addition to being an inland port, um, it was the site for Satterfield and Moore, which was the shore's most, um, diverse shipbuilding operation from the 1850s until, um, 1880. </w:t>
      </w:r>
    </w:p>
    <w:p>
      <w:pPr>
        <w:pStyle w:val="Normal"/>
        <w:rPr/>
      </w:pPr>
      <w:r>
        <w:rPr/>
      </w:r>
    </w:p>
    <w:p>
      <w:pPr>
        <w:pStyle w:val="Normal"/>
        <w:rPr/>
      </w:pPr>
      <w:r>
        <w:rPr>
          <w:b/>
          <w:sz w:val="22"/>
        </w:rPr>
        <w:t>00:05:15,519 --&gt; 00:08:32,371 [Speaker 0]</w:t>
      </w:r>
    </w:p>
    <w:p>
      <w:pPr>
        <w:pStyle w:val="Normal"/>
        <w:rPr/>
      </w:pPr>
      <w:r>
        <w:rPr>
          <w:sz w:val="22"/>
        </w:rPr>
        <w:t xml:space="preserve">Um, the society's research has de- documented Satterfield and Moore's shipbuilding operations. Um, Satterfield and Moore built seven, uh, different types of vessels, types of vessels. In total, they built 25 or 30 vessels right down on the waterfront where the park is today. But they built 7 of the 10 largest vessels. Now, the way vessels were, were characterized back in those days was the number of masts and the direction of the sails. So if you had a single mast up at the top, you had a sloop. If you have one mast and the sail goes from, um-... uh, along the, um, line of a hull, um, fore and aft. Um, you have a brig if you have a two-masted vessel, and you have what's called a square rig. In other words, the sails one port to starboard. You have a two-masted schooner if you have two, two masts, two sails, and they're fore and aft. You have a ship if you have three sails, port and starboard. Um, but you have a bark, notice the bark there, that's two masts, port and starboard in the third one. So it's variations of the mat- masts that make these. So what did Satterfield and, and Moore build? Well, one of the things they built was they built a brig up here. Um, that's two-mast, square rigged, um, in Greensboro about 1858. And it was used in the trade from New England, uh, to the West Indies. Um, they also, among the vessels they built was the, uh, bark. Now a bark is very close to a ship. When you see these tall ships come into Baltimore, those are actually rigged as barks. Um, the front two sails are square rigged and the, and the third, uh, mast is rigged, uh, fore and aft. Um, the Olivia Davis, this is an advertisement for the Olivia Davis, um, in the 1860s. Um, it was built in 1864 and it's, it's hauling people to the gold fields of California. It's called a, it's called a California clipper. It was built for the coffee trade, um, uh, down, um, in s- South America to Baltimore. Um, it later moves over and it's, um, hauling people and goods from England out to the East Indies. And, um, ultimately it hits a reef in a storm off the coast of Australia and sank off the coast of Australia. So a vessel built on your waterfront sank off the coast of Australia in a storm. Another one is The George Churchman. This is a three-masted schooner. It was built in 1874. It sailed for 47 years. It was so big, it was 100 feet high. And when it came down to Choptank River, it knocked the bridge down in Denton. [laughs] And they had to take it up and it had to be repaired. Um, ultimately, um, it sailed down through the Panama Canal to South America. And ultimately in 1921, it sank off the coast of Senegal, Africa. Wow. So you have another vessel built in Greensboro that sank off the coast of Africa. That is amazing. Um, one of the specialties of Satterfield and Moore were their two-masted schooners. This is a photograph of a two-masted schooner. It was by a Greensboro photographer. And we're very confident that the, uh, this is one of the two-masted schooners. There were about 12 or 13 of these built up at Satterfield and Moore on the, on the waterfront in Greensboro. Uh, this may be The Sarah Douglas. Um, </w:t>
      </w:r>
    </w:p>
    <w:p>
      <w:pPr>
        <w:pStyle w:val="Normal"/>
        <w:rPr/>
      </w:pPr>
      <w:r>
        <w:rPr/>
      </w:r>
    </w:p>
    <w:p>
      <w:pPr>
        <w:pStyle w:val="Normal"/>
        <w:rPr/>
      </w:pPr>
      <w:r>
        <w:rPr>
          <w:b/>
          <w:sz w:val="22"/>
        </w:rPr>
        <w:t>00:08:32,371 --&gt; 00:09:22,051 [Speaker 0]</w:t>
      </w:r>
    </w:p>
    <w:p>
      <w:pPr>
        <w:pStyle w:val="Normal"/>
        <w:rPr/>
      </w:pPr>
      <w:r>
        <w:rPr>
          <w:sz w:val="22"/>
        </w:rPr>
        <w:t xml:space="preserve">uh, other types of vessels that they built, they built a sloop. Uh, they built a scow, um, that was like a barge that had sails on it. And they also built a ram called The North America in 1870. Um, rams were called bald heads because they didn't have top sails on them. And they had real high sides. They were narrow, shallow draft because they had to go through the C&amp;D canal. They were also called canal boats. Um, and when they, they had high sides and they were rigged like a schooner, you can see. Um, and the, the problem with, with them was, was when they got out on the water and the wind blew, they would heel way over. And there was a captain who spent his career on a scow, and he said he, said he spent his whole career walking on one foot and one knee. [laughs] His boat was to go way over. </w:t>
      </w:r>
    </w:p>
    <w:p>
      <w:pPr>
        <w:pStyle w:val="Normal"/>
        <w:rPr/>
      </w:pPr>
      <w:r>
        <w:rPr/>
      </w:r>
    </w:p>
    <w:p>
      <w:pPr>
        <w:pStyle w:val="Normal"/>
        <w:rPr/>
      </w:pPr>
      <w:r>
        <w:rPr>
          <w:b/>
          <w:sz w:val="22"/>
        </w:rPr>
        <w:t>00:09:22,051 --&gt; 00:09:25,211 [Speaker 0]</w:t>
      </w:r>
    </w:p>
    <w:p>
      <w:pPr>
        <w:pStyle w:val="Normal"/>
        <w:rPr/>
      </w:pPr>
      <w:r>
        <w:rPr>
          <w:sz w:val="22"/>
        </w:rPr>
        <w:t xml:space="preserve">Can everybody hear me? </w:t>
      </w:r>
    </w:p>
    <w:p>
      <w:pPr>
        <w:pStyle w:val="Normal"/>
        <w:rPr/>
      </w:pPr>
      <w:r>
        <w:rPr/>
      </w:r>
    </w:p>
    <w:p>
      <w:pPr>
        <w:pStyle w:val="Normal"/>
        <w:rPr/>
      </w:pPr>
      <w:r>
        <w:rPr>
          <w:b/>
          <w:sz w:val="22"/>
        </w:rPr>
        <w:t>00:09:25,211 --&gt; 00:10:46,991 [Speaker 0]</w:t>
      </w:r>
    </w:p>
    <w:p>
      <w:pPr>
        <w:pStyle w:val="Normal"/>
        <w:rPr/>
      </w:pPr>
      <w:r>
        <w:rPr>
          <w:sz w:val="22"/>
        </w:rPr>
        <w:t xml:space="preserve">Yeah. We can hear you. We can hear you. We don't, we don't need anybody else to talk. [laughs] Okay. Um, Satterfield and Moore finally, Satterfield and Moore unbelievably built a steam boat, um, before, uh, 1880 down on the waterfront. It was called The Greensboro. This is a photograph of it down on the waterfront there. So, you know, Greensboro can be very proud. They probably had the most d- diversified, well, they did have the most diversified ship building operation on the Eastern shore. Okay, um, Greensboro, four Indian trails converged here. We did research in 2002 that identified a number of Indian paths in Caroline County. Um, the key to finding where these Indian paths were is you looked at patents. Uh, when people came in the 1600s, they had to identify where their property was when there weren't any landmarks. So if there was an Indian trail that ran across in the first deed they got, which was called a patent, um, then they, they put in there, "Oh, there's an Indian trail called the Saint James Path, and it's running across the property." Um, you take that, you combine it with wading places and you can figure out exactly where the Indian trails were. And guess what? Research showed that there were four Indian trails in Caroline County, and that all four of the trails converged, uh, right here in Greensboro. </w:t>
      </w:r>
    </w:p>
    <w:p>
      <w:pPr>
        <w:pStyle w:val="Normal"/>
        <w:rPr/>
      </w:pPr>
      <w:r>
        <w:rPr/>
      </w:r>
    </w:p>
    <w:p>
      <w:pPr>
        <w:pStyle w:val="Normal"/>
        <w:rPr/>
      </w:pPr>
      <w:r>
        <w:rPr>
          <w:b/>
          <w:sz w:val="22"/>
        </w:rPr>
        <w:t>00:10:46,991 --&gt; 00:11:45,251 [Speaker 0]</w:t>
      </w:r>
    </w:p>
    <w:p>
      <w:pPr>
        <w:pStyle w:val="Normal"/>
        <w:rPr/>
      </w:pPr>
      <w:r>
        <w:rPr>
          <w:sz w:val="22"/>
        </w:rPr>
        <w:t xml:space="preserve">Um, and some of the roads that you, you travel today were also part of these Indian trails. Route 480 from Ridgeley to Greensboro, that's an Indian trail. It's the Saint, what's called The Saint James Path. Um, there's also, um, trails like the one that's in red, that's the Choptank Indian Trail that ran all the way from Cambridge up to, uh, New Castle, Delaware. Another trail ran across on, uh, route 10 over to, uh, Dover from Skipton. And another trail ran over to, uh, Lewis called the Lycomus Trail. Um, all of these trails are really important and the reason that they converged in Greensboro was Greensboro is the wading place of the Choptank River. All... If you were an Indian, you had to get from east to west or north to south, you had to cover, you had to cross these, uh, you had to get across the Choptank River. So they all had to come up here. </w:t>
      </w:r>
    </w:p>
    <w:p>
      <w:pPr>
        <w:pStyle w:val="Normal"/>
        <w:rPr/>
      </w:pPr>
      <w:r>
        <w:rPr/>
      </w:r>
    </w:p>
    <w:p>
      <w:pPr>
        <w:pStyle w:val="Normal"/>
        <w:rPr/>
      </w:pPr>
      <w:r>
        <w:rPr>
          <w:b/>
          <w:sz w:val="22"/>
        </w:rPr>
        <w:t>00:11:45,251 --&gt; 00:11:55,715 [Speaker 0]</w:t>
      </w:r>
    </w:p>
    <w:p>
      <w:pPr>
        <w:pStyle w:val="Normal"/>
        <w:rPr/>
      </w:pPr>
      <w:r>
        <w:rPr>
          <w:sz w:val="22"/>
        </w:rPr>
        <w:t xml:space="preserve">Okay, now we're gonna talk about how Greensboro got its name. It's what you've all been wa- waiting for.Missed in the combat. </w:t>
      </w:r>
    </w:p>
    <w:p>
      <w:pPr>
        <w:pStyle w:val="Normal"/>
        <w:rPr/>
      </w:pPr>
      <w:r>
        <w:rPr/>
      </w:r>
    </w:p>
    <w:p>
      <w:pPr>
        <w:pStyle w:val="Normal"/>
        <w:rPr/>
      </w:pPr>
      <w:r>
        <w:rPr>
          <w:b/>
          <w:sz w:val="22"/>
        </w:rPr>
        <w:t>00:11:55,715 --&gt; 00:11:56,255 [Speaker 0]</w:t>
      </w:r>
    </w:p>
    <w:p>
      <w:pPr>
        <w:pStyle w:val="Normal"/>
        <w:rPr/>
      </w:pPr>
      <w:r>
        <w:rPr>
          <w:sz w:val="22"/>
        </w:rPr>
        <w:t xml:space="preserve">Yeah. </w:t>
      </w:r>
    </w:p>
    <w:p>
      <w:pPr>
        <w:pStyle w:val="Normal"/>
        <w:rPr/>
      </w:pPr>
      <w:r>
        <w:rPr/>
      </w:r>
    </w:p>
    <w:p>
      <w:pPr>
        <w:pStyle w:val="Normal"/>
        <w:rPr/>
      </w:pPr>
      <w:r>
        <w:rPr>
          <w:b/>
          <w:sz w:val="22"/>
        </w:rPr>
        <w:t>00:11:56,255 --&gt; 00:11:56,595 [Speaker 2]</w:t>
      </w:r>
    </w:p>
    <w:p>
      <w:pPr>
        <w:pStyle w:val="Normal"/>
        <w:rPr/>
      </w:pPr>
      <w:r>
        <w:rPr>
          <w:sz w:val="22"/>
        </w:rPr>
        <w:t xml:space="preserve">Just sore right now. </w:t>
      </w:r>
    </w:p>
    <w:p>
      <w:pPr>
        <w:pStyle w:val="Normal"/>
        <w:rPr/>
      </w:pPr>
      <w:r>
        <w:rPr/>
      </w:r>
    </w:p>
    <w:p>
      <w:pPr>
        <w:pStyle w:val="Normal"/>
        <w:rPr/>
      </w:pPr>
      <w:r>
        <w:rPr>
          <w:b/>
          <w:sz w:val="22"/>
        </w:rPr>
        <w:t>00:11:56,595 --&gt; 00:12:43,475 [Speaker 0]</w:t>
      </w:r>
    </w:p>
    <w:p>
      <w:pPr>
        <w:pStyle w:val="Normal"/>
        <w:rPr/>
      </w:pPr>
      <w:r>
        <w:rPr>
          <w:sz w:val="22"/>
        </w:rPr>
        <w:t xml:space="preserve">Can everybody, uh, keep your comments until this is over? I'd appreciate it. [paper rustling] Or I'll take longer and you won't be able to leave. Okay, um, about... Okay, how did Greensboro get its name? All right. Here's, here's the background of it. About 1919, Bessie Edwards... Everybody probably knew Bessie Edwards. Anybody here know Bessie Edwards? [laughing] Anyway, Bessie Edwards, um, was a high school student at Greensboro, and she recited a 110-line rhyme that stated that Greensboro was named for a man named Valentine Green. Um, and it appeared in the history of Caroline County, which was published in 1920. The two key lines are the bottom lines there that say, "Both records and folklore prove, I ween, </w:t>
      </w:r>
    </w:p>
    <w:p>
      <w:pPr>
        <w:pStyle w:val="Normal"/>
        <w:rPr/>
      </w:pPr>
      <w:r>
        <w:rPr/>
      </w:r>
    </w:p>
    <w:p>
      <w:pPr>
        <w:pStyle w:val="Normal"/>
        <w:rPr/>
      </w:pPr>
      <w:r>
        <w:rPr>
          <w:b/>
          <w:sz w:val="22"/>
        </w:rPr>
        <w:t>00:12:43,475 --&gt; 00:13:11,975 [Speaker 0]</w:t>
      </w:r>
    </w:p>
    <w:p>
      <w:pPr>
        <w:pStyle w:val="Normal"/>
        <w:rPr/>
      </w:pPr>
      <w:r>
        <w:rPr>
          <w:sz w:val="22"/>
        </w:rPr>
        <w:t xml:space="preserve">that the town was named for Valentine Green." How many people have ever used a sentence that had the word ween in it? As in not, not wean like from your mother's milk, but W-E-E-N. How many, how many people have ever used the word ween, right? Shouldn't, should've alerted everybody to, to the problems, I can tell you. [laughing] Okay, that's the key one. And a copy, again, was printed in, uh, was printed in the, in the, uh, uh, published in the Caroline County History in 1920. </w:t>
      </w:r>
    </w:p>
    <w:p>
      <w:pPr>
        <w:pStyle w:val="Normal"/>
        <w:rPr/>
      </w:pPr>
      <w:r>
        <w:rPr/>
      </w:r>
    </w:p>
    <w:p>
      <w:pPr>
        <w:pStyle w:val="Normal"/>
        <w:rPr/>
      </w:pPr>
      <w:r>
        <w:rPr>
          <w:b/>
          <w:sz w:val="22"/>
        </w:rPr>
        <w:t>00:13:11,975 --&gt; 00:19:24,223 [Speaker 0]</w:t>
      </w:r>
    </w:p>
    <w:p>
      <w:pPr>
        <w:pStyle w:val="Normal"/>
        <w:rPr/>
      </w:pPr>
      <w:r>
        <w:rPr>
          <w:sz w:val="22"/>
        </w:rPr>
        <w:t xml:space="preserve">All right. Subsequent to that time, multiple persons and sources such as Wikipedia have stated that the town was named for Valentine Green and cited the history of Caroline County as the source. There you see the Wikipedia reference says, "Oh, it came from, uh, you know, town's named for Valentine Green." Okay. Well, I got 11 good reasons why the town was not named for Valentine Green. Or we got a situation like Preston, where you really look into it and check the records, and you find out it's not. Okay. Th- this is the most important reason and why. Reason number one, the two lines in the rhyme come with a clear warning. The authors are not making a statement of fact, but rather a supposition. And the warning comes with the deliberate use of the word ween, W-E-E-N, which nobody here has ever used [laughs], and I haven't, um, which means to suppose, think, or imagine. So, if you put in those synonyms, then it says both records and folklore prove, I suppose, I imagine, I think, that the town was named for Valentine Green. Doesn't sound too positive, does it? Just by using the word ween, the authors are saying go check the records because we have not seen them. [laughing] So they're warning you. Finally, the more definitive word would have been seen, which rhymes with Green. So they could've said, "Folklore I've heard and records I've seen prove the town was named for Valentine Green." That would've been pretty simple, but they didn't. They used the word ween 'cause they weren't sure. Um, the use of the word ween creates a supposition, not a statement of fact. Reason number two, the history of Caroline County has nothing else on this subject, um, except for this poem, um, to, to back up any of the statements. And if you read the history of Caroline County, it's one-third fact, one-third fiction, one-third I don't know where it came from. [laughing] Okay, reason number three, Eleanor Horsey. There was a woman in the 1970s named Eleanor Horsey, and she was a big time researcher. And she researched all the various towns, and she researched Greensboro. She did a whole chapter on it based on land records. It's very, very good work. Very auth- authorit- it's, it's excellent authority. Um, and sh- she states that she sees no plausibility at all for what we'll call the Greensboro supposition, she said, or the Green supposition. She says she didn't see anything at all in the land records. And she spent years looking at the land records relating to Car- relating to Caroline County and to Greensboro, never saw anything. Um, reason number four, multiple facts set forth in Mrs. Horsey's book do not support the Green supposition. She lists all the areas of Greensboro and she lists all the people, the settlers in them. And for instance, this one goes from about 1776 to about 1781. It's the Hill section of Greensboro. There's no Valentine Green. She lists everybody that, that came in there. Valentine Green's not in there. Reason number five, the professional researcher of the Caroline County historical study. We have a lady named Peg Weida, uh, who is a professional researcher working in the Maryland State Archives. We put her on this. She did, she went to multiple, multiple sources. This is some of her research in here. Um, she looked at tax records. The only thing that, uh, she found a reference to Valentine Green being in Greensboro, uh, was in the tax records of 1783 where he was liable for the tax on a piece of property he didn't own, and it was an undeveloped piece of property. So it must've been a partial lease of some kind, it was never filed. But he never owned the property. Um, and, um, again, he was liable for the tax. But in 1784, um, he's listed as a farmer, um, in another area of Caroline County. And in 1785, he's listed as a farmer and he owns property over there in the Ridgeley area, the Hillsborough area. But he doesn't own any property whatsoever in the town of Greensboro ever. Um, research... Uh, excuse me, uh, reason number six, research provides many, many more appropriate local choices for naming the town. Again, Eleanor Horsey gives us a whole list of the original settlers, for instance. They didn't name the town for, uh, for any of them. Um, reason number seven, um, Valentine Green's tax liability in 1783, taken without multiple, taken with multiple other factors does not support the Green supposition. [laughing]. Uh, the phonetic simplicity-... of the name Greene and the unusual Valentine leaves no possibility that researchers could have missed references in the public records. It's difficult to go through public records 'cause they've spelled things all different ways, but Valentine Greene cannot be mistaken. Um, reason number nine, Greene's land holdings, inheritance, business ventures, and residence do not support it. He was born in the Caroline County area on what is today Cauley's Farm, uh, over in West End. He moved with his family over to the Hillsboro area. He marries a girl from what is today the Ridgely Hillsborough area. He lives over in that area. He has a hi- uh, he has an inheritance down in the bottom of Tuckahoe Neck. He's literally everywhere in Caroline County, except the upper part of the county, um, and Greensboro. And then finally, um, or number 10, Greene's career had no aspect to elevate him in statute, so that an existing place would've been named, uh, renamed for him. He wasn't a war hero. He wasn't a rich guy. He wasn't some kinda legislature. And then finally, reason number 11, like the contention that Preston was named for Alexander Preston, who turned out to be 18 years old and in the wrong place, uh, the Greensboro supposition simply defies common sense when all the facts, um, are known. So, 225 years ago, they did make a decision about this. We also went and looked and see if there were any other local or state alternatives were plausible for the Greene in the name. Uh, we found no local, uh, prominent, uh, people enough, people who were prominent enough. We found no Greenes who were plausible in the state of Maryland even. </w:t>
      </w:r>
    </w:p>
    <w:p>
      <w:pPr>
        <w:pStyle w:val="Normal"/>
        <w:rPr/>
      </w:pPr>
      <w:r>
        <w:rPr/>
      </w:r>
    </w:p>
    <w:p>
      <w:pPr>
        <w:pStyle w:val="Normal"/>
        <w:rPr/>
      </w:pPr>
      <w:r>
        <w:rPr>
          <w:b/>
          <w:sz w:val="22"/>
        </w:rPr>
        <w:t>00:19:24,223 --&gt; 00:20:20,243 [Speaker 0]</w:t>
      </w:r>
    </w:p>
    <w:p>
      <w:pPr>
        <w:pStyle w:val="Normal"/>
        <w:rPr/>
      </w:pPr>
      <w:r>
        <w:rPr>
          <w:sz w:val="22"/>
        </w:rPr>
        <w:t xml:space="preserve">So then if it's not Valentine Greene, who did Greensboro get named for? Green. Okay. This is where we have to give you a little bit more history. Isn't it lucky? Because, um, this is the 240th anniversary of the American Revolution, so I'm gonna give you a quick review of the American Revolution. The way that you understand the American Revolution is you look at the three strategies of the, of the British, um, army to suppress the rebellion. Um, it all starts in, basically in July, 1776. The real fighting and the real war started with, uh, the Maryland troops, guys from Greensboro, Caroline County, marching up, um, to, uh, New York. Um, the first battle, um, that the troops are engaged in is the Battle of Long Island or the Battle of Brook- Brooklyn in 1776. Um, everyone ran away, um, except for the Maryland line. </w:t>
      </w:r>
    </w:p>
    <w:p>
      <w:pPr>
        <w:pStyle w:val="Normal"/>
        <w:rPr/>
      </w:pPr>
      <w:r>
        <w:rPr/>
      </w:r>
    </w:p>
    <w:p>
      <w:pPr>
        <w:pStyle w:val="Normal"/>
        <w:rPr/>
      </w:pPr>
      <w:r>
        <w:rPr>
          <w:b/>
          <w:sz w:val="22"/>
        </w:rPr>
        <w:t>00:20:20,243 --&gt; 00:20:25,723 [Speaker 0]</w:t>
      </w:r>
    </w:p>
    <w:p>
      <w:pPr>
        <w:pStyle w:val="Normal"/>
        <w:rPr/>
      </w:pPr>
      <w:r>
        <w:rPr>
          <w:sz w:val="22"/>
        </w:rPr>
        <w:t xml:space="preserve">400 men from the Maryl- Maryland line, </w:t>
      </w:r>
    </w:p>
    <w:p>
      <w:pPr>
        <w:pStyle w:val="Normal"/>
        <w:rPr/>
      </w:pPr>
      <w:r>
        <w:rPr/>
      </w:r>
    </w:p>
    <w:p>
      <w:pPr>
        <w:pStyle w:val="Normal"/>
        <w:rPr/>
      </w:pPr>
      <w:r>
        <w:rPr>
          <w:b/>
          <w:sz w:val="22"/>
        </w:rPr>
        <w:t>00:20:25,723 --&gt; 00:23:09,683 [Speaker 0]</w:t>
      </w:r>
    </w:p>
    <w:p>
      <w:pPr>
        <w:pStyle w:val="Normal"/>
        <w:rPr/>
      </w:pPr>
      <w:r>
        <w:rPr>
          <w:sz w:val="22"/>
        </w:rPr>
        <w:t xml:space="preserve">um, would stand their ground, um, at, uh, at Long Island. And while the rest of the army basically, um, got away, um, Washington, George Washington would say that the most important two hours of the American Revolution were the two hours that the Maryland line held up there. Um, about 250 of the 400 men were, were killed. Um, but they kept the, they delayed the British long enough that, that, that night, that night fell and Washington came up and evacuated the entire army, um, over to, uh, Brooklyn. One final chapter of this. Um, the British come over to Manhattan Island, um, and they start up after the Americans. Uh, Washington again calls on, um, some surviving elements of the Maryland line, which is Colonel William Richardson's group from Caroline County and the eastern shore. Um, they fight at the Battle of Harlem Heights two days after the s- they were routed. And, um, it's the first time that the British army is beaten in a standup fight by, uh, the Continental Army. So, the Caroline people, including these guys from Greensboro, played a big role. Uh, 12 weeks later, um, the Americans have lost, uh, four battles. They've been in four battles. They've lost all four. Um, they've had 4,000 casualties and they're doing really, really badly. Um, Washington and Greene, uh, General Nathanael Greene, get together and say, "We gotta do something." They come up with the idea of crossing the Delaware and attacking the, the British troops, the Hessians, over at Trenton. We've all heard about it, this famous painting. Washington's looking, he's crossing the Delaware. He's looking over there, and who's on the other side, but General Nathanael Greene, 'cause he's organizing the troops as they land. Washington lands. He and General Greene together, um, ride out, um, command the troops, uh, win the battle, um, at Trenton. That ends the first British strategy. They've tried to destroy the Continental Army and they haven't been able to do with it. So they come up with their second strategy. "Why don't we get on our boats and we'll go down and we'll capture the American capital, Philadelphia." Because in Europe, if you capture the other guy's capital, you know, that ends the war. So they get on their boats, they come, uh, go around, they come up the Chesapeake Bay. They land at Elkton. They, um, they fight at the Battle of Brandywine. Everybody runs away, except for the Maryland line, which holds on and they have an orderly, um, uh, retreat, uh, from there. Um, and the British then will stay in Philadelphia for about, um, about two years. And then they decide, "Hey, we captured their capital. They still haven't surrendered." So they say, "Let's pick up and, uh, </w:t>
      </w:r>
    </w:p>
    <w:p>
      <w:pPr>
        <w:pStyle w:val="Normal"/>
        <w:rPr/>
      </w:pPr>
      <w:r>
        <w:rPr/>
      </w:r>
    </w:p>
    <w:p>
      <w:pPr>
        <w:pStyle w:val="Normal"/>
        <w:rPr/>
      </w:pPr>
      <w:r>
        <w:rPr>
          <w:b/>
          <w:sz w:val="22"/>
        </w:rPr>
        <w:t>00:23:09,683 --&gt; 00:25:21,287 [Speaker 0]</w:t>
      </w:r>
    </w:p>
    <w:p>
      <w:pPr>
        <w:pStyle w:val="Normal"/>
        <w:rPr/>
      </w:pPr>
      <w:r>
        <w:rPr>
          <w:sz w:val="22"/>
        </w:rPr>
        <w:t xml:space="preserve">let's pick up and, um, get back to, uh, New York." As they head out, they end up at the Battle of Monmouth with the Americans. Everybody runs away, except the Marylanders. They hold on. And General Greene, along with General Washington, rally the American troops and it ends up as a stalemate. That ends the British second strategy. So then the British come up with a third strategy for getting rid of the Americans. They'll get on their boats and this time they'll go down to Georgia and South Carolina. They'll land down there. They'll beat any Patriot forces that are down in Georgia or South Carolina, turn it over to the Tories and go up to North Carolina, beat anybody who's there, turn it over to the Tories. Go up to Virginia. So they'll roll the colonies, or the former colonies, up from the south.Um, they go down to the Battle of Camden. Um, they line up under a guy named General Horatio Gates. Washington says, "I can't bring the continental army down there." The continental army that's in the South gets captured at Charleston. So the Southerners call up and say, "Hey, you know, you need to bring the, you need to bring the, um, continental army down here." Washington says, "I can't, but I'll send you the Maryland Line, the best fighting unit that we got." So he goes out. He tells the Marylanders, "Hey, um, I want you guys to march on down to South Carolina. I haven't got any guns for you and equipment. I haven't got any food and supplies. I haven't got any money. Haven't got any transport, but I want you to march on down and fight the, uh, British Army down in South Carolina." So they go down. Unfortunately, against Washington's wishes, the general down there is a guy named Gates. He lines up two lines. Half his, half his men are the Maryland Line. The other half are a bunch of militiamen. The militiamen all run away, and the, uh, British surround the Marylanders and, and just massacred about most of them. If it hadn't been for a, a swamp fair, they'd have been all dead. There were a lot of guys from Greensboro there, by the way, that were missing in action. All right. At the Battle of Cowpens, so Washington then says, "Let's get rid of Gates and Green down there, General Green." So General Green goes down, um, and he, um, </w:t>
      </w:r>
    </w:p>
    <w:p>
      <w:pPr>
        <w:pStyle w:val="Normal"/>
        <w:rPr/>
      </w:pPr>
      <w:r>
        <w:rPr/>
      </w:r>
    </w:p>
    <w:p>
      <w:pPr>
        <w:pStyle w:val="Normal"/>
        <w:rPr/>
      </w:pPr>
      <w:r>
        <w:rPr>
          <w:b/>
          <w:sz w:val="22"/>
        </w:rPr>
        <w:t>00:25:21,287 --&gt; 00:31:00,167 [Speaker 0]</w:t>
      </w:r>
    </w:p>
    <w:p>
      <w:pPr>
        <w:pStyle w:val="Normal"/>
        <w:rPr/>
      </w:pPr>
      <w:r>
        <w:rPr>
          <w:sz w:val="22"/>
        </w:rPr>
        <w:t xml:space="preserve">he and another guy figure out how to fight the British Army. Formed three lines. Militiamen in the first two lines. They shoot and run behind the second line who were militiamen. They shoot and run behind the third line, who's the Maryland Line. Doing this, they captured the entire light infantry of the British Army in the Battle of, uh, Cowpens. Uh, then the British Army goes up to this, uh, picture of the Maryland Line, goes up to, uh, Guilford Courthouse. Um, they do the same thing, and they, you know, uh, just tore the heck out of the British Army with this strategy. Ultimately, the British Army has to go up to Virginia. Cornwallis takes 'em up there. Gets caught at the Battle of Yorktown and, you know, the American Revolution is over. Okay, seven good reasons why Greensboro was named for General Nathanael Greene. Reason number one, General Greene's stature as a military commander from 1776 to 1783. Um, Washington and Greene were like Eisenhower and MacArthur. They each handled a separate theater of the war and prevailed in it. He fought in all the battles in the North, and he was commander of the third army in the South. Remember, the first two had been destroyed, so he was commander of the third army down there, but successful. He drove Cornwallis to, uh, Yorktown to his defeat. Reason number two, General Greene's stature as a fellow soldier from 1776 to 1783. He shared the misery and the deprivation. He spent the winter with Washington and all the other troops. For instance, here is shown at, at Valley Forge. Um, he rose from the position, he started in 1774 as a private and rose to general. Um, he served from 1776 to 1783. Only Washington was the only other general that served that long. He accepted the distasteful position of being the quartermaster of the army for a couple of years. Terrible job. There weren't any supplies. There wasn't any money. Reason number three, his, uh, stature as a person. Um, people loved Greene, and they had great loyalty to him. They were, had a battle at a fort called Ninety-Six where 50 men volunteered for a suicide squad because they really knew him. This is a painting, this was a painting of the, um, of the battle. Go a little bit ahead. Okay. Um, reason number four, dozens of towns and counties were named for Greene during the period after his death in 1786 and into the early 1800s. Um, this is, uh, this is a statue of him in Guilford Courthouse, which is Greensboro, North Carolina. Um, 41 towns and counties were named for Greene. Um, the choice was made everywhere, um, New York to Wisconsin, there's a, there's either a town or a county from, in every state from New York to Wisconsin, and every state from New York to Alabama, except for Maryland, um, named for Greene that's known. Um, five of seven other Greensboros are named, uh, for, uh, Greene. Pennsylvania, North Carolina, Georgia, Alabama, and Indiana. Reason number five, uh, the Bridgers' emotions were aroused by Greene's early tragic death. Um, he died at the age of 44, only three years after the war. He left a widow and five children, and he had put up his, got, in order to be able to equip these men, he had, um, uh, pledged his own personal, um, wealth. Uh, reason number six, the Bridgers- Bridgers were called their personal contacts with Greene. They had a lot of veterans in 1791 here in Greensboro, four or five of the town commissioners had relatives who were veterans. The merchants and citizens personally knew Greene as, when he was quartermaster up at, up at the Elkton area. And then finally, reason number seven. This is the last one, and it's the most important. The Bridgers, I think, when I say Bridgers, I'm talking about Chop Tank Bridge, Bridge 4. The Bridgers were angry, um, anger and one-upmanship over losing the county seat to, uh, Denton in, or Pig Point in 1791. I think this was the real reason. You guys were just mad. Um, the anger, uh, the Bridgers were angry that the county seat went to Pig Point and Denton. Chop Tank Bridge was a real place. It was an inland port. It had a tobacco wharf. It had a bridge. Um, it had a wharf. Denton had none of that. It had a population with merchants, et cetera. Pig Point had, uh, had none of that. Um, so, um, nonetheless, the Bridgers, um, got blocked in 1786 in the legislature from getting the county seat in Carolina, or in Caroline County to be, um, at Chop Tank Bridge. And then they got blocked again in 1789. And finally, there was a referendum, um, for, uh, representatives to the house and delegates in 1790, and they lost that. One-upmanship after the county seat loss. Denton was an alteration of Edenton. R- Robert, so Robert Eaton was the ousted former governor who had just taxed the he- heck out of everybody. Um, so here's Denton. You know, there's nothing but Robert Eaton's name a little bit changed. Uh, Chop Tank Bridge would be renamed for General Greene, the American hero. Okay, so conclusion. This is the best part. The society hopes that after tonight, you will see the Greensboro in a different way. The society checked the records, as Ms. Bessie Edwards in the rhyme cautioned us to do. We were critical and we used common sense, and it is our firm conclusion that in December </w:t>
      </w:r>
    </w:p>
    <w:p>
      <w:pPr>
        <w:pStyle w:val="Normal"/>
        <w:rPr/>
      </w:pPr>
      <w:r>
        <w:rPr/>
      </w:r>
    </w:p>
    <w:p>
      <w:pPr>
        <w:pStyle w:val="Normal"/>
        <w:rPr/>
      </w:pPr>
      <w:r>
        <w:rPr>
          <w:b/>
          <w:sz w:val="22"/>
        </w:rPr>
        <w:t>00:31:00,167 --&gt; 00:31:25,727 [Speaker 0]</w:t>
      </w:r>
    </w:p>
    <w:p>
      <w:pPr>
        <w:pStyle w:val="Normal"/>
        <w:rPr/>
      </w:pPr>
      <w:r>
        <w:rPr>
          <w:sz w:val="22"/>
        </w:rPr>
        <w:t>1791, the town was not named for Valentine Green, but rather for General Nathanael Greene, the great American hero of the American Revolution. If you want to know more about the Maryland Line and the American Revolution, I recommend this book right here. When it says Washington's Immortals, that's the Maryland Line. It's about the Maryland regiment in the American Revolution. Thank you very much.</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12</w:t>
    </w:r>
    <w:r>
      <w:rPr/>
      <w:fldChar w:fldCharType="end"/>
    </w:r>
    <w:r>
      <w:rPr/>
      <w:t>/</w:t>
    </w:r>
    <w:r>
      <w:rPr/>
      <w:fldChar w:fldCharType="begin"/>
    </w:r>
    <w:r>
      <w:rPr/>
      <w:instrText xml:space="preserve"> NUMPAGES </w:instrText>
    </w:r>
    <w:r>
      <w:rPr/>
      <w:fldChar w:fldCharType="separate"/>
    </w:r>
    <w:r>
      <w:rPr/>
      <w:t>12</w:t>
    </w:r>
    <w:r>
      <w:rPr/>
      <w:fldChar w:fldCharType="end"/>
    </w:r>
    <w:r>
      <w:rPr/>
      <w:t xml:space="preserve">  **Draft Material File </w:t>
    </w:r>
    <w:r>
      <w:rPr/>
      <w:fldChar w:fldCharType="begin"/>
    </w:r>
    <w:r>
      <w:rPr/>
      <w:instrText xml:space="preserve"> FILENAME </w:instrText>
    </w:r>
    <w:r>
      <w:rPr/>
      <w:fldChar w:fldCharType="separate"/>
    </w:r>
    <w:r>
      <w:rPr/>
      <w:t>2016_06_04_Greensboro_Name_20160605_1_small.mp4.docx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12</Pages>
  <Words>5555</Words>
  <Characters>25780</Characters>
  <CharactersWithSpaces>31262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2025-07-04T18:01:27Z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