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00:00:13,840 [Speaker 0]</w:t>
      </w:r>
    </w:p>
    <w:p>
      <w:pPr>
        <w:pStyle w:val="Normal"/>
        <w:rPr/>
      </w:pPr>
      <w:r>
        <w:rPr>
          <w:sz w:val="22"/>
        </w:rPr>
        <w:t xml:space="preserve">Okay. I, I think the plan was that we're all gonna go over to the courthouse, uh, um, and, no, no, I give you a presentation over there where things really happened. So how many of you wanna go to the courthouse? </w:t>
      </w:r>
    </w:p>
    <w:p>
      <w:pPr>
        <w:pStyle w:val="Normal"/>
        <w:rPr/>
      </w:pPr>
      <w:r>
        <w:rPr/>
      </w:r>
    </w:p>
    <w:p>
      <w:pPr>
        <w:pStyle w:val="Normal"/>
        <w:rPr/>
      </w:pPr>
      <w:r>
        <w:rPr>
          <w:b/>
          <w:sz w:val="22"/>
        </w:rPr>
        <w:t>00:00:13,840 --&gt; 00:00:15,999 [Speaker 0]</w:t>
      </w:r>
    </w:p>
    <w:p>
      <w:pPr>
        <w:pStyle w:val="Normal"/>
        <w:rPr/>
      </w:pPr>
      <w:r>
        <w:rPr>
          <w:sz w:val="22"/>
        </w:rPr>
        <w:t xml:space="preserve">No. Nah. [laughs]. </w:t>
      </w:r>
    </w:p>
    <w:p>
      <w:pPr>
        <w:pStyle w:val="Normal"/>
        <w:rPr/>
      </w:pPr>
      <w:r>
        <w:rPr/>
      </w:r>
    </w:p>
    <w:p>
      <w:pPr>
        <w:pStyle w:val="Normal"/>
        <w:rPr/>
      </w:pPr>
      <w:r>
        <w:rPr>
          <w:b/>
          <w:sz w:val="22"/>
        </w:rPr>
        <w:t>00:00:15,999 --&gt; 00:00:16,059 [Speaker 1]</w:t>
      </w:r>
    </w:p>
    <w:p>
      <w:pPr>
        <w:pStyle w:val="Normal"/>
        <w:rPr/>
      </w:pPr>
      <w:r>
        <w:rPr>
          <w:sz w:val="22"/>
        </w:rPr>
        <w:t xml:space="preserve">[laughs]. </w:t>
      </w:r>
    </w:p>
    <w:p>
      <w:pPr>
        <w:pStyle w:val="Normal"/>
        <w:rPr/>
      </w:pPr>
      <w:r>
        <w:rPr/>
      </w:r>
    </w:p>
    <w:p>
      <w:pPr>
        <w:pStyle w:val="Normal"/>
        <w:rPr/>
      </w:pPr>
      <w:r>
        <w:rPr>
          <w:b/>
          <w:sz w:val="22"/>
        </w:rPr>
        <w:t>00:00:16,059 --&gt; 00:00:19,619 [Speaker 0]</w:t>
      </w:r>
    </w:p>
    <w:p>
      <w:pPr>
        <w:pStyle w:val="Normal"/>
        <w:rPr/>
      </w:pPr>
      <w:r>
        <w:rPr>
          <w:sz w:val="22"/>
        </w:rPr>
        <w:t xml:space="preserve">Yeah. Okay. </w:t>
      </w:r>
    </w:p>
    <w:p>
      <w:pPr>
        <w:pStyle w:val="Normal"/>
        <w:rPr/>
      </w:pPr>
      <w:r>
        <w:rPr/>
      </w:r>
    </w:p>
    <w:p>
      <w:pPr>
        <w:pStyle w:val="Normal"/>
        <w:rPr/>
      </w:pPr>
      <w:r>
        <w:rPr>
          <w:b/>
          <w:sz w:val="22"/>
        </w:rPr>
        <w:t>00:00:19,619 --&gt; 00:01:03,979 [Speaker 0]</w:t>
      </w:r>
    </w:p>
    <w:p>
      <w:pPr>
        <w:pStyle w:val="Normal"/>
        <w:rPr/>
      </w:pPr>
      <w:r>
        <w:rPr>
          <w:sz w:val="22"/>
        </w:rPr>
        <w:t xml:space="preserve">Somebody get news to the bar they're all staying here. Um, okay. Um, real quick history here. Um, how many of you are familiar with the murder of Sallie Dean? Oh, yeah. Got, got, got a few. Okay. Um, the- we're talking about March of, um, 1895, um, and the victim in all of this was a 13-year-old school girl named Sallie Dean. She was a pretty girl, um, small, um, weighed less than a 100 pounds, blonde, and she was on her way to, um, school when she was murdered. So she's the victim. The setting was, um, </w:t>
      </w:r>
    </w:p>
    <w:p>
      <w:pPr>
        <w:pStyle w:val="Normal"/>
        <w:rPr/>
      </w:pPr>
      <w:r>
        <w:rPr/>
      </w:r>
    </w:p>
    <w:p>
      <w:pPr>
        <w:pStyle w:val="Normal"/>
        <w:rPr/>
      </w:pPr>
      <w:r>
        <w:rPr>
          <w:b/>
          <w:sz w:val="22"/>
        </w:rPr>
        <w:t>00:01:03,979 --&gt; 00:02:04,799 [Speaker 0]</w:t>
      </w:r>
    </w:p>
    <w:p>
      <w:pPr>
        <w:pStyle w:val="Normal"/>
        <w:rPr/>
      </w:pPr>
      <w:r>
        <w:rPr>
          <w:sz w:val="22"/>
        </w:rPr>
        <w:t xml:space="preserve">Harmony, um, and as you go down to Harmony on Route 16, you go down a dip, and that actually that dip goes across, there's a bridge there which you wouldn't even know was a bridge today. Um, and that's Fouling Creek. And she cr- she was going to school and she crossed that bridge. And later her, um, body is found, uh, near that point. Now, as you go down the dip, on the left-hand side there's a house right at the corner of Nagle or Nagle Road, and that was the Corcoran house. And there was a guy named Grant Corcoran, lived in there, a little boy named Jimmy Corcoran, his brother, that lived in that house. And about a quarter of a mile east of there down Nagle Road or Nagle Road, um, was where Sallie Dean lived, and the house is still there. Um, so both the Corcoran house and the Sallie Dean house are still there. Um, </w:t>
      </w:r>
    </w:p>
    <w:p>
      <w:pPr>
        <w:pStyle w:val="Normal"/>
        <w:rPr/>
      </w:pPr>
      <w:r>
        <w:rPr/>
      </w:r>
    </w:p>
    <w:p>
      <w:pPr>
        <w:pStyle w:val="Normal"/>
        <w:rPr/>
      </w:pPr>
      <w:r>
        <w:rPr>
          <w:b/>
          <w:sz w:val="22"/>
        </w:rPr>
        <w:t>00:02:04,799 --&gt; 00:02:40,459 [Speaker 0]</w:t>
      </w:r>
    </w:p>
    <w:p>
      <w:pPr>
        <w:pStyle w:val="Normal"/>
        <w:rPr/>
      </w:pPr>
      <w:r>
        <w:rPr>
          <w:sz w:val="22"/>
        </w:rPr>
        <w:t xml:space="preserve">about 4:00 her mother was visiting some people in Harmony, and one of the people at- where she was visiting said that, "Sallie didn't come to school today. What happened to her?" And her mother said, "She went to school. She left at between 8:00 and 9:00. I have no idea where she went, um, or what's happened to her." So she immediately rushed home, she alerted her husband who was Joseph... Jacob, I'm sorry. Jacob Dean. And he headed out looking for her. About 6:00, um, </w:t>
      </w:r>
    </w:p>
    <w:p>
      <w:pPr>
        <w:pStyle w:val="Normal"/>
        <w:rPr/>
      </w:pPr>
      <w:r>
        <w:rPr/>
      </w:r>
    </w:p>
    <w:p>
      <w:pPr>
        <w:pStyle w:val="Normal"/>
        <w:rPr/>
      </w:pPr>
      <w:r>
        <w:rPr>
          <w:b/>
          <w:sz w:val="22"/>
        </w:rPr>
        <w:t>00:02:40,459 --&gt; 00:02:54,179 [Speaker 0]</w:t>
      </w:r>
    </w:p>
    <w:p>
      <w:pPr>
        <w:pStyle w:val="Normal"/>
        <w:rPr/>
      </w:pPr>
      <w:r>
        <w:rPr>
          <w:sz w:val="22"/>
        </w:rPr>
        <w:t xml:space="preserve">her, her father discovers her body. Um, she has been clubbed in the head, her clothes had been cut off of her, and, um, </w:t>
      </w:r>
    </w:p>
    <w:p>
      <w:pPr>
        <w:pStyle w:val="Normal"/>
        <w:rPr/>
      </w:pPr>
      <w:r>
        <w:rPr/>
      </w:r>
    </w:p>
    <w:p>
      <w:pPr>
        <w:pStyle w:val="Normal"/>
        <w:rPr/>
      </w:pPr>
      <w:r>
        <w:rPr>
          <w:b/>
          <w:sz w:val="22"/>
        </w:rPr>
        <w:t>00:02:54,179 --&gt; 00:02:58,399 [Speaker 0]</w:t>
      </w:r>
    </w:p>
    <w:p>
      <w:pPr>
        <w:pStyle w:val="Normal"/>
        <w:rPr/>
      </w:pPr>
      <w:r>
        <w:rPr>
          <w:sz w:val="22"/>
        </w:rPr>
        <w:t xml:space="preserve">um, she's been... she's had her throat cut. </w:t>
      </w:r>
    </w:p>
    <w:p>
      <w:pPr>
        <w:pStyle w:val="Normal"/>
        <w:rPr/>
      </w:pPr>
      <w:r>
        <w:rPr/>
      </w:r>
    </w:p>
    <w:p>
      <w:pPr>
        <w:pStyle w:val="Normal"/>
        <w:rPr/>
      </w:pPr>
      <w:r>
        <w:rPr>
          <w:b/>
          <w:sz w:val="22"/>
        </w:rPr>
        <w:t>00:02:58,399 --&gt; 00:03:22,819 [Speaker 0]</w:t>
      </w:r>
    </w:p>
    <w:p>
      <w:pPr>
        <w:pStyle w:val="Normal"/>
        <w:rPr/>
      </w:pPr>
      <w:r>
        <w:rPr>
          <w:sz w:val="22"/>
        </w:rPr>
        <w:t xml:space="preserve">So her father finds this at 6:00. Um, they immediately called, um, detectives from Baltimore. Um, they could see that there didn't seem to be any way they could figure out, um, how this crime had, um, occurred. So they sent for these detectives from Baltimore. They were in Caroline County about four, five days, </w:t>
      </w:r>
    </w:p>
    <w:p>
      <w:pPr>
        <w:pStyle w:val="Normal"/>
        <w:rPr/>
      </w:pPr>
      <w:r>
        <w:rPr/>
      </w:r>
    </w:p>
    <w:p>
      <w:pPr>
        <w:pStyle w:val="Normal"/>
        <w:rPr/>
      </w:pPr>
      <w:r>
        <w:rPr>
          <w:b/>
          <w:sz w:val="22"/>
        </w:rPr>
        <w:t>00:03:22,819 --&gt; 00:05:16,919 [Speaker 0]</w:t>
      </w:r>
    </w:p>
    <w:p>
      <w:pPr>
        <w:pStyle w:val="Normal"/>
        <w:rPr/>
      </w:pPr>
      <w:r>
        <w:rPr>
          <w:sz w:val="22"/>
        </w:rPr>
        <w:t xml:space="preserve">and they arrested a guy named Marshall Price. Now, Marshall P- Price, this was a big surprise to everybody. They arrest Marshall Price and they take him off to Baltimore. This was a big surprise. Marshall Price was 23 years old, he was newly married. Um, he was a well-built, um, guy, a blacksmith in the town of, uh, Harmony. Um, he came from a respected family. His father was the bridge tender down at, um, Dover Bridge, um, as a matter of fact. Um, and he hadn't had any involvement with the law in his, in his past, but he had had a lot of involvement in the aftermath of the discovery of Sallie Dean's body. He had brought his wagon out and they had put Sallie Dean's body in his wagon and he'd taken it back to her house, and then he had held a lantern, uh, while they, um, cleaned the body of the blood. Um, he had been appointed to a jury, um, in- inquest jury to try to discover what had happened and make recommendations, et cetera. And most interesting, um, he had led a posse, um, organized and led a posse. There was a Black man named Ross who had come through the village that afternoon. And, and Marshall Price said, "I'll bet you that guy was the guy that did it and we gotta go catch him." And he pulled out a pistol and he said, "We're not gonna give this guy, you know, any time or quarter if we find him." Um, so Marshall Price had all these, um, relationships with this and now he is being arrested and is, um, </w:t>
      </w:r>
    </w:p>
    <w:p>
      <w:pPr>
        <w:pStyle w:val="Normal"/>
        <w:rPr/>
      </w:pPr>
      <w:r>
        <w:rPr/>
      </w:r>
    </w:p>
    <w:p>
      <w:pPr>
        <w:pStyle w:val="Normal"/>
        <w:rPr/>
      </w:pPr>
      <w:r>
        <w:rPr>
          <w:b/>
          <w:sz w:val="22"/>
        </w:rPr>
        <w:t>00:05:16,919 --&gt; 00:06:16,399 [Speaker 0]</w:t>
      </w:r>
    </w:p>
    <w:p>
      <w:pPr>
        <w:pStyle w:val="Normal"/>
        <w:rPr/>
      </w:pPr>
      <w:r>
        <w:rPr>
          <w:sz w:val="22"/>
        </w:rPr>
        <w:t>um, the suspect in the case, taken to Baltimore by these detectives. Now, the trial occurred over on the courthouse green but not in the courthouse. The courthouse, the back section of which you can see by looking at the courthouse today, which is dark gray, it's called Romanesque architecture, sticks out the back of the colonial revival addition that was put on in the 1960s. Uh, but the 1895 courthouse, the dark brick house that includes the clock tower, was under construction in 1895 and it wasn't complete. So there was a great big building that sat out on the corner here of 2nd and Market Street, and it was what was called mansard architecture, which is what, um, draws drawbridge point over there. That's mansard. It's like three stories high. It's called, uh, French Revival, um-</w:t>
      </w:r>
    </w:p>
    <w:p>
      <w:pPr>
        <w:pStyle w:val="Normal"/>
        <w:rPr/>
      </w:pPr>
      <w:r>
        <w:rPr/>
      </w:r>
    </w:p>
    <w:p>
      <w:pPr>
        <w:pStyle w:val="Normal"/>
        <w:rPr/>
      </w:pPr>
      <w:r>
        <w:rPr>
          <w:b/>
          <w:sz w:val="22"/>
        </w:rPr>
        <w:t>00:06:17,579 --&gt; 00:06:17,779 [Speaker 2]</w:t>
      </w:r>
    </w:p>
    <w:p>
      <w:pPr>
        <w:pStyle w:val="Normal"/>
        <w:rPr/>
      </w:pPr>
      <w:r>
        <w:rPr>
          <w:sz w:val="22"/>
        </w:rPr>
        <w:t xml:space="preserve">[laughs] </w:t>
      </w:r>
    </w:p>
    <w:p>
      <w:pPr>
        <w:pStyle w:val="Normal"/>
        <w:rPr/>
      </w:pPr>
      <w:r>
        <w:rPr/>
      </w:r>
    </w:p>
    <w:p>
      <w:pPr>
        <w:pStyle w:val="Normal"/>
        <w:rPr/>
      </w:pPr>
      <w:r>
        <w:rPr>
          <w:b/>
          <w:sz w:val="22"/>
        </w:rPr>
        <w:t>00:06:17,779 --&gt; 00:07:39,639 [Speaker 0]</w:t>
      </w:r>
    </w:p>
    <w:p>
      <w:pPr>
        <w:pStyle w:val="Normal"/>
        <w:rPr/>
      </w:pPr>
      <w:r>
        <w:rPr>
          <w:sz w:val="22"/>
        </w:rPr>
        <w:t xml:space="preserve">Anyway, it was that architecture. It was a big building and they were using that, um, they used that as where the trial, um, occurred. Um, there was an enormous crowd that, um, ultimately would come before the trial. The trial began on April 30th of 1895. An enormous crowd was there and they had a lot of difficulty with the jurors, the witnesses, um, getting Marshall Price from the jail. Now, the jail was on the west side of the courthouse. So as you face the courthouse, over on the left-hand side, and it sat not where the jail is today off of the courthouse green, but it sat right on the green about midway back between Market Street and Franklin, or, um, excuse me, Gay Street. So probably about 150 feet maybe back from Market Street is where the jail sat on the left-hand side of the courthouse, um, as you face, um, the courthouse. The trial, um, lasted for three days. Um, had some major players. Um, the judges, neither one were from Caroline County. Caroline County had never had a judge at that point and the judges were from elsewhere, but they were two very good, um, judges that came from other counties, circuit court judges. The prosecution </w:t>
      </w:r>
    </w:p>
    <w:p>
      <w:pPr>
        <w:pStyle w:val="Normal"/>
        <w:rPr/>
      </w:pPr>
      <w:r>
        <w:rPr/>
      </w:r>
    </w:p>
    <w:p>
      <w:pPr>
        <w:pStyle w:val="Normal"/>
        <w:rPr/>
      </w:pPr>
      <w:r>
        <w:rPr>
          <w:b/>
          <w:sz w:val="22"/>
        </w:rPr>
        <w:t>00:07:39,639 --&gt; 00:08:07,479 [Speaker 0]</w:t>
      </w:r>
    </w:p>
    <w:p>
      <w:pPr>
        <w:pStyle w:val="Normal"/>
        <w:rPr/>
      </w:pPr>
      <w:r>
        <w:rPr>
          <w:sz w:val="22"/>
        </w:rPr>
        <w:t xml:space="preserve">was led by a guy named Robert Jump, who had been the comptroller of Maryland, um, a- a- for a period during the Civil War and was one of the owners of our museum house over there. And he was an outstanding turn- uh, attorney, um, very, um, well, um, very well-respected. And he had a couple of other attorneys that were assisting him. The defense, um, </w:t>
      </w:r>
    </w:p>
    <w:p>
      <w:pPr>
        <w:pStyle w:val="Normal"/>
        <w:rPr/>
      </w:pPr>
      <w:r>
        <w:rPr/>
      </w:r>
    </w:p>
    <w:p>
      <w:pPr>
        <w:pStyle w:val="Normal"/>
        <w:rPr/>
      </w:pPr>
      <w:r>
        <w:rPr>
          <w:b/>
          <w:sz w:val="22"/>
        </w:rPr>
        <w:t>00:08:07,479 --&gt; 00:08:59,419 [Speaker 0]</w:t>
      </w:r>
    </w:p>
    <w:p>
      <w:pPr>
        <w:pStyle w:val="Normal"/>
        <w:rPr/>
      </w:pPr>
      <w:r>
        <w:rPr>
          <w:sz w:val="22"/>
        </w:rPr>
        <w:t xml:space="preserve">had another local luminary, a guy named George Russell. And George Russell had been significant in the Civil War for, um, keeping several people from being arrested and hauled off to Fort McHenry when the Union Army invaded then in, uh, 1862. Uh, but he was a very, very capable lawyer. And he had two other local very capable lawyers, um, that were being paid by the county, I might add, um, as, um, defense attorneys. Um, and they also brought in a specialist from Baltimore, um, who did, um, just capital, um, mur- murder cases. So, um, Marshall Price, at the expense of Caroline County, had no less than four, um, very capable, um, attorneys. </w:t>
      </w:r>
    </w:p>
    <w:p>
      <w:pPr>
        <w:pStyle w:val="Normal"/>
        <w:rPr/>
      </w:pPr>
      <w:r>
        <w:rPr/>
      </w:r>
    </w:p>
    <w:p>
      <w:pPr>
        <w:pStyle w:val="Normal"/>
        <w:rPr/>
      </w:pPr>
      <w:r>
        <w:rPr>
          <w:b/>
          <w:sz w:val="22"/>
        </w:rPr>
        <w:t>00:08:59,419 --&gt; 00:09:09,479 [Speaker 0]</w:t>
      </w:r>
    </w:p>
    <w:p>
      <w:pPr>
        <w:pStyle w:val="Normal"/>
        <w:rPr/>
      </w:pPr>
      <w:r>
        <w:rPr>
          <w:sz w:val="22"/>
        </w:rPr>
        <w:t xml:space="preserve">Um, um, the witnesses that were called, um, some of the witnesses were there to say when they saw Marshall Price go down near the creek. </w:t>
      </w:r>
    </w:p>
    <w:p>
      <w:pPr>
        <w:pStyle w:val="Normal"/>
        <w:rPr/>
      </w:pPr>
      <w:r>
        <w:rPr/>
      </w:r>
    </w:p>
    <w:p>
      <w:pPr>
        <w:pStyle w:val="Normal"/>
        <w:rPr/>
      </w:pPr>
      <w:r>
        <w:rPr>
          <w:b/>
          <w:sz w:val="22"/>
        </w:rPr>
        <w:t>00:09:09,479 --&gt; 00:10:21,039 [Speaker 0]</w:t>
      </w:r>
    </w:p>
    <w:p>
      <w:pPr>
        <w:pStyle w:val="Normal"/>
        <w:rPr/>
      </w:pPr>
      <w:r>
        <w:rPr>
          <w:sz w:val="22"/>
        </w:rPr>
        <w:t xml:space="preserve">Other ones were called to say what they'd seen about Sallie Dean. But there were four witnesses that appeared who had been falsely accused by Marshall Price of, um, being im- being involved in the murder of, um, Sallie Dean. He had planted evidence. Of course, one was the Black guy that they just chased 'cause, on Marshall Price's word, that, um, he had come through the village about that time. Um, another was a Black family that, um, owned the farm where the body was discovered and he had planted evidence that would indicate that, um, maybe th- that family, uh, the family of Frank Wren, African-Americans, um, were involved. Um, and then finally, um, there was a guy named, um, Grant Corcoran. He lived in the house on the left as you go down, right at the corner of Nagle Road and, and Route 16 there. And Marshall Price repeatedly, repeatedly, repeatedly said that he was there when the murder occurred, but it had been done by, um, this guy, um, Grant Corcoran. Um, </w:t>
      </w:r>
    </w:p>
    <w:p>
      <w:pPr>
        <w:pStyle w:val="Normal"/>
        <w:rPr/>
      </w:pPr>
      <w:r>
        <w:rPr/>
      </w:r>
    </w:p>
    <w:p>
      <w:pPr>
        <w:pStyle w:val="Normal"/>
        <w:rPr/>
      </w:pPr>
      <w:r>
        <w:rPr>
          <w:b/>
          <w:sz w:val="22"/>
        </w:rPr>
        <w:t>00:10:21,039 --&gt; 00:12:10,579 [Speaker 0]</w:t>
      </w:r>
    </w:p>
    <w:p>
      <w:pPr>
        <w:pStyle w:val="Normal"/>
        <w:rPr/>
      </w:pPr>
      <w:r>
        <w:rPr>
          <w:sz w:val="22"/>
        </w:rPr>
        <w:t xml:space="preserve">the star witnesses, um, however, were the two Baltimore attorneys... or excuse me, the Baltimore detectives. And the Baltimore detectives, um, uh, testified that, uh, Marshall Price had confessed to them, um, after his arrest en route to Baltimore. And this was his story. He said that he was down in that gully cutting base wood to make horse hams, um, when Sallie Dean came across the bridge headed for school. She was being followed by Grant Corcoran. "And Grant Corcoran," he said, "motioned to me to come up." Now, he said, um, most people maybe didn't know it, but said that Sallie, in words to the effect that Sallie was actually very promiscious and that Grant had been telling this. And he said, "Grant motioned to me to come up," and he said, "We could have our, our way with Sallie." So he said, "I got up and I walked up the road with him, and then suddenly he hit Sallie over the head and dragged her into the bushes on the right-hand side of the road and was going to rape her, and I objected and the next thing I know, he killed her. So I was there, but I didn't do it. Grant Corcoran did it." So that was his first, um, his first confession. And that was admitted at trial. Now, a grand jury had studied the question and they concluded that he was lying, and that Grant Corcoran, who had a fairly good alibi, um, his, uh, brother had seen him in the house after Sallie Dean, uh, passed by, um, headed for school. So based on that confession, um, </w:t>
      </w:r>
    </w:p>
    <w:p>
      <w:pPr>
        <w:pStyle w:val="Normal"/>
        <w:rPr/>
      </w:pPr>
      <w:r>
        <w:rPr/>
      </w:r>
    </w:p>
    <w:p>
      <w:pPr>
        <w:pStyle w:val="Normal"/>
        <w:rPr/>
      </w:pPr>
      <w:r>
        <w:rPr>
          <w:b/>
          <w:sz w:val="22"/>
        </w:rPr>
        <w:t>00:12:10,579 --&gt; 00:12:55,371 [Speaker 0]</w:t>
      </w:r>
    </w:p>
    <w:p>
      <w:pPr>
        <w:pStyle w:val="Normal"/>
        <w:rPr/>
      </w:pPr>
      <w:r>
        <w:rPr>
          <w:sz w:val="22"/>
        </w:rPr>
        <w:t xml:space="preserve">he was convicted of first-degree murder. But the final drama was that-Marshall Price stood up, raised his right hand and said, "I wanna swear before all you people and God that I did not kill Sally Dean." So that little piece of drama. But the judge sentenced him to be, um, hanged, um, on July 5th. So that was the end of the trial. So, um, as... In the time between July 5th and the end of the trial, which was at the beginning of May, </w:t>
      </w:r>
    </w:p>
    <w:p>
      <w:pPr>
        <w:pStyle w:val="Normal"/>
        <w:rPr/>
      </w:pPr>
      <w:r>
        <w:rPr/>
      </w:r>
    </w:p>
    <w:p>
      <w:pPr>
        <w:pStyle w:val="Normal"/>
        <w:rPr/>
      </w:pPr>
      <w:r>
        <w:rPr>
          <w:b/>
          <w:sz w:val="22"/>
        </w:rPr>
        <w:t>00:12:55,371 --&gt; 00:12:57,312 [Speaker 0]</w:t>
      </w:r>
    </w:p>
    <w:p>
      <w:pPr>
        <w:pStyle w:val="Normal"/>
        <w:rPr/>
      </w:pPr>
      <w:r>
        <w:rPr>
          <w:sz w:val="22"/>
        </w:rPr>
        <w:t xml:space="preserve">um, </w:t>
      </w:r>
    </w:p>
    <w:p>
      <w:pPr>
        <w:pStyle w:val="Normal"/>
        <w:rPr/>
      </w:pPr>
      <w:r>
        <w:rPr/>
      </w:r>
    </w:p>
    <w:p>
      <w:pPr>
        <w:pStyle w:val="Normal"/>
        <w:rPr/>
      </w:pPr>
      <w:r>
        <w:rPr>
          <w:b/>
          <w:sz w:val="22"/>
        </w:rPr>
        <w:t>00:12:57,312 --&gt; 00:13:23,491 [Speaker 0]</w:t>
      </w:r>
    </w:p>
    <w:p>
      <w:pPr>
        <w:pStyle w:val="Normal"/>
        <w:rPr/>
      </w:pPr>
      <w:r>
        <w:rPr>
          <w:sz w:val="22"/>
        </w:rPr>
        <w:t xml:space="preserve">Marshall Price, um, is visited by a variety of religious figures. And a, a c- christian woman from Baltimore came over and talked to him and said, "You know, Marshall, you're gonna have to go up and face the Lord on this. You wanna clear your conscience before you do that." So Marshall calls in the sheriff and several witnesses, and gives his second </w:t>
      </w:r>
    </w:p>
    <w:p>
      <w:pPr>
        <w:pStyle w:val="Normal"/>
        <w:rPr/>
      </w:pPr>
      <w:r>
        <w:rPr/>
      </w:r>
    </w:p>
    <w:p>
      <w:pPr>
        <w:pStyle w:val="Normal"/>
        <w:rPr/>
      </w:pPr>
      <w:r>
        <w:rPr>
          <w:b/>
          <w:sz w:val="22"/>
        </w:rPr>
        <w:t>00:13:23,491 --&gt; 00:13:26,291 [Speaker 0]</w:t>
      </w:r>
    </w:p>
    <w:p>
      <w:pPr>
        <w:pStyle w:val="Normal"/>
        <w:rPr/>
      </w:pPr>
      <w:r>
        <w:rPr>
          <w:sz w:val="22"/>
        </w:rPr>
        <w:t xml:space="preserve">confession. </w:t>
      </w:r>
    </w:p>
    <w:p>
      <w:pPr>
        <w:pStyle w:val="Normal"/>
        <w:rPr/>
      </w:pPr>
      <w:r>
        <w:rPr/>
      </w:r>
    </w:p>
    <w:p>
      <w:pPr>
        <w:pStyle w:val="Normal"/>
        <w:rPr/>
      </w:pPr>
      <w:r>
        <w:rPr>
          <w:b/>
          <w:sz w:val="22"/>
        </w:rPr>
        <w:t>00:13:26,291 --&gt; 00:13:38,431 [Speaker 0]</w:t>
      </w:r>
    </w:p>
    <w:p>
      <w:pPr>
        <w:pStyle w:val="Normal"/>
        <w:rPr/>
      </w:pPr>
      <w:r>
        <w:rPr>
          <w:sz w:val="22"/>
        </w:rPr>
        <w:t xml:space="preserve">And his second confession is this. "Um, I was down in the gully cutting base wood, and I saw Sally Dean pass by. </w:t>
      </w:r>
    </w:p>
    <w:p>
      <w:pPr>
        <w:pStyle w:val="Normal"/>
        <w:rPr/>
      </w:pPr>
      <w:r>
        <w:rPr/>
      </w:r>
    </w:p>
    <w:p>
      <w:pPr>
        <w:pStyle w:val="Normal"/>
        <w:rPr/>
      </w:pPr>
      <w:r>
        <w:rPr>
          <w:b/>
          <w:sz w:val="22"/>
        </w:rPr>
        <w:t>00:13:38,431 --&gt; 00:13:48,651 [Speaker 0]</w:t>
      </w:r>
    </w:p>
    <w:p>
      <w:pPr>
        <w:pStyle w:val="Normal"/>
        <w:rPr/>
      </w:pPr>
      <w:r>
        <w:rPr>
          <w:sz w:val="22"/>
        </w:rPr>
        <w:t xml:space="preserve">Um, I walked up to the road and I said, 'Good morning, Sally.' And she said, 'Good morning, Mr. Price.'" "And I said to her, um, </w:t>
      </w:r>
    </w:p>
    <w:p>
      <w:pPr>
        <w:pStyle w:val="Normal"/>
        <w:rPr/>
      </w:pPr>
      <w:r>
        <w:rPr/>
      </w:r>
    </w:p>
    <w:p>
      <w:pPr>
        <w:pStyle w:val="Normal"/>
        <w:rPr/>
      </w:pPr>
      <w:r>
        <w:rPr>
          <w:b/>
          <w:sz w:val="22"/>
        </w:rPr>
        <w:t>00:13:48,651 --&gt; 00:14:10,211 [Speaker 0]</w:t>
      </w:r>
    </w:p>
    <w:p>
      <w:pPr>
        <w:pStyle w:val="Normal"/>
        <w:rPr/>
      </w:pPr>
      <w:r>
        <w:rPr>
          <w:sz w:val="22"/>
        </w:rPr>
        <w:t xml:space="preserve">uh, 'You didn't go to school yesterday?'" And she said, "Oh no, my sister had to go to Eastman, so I had to do her chores." And he said, "About that time, we reached the crest of the hill." And he said, "I, I took my ax and I struck her over the head. </w:t>
      </w:r>
    </w:p>
    <w:p>
      <w:pPr>
        <w:pStyle w:val="Normal"/>
        <w:rPr/>
      </w:pPr>
      <w:r>
        <w:rPr/>
      </w:r>
    </w:p>
    <w:p>
      <w:pPr>
        <w:pStyle w:val="Normal"/>
        <w:rPr/>
      </w:pPr>
      <w:r>
        <w:rPr>
          <w:b/>
          <w:sz w:val="22"/>
        </w:rPr>
        <w:t>00:14:10,211 --&gt; 00:14:51,631 [Speaker 0]</w:t>
      </w:r>
    </w:p>
    <w:p>
      <w:pPr>
        <w:pStyle w:val="Normal"/>
        <w:rPr/>
      </w:pPr>
      <w:r>
        <w:rPr>
          <w:sz w:val="22"/>
        </w:rPr>
        <w:t xml:space="preserve">And then I dragged her into the bushes on the right-hand side of the road." And he said, "I took my knife and I cut her clothes. I was cutting her clothes off. And all of a sudden," he said, "I looked up and Jimmy Corcoran from the house down the road," Green Corcoran's brother, "came along, and he stopped." And he said he looked into the woods and he said, "I was sure he saw us, but he then paused briefly and kept on going. And about that time, a wagon came down the road and it stopped, and some people looked into the woods." And he says, "I thought they'd seen us, but I guess they didn't. </w:t>
      </w:r>
    </w:p>
    <w:p>
      <w:pPr>
        <w:pStyle w:val="Normal"/>
        <w:rPr/>
      </w:pPr>
      <w:r>
        <w:rPr/>
      </w:r>
    </w:p>
    <w:p>
      <w:pPr>
        <w:pStyle w:val="Normal"/>
        <w:rPr/>
      </w:pPr>
      <w:r>
        <w:rPr>
          <w:b/>
          <w:sz w:val="22"/>
        </w:rPr>
        <w:t>00:14:51,631 --&gt; 00:15:04,651 [Speaker 0]</w:t>
      </w:r>
    </w:p>
    <w:p>
      <w:pPr>
        <w:pStyle w:val="Normal"/>
        <w:rPr/>
      </w:pPr>
      <w:r>
        <w:rPr>
          <w:sz w:val="22"/>
        </w:rPr>
        <w:t xml:space="preserve">And they passed on." And he said, "About that time, um, Sally came to and she said, 'Oh, how my head hurts.'" </w:t>
      </w:r>
    </w:p>
    <w:p>
      <w:pPr>
        <w:pStyle w:val="Normal"/>
        <w:rPr/>
      </w:pPr>
      <w:r>
        <w:rPr/>
      </w:r>
    </w:p>
    <w:p>
      <w:pPr>
        <w:pStyle w:val="Normal"/>
        <w:rPr/>
      </w:pPr>
      <w:r>
        <w:rPr>
          <w:b/>
          <w:sz w:val="22"/>
        </w:rPr>
        <w:t>00:15:04,651 --&gt; 00:15:19,111 [Speaker 0]</w:t>
      </w:r>
    </w:p>
    <w:p>
      <w:pPr>
        <w:pStyle w:val="Normal"/>
        <w:rPr/>
      </w:pPr>
      <w:r>
        <w:rPr>
          <w:sz w:val="22"/>
        </w:rPr>
        <w:t xml:space="preserve">And, and, um, Marshall said, "I took my razor in my right hand and I cut her throat." </w:t>
      </w:r>
    </w:p>
    <w:p>
      <w:pPr>
        <w:pStyle w:val="Normal"/>
        <w:rPr/>
      </w:pPr>
      <w:r>
        <w:rPr/>
      </w:r>
    </w:p>
    <w:p>
      <w:pPr>
        <w:pStyle w:val="Normal"/>
        <w:rPr/>
      </w:pPr>
      <w:r>
        <w:rPr>
          <w:b/>
          <w:sz w:val="22"/>
        </w:rPr>
        <w:t>00:15:19,111 --&gt; 00:15:25,671 [Speaker 0]</w:t>
      </w:r>
    </w:p>
    <w:p>
      <w:pPr>
        <w:pStyle w:val="Normal"/>
        <w:rPr/>
      </w:pPr>
      <w:r>
        <w:rPr>
          <w:sz w:val="22"/>
        </w:rPr>
        <w:t xml:space="preserve">And he said, you know, "I never got a drop of blood on me." </w:t>
      </w:r>
    </w:p>
    <w:p>
      <w:pPr>
        <w:pStyle w:val="Normal"/>
        <w:rPr/>
      </w:pPr>
      <w:r>
        <w:rPr/>
      </w:r>
    </w:p>
    <w:p>
      <w:pPr>
        <w:pStyle w:val="Normal"/>
        <w:rPr/>
      </w:pPr>
      <w:r>
        <w:rPr>
          <w:b/>
          <w:sz w:val="22"/>
        </w:rPr>
        <w:t>00:15:25,671 --&gt; 00:15:40,991 [Speaker 0]</w:t>
      </w:r>
    </w:p>
    <w:p>
      <w:pPr>
        <w:pStyle w:val="Normal"/>
        <w:rPr/>
      </w:pPr>
      <w:r>
        <w:rPr>
          <w:sz w:val="22"/>
        </w:rPr>
        <w:t xml:space="preserve">So that was the second confession. And now this is printed in the newspaper. So flash forward, um, he's incarcerated in Denton Jail. And </w:t>
      </w:r>
    </w:p>
    <w:p>
      <w:pPr>
        <w:pStyle w:val="Normal"/>
        <w:rPr/>
      </w:pPr>
      <w:r>
        <w:rPr/>
      </w:r>
    </w:p>
    <w:p>
      <w:pPr>
        <w:pStyle w:val="Normal"/>
        <w:rPr/>
      </w:pPr>
      <w:r>
        <w:rPr>
          <w:b/>
          <w:sz w:val="22"/>
        </w:rPr>
        <w:t>00:15:40,991 --&gt; 00:16:28,571 [Speaker 0]</w:t>
      </w:r>
    </w:p>
    <w:p>
      <w:pPr>
        <w:pStyle w:val="Normal"/>
        <w:rPr/>
      </w:pPr>
      <w:r>
        <w:rPr>
          <w:sz w:val="22"/>
        </w:rPr>
        <w:t xml:space="preserve">on July, about July 2nd, word arrives that, um, he's been granted a reprieve. Marshall Price has been granted a reprieve from execution by the governor of Maryland on a variety of technical objections. Um, you know, they objected to his confession and they ab- uh, they, they didn't record that he was in the courthouse when he was sentenced. And of course, hundreds of people had seen him there. Um, a variety of highly technical, um, objections that didn't seem to make any sense to anyone. So everyone was pretty well, um, fed up with this. So, um, </w:t>
      </w:r>
    </w:p>
    <w:p>
      <w:pPr>
        <w:pStyle w:val="Normal"/>
        <w:rPr/>
      </w:pPr>
      <w:r>
        <w:rPr/>
      </w:r>
    </w:p>
    <w:p>
      <w:pPr>
        <w:pStyle w:val="Normal"/>
        <w:rPr/>
      </w:pPr>
      <w:r>
        <w:rPr>
          <w:b/>
          <w:sz w:val="22"/>
        </w:rPr>
        <w:t>00:16:28,571 --&gt; 00:16:38,911 [Speaker 0]</w:t>
      </w:r>
    </w:p>
    <w:p>
      <w:pPr>
        <w:pStyle w:val="Normal"/>
        <w:rPr/>
      </w:pPr>
      <w:r>
        <w:rPr>
          <w:sz w:val="22"/>
        </w:rPr>
        <w:t xml:space="preserve">on this weekend, um, 121 years ago, um, we find, um, avengers </w:t>
      </w:r>
    </w:p>
    <w:p>
      <w:pPr>
        <w:pStyle w:val="Normal"/>
        <w:rPr/>
      </w:pPr>
      <w:r>
        <w:rPr/>
      </w:r>
    </w:p>
    <w:p>
      <w:pPr>
        <w:pStyle w:val="Normal"/>
        <w:rPr/>
      </w:pPr>
      <w:r>
        <w:rPr>
          <w:b/>
          <w:sz w:val="22"/>
        </w:rPr>
        <w:t>00:16:38,911 --&gt; 00:16:42,831 [Speaker 0]</w:t>
      </w:r>
    </w:p>
    <w:p>
      <w:pPr>
        <w:pStyle w:val="Normal"/>
        <w:rPr/>
      </w:pPr>
      <w:r>
        <w:rPr>
          <w:sz w:val="22"/>
        </w:rPr>
        <w:t xml:space="preserve">coming to, uh, to Denton to, uh, </w:t>
      </w:r>
    </w:p>
    <w:p>
      <w:pPr>
        <w:pStyle w:val="Normal"/>
        <w:rPr/>
      </w:pPr>
      <w:r>
        <w:rPr/>
      </w:r>
    </w:p>
    <w:p>
      <w:pPr>
        <w:pStyle w:val="Normal"/>
        <w:rPr/>
      </w:pPr>
      <w:r>
        <w:rPr>
          <w:b/>
          <w:sz w:val="22"/>
        </w:rPr>
        <w:t>00:16:42,831 --&gt; 00:16:48,331 [Speaker 0]</w:t>
      </w:r>
    </w:p>
    <w:p>
      <w:pPr>
        <w:pStyle w:val="Normal"/>
        <w:rPr/>
      </w:pPr>
      <w:r>
        <w:rPr>
          <w:sz w:val="22"/>
        </w:rPr>
        <w:t xml:space="preserve">to, uh, take care of Marshall Price. Now, </w:t>
      </w:r>
    </w:p>
    <w:p>
      <w:pPr>
        <w:pStyle w:val="Normal"/>
        <w:rPr/>
      </w:pPr>
      <w:r>
        <w:rPr/>
      </w:r>
    </w:p>
    <w:p>
      <w:pPr>
        <w:pStyle w:val="Normal"/>
        <w:rPr/>
      </w:pPr>
      <w:r>
        <w:rPr>
          <w:b/>
          <w:sz w:val="22"/>
        </w:rPr>
        <w:t>00:16:48,331 --&gt; 00:17:00,451 [Speaker 0]</w:t>
      </w:r>
    </w:p>
    <w:p>
      <w:pPr>
        <w:pStyle w:val="Normal"/>
        <w:rPr/>
      </w:pPr>
      <w:r>
        <w:rPr>
          <w:sz w:val="22"/>
        </w:rPr>
        <w:t xml:space="preserve">a little bit of context to this, and I've given you some of it, but to put it in perspective, if you study this murder, </w:t>
      </w:r>
    </w:p>
    <w:p>
      <w:pPr>
        <w:pStyle w:val="Normal"/>
        <w:rPr/>
      </w:pPr>
      <w:r>
        <w:rPr/>
      </w:r>
    </w:p>
    <w:p>
      <w:pPr>
        <w:pStyle w:val="Normal"/>
        <w:rPr/>
      </w:pPr>
      <w:r>
        <w:rPr>
          <w:b/>
          <w:sz w:val="22"/>
        </w:rPr>
        <w:t>00:17:00,451 --&gt; 00:17:21,251 [Speaker 0]</w:t>
      </w:r>
    </w:p>
    <w:p>
      <w:pPr>
        <w:pStyle w:val="Normal"/>
        <w:rPr/>
      </w:pPr>
      <w:r>
        <w:rPr>
          <w:sz w:val="22"/>
        </w:rPr>
        <w:t xml:space="preserve">you can just feel the anger growing in, in the local community. And starting with, of course, the age of the girl. You're talking about somebody who's only 13 years old, um, and the nature of the murder. This brutal attack, hitting her over the head with an ax, um, uh, </w:t>
      </w:r>
    </w:p>
    <w:p>
      <w:pPr>
        <w:pStyle w:val="Normal"/>
        <w:rPr/>
      </w:pPr>
      <w:r>
        <w:rPr/>
      </w:r>
    </w:p>
    <w:p>
      <w:pPr>
        <w:pStyle w:val="Normal"/>
        <w:rPr/>
      </w:pPr>
      <w:r>
        <w:rPr>
          <w:b/>
          <w:sz w:val="22"/>
        </w:rPr>
        <w:t>00:17:21,251 --&gt; 00:20:33,375 [Speaker 0]</w:t>
      </w:r>
    </w:p>
    <w:p>
      <w:pPr>
        <w:pStyle w:val="Normal"/>
        <w:rPr/>
      </w:pPr>
      <w:r>
        <w:rPr>
          <w:sz w:val="22"/>
        </w:rPr>
        <w:t xml:space="preserve">cutting her throat, et cetera. And of course, the motive. The motive, of course, was rape. That was the intention. Now, he claimed he never raped her, but there wasn't any proof one way or the other. As a matter of fact, they exhumed the body to check on this question, um, and they, they could not, uh, they could not settle it. Um, he certainly made a conscious effort right from the very beginning to conceal what he had done. I mean, he didn't like, panic. Um, he carefully, um, buried, um, the knife that he had used. He buried the, uh, razor that he had used. He concealed her lunch pail and her items, and he even concealed the body. And he even went out and placed a, a stone so it looked like somebody hit her over the head with a stone rather than his ax. So this guy, you know, it wasn't like he'd done something-... just off the cuff. It, you know, he- he was conscious about what he was doing immediately in the aftermath of, uh, what he had, uh, what he had done. Um, the only thing was he had blamed all these various people, um, tried to implicate them. The black man that fled down to the river and- and who swam out to the steamboat. Um, Grant Corcoran, of course, who he insisted over and over again was involved. Uh, the black family that owned the farm, uh, where he lived. He even planted a- a, um, chloroform bottle. And for a time, the local doctor, a guy named Duhattaway, uh, was- was sort of implicated, um, in the thing. So he had- he'd gone to a enormous degree of effort to- to blame other people, which made everybody mad. He had also deliberately sought a lot of notoriety. One of the reasons that the detectives, um, ended up picking him up was there was a notorious case or a famous case kind of over in Delaware where a psychic had solved a mystery. Um, and it was in all the newspapers. And apparently Marshall Price thought that he could be the same. He could be what today we would call a psychic. And he told the detectives that he had had a dream, and in the dream, he saw some figure burying a sharp-edged item. And that he thought he could go to the murder scene and find it. So the detective said, "Okay, you know, let's go out there." And darn if he didn't go out there and dig up the knife, um, for instance, that was used, um, in the murder. So he deliberately seeks notoriety, he wants to be known as a famous psychic, um, which gives away his own participation in there. And finally, and probably the worst thing that this knucklehead did was, um, he- his notion that, um, or his statement that, uh, Sally was promiscuous. Later when he confessed, they would ask him, they said, "Well, why did you, um, </w:t>
      </w:r>
    </w:p>
    <w:p>
      <w:pPr>
        <w:pStyle w:val="Normal"/>
        <w:rPr/>
      </w:pPr>
      <w:r>
        <w:rPr/>
      </w:r>
    </w:p>
    <w:p>
      <w:pPr>
        <w:pStyle w:val="Normal"/>
        <w:rPr/>
      </w:pPr>
      <w:r>
        <w:rPr>
          <w:b/>
          <w:sz w:val="22"/>
        </w:rPr>
        <w:t>00:20:33,375 --&gt; 00:20:47,815 [Speaker 0]</w:t>
      </w:r>
    </w:p>
    <w:p>
      <w:pPr>
        <w:pStyle w:val="Normal"/>
        <w:rPr/>
      </w:pPr>
      <w:r>
        <w:rPr>
          <w:sz w:val="22"/>
        </w:rPr>
        <w:t xml:space="preserve">uh, why did, d- d- would, you know, you said Sally was promiscuous. Was that true?" And he said, "Oh no, that wasn't true." He said, "I made that up." He says, "But, um, when you- when you start with a lie, you have to stick to it." </w:t>
      </w:r>
    </w:p>
    <w:p>
      <w:pPr>
        <w:pStyle w:val="Normal"/>
        <w:rPr/>
      </w:pPr>
      <w:r>
        <w:rPr/>
      </w:r>
    </w:p>
    <w:p>
      <w:pPr>
        <w:pStyle w:val="Normal"/>
        <w:rPr/>
      </w:pPr>
      <w:r>
        <w:rPr>
          <w:b/>
          <w:sz w:val="22"/>
        </w:rPr>
        <w:t>00:20:47,815 --&gt; 00:21:43,975 [Speaker 0]</w:t>
      </w:r>
    </w:p>
    <w:p>
      <w:pPr>
        <w:pStyle w:val="Normal"/>
        <w:rPr/>
      </w:pPr>
      <w:r>
        <w:rPr>
          <w:sz w:val="22"/>
        </w:rPr>
        <w:t xml:space="preserve">And of course, this- this girl's family was deeply, deeply, deeply hurt by this accusation. And again, it caused reason for the body to be exhumed, etc., and they had to defend their chastity and all of this. I mean, he made it really hard. In terms of Grant Corcoran, they asked him, "Well, was Grant Corcoran involved in this murder?" And he said, "Oh no," he said, "I made that up too." He said, uh, "Grant had gotten the better of me in a trade for a knife." He says, "But I've gotten back at him, haven't I?" You know, pretty unbelievable. And finally, um, there was this reprieve on a just total technicality. It had nothing to do with the guy's, uh, uh, guilt or innocence. And finally, the thing that I think really moved people more than anything else in Carolina County in 1895, and it- it would be the same today. And that was </w:t>
      </w:r>
    </w:p>
    <w:p>
      <w:pPr>
        <w:pStyle w:val="Normal"/>
        <w:rPr/>
      </w:pPr>
      <w:r>
        <w:rPr/>
      </w:r>
    </w:p>
    <w:p>
      <w:pPr>
        <w:pStyle w:val="Normal"/>
        <w:rPr/>
      </w:pPr>
      <w:r>
        <w:rPr>
          <w:b/>
          <w:sz w:val="22"/>
        </w:rPr>
        <w:t>00:21:43,975 --&gt; 00:21:55,435 [Speaker 0]</w:t>
      </w:r>
    </w:p>
    <w:p>
      <w:pPr>
        <w:pStyle w:val="Normal"/>
        <w:rPr/>
      </w:pPr>
      <w:r>
        <w:rPr>
          <w:sz w:val="22"/>
        </w:rPr>
        <w:t xml:space="preserve">providing all the defense for, um, legal defense for Marshall Price, guards and everything for him, uh, was so expensive that they had to raise the tax rate in Carolina County. </w:t>
      </w:r>
    </w:p>
    <w:p>
      <w:pPr>
        <w:pStyle w:val="Normal"/>
        <w:rPr/>
      </w:pPr>
      <w:r>
        <w:rPr/>
      </w:r>
    </w:p>
    <w:p>
      <w:pPr>
        <w:pStyle w:val="Normal"/>
        <w:rPr/>
      </w:pPr>
      <w:r>
        <w:rPr>
          <w:b/>
          <w:sz w:val="22"/>
        </w:rPr>
        <w:t>00:21:55,435 --&gt; 00:21:56,735 [Speaker 3]</w:t>
      </w:r>
    </w:p>
    <w:p>
      <w:pPr>
        <w:pStyle w:val="Normal"/>
        <w:rPr/>
      </w:pPr>
      <w:r>
        <w:rPr>
          <w:sz w:val="22"/>
        </w:rPr>
        <w:t xml:space="preserve">[laughs] </w:t>
      </w:r>
    </w:p>
    <w:p>
      <w:pPr>
        <w:pStyle w:val="Normal"/>
        <w:rPr/>
      </w:pPr>
      <w:r>
        <w:rPr/>
      </w:r>
    </w:p>
    <w:p>
      <w:pPr>
        <w:pStyle w:val="Normal"/>
        <w:rPr/>
      </w:pPr>
      <w:r>
        <w:rPr>
          <w:b/>
          <w:sz w:val="22"/>
        </w:rPr>
        <w:t>00:21:56,735 --&gt; 00:21:58,235 [Speaker 0]</w:t>
      </w:r>
    </w:p>
    <w:p>
      <w:pPr>
        <w:pStyle w:val="Normal"/>
        <w:rPr/>
      </w:pPr>
      <w:r>
        <w:rPr>
          <w:sz w:val="22"/>
        </w:rPr>
        <w:t xml:space="preserve">And I think that's why they really </w:t>
      </w:r>
    </w:p>
    <w:p>
      <w:pPr>
        <w:pStyle w:val="Normal"/>
        <w:rPr/>
      </w:pPr>
      <w:r>
        <w:rPr/>
      </w:r>
    </w:p>
    <w:p>
      <w:pPr>
        <w:pStyle w:val="Normal"/>
        <w:rPr/>
      </w:pPr>
      <w:r>
        <w:rPr>
          <w:b/>
          <w:sz w:val="22"/>
        </w:rPr>
        <w:t>00:21:58,235 --&gt; 00:21:58,695 [Speaker 3]</w:t>
      </w:r>
    </w:p>
    <w:p>
      <w:pPr>
        <w:pStyle w:val="Normal"/>
        <w:rPr/>
      </w:pPr>
      <w:r>
        <w:rPr>
          <w:sz w:val="22"/>
        </w:rPr>
        <w:t xml:space="preserve">[laughs] </w:t>
      </w:r>
    </w:p>
    <w:p>
      <w:pPr>
        <w:pStyle w:val="Normal"/>
        <w:rPr/>
      </w:pPr>
      <w:r>
        <w:rPr/>
      </w:r>
    </w:p>
    <w:p>
      <w:pPr>
        <w:pStyle w:val="Normal"/>
        <w:rPr/>
      </w:pPr>
      <w:r>
        <w:rPr>
          <w:b/>
          <w:sz w:val="22"/>
        </w:rPr>
        <w:t>00:21:58,695 --&gt; 00:21:58,715 [Speaker 0]</w:t>
      </w:r>
    </w:p>
    <w:p>
      <w:pPr>
        <w:pStyle w:val="Normal"/>
        <w:rPr/>
      </w:pPr>
      <w:r>
        <w:rPr>
          <w:sz w:val="22"/>
        </w:rPr>
        <w:t xml:space="preserve">... were </w:t>
      </w:r>
    </w:p>
    <w:p>
      <w:pPr>
        <w:pStyle w:val="Normal"/>
        <w:rPr/>
      </w:pPr>
      <w:r>
        <w:rPr/>
      </w:r>
    </w:p>
    <w:p>
      <w:pPr>
        <w:pStyle w:val="Normal"/>
        <w:rPr/>
      </w:pPr>
      <w:r>
        <w:rPr>
          <w:b/>
          <w:sz w:val="22"/>
        </w:rPr>
        <w:t>00:21:58,715 --&gt; 00:21:59,795 [Speaker 4]</w:t>
      </w:r>
    </w:p>
    <w:p>
      <w:pPr>
        <w:pStyle w:val="Normal"/>
        <w:rPr/>
      </w:pPr>
      <w:r>
        <w:rPr>
          <w:sz w:val="22"/>
        </w:rPr>
        <w:t xml:space="preserve">[laughs] </w:t>
      </w:r>
    </w:p>
    <w:p>
      <w:pPr>
        <w:pStyle w:val="Normal"/>
        <w:rPr/>
      </w:pPr>
      <w:r>
        <w:rPr/>
      </w:r>
    </w:p>
    <w:p>
      <w:pPr>
        <w:pStyle w:val="Normal"/>
        <w:rPr/>
      </w:pPr>
      <w:r>
        <w:rPr>
          <w:b/>
          <w:sz w:val="22"/>
        </w:rPr>
        <w:t>00:21:59,795 --&gt; 00:22:05,155 [Speaker 0]</w:t>
      </w:r>
    </w:p>
    <w:p>
      <w:pPr>
        <w:pStyle w:val="Normal"/>
        <w:rPr/>
      </w:pPr>
      <w:r>
        <w:rPr>
          <w:sz w:val="22"/>
        </w:rPr>
        <w:t xml:space="preserve">Okay. So let's talk about </w:t>
      </w:r>
    </w:p>
    <w:p>
      <w:pPr>
        <w:pStyle w:val="Normal"/>
        <w:rPr/>
      </w:pPr>
      <w:r>
        <w:rPr/>
      </w:r>
    </w:p>
    <w:p>
      <w:pPr>
        <w:pStyle w:val="Normal"/>
        <w:rPr/>
      </w:pPr>
      <w:r>
        <w:rPr>
          <w:b/>
          <w:sz w:val="22"/>
        </w:rPr>
        <w:t>00:22:05,155 --&gt; 00:22:12,995 [Speaker 0]</w:t>
      </w:r>
    </w:p>
    <w:p>
      <w:pPr>
        <w:pStyle w:val="Normal"/>
        <w:rPr/>
      </w:pPr>
      <w:r>
        <w:rPr>
          <w:sz w:val="22"/>
        </w:rPr>
        <w:t xml:space="preserve">the avenging of, um, Sally Dee. The reprieve is received on a Monday, </w:t>
      </w:r>
    </w:p>
    <w:p>
      <w:pPr>
        <w:pStyle w:val="Normal"/>
        <w:rPr/>
      </w:pPr>
      <w:r>
        <w:rPr/>
      </w:r>
    </w:p>
    <w:p>
      <w:pPr>
        <w:pStyle w:val="Normal"/>
        <w:rPr/>
      </w:pPr>
      <w:r>
        <w:rPr>
          <w:b/>
          <w:sz w:val="22"/>
        </w:rPr>
        <w:t>00:22:12,995 --&gt; 00:22:19,815 [Speaker 0]</w:t>
      </w:r>
    </w:p>
    <w:p>
      <w:pPr>
        <w:pStyle w:val="Normal"/>
        <w:rPr/>
      </w:pPr>
      <w:r>
        <w:rPr>
          <w:sz w:val="22"/>
        </w:rPr>
        <w:t xml:space="preserve">and word immediately goes out. And then the next day, um, </w:t>
      </w:r>
    </w:p>
    <w:p>
      <w:pPr>
        <w:pStyle w:val="Normal"/>
        <w:rPr/>
      </w:pPr>
      <w:r>
        <w:rPr/>
      </w:r>
    </w:p>
    <w:p>
      <w:pPr>
        <w:pStyle w:val="Normal"/>
        <w:rPr/>
      </w:pPr>
      <w:r>
        <w:rPr>
          <w:b/>
          <w:sz w:val="22"/>
        </w:rPr>
        <w:t>00:22:19,815 --&gt; 00:22:54,995 [Speaker 0]</w:t>
      </w:r>
    </w:p>
    <w:p>
      <w:pPr>
        <w:pStyle w:val="Normal"/>
        <w:rPr/>
      </w:pPr>
      <w:r>
        <w:rPr>
          <w:sz w:val="22"/>
        </w:rPr>
        <w:t xml:space="preserve">all of a sudden, uh, the- the- the community is alerted because there are a bunch of what they call strangers in- in town and they're doing mysterious things. So word spreads around the community that they think that a lynching, um, is a- is about to occur because of these strangers. Um, as the evening starts, people actually in the general area get in their wagons and- and come into downtown. And there's hundreds of people that assemble on the courthouse screen. Uh, about nine o'clock, </w:t>
      </w:r>
    </w:p>
    <w:p>
      <w:pPr>
        <w:pStyle w:val="Normal"/>
        <w:rPr/>
      </w:pPr>
      <w:r>
        <w:rPr/>
      </w:r>
    </w:p>
    <w:p>
      <w:pPr>
        <w:pStyle w:val="Normal"/>
        <w:rPr/>
      </w:pPr>
      <w:r>
        <w:rPr>
          <w:b/>
          <w:sz w:val="22"/>
        </w:rPr>
        <w:t>00:22:54,995 --&gt; 00:23:02,675 [Speaker 0]</w:t>
      </w:r>
    </w:p>
    <w:p>
      <w:pPr>
        <w:pStyle w:val="Normal"/>
        <w:rPr/>
      </w:pPr>
      <w:r>
        <w:rPr>
          <w:sz w:val="22"/>
        </w:rPr>
        <w:t xml:space="preserve">um, a group of men that they describe in the newspaper as being spies </w:t>
      </w:r>
    </w:p>
    <w:p>
      <w:pPr>
        <w:pStyle w:val="Normal"/>
        <w:rPr/>
      </w:pPr>
      <w:r>
        <w:rPr/>
      </w:r>
    </w:p>
    <w:p>
      <w:pPr>
        <w:pStyle w:val="Normal"/>
        <w:rPr/>
      </w:pPr>
      <w:r>
        <w:rPr>
          <w:b/>
          <w:sz w:val="22"/>
        </w:rPr>
        <w:t>00:23:02,675 --&gt; 00:23:28,055 [Speaker 0]</w:t>
      </w:r>
    </w:p>
    <w:p>
      <w:pPr>
        <w:pStyle w:val="Normal"/>
        <w:rPr/>
      </w:pPr>
      <w:r>
        <w:rPr>
          <w:sz w:val="22"/>
        </w:rPr>
        <w:t xml:space="preserve">for the, uh, lynch party arrive in Den- and they're wearing white hoods, white hoods. Um, and that immediately, uh, you know, puts everybody on notice that, uh, there's a party that's coming. This is the advance element, these guys walking around with white hoods on their heads. Um, the main body of the, uh, lynch party, </w:t>
      </w:r>
    </w:p>
    <w:p>
      <w:pPr>
        <w:pStyle w:val="Normal"/>
        <w:rPr/>
      </w:pPr>
      <w:r>
        <w:rPr/>
      </w:r>
    </w:p>
    <w:p>
      <w:pPr>
        <w:pStyle w:val="Normal"/>
        <w:rPr/>
      </w:pPr>
      <w:r>
        <w:rPr>
          <w:b/>
          <w:sz w:val="22"/>
        </w:rPr>
        <w:t>00:23:28,055 --&gt; 00:26:47,595 [Speaker 0]</w:t>
      </w:r>
    </w:p>
    <w:p>
      <w:pPr>
        <w:pStyle w:val="Normal"/>
        <w:rPr/>
      </w:pPr>
      <w:r>
        <w:rPr>
          <w:sz w:val="22"/>
        </w:rPr>
        <w:t xml:space="preserve">uh, arrives in Denton about, um, 10:30. The sheriff had been warned in the afternoon that this party was- was coming. But that all the roads were being watched and that there was no possibility that he could escape. Um, as a matter of fact, when he arrived in town, he had been taking his children out of the town, um, to get them away from everything. When he got back, the sheriff said he saw a couple of guys in a tree next to the jail. And he went over and said, "Come on down here." He said, "Who are you and what are you doing?" And, uh- uh, they said, "Well, we're looking for Marshall Price." And he said, "Well, he's gone. He's been moved." And they said, "Well, that's interesting, 'cause we just talked to him and he's up there in that jail cell." And they were part of this advance party, and Marshall had been dumb enough to talk to them so that they knew he was even in the jail. Also, the sheriff was told that the- the people that were around the courthouse screen-We're not going to, um, support the sheriff or defend, uh, Marshal Price whatsoever. So the sheriff only had one person. He couldn't raise a posse, so he only had one person, um, to help him, and that was a guy named Walter Rowe, who I guess the governor's staff, but that was [laughs] probably a relative of his. Now, the way that the whole thing occurred, the attack on the jail, was these, um, these men came into town and there were 30 to 40 of them. Um, and they assembled over in front of where the new courthouse was being built, about where the courthouse sits today. And they're described as operating in a very soldierly manner, a very orderly manner. And, uh, on a signal from their leader, um, around 11 o'clock, um, they march. Again, they're wearing white hoods and they're in disguise. And they march over to the, uh, jail. Um, there's a big crowd in front of the jail so... A- and by the way, this was a clear, moonlit night. You could see everything that was going on. So the leader then led them around to the back door. They broke open the back door with a crowbar. The sheriff came forward and demanded they desist. Um, but they took him and his deputy, his one deputy, and they pushed him into a room and sealed them off. And then they headed upstairs to get Marshal. Um, he was up in his, um... He was up in a cell in the back of the, um, jail. He had been warned, um, around 9 o'clock that it didn't look like they were gonna be able to get him out of town and that there was a mob coming for him. And, uh, he... They said that he had exhibited tremendous terror and he had spent the subsequent several hours moaning and weeping and begging to be set free. "Not to escape," he said, "but rather to hide." Well, anyway, they go up the stairs. They broke open the door. Um, Marshal, um, is standing there and he says to them, "Gentlemen," he says, "I have one thing to say." But before he could say it, </w:t>
      </w:r>
    </w:p>
    <w:p>
      <w:pPr>
        <w:pStyle w:val="Normal"/>
        <w:rPr/>
      </w:pPr>
      <w:r>
        <w:rPr/>
      </w:r>
    </w:p>
    <w:p>
      <w:pPr>
        <w:pStyle w:val="Normal"/>
        <w:rPr/>
      </w:pPr>
      <w:r>
        <w:rPr>
          <w:b/>
          <w:sz w:val="22"/>
        </w:rPr>
        <w:t>00:26:47,595 --&gt; 00:27:23,475 [Speaker 0]</w:t>
      </w:r>
    </w:p>
    <w:p>
      <w:pPr>
        <w:pStyle w:val="Normal"/>
        <w:rPr/>
      </w:pPr>
      <w:r>
        <w:rPr>
          <w:sz w:val="22"/>
        </w:rPr>
        <w:t xml:space="preserve">one of them struck him over the head with the end, end of a whip and, uh, knocked him fairly senseless. They put a rope around his neck and they dragged him down the stairs, head first, and outside the jail, told the crowd to back up, which they did. And then they dragged him about 30 yards out to a large maple tree that was sitting out on the front of the courthouse green, um, at the time. They threw the line over a tree rim and they, </w:t>
      </w:r>
    </w:p>
    <w:p>
      <w:pPr>
        <w:pStyle w:val="Normal"/>
        <w:rPr/>
      </w:pPr>
      <w:r>
        <w:rPr/>
      </w:r>
    </w:p>
    <w:p>
      <w:pPr>
        <w:pStyle w:val="Normal"/>
        <w:rPr/>
      </w:pPr>
      <w:r>
        <w:rPr>
          <w:b/>
          <w:sz w:val="22"/>
        </w:rPr>
        <w:t>00:27:23,475 --&gt; 00:28:19,575 [Speaker 0]</w:t>
      </w:r>
    </w:p>
    <w:p>
      <w:pPr>
        <w:pStyle w:val="Normal"/>
        <w:rPr/>
      </w:pPr>
      <w:r>
        <w:rPr>
          <w:sz w:val="22"/>
        </w:rPr>
        <w:t xml:space="preserve">that 12 men, hoisted him up. They waited for a time and then they lit matches and held them up to make sure that he was dead. And then they gave three cheers for the two judges and for the sheriff, and, um, criticized, um, Governor Brown for having, um, g- given a reprieve. Now in the aftermath, Marshal Price's father comes in and he buys a lot over in the Denton Cemetery. But then the members of the Cemetery Association said, "We don't want him buried in our cemetery." So there was a public ground where they buried paupers and unknown people in the back. So he was taken back there a- and he was, um, buried. Now, </w:t>
      </w:r>
    </w:p>
    <w:p>
      <w:pPr>
        <w:pStyle w:val="Normal"/>
        <w:rPr/>
      </w:pPr>
      <w:r>
        <w:rPr/>
      </w:r>
    </w:p>
    <w:p>
      <w:pPr>
        <w:pStyle w:val="Normal"/>
        <w:rPr/>
      </w:pPr>
      <w:r>
        <w:rPr>
          <w:b/>
          <w:sz w:val="22"/>
        </w:rPr>
        <w:t>00:28:19,575 --&gt; 00:28:41,555 [Speaker 0]</w:t>
      </w:r>
    </w:p>
    <w:p>
      <w:pPr>
        <w:pStyle w:val="Normal"/>
        <w:rPr/>
      </w:pPr>
      <w:r>
        <w:rPr>
          <w:sz w:val="22"/>
        </w:rPr>
        <w:t xml:space="preserve">there's a number of legends that, um, continue about this, um, this incident. Um, one is that all the men who were involved in the hanging died some kind of violent death. I don't know whether that's true or not. Another one is that the tree that he was hung from </w:t>
      </w:r>
    </w:p>
    <w:p>
      <w:pPr>
        <w:pStyle w:val="Normal"/>
        <w:rPr/>
      </w:pPr>
      <w:r>
        <w:rPr/>
      </w:r>
    </w:p>
    <w:p>
      <w:pPr>
        <w:pStyle w:val="Normal"/>
        <w:rPr/>
      </w:pPr>
      <w:r>
        <w:rPr>
          <w:b/>
          <w:sz w:val="22"/>
        </w:rPr>
        <w:t>00:28:41,555 --&gt; 00:29:15,915 [Speaker 0]</w:t>
      </w:r>
    </w:p>
    <w:p>
      <w:pPr>
        <w:pStyle w:val="Normal"/>
        <w:rPr/>
      </w:pPr>
      <w:r>
        <w:rPr>
          <w:sz w:val="22"/>
        </w:rPr>
        <w:t xml:space="preserve">died immediately. Now, that was true. But I also read an article that said, in the newspaper in 1896, that said, "You know, that tree that they hung Marshal Price from is blooming in the middle of winter here. And we have no doubt that what caused that is people taking souvenirs, um, by cutting out pieces of the bark, um, have made the tree completely malfunction." And then finally, there was a legend that, um, </w:t>
      </w:r>
    </w:p>
    <w:p>
      <w:pPr>
        <w:pStyle w:val="Normal"/>
        <w:rPr/>
      </w:pPr>
      <w:r>
        <w:rPr/>
      </w:r>
    </w:p>
    <w:p>
      <w:pPr>
        <w:pStyle w:val="Normal"/>
        <w:rPr/>
      </w:pPr>
      <w:r>
        <w:rPr>
          <w:b/>
          <w:sz w:val="22"/>
        </w:rPr>
        <w:t>00:29:15,915 --&gt; 00:29:24,635 [Speaker 0]</w:t>
      </w:r>
    </w:p>
    <w:p>
      <w:pPr>
        <w:pStyle w:val="Normal"/>
        <w:rPr/>
      </w:pPr>
      <w:r>
        <w:rPr>
          <w:sz w:val="22"/>
        </w:rPr>
        <w:t xml:space="preserve">Marshal Price, on full moonlit nights would come out and dance on his grave. But that's not true. </w:t>
      </w:r>
    </w:p>
    <w:p>
      <w:pPr>
        <w:pStyle w:val="Normal"/>
        <w:rPr/>
      </w:pPr>
      <w:r>
        <w:rPr/>
      </w:r>
    </w:p>
    <w:p>
      <w:pPr>
        <w:pStyle w:val="Normal"/>
        <w:rPr/>
      </w:pPr>
      <w:r>
        <w:rPr>
          <w:b/>
          <w:sz w:val="22"/>
        </w:rPr>
        <w:t>00:29:24,635 --&gt; 00:29:26,295 [Speaker 5]</w:t>
      </w:r>
    </w:p>
    <w:p>
      <w:pPr>
        <w:pStyle w:val="Normal"/>
        <w:rPr/>
      </w:pPr>
      <w:r>
        <w:rPr>
          <w:sz w:val="22"/>
        </w:rPr>
        <w:t xml:space="preserve">[laughs] </w:t>
      </w:r>
    </w:p>
    <w:p>
      <w:pPr>
        <w:pStyle w:val="Normal"/>
        <w:rPr/>
      </w:pPr>
      <w:r>
        <w:rPr/>
      </w:r>
    </w:p>
    <w:p>
      <w:pPr>
        <w:pStyle w:val="Normal"/>
        <w:rPr/>
      </w:pPr>
      <w:r>
        <w:rPr>
          <w:b/>
          <w:sz w:val="22"/>
        </w:rPr>
        <w:t>00:29:26,295 --&gt; 00:29:30,835 [Speaker 0]</w:t>
      </w:r>
    </w:p>
    <w:p>
      <w:pPr>
        <w:pStyle w:val="Normal"/>
        <w:rPr/>
      </w:pPr>
      <w:r>
        <w:rPr>
          <w:sz w:val="22"/>
        </w:rPr>
        <w:t xml:space="preserve">And the reason I know that is as a teenager, we used to get a case of beer. </w:t>
      </w:r>
    </w:p>
    <w:p>
      <w:pPr>
        <w:pStyle w:val="Normal"/>
        <w:rPr/>
      </w:pPr>
      <w:r>
        <w:rPr/>
      </w:r>
    </w:p>
    <w:p>
      <w:pPr>
        <w:pStyle w:val="Normal"/>
        <w:rPr/>
      </w:pPr>
      <w:r>
        <w:rPr>
          <w:b/>
          <w:sz w:val="22"/>
        </w:rPr>
        <w:t>00:29:30,835 --&gt; 00:29:32,395 [Speaker 5]</w:t>
      </w:r>
    </w:p>
    <w:p>
      <w:pPr>
        <w:pStyle w:val="Normal"/>
        <w:rPr/>
      </w:pPr>
      <w:r>
        <w:rPr>
          <w:sz w:val="22"/>
        </w:rPr>
        <w:t xml:space="preserve">[laughs] </w:t>
      </w:r>
    </w:p>
    <w:p>
      <w:pPr>
        <w:pStyle w:val="Normal"/>
        <w:rPr/>
      </w:pPr>
      <w:r>
        <w:rPr/>
      </w:r>
    </w:p>
    <w:p>
      <w:pPr>
        <w:pStyle w:val="Normal"/>
        <w:rPr/>
      </w:pPr>
      <w:r>
        <w:rPr>
          <w:b/>
          <w:sz w:val="22"/>
        </w:rPr>
        <w:t>00:29:32,395 --&gt; 00:29:38,695 [Speaker 0]</w:t>
      </w:r>
    </w:p>
    <w:p>
      <w:pPr>
        <w:pStyle w:val="Normal"/>
        <w:rPr/>
      </w:pPr>
      <w:r>
        <w:rPr>
          <w:sz w:val="22"/>
        </w:rPr>
        <w:t xml:space="preserve">And we used to go out there and we used to sit on that grave, and Marshall Price never did show up. </w:t>
      </w:r>
    </w:p>
    <w:p>
      <w:pPr>
        <w:pStyle w:val="Normal"/>
        <w:rPr/>
      </w:pPr>
      <w:r>
        <w:rPr/>
      </w:r>
    </w:p>
    <w:p>
      <w:pPr>
        <w:pStyle w:val="Normal"/>
        <w:rPr/>
      </w:pPr>
      <w:r>
        <w:rPr>
          <w:b/>
          <w:sz w:val="22"/>
        </w:rPr>
        <w:t>00:29:38,695 --&gt; 00:29:39,195 [Speaker 5]</w:t>
      </w:r>
    </w:p>
    <w:p>
      <w:pPr>
        <w:pStyle w:val="Normal"/>
        <w:rPr/>
      </w:pPr>
      <w:r>
        <w:rPr>
          <w:sz w:val="22"/>
        </w:rPr>
        <w:t xml:space="preserve">[laughs] </w:t>
      </w:r>
    </w:p>
    <w:p>
      <w:pPr>
        <w:pStyle w:val="Normal"/>
        <w:rPr/>
      </w:pPr>
      <w:r>
        <w:rPr/>
      </w:r>
    </w:p>
    <w:p>
      <w:pPr>
        <w:pStyle w:val="Normal"/>
        <w:rPr/>
      </w:pPr>
      <w:r>
        <w:rPr>
          <w:b/>
          <w:sz w:val="22"/>
        </w:rPr>
        <w:t>00:29:39,195 --&gt; 00:29:39,875 [Speaker 0]</w:t>
      </w:r>
    </w:p>
    <w:p>
      <w:pPr>
        <w:pStyle w:val="Normal"/>
        <w:rPr/>
      </w:pPr>
      <w:r>
        <w:rPr>
          <w:sz w:val="22"/>
        </w:rPr>
        <w:t>Thank you.</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11</w:t>
    </w:r>
    <w:r>
      <w:rPr/>
      <w:fldChar w:fldCharType="end"/>
    </w:r>
    <w:r>
      <w:rPr/>
      <w:t>/</w:t>
    </w:r>
    <w:r>
      <w:rPr/>
      <w:fldChar w:fldCharType="begin"/>
    </w:r>
    <w:r>
      <w:rPr/>
      <w:instrText xml:space="preserve"> NUMPAGES </w:instrText>
    </w:r>
    <w:r>
      <w:rPr/>
      <w:fldChar w:fldCharType="separate"/>
    </w:r>
    <w:r>
      <w:rPr/>
      <w:t>11</w:t>
    </w:r>
    <w:r>
      <w:rPr/>
      <w:fldChar w:fldCharType="end"/>
    </w:r>
    <w:r>
      <w:rPr/>
      <w:t xml:space="preserve">  **Draft Material File </w:t>
    </w:r>
    <w:r>
      <w:rPr/>
      <w:fldChar w:fldCharType="begin"/>
    </w:r>
    <w:r>
      <w:rPr/>
      <w:instrText xml:space="preserve"> FILENAME </w:instrText>
    </w:r>
    <w:r>
      <w:rPr/>
      <w:fldChar w:fldCharType="separate"/>
    </w:r>
    <w:r>
      <w:rPr/>
      <w:t>2016_07_04_20160704_small.mp4.docx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11</Pages>
  <Words>4725</Words>
  <Characters>20994</Characters>
  <CharactersWithSpaces>25589</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2025-07-04T18:06:24Z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