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00:00:02,039 [Speaker 0]</w:t>
      </w:r>
    </w:p>
    <w:p>
      <w:pPr>
        <w:pStyle w:val="Normal"/>
        <w:rPr/>
      </w:pPr>
      <w:r>
        <w:rPr>
          <w:sz w:val="22"/>
        </w:rPr>
        <w:t xml:space="preserve">[laughs] </w:t>
      </w:r>
    </w:p>
    <w:p>
      <w:pPr>
        <w:pStyle w:val="Normal"/>
        <w:rPr/>
      </w:pPr>
      <w:r>
        <w:rPr/>
      </w:r>
    </w:p>
    <w:p>
      <w:pPr>
        <w:pStyle w:val="Normal"/>
        <w:rPr/>
      </w:pPr>
      <w:r>
        <w:rPr>
          <w:b/>
          <w:sz w:val="22"/>
        </w:rPr>
        <w:t>00:00:02,039 --&gt; 00:00:03,779 [Speaker 1]</w:t>
      </w:r>
    </w:p>
    <w:p>
      <w:pPr>
        <w:pStyle w:val="Normal"/>
        <w:rPr/>
      </w:pPr>
      <w:r>
        <w:rPr>
          <w:sz w:val="22"/>
        </w:rPr>
        <w:t xml:space="preserve">Hello. </w:t>
      </w:r>
    </w:p>
    <w:p>
      <w:pPr>
        <w:pStyle w:val="Normal"/>
        <w:rPr/>
      </w:pPr>
      <w:r>
        <w:rPr/>
      </w:r>
    </w:p>
    <w:p>
      <w:pPr>
        <w:pStyle w:val="Normal"/>
        <w:rPr/>
      </w:pPr>
      <w:r>
        <w:rPr>
          <w:b/>
          <w:sz w:val="22"/>
        </w:rPr>
        <w:t>00:00:03,779 --&gt; 00:00:04,239 [Speaker 2]</w:t>
      </w:r>
    </w:p>
    <w:p>
      <w:pPr>
        <w:pStyle w:val="Normal"/>
        <w:rPr/>
      </w:pPr>
      <w:r>
        <w:rPr>
          <w:sz w:val="22"/>
        </w:rPr>
        <w:t xml:space="preserve">Okay. </w:t>
      </w:r>
    </w:p>
    <w:p>
      <w:pPr>
        <w:pStyle w:val="Normal"/>
        <w:rPr/>
      </w:pPr>
      <w:r>
        <w:rPr/>
      </w:r>
    </w:p>
    <w:p>
      <w:pPr>
        <w:pStyle w:val="Normal"/>
        <w:rPr/>
      </w:pPr>
      <w:r>
        <w:rPr>
          <w:b/>
          <w:sz w:val="22"/>
        </w:rPr>
        <w:t>00:00:04,239 --&gt; 00:00:04,920 [Speaker 1]</w:t>
      </w:r>
    </w:p>
    <w:p>
      <w:pPr>
        <w:pStyle w:val="Normal"/>
        <w:rPr/>
      </w:pPr>
      <w:r>
        <w:rPr>
          <w:sz w:val="22"/>
        </w:rPr>
        <w:t xml:space="preserve">Am I on? </w:t>
      </w:r>
    </w:p>
    <w:p>
      <w:pPr>
        <w:pStyle w:val="Normal"/>
        <w:rPr/>
      </w:pPr>
      <w:r>
        <w:rPr/>
      </w:r>
    </w:p>
    <w:p>
      <w:pPr>
        <w:pStyle w:val="Normal"/>
        <w:rPr/>
      </w:pPr>
      <w:r>
        <w:rPr>
          <w:b/>
          <w:sz w:val="22"/>
        </w:rPr>
        <w:t>00:00:04,920 --&gt; 00:00:06,079 [Speaker 2]</w:t>
      </w:r>
    </w:p>
    <w:p>
      <w:pPr>
        <w:pStyle w:val="Normal"/>
        <w:rPr/>
      </w:pPr>
      <w:r>
        <w:rPr>
          <w:sz w:val="22"/>
        </w:rPr>
        <w:t xml:space="preserve">Yeah, you're on. </w:t>
      </w:r>
    </w:p>
    <w:p>
      <w:pPr>
        <w:pStyle w:val="Normal"/>
        <w:rPr/>
      </w:pPr>
      <w:r>
        <w:rPr/>
      </w:r>
    </w:p>
    <w:p>
      <w:pPr>
        <w:pStyle w:val="Normal"/>
        <w:rPr/>
      </w:pPr>
      <w:r>
        <w:rPr>
          <w:b/>
          <w:sz w:val="22"/>
        </w:rPr>
        <w:t>00:00:06,079 --&gt; 00:00:20,420 [Speaker 1]</w:t>
      </w:r>
    </w:p>
    <w:p>
      <w:pPr>
        <w:pStyle w:val="Normal"/>
        <w:rPr/>
      </w:pPr>
      <w:r>
        <w:rPr>
          <w:sz w:val="22"/>
        </w:rPr>
        <w:t xml:space="preserve">Um, I'm Sonny Callaghan. I was born in 1936, which gave me the privilege of living after the Great Depression and just during and before the second World War. </w:t>
      </w:r>
    </w:p>
    <w:p>
      <w:pPr>
        <w:pStyle w:val="Normal"/>
        <w:rPr/>
      </w:pPr>
      <w:r>
        <w:rPr/>
      </w:r>
    </w:p>
    <w:p>
      <w:pPr>
        <w:pStyle w:val="Normal"/>
        <w:rPr/>
      </w:pPr>
      <w:r>
        <w:rPr>
          <w:b/>
          <w:sz w:val="22"/>
        </w:rPr>
        <w:t>00:00:20,420 --&gt; 00:00:29,579 [Speaker 1]</w:t>
      </w:r>
    </w:p>
    <w:p>
      <w:pPr>
        <w:pStyle w:val="Normal"/>
        <w:rPr/>
      </w:pPr>
      <w:r>
        <w:rPr>
          <w:sz w:val="22"/>
        </w:rPr>
        <w:t xml:space="preserve">I can remember when the German prisoners were in Ridgely, and they were cleaning out the ditches and cutting the weeds along the ditches. </w:t>
      </w:r>
    </w:p>
    <w:p>
      <w:pPr>
        <w:pStyle w:val="Normal"/>
        <w:rPr/>
      </w:pPr>
      <w:r>
        <w:rPr/>
      </w:r>
    </w:p>
    <w:p>
      <w:pPr>
        <w:pStyle w:val="Normal"/>
        <w:rPr/>
      </w:pPr>
      <w:r>
        <w:rPr>
          <w:b/>
          <w:sz w:val="22"/>
        </w:rPr>
        <w:t>00:00:29,579 --&gt; 00:00:30,340 [Speaker 3]</w:t>
      </w:r>
    </w:p>
    <w:p>
      <w:pPr>
        <w:pStyle w:val="Normal"/>
        <w:rPr/>
      </w:pPr>
      <w:r>
        <w:rPr>
          <w:sz w:val="22"/>
        </w:rPr>
        <w:t xml:space="preserve">On this field, there's a fly. Here, say it with me. </w:t>
      </w:r>
    </w:p>
    <w:p>
      <w:pPr>
        <w:pStyle w:val="Normal"/>
        <w:rPr/>
      </w:pPr>
      <w:r>
        <w:rPr/>
      </w:r>
    </w:p>
    <w:p>
      <w:pPr>
        <w:pStyle w:val="Normal"/>
        <w:rPr/>
      </w:pPr>
      <w:r>
        <w:rPr>
          <w:b/>
          <w:sz w:val="22"/>
        </w:rPr>
        <w:t>00:00:30,340 --&gt; 00:00:51,539 [Speaker 1]</w:t>
      </w:r>
    </w:p>
    <w:p>
      <w:pPr>
        <w:pStyle w:val="Normal"/>
        <w:rPr/>
      </w:pPr>
      <w:r>
        <w:rPr>
          <w:sz w:val="22"/>
        </w:rPr>
        <w:t xml:space="preserve">And on many occasions, they would give, uh, me and some, some of my friends money, and we would go into town and buy them candy and cigarettes. We of course didn't have B21 back then. But, uh, they were all friendly and I, I, I never could understand if they were the enemy, uh, why they were so friendly. Um, </w:t>
      </w:r>
    </w:p>
    <w:p>
      <w:pPr>
        <w:pStyle w:val="Normal"/>
        <w:rPr/>
      </w:pPr>
      <w:r>
        <w:rPr/>
      </w:r>
    </w:p>
    <w:p>
      <w:pPr>
        <w:pStyle w:val="Normal"/>
        <w:rPr/>
      </w:pPr>
      <w:r>
        <w:rPr>
          <w:b/>
          <w:sz w:val="22"/>
        </w:rPr>
        <w:t>00:00:51,539 --&gt; 00:01:13,179 [Speaker 1]</w:t>
      </w:r>
    </w:p>
    <w:p>
      <w:pPr>
        <w:pStyle w:val="Normal"/>
        <w:rPr/>
      </w:pPr>
      <w:r>
        <w:rPr>
          <w:sz w:val="22"/>
        </w:rPr>
        <w:t xml:space="preserve">there was a very nice lady that lived in Ridgely and lived with us while my mother worked at Pfeiffer's Hospital in Ridgely. She was a nurse. And, uh, the, the lady's name was Madge, and she was sort of, had a crush on a fellow George Church. And just about every other woman in Ridgely had a crush on George Church. </w:t>
      </w:r>
    </w:p>
    <w:p>
      <w:pPr>
        <w:pStyle w:val="Normal"/>
        <w:rPr/>
      </w:pPr>
      <w:r>
        <w:rPr/>
      </w:r>
    </w:p>
    <w:p>
      <w:pPr>
        <w:pStyle w:val="Normal"/>
        <w:rPr/>
      </w:pPr>
      <w:r>
        <w:rPr>
          <w:b/>
          <w:sz w:val="22"/>
        </w:rPr>
        <w:t>00:01:13,179 --&gt; 00:01:14,479 [Speaker 3]</w:t>
      </w:r>
    </w:p>
    <w:p>
      <w:pPr>
        <w:pStyle w:val="Normal"/>
        <w:rPr/>
      </w:pPr>
      <w:r>
        <w:rPr>
          <w:sz w:val="22"/>
        </w:rPr>
        <w:t xml:space="preserve">[laughs] </w:t>
      </w:r>
    </w:p>
    <w:p>
      <w:pPr>
        <w:pStyle w:val="Normal"/>
        <w:rPr/>
      </w:pPr>
      <w:r>
        <w:rPr/>
      </w:r>
    </w:p>
    <w:p>
      <w:pPr>
        <w:pStyle w:val="Normal"/>
        <w:rPr/>
      </w:pPr>
      <w:r>
        <w:rPr>
          <w:b/>
          <w:sz w:val="22"/>
        </w:rPr>
        <w:t>00:01:14,479 --&gt; 00:01:21,039 [Speaker 1]</w:t>
      </w:r>
    </w:p>
    <w:p>
      <w:pPr>
        <w:pStyle w:val="Normal"/>
        <w:rPr/>
      </w:pPr>
      <w:r>
        <w:rPr>
          <w:sz w:val="22"/>
        </w:rPr>
        <w:t xml:space="preserve">And George Church, uh, was in the service and flying an airplane and got shot down and was killed. </w:t>
      </w:r>
    </w:p>
    <w:p>
      <w:pPr>
        <w:pStyle w:val="Normal"/>
        <w:rPr/>
      </w:pPr>
      <w:r>
        <w:rPr/>
      </w:r>
    </w:p>
    <w:p>
      <w:pPr>
        <w:pStyle w:val="Normal"/>
        <w:rPr/>
      </w:pPr>
      <w:r>
        <w:rPr>
          <w:b/>
          <w:sz w:val="22"/>
        </w:rPr>
        <w:t>00:01:21,039 --&gt; 00:01:21,599 [Speaker 3]</w:t>
      </w:r>
    </w:p>
    <w:p>
      <w:pPr>
        <w:pStyle w:val="Normal"/>
        <w:rPr/>
      </w:pPr>
      <w:r>
        <w:rPr>
          <w:sz w:val="22"/>
        </w:rPr>
        <w:t xml:space="preserve">Oh. </w:t>
      </w:r>
    </w:p>
    <w:p>
      <w:pPr>
        <w:pStyle w:val="Normal"/>
        <w:rPr/>
      </w:pPr>
      <w:r>
        <w:rPr/>
      </w:r>
    </w:p>
    <w:p>
      <w:pPr>
        <w:pStyle w:val="Normal"/>
        <w:rPr/>
      </w:pPr>
      <w:r>
        <w:rPr>
          <w:b/>
          <w:sz w:val="22"/>
        </w:rPr>
        <w:t>00:01:21,599 --&gt; 00:01:26,779 [Speaker 1]</w:t>
      </w:r>
    </w:p>
    <w:p>
      <w:pPr>
        <w:pStyle w:val="Normal"/>
        <w:rPr/>
      </w:pPr>
      <w:r>
        <w:rPr>
          <w:sz w:val="22"/>
        </w:rPr>
        <w:t xml:space="preserve">And it just devastated the, the, all the women in Ridgely. </w:t>
      </w:r>
    </w:p>
    <w:p>
      <w:pPr>
        <w:pStyle w:val="Normal"/>
        <w:rPr/>
      </w:pPr>
      <w:r>
        <w:rPr/>
      </w:r>
    </w:p>
    <w:p>
      <w:pPr>
        <w:pStyle w:val="Normal"/>
        <w:rPr/>
      </w:pPr>
      <w:r>
        <w:rPr>
          <w:b/>
          <w:sz w:val="22"/>
        </w:rPr>
        <w:t>00:01:26,779 --&gt; 00:01:52,179 [Speaker 1]</w:t>
      </w:r>
    </w:p>
    <w:p>
      <w:pPr>
        <w:pStyle w:val="Normal"/>
        <w:rPr/>
      </w:pPr>
      <w:r>
        <w:rPr>
          <w:sz w:val="22"/>
        </w:rPr>
        <w:t xml:space="preserve">I hated the Germans for killing him, and what I couldn't understand was this, this lady who lived with us later married a German. And that totally confused me. But over the years, I've kind of figured that any of, if they were Germans and they were the enemy, but for the most part, they were just like we were. They were there because they had to be. </w:t>
      </w:r>
    </w:p>
    <w:p>
      <w:pPr>
        <w:pStyle w:val="Normal"/>
        <w:rPr/>
      </w:pPr>
      <w:r>
        <w:rPr/>
      </w:r>
    </w:p>
    <w:p>
      <w:pPr>
        <w:pStyle w:val="Normal"/>
        <w:rPr/>
      </w:pPr>
      <w:r>
        <w:rPr>
          <w:b/>
          <w:sz w:val="22"/>
        </w:rPr>
        <w:t>00:01:52,179 --&gt; 00:02:39,419 [Speaker 1]</w:t>
      </w:r>
    </w:p>
    <w:p>
      <w:pPr>
        <w:pStyle w:val="Normal"/>
        <w:rPr/>
      </w:pPr>
      <w:r>
        <w:rPr>
          <w:sz w:val="22"/>
        </w:rPr>
        <w:t xml:space="preserve">I think the, the highlight of my days [clears throat], early days, was when the war was over. Um, I had been with my mom on numbers, numerous occasions, uh, at it, a little crossroads called Sparks. It was a ne- uh, grand observer or a tower out there, and they would go out and watch for planes. Uh, I did the same thing with a watch tower that was down by the [paper rustling] shop over the years. Uh, any plane that flew over, we had to call in. I still remember our call. Uh, words were K-Back, Juliet, 15, Black. And any time a plane went over, we had to call in and describe what the plane was and what direction it was headed, and so forth. </w:t>
      </w:r>
    </w:p>
    <w:p>
      <w:pPr>
        <w:pStyle w:val="Normal"/>
        <w:rPr/>
      </w:pPr>
      <w:r>
        <w:rPr/>
      </w:r>
    </w:p>
    <w:p>
      <w:pPr>
        <w:pStyle w:val="Normal"/>
        <w:rPr/>
      </w:pPr>
      <w:r>
        <w:rPr>
          <w:b/>
          <w:sz w:val="22"/>
        </w:rPr>
        <w:t>00:02:39,419 --&gt; 00:02:59,579 [Speaker 1]</w:t>
      </w:r>
    </w:p>
    <w:p>
      <w:pPr>
        <w:pStyle w:val="Normal"/>
        <w:rPr/>
      </w:pPr>
      <w:r>
        <w:rPr>
          <w:sz w:val="22"/>
        </w:rPr>
        <w:t xml:space="preserve">I remember my sister and I having soldier suits and, uh, in your invitation on the front and back, uh, there's pictures of that. And they're also in, in a book that I've written. Uh, one of the books is on this, uh, sign off auction table. And I have some here to sell, if anybody's interested. </w:t>
      </w:r>
    </w:p>
    <w:p>
      <w:pPr>
        <w:pStyle w:val="Normal"/>
        <w:rPr/>
      </w:pPr>
      <w:r>
        <w:rPr/>
      </w:r>
    </w:p>
    <w:p>
      <w:pPr>
        <w:pStyle w:val="Normal"/>
        <w:rPr/>
      </w:pPr>
      <w:r>
        <w:rPr>
          <w:b/>
          <w:sz w:val="22"/>
        </w:rPr>
        <w:t>00:02:59,579 --&gt; 00:03:05,079 [Speaker 1]</w:t>
      </w:r>
    </w:p>
    <w:p>
      <w:pPr>
        <w:pStyle w:val="Normal"/>
        <w:rPr/>
      </w:pPr>
      <w:r>
        <w:rPr>
          <w:sz w:val="22"/>
        </w:rPr>
        <w:t xml:space="preserve">And it's got my picture on the front. Uh, I posed for it. My wife said, "No, turn around." </w:t>
      </w:r>
    </w:p>
    <w:p>
      <w:pPr>
        <w:pStyle w:val="Normal"/>
        <w:rPr/>
      </w:pPr>
      <w:r>
        <w:rPr/>
      </w:r>
    </w:p>
    <w:p>
      <w:pPr>
        <w:pStyle w:val="Normal"/>
        <w:rPr/>
      </w:pPr>
      <w:r>
        <w:rPr>
          <w:b/>
          <w:sz w:val="22"/>
        </w:rPr>
        <w:t>00:03:05,079 --&gt; 00:03:06,439 [Speaker 2]</w:t>
      </w:r>
    </w:p>
    <w:p>
      <w:pPr>
        <w:pStyle w:val="Normal"/>
        <w:rPr/>
      </w:pPr>
      <w:r>
        <w:rPr>
          <w:sz w:val="22"/>
        </w:rPr>
        <w:t xml:space="preserve">[laughs] </w:t>
      </w:r>
    </w:p>
    <w:p>
      <w:pPr>
        <w:pStyle w:val="Normal"/>
        <w:rPr/>
      </w:pPr>
      <w:r>
        <w:rPr/>
      </w:r>
    </w:p>
    <w:p>
      <w:pPr>
        <w:pStyle w:val="Normal"/>
        <w:rPr/>
      </w:pPr>
      <w:r>
        <w:rPr>
          <w:b/>
          <w:sz w:val="22"/>
        </w:rPr>
        <w:t>00:03:06,439 --&gt; 00:03:07,699 [Speaker 1]</w:t>
      </w:r>
    </w:p>
    <w:p>
      <w:pPr>
        <w:pStyle w:val="Normal"/>
        <w:rPr/>
      </w:pPr>
      <w:r>
        <w:rPr>
          <w:sz w:val="22"/>
        </w:rPr>
        <w:t xml:space="preserve">So it's the back of me. </w:t>
      </w:r>
    </w:p>
    <w:p>
      <w:pPr>
        <w:pStyle w:val="Normal"/>
        <w:rPr/>
      </w:pPr>
      <w:r>
        <w:rPr/>
      </w:r>
    </w:p>
    <w:p>
      <w:pPr>
        <w:pStyle w:val="Normal"/>
        <w:rPr/>
      </w:pPr>
      <w:r>
        <w:rPr>
          <w:b/>
          <w:sz w:val="22"/>
        </w:rPr>
        <w:t>00:03:07,699 --&gt; 00:03:13,319 [Speaker 3]</w:t>
      </w:r>
    </w:p>
    <w:p>
      <w:pPr>
        <w:pStyle w:val="Normal"/>
        <w:rPr/>
      </w:pPr>
      <w:r>
        <w:rPr>
          <w:sz w:val="22"/>
        </w:rPr>
        <w:t xml:space="preserve">[laughs] </w:t>
      </w:r>
    </w:p>
    <w:p>
      <w:pPr>
        <w:pStyle w:val="Normal"/>
        <w:rPr/>
      </w:pPr>
      <w:r>
        <w:rPr/>
      </w:r>
    </w:p>
    <w:p>
      <w:pPr>
        <w:pStyle w:val="Normal"/>
        <w:rPr/>
      </w:pPr>
      <w:r>
        <w:rPr>
          <w:b/>
          <w:sz w:val="22"/>
        </w:rPr>
        <w:t>00:03:13,319 --&gt; 00:03:31,139 [Speaker 1]</w:t>
      </w:r>
    </w:p>
    <w:p>
      <w:pPr>
        <w:pStyle w:val="Normal"/>
        <w:rPr/>
      </w:pPr>
      <w:r>
        <w:rPr>
          <w:sz w:val="22"/>
        </w:rPr>
        <w:t xml:space="preserve">I remember Mom having to buy ration stamps for our gasoline and sugar. Uh, she had a little '41 Plymouth Coupe and it had a sticker on the window. And when you pulled into the gas station, uh, depending on that sticker would determine how much gasoline you were allowed to buy. </w:t>
      </w:r>
    </w:p>
    <w:p>
      <w:pPr>
        <w:pStyle w:val="Normal"/>
        <w:rPr/>
      </w:pPr>
      <w:r>
        <w:rPr/>
      </w:r>
    </w:p>
    <w:p>
      <w:pPr>
        <w:pStyle w:val="Normal"/>
        <w:rPr/>
      </w:pPr>
      <w:r>
        <w:rPr>
          <w:b/>
          <w:sz w:val="22"/>
        </w:rPr>
        <w:t>00:03:31,139 --&gt; 00:03:32,579 [Speaker 1]</w:t>
      </w:r>
    </w:p>
    <w:p>
      <w:pPr>
        <w:pStyle w:val="Normal"/>
        <w:rPr/>
      </w:pPr>
      <w:r>
        <w:rPr>
          <w:sz w:val="22"/>
        </w:rPr>
        <w:t xml:space="preserve">Um, </w:t>
      </w:r>
    </w:p>
    <w:p>
      <w:pPr>
        <w:pStyle w:val="Normal"/>
        <w:rPr/>
      </w:pPr>
      <w:r>
        <w:rPr/>
      </w:r>
    </w:p>
    <w:p>
      <w:pPr>
        <w:pStyle w:val="Normal"/>
        <w:rPr/>
      </w:pPr>
      <w:r>
        <w:rPr>
          <w:b/>
          <w:sz w:val="22"/>
        </w:rPr>
        <w:t>00:03:32,579 --&gt; 00:04:02,999 [Speaker 1]</w:t>
      </w:r>
    </w:p>
    <w:p>
      <w:pPr>
        <w:pStyle w:val="Normal"/>
        <w:rPr/>
      </w:pPr>
      <w:r>
        <w:rPr>
          <w:sz w:val="22"/>
        </w:rPr>
        <w:t xml:space="preserve">I went, I started school in Ridgely, and it was an agricultural school. There's a farm right next to it, and they grew milkweed. And our class... Uh, I went as far as the fourth grade in Ridgely. Our class took burlap bags and went next door on the farm and picked milkweed pods and, uh, collected them in these burlap bags. And we were told that they were used, uh, to make, to, materials for parachutes. </w:t>
      </w:r>
    </w:p>
    <w:p>
      <w:pPr>
        <w:pStyle w:val="Normal"/>
        <w:rPr/>
      </w:pPr>
      <w:r>
        <w:rPr/>
      </w:r>
    </w:p>
    <w:p>
      <w:pPr>
        <w:pStyle w:val="Normal"/>
        <w:rPr/>
      </w:pPr>
      <w:r>
        <w:rPr>
          <w:b/>
          <w:sz w:val="22"/>
        </w:rPr>
        <w:t>00:04:02,999 --&gt; 00:04:03,999 [Speaker 1]</w:t>
      </w:r>
    </w:p>
    <w:p>
      <w:pPr>
        <w:pStyle w:val="Normal"/>
        <w:rPr/>
      </w:pPr>
      <w:r>
        <w:rPr>
          <w:sz w:val="22"/>
        </w:rPr>
        <w:t xml:space="preserve">Um- </w:t>
      </w:r>
    </w:p>
    <w:p>
      <w:pPr>
        <w:pStyle w:val="Normal"/>
        <w:rPr/>
      </w:pPr>
      <w:r>
        <w:rPr/>
      </w:r>
    </w:p>
    <w:p>
      <w:pPr>
        <w:pStyle w:val="Normal"/>
        <w:rPr/>
      </w:pPr>
      <w:r>
        <w:rPr>
          <w:b/>
          <w:sz w:val="22"/>
        </w:rPr>
        <w:t>00:04:03,999 --&gt; 00:04:04,539 [Speaker 2]</w:t>
      </w:r>
    </w:p>
    <w:p>
      <w:pPr>
        <w:pStyle w:val="Normal"/>
        <w:rPr/>
      </w:pPr>
      <w:r>
        <w:rPr>
          <w:sz w:val="22"/>
        </w:rPr>
        <w:t xml:space="preserve">Sonny. </w:t>
      </w:r>
    </w:p>
    <w:p>
      <w:pPr>
        <w:pStyle w:val="Normal"/>
        <w:rPr/>
      </w:pPr>
      <w:r>
        <w:rPr/>
      </w:r>
    </w:p>
    <w:p>
      <w:pPr>
        <w:pStyle w:val="Normal"/>
        <w:rPr/>
      </w:pPr>
      <w:r>
        <w:rPr>
          <w:b/>
          <w:sz w:val="22"/>
        </w:rPr>
        <w:t>00:04:04,539 --&gt; 00:04:06,839 [Speaker 3]</w:t>
      </w:r>
    </w:p>
    <w:p>
      <w:pPr>
        <w:pStyle w:val="Normal"/>
        <w:rPr/>
      </w:pPr>
      <w:r>
        <w:rPr>
          <w:sz w:val="22"/>
        </w:rPr>
        <w:t xml:space="preserve">[laughs] </w:t>
      </w:r>
    </w:p>
    <w:p>
      <w:pPr>
        <w:pStyle w:val="Normal"/>
        <w:rPr/>
      </w:pPr>
      <w:r>
        <w:rPr/>
      </w:r>
    </w:p>
    <w:p>
      <w:pPr>
        <w:pStyle w:val="Normal"/>
        <w:rPr/>
      </w:pPr>
      <w:r>
        <w:rPr>
          <w:b/>
          <w:sz w:val="22"/>
        </w:rPr>
        <w:t>00:04:06,839 --&gt; 00:04:07,639 [Speaker 2]</w:t>
      </w:r>
    </w:p>
    <w:p>
      <w:pPr>
        <w:pStyle w:val="Normal"/>
        <w:rPr/>
      </w:pPr>
      <w:r>
        <w:rPr>
          <w:sz w:val="22"/>
        </w:rPr>
        <w:t xml:space="preserve">That's good. That's good. </w:t>
      </w:r>
    </w:p>
    <w:p>
      <w:pPr>
        <w:pStyle w:val="Normal"/>
        <w:rPr/>
      </w:pPr>
      <w:r>
        <w:rPr/>
      </w:r>
    </w:p>
    <w:p>
      <w:pPr>
        <w:pStyle w:val="Normal"/>
        <w:rPr/>
      </w:pPr>
      <w:r>
        <w:rPr>
          <w:b/>
          <w:sz w:val="22"/>
        </w:rPr>
        <w:t>00:04:07,639 --&gt; 00:04:08,099 [Speaker 1]</w:t>
      </w:r>
    </w:p>
    <w:p>
      <w:pPr>
        <w:pStyle w:val="Normal"/>
        <w:rPr/>
      </w:pPr>
      <w:r>
        <w:rPr>
          <w:sz w:val="22"/>
        </w:rPr>
        <w:t xml:space="preserve">That's good? </w:t>
      </w:r>
    </w:p>
    <w:p>
      <w:pPr>
        <w:pStyle w:val="Normal"/>
        <w:rPr/>
      </w:pPr>
      <w:r>
        <w:rPr/>
      </w:r>
    </w:p>
    <w:p>
      <w:pPr>
        <w:pStyle w:val="Normal"/>
        <w:rPr/>
      </w:pPr>
      <w:r>
        <w:rPr>
          <w:b/>
          <w:sz w:val="22"/>
        </w:rPr>
        <w:t>00:04:08,099 --&gt; 00:04:09,819 [Speaker 2]</w:t>
      </w:r>
    </w:p>
    <w:p>
      <w:pPr>
        <w:pStyle w:val="Normal"/>
        <w:rPr/>
      </w:pPr>
      <w:r>
        <w:rPr>
          <w:sz w:val="22"/>
        </w:rPr>
        <w:t xml:space="preserve">Yeah. </w:t>
      </w:r>
    </w:p>
    <w:p>
      <w:pPr>
        <w:pStyle w:val="Normal"/>
        <w:rPr/>
      </w:pPr>
      <w:r>
        <w:rPr/>
      </w:r>
    </w:p>
    <w:p>
      <w:pPr>
        <w:pStyle w:val="Normal"/>
        <w:rPr/>
      </w:pPr>
      <w:r>
        <w:rPr>
          <w:b/>
          <w:sz w:val="22"/>
        </w:rPr>
        <w:t>00:04:09,819 --&gt; 00:04:12,279 [Speaker 1]</w:t>
      </w:r>
    </w:p>
    <w:p>
      <w:pPr>
        <w:pStyle w:val="Normal"/>
        <w:rPr/>
      </w:pPr>
      <w:r>
        <w:rPr>
          <w:sz w:val="22"/>
        </w:rPr>
        <w:t xml:space="preserve">I've gone about 17 pages here with Josh- </w:t>
      </w:r>
    </w:p>
    <w:p>
      <w:pPr>
        <w:pStyle w:val="Normal"/>
        <w:rPr/>
      </w:pPr>
      <w:r>
        <w:rPr/>
      </w:r>
    </w:p>
    <w:p>
      <w:pPr>
        <w:pStyle w:val="Normal"/>
        <w:rPr/>
      </w:pPr>
      <w:r>
        <w:rPr>
          <w:b/>
          <w:sz w:val="22"/>
        </w:rPr>
        <w:t>00:04:12,279 --&gt; 00:04:17,779 [Speaker 3]</w:t>
      </w:r>
    </w:p>
    <w:p>
      <w:pPr>
        <w:pStyle w:val="Normal"/>
        <w:rPr/>
      </w:pPr>
      <w:r>
        <w:rPr>
          <w:sz w:val="22"/>
        </w:rPr>
        <w:t xml:space="preserve">[laughs] </w:t>
      </w:r>
    </w:p>
    <w:p>
      <w:pPr>
        <w:pStyle w:val="Normal"/>
        <w:rPr/>
      </w:pPr>
      <w:r>
        <w:rPr/>
      </w:r>
    </w:p>
    <w:p>
      <w:pPr>
        <w:pStyle w:val="Normal"/>
        <w:rPr/>
      </w:pPr>
      <w:r>
        <w:rPr>
          <w:b/>
          <w:sz w:val="22"/>
        </w:rPr>
        <w:t>00:04:17,779 --&gt; 00:04:19,599 [Speaker 2]</w:t>
      </w:r>
    </w:p>
    <w:p>
      <w:pPr>
        <w:pStyle w:val="Normal"/>
        <w:rPr/>
      </w:pPr>
      <w:r>
        <w:rPr>
          <w:sz w:val="22"/>
        </w:rPr>
        <w:t xml:space="preserve">We're gonna ask him to speak twice. </w:t>
      </w:r>
    </w:p>
    <w:p>
      <w:pPr>
        <w:pStyle w:val="Normal"/>
        <w:rPr/>
      </w:pPr>
      <w:r>
        <w:rPr/>
      </w:r>
    </w:p>
    <w:p>
      <w:pPr>
        <w:pStyle w:val="Normal"/>
        <w:rPr/>
      </w:pPr>
      <w:r>
        <w:rPr>
          <w:b/>
          <w:sz w:val="22"/>
        </w:rPr>
        <w:t>00:04:19,599 --&gt; 00:04:21,799 [Speaker 3]</w:t>
      </w:r>
    </w:p>
    <w:p>
      <w:pPr>
        <w:pStyle w:val="Normal"/>
        <w:rPr/>
      </w:pPr>
      <w:r>
        <w:rPr>
          <w:sz w:val="22"/>
        </w:rPr>
        <w:t xml:space="preserve">[laughs] </w:t>
      </w:r>
    </w:p>
    <w:p>
      <w:pPr>
        <w:pStyle w:val="Normal"/>
        <w:rPr/>
      </w:pPr>
      <w:r>
        <w:rPr/>
      </w:r>
    </w:p>
    <w:p>
      <w:pPr>
        <w:pStyle w:val="Normal"/>
        <w:rPr/>
      </w:pPr>
      <w:r>
        <w:rPr>
          <w:b/>
          <w:sz w:val="22"/>
        </w:rPr>
        <w:t>00:04:21,799 --&gt; 00:04:23,799 [Speaker 1]</w:t>
      </w:r>
    </w:p>
    <w:p>
      <w:pPr>
        <w:pStyle w:val="Normal"/>
        <w:rPr/>
      </w:pPr>
      <w:r>
        <w:rPr>
          <w:sz w:val="22"/>
        </w:rPr>
        <w:t xml:space="preserve">Er- Er- Ernest stole all the time. </w:t>
      </w:r>
    </w:p>
    <w:p>
      <w:pPr>
        <w:pStyle w:val="Normal"/>
        <w:rPr/>
      </w:pPr>
      <w:r>
        <w:rPr/>
      </w:r>
    </w:p>
    <w:p>
      <w:pPr>
        <w:pStyle w:val="Normal"/>
        <w:rPr/>
      </w:pPr>
      <w:r>
        <w:rPr>
          <w:b/>
          <w:sz w:val="22"/>
        </w:rPr>
        <w:t>00:04:23,799 --&gt; 00:04:27,519 [Speaker 3]</w:t>
      </w:r>
    </w:p>
    <w:p>
      <w:pPr>
        <w:pStyle w:val="Normal"/>
        <w:rPr/>
      </w:pPr>
      <w:r>
        <w:rPr>
          <w:sz w:val="22"/>
        </w:rPr>
        <w:t xml:space="preserve">[laughs] </w:t>
      </w:r>
    </w:p>
    <w:p>
      <w:pPr>
        <w:pStyle w:val="Normal"/>
        <w:rPr/>
      </w:pPr>
      <w:r>
        <w:rPr/>
      </w:r>
    </w:p>
    <w:p>
      <w:pPr>
        <w:pStyle w:val="Normal"/>
        <w:rPr/>
      </w:pPr>
      <w:r>
        <w:rPr>
          <w:b/>
          <w:sz w:val="22"/>
        </w:rPr>
        <w:t>00:04:27,519 --&gt; 00:04:28,839 [Speaker 1]</w:t>
      </w:r>
    </w:p>
    <w:p>
      <w:pPr>
        <w:pStyle w:val="Normal"/>
        <w:rPr/>
      </w:pPr>
      <w:r>
        <w:rPr>
          <w:sz w:val="22"/>
        </w:rPr>
        <w:t xml:space="preserve">We'll </w:t>
      </w:r>
    </w:p>
    <w:p>
      <w:pPr>
        <w:pStyle w:val="Normal"/>
        <w:rPr/>
      </w:pPr>
      <w:r>
        <w:rPr/>
      </w:r>
    </w:p>
    <w:p>
      <w:pPr>
        <w:pStyle w:val="Normal"/>
        <w:rPr/>
      </w:pPr>
      <w:r>
        <w:rPr>
          <w:b/>
          <w:sz w:val="22"/>
        </w:rPr>
        <w:t>00:04:28,839 --&gt; 00:04:29,839 [Speaker 1]</w:t>
      </w:r>
    </w:p>
    <w:p>
      <w:pPr>
        <w:pStyle w:val="Normal"/>
        <w:rPr/>
      </w:pPr>
      <w:r>
        <w:rPr>
          <w:sz w:val="22"/>
        </w:rPr>
        <w:t>come back this time.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4</w:t>
    </w:r>
    <w:r>
      <w:rPr/>
      <w:fldChar w:fldCharType="end"/>
    </w:r>
    <w:r>
      <w:rPr/>
      <w:t xml:space="preserve">  **Draft Material File </w:t>
    </w:r>
    <w:r>
      <w:rPr/>
      <w:fldChar w:fldCharType="begin"/>
    </w:r>
    <w:r>
      <w:rPr/>
      <w:instrText xml:space="preserve"> FILENAME </w:instrText>
    </w:r>
    <w:r>
      <w:rPr/>
      <w:fldChar w:fldCharType="separate"/>
    </w:r>
    <w:r>
      <w:rPr/>
      <w:t>2012_12_10_02_Sonny_Callahan_00.docx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4</Pages>
  <Words>920</Words>
  <Characters>4372</Characters>
  <CharactersWithSpaces>5215</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2025-07-05T11:38:42Z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