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00:00:05,319 [Speaker 0]</w:t>
      </w:r>
    </w:p>
    <w:p>
      <w:pPr>
        <w:pStyle w:val="Normal"/>
        <w:rPr/>
      </w:pPr>
      <w:r>
        <w:rPr>
          <w:sz w:val="22"/>
        </w:rPr>
        <w:t xml:space="preserve">... Governor Harry Hughes with us tonight, and, uh, </w:t>
      </w:r>
    </w:p>
    <w:p>
      <w:pPr>
        <w:pStyle w:val="Normal"/>
        <w:rPr/>
      </w:pPr>
      <w:r>
        <w:rPr/>
      </w:r>
    </w:p>
    <w:p>
      <w:pPr>
        <w:pStyle w:val="Normal"/>
        <w:rPr/>
      </w:pPr>
      <w:r>
        <w:rPr>
          <w:b/>
          <w:sz w:val="22"/>
        </w:rPr>
        <w:t>00:00:05,319 --&gt; 00:00:10,519 [Speaker 0]</w:t>
      </w:r>
    </w:p>
    <w:p>
      <w:pPr>
        <w:pStyle w:val="Normal"/>
        <w:rPr/>
      </w:pPr>
      <w:r>
        <w:rPr>
          <w:sz w:val="22"/>
        </w:rPr>
        <w:t xml:space="preserve">he's gonna tell us, I think, a little bit about... You know, this is the 75th anniversary of, uh- </w:t>
      </w:r>
    </w:p>
    <w:p>
      <w:pPr>
        <w:pStyle w:val="Normal"/>
        <w:rPr/>
      </w:pPr>
      <w:r>
        <w:rPr/>
      </w:r>
    </w:p>
    <w:p>
      <w:pPr>
        <w:pStyle w:val="Normal"/>
        <w:rPr/>
      </w:pPr>
      <w:r>
        <w:rPr>
          <w:b/>
          <w:sz w:val="22"/>
        </w:rPr>
        <w:t>00:00:10,519 --&gt; 00:00:10,560 [Speaker 1]</w:t>
      </w:r>
    </w:p>
    <w:p>
      <w:pPr>
        <w:pStyle w:val="Normal"/>
        <w:rPr/>
      </w:pPr>
      <w:r>
        <w:rPr>
          <w:sz w:val="22"/>
        </w:rPr>
        <w:t xml:space="preserve">We've got to get </w:t>
      </w:r>
    </w:p>
    <w:p>
      <w:pPr>
        <w:pStyle w:val="Normal"/>
        <w:rPr/>
      </w:pPr>
      <w:r>
        <w:rPr/>
      </w:r>
    </w:p>
    <w:p>
      <w:pPr>
        <w:pStyle w:val="Normal"/>
        <w:rPr/>
      </w:pPr>
      <w:r>
        <w:rPr>
          <w:b/>
          <w:sz w:val="22"/>
        </w:rPr>
        <w:t>00:00:10,560 --&gt; 00:00:11,719 [Speaker 0]</w:t>
      </w:r>
    </w:p>
    <w:p>
      <w:pPr>
        <w:pStyle w:val="Normal"/>
        <w:rPr/>
      </w:pPr>
      <w:r>
        <w:rPr>
          <w:sz w:val="22"/>
        </w:rPr>
        <w:t xml:space="preserve">... of </w:t>
      </w:r>
    </w:p>
    <w:p>
      <w:pPr>
        <w:pStyle w:val="Normal"/>
        <w:rPr/>
      </w:pPr>
      <w:r>
        <w:rPr/>
      </w:r>
    </w:p>
    <w:p>
      <w:pPr>
        <w:pStyle w:val="Normal"/>
        <w:rPr/>
      </w:pPr>
      <w:r>
        <w:rPr>
          <w:b/>
          <w:sz w:val="22"/>
        </w:rPr>
        <w:t>00:00:11,719 --&gt; 00:00:20,500 [Speaker 0]</w:t>
      </w:r>
    </w:p>
    <w:p>
      <w:pPr>
        <w:pStyle w:val="Normal"/>
        <w:rPr/>
      </w:pPr>
      <w:r>
        <w:rPr>
          <w:sz w:val="22"/>
        </w:rPr>
        <w:t xml:space="preserve">Pearl Harbor, so I think he might have a recollection maybe of where he was and some other things for us. So, Governor Harry Hughes. </w:t>
      </w:r>
    </w:p>
    <w:p>
      <w:pPr>
        <w:pStyle w:val="Normal"/>
        <w:rPr/>
      </w:pPr>
      <w:r>
        <w:rPr/>
      </w:r>
    </w:p>
    <w:p>
      <w:pPr>
        <w:pStyle w:val="Normal"/>
        <w:rPr/>
      </w:pPr>
      <w:r>
        <w:rPr>
          <w:b/>
          <w:sz w:val="22"/>
        </w:rPr>
        <w:t>00:00:20,500 --&gt; 00:00:22,379 [Speaker 2]</w:t>
      </w:r>
    </w:p>
    <w:p>
      <w:pPr>
        <w:pStyle w:val="Normal"/>
        <w:rPr/>
      </w:pPr>
      <w:r>
        <w:rPr>
          <w:sz w:val="22"/>
        </w:rPr>
        <w:t xml:space="preserve">Thank you very much, Tom. </w:t>
      </w:r>
    </w:p>
    <w:p>
      <w:pPr>
        <w:pStyle w:val="Normal"/>
        <w:rPr/>
      </w:pPr>
      <w:r>
        <w:rPr/>
      </w:r>
    </w:p>
    <w:p>
      <w:pPr>
        <w:pStyle w:val="Normal"/>
        <w:rPr/>
      </w:pPr>
      <w:r>
        <w:rPr>
          <w:b/>
          <w:sz w:val="22"/>
        </w:rPr>
        <w:t>00:00:22,379 --&gt; 00:00:22,819 [Speaker 3]</w:t>
      </w:r>
    </w:p>
    <w:p>
      <w:pPr>
        <w:pStyle w:val="Normal"/>
        <w:rPr/>
      </w:pPr>
      <w:r>
        <w:rPr>
          <w:sz w:val="22"/>
        </w:rPr>
        <w:t xml:space="preserve">And no wonder </w:t>
      </w:r>
    </w:p>
    <w:p>
      <w:pPr>
        <w:pStyle w:val="Normal"/>
        <w:rPr/>
      </w:pPr>
      <w:r>
        <w:rPr/>
      </w:r>
    </w:p>
    <w:p>
      <w:pPr>
        <w:pStyle w:val="Normal"/>
        <w:rPr/>
      </w:pPr>
      <w:r>
        <w:rPr>
          <w:b/>
          <w:sz w:val="22"/>
        </w:rPr>
        <w:t>00:00:22,819 --&gt; 00:00:23,139 [Speaker 4]</w:t>
      </w:r>
    </w:p>
    <w:p>
      <w:pPr>
        <w:pStyle w:val="Normal"/>
        <w:rPr/>
      </w:pPr>
      <w:r>
        <w:rPr>
          <w:sz w:val="22"/>
        </w:rPr>
        <w:t xml:space="preserve">[audience murmuring] </w:t>
      </w:r>
    </w:p>
    <w:p>
      <w:pPr>
        <w:pStyle w:val="Normal"/>
        <w:rPr/>
      </w:pPr>
      <w:r>
        <w:rPr/>
      </w:r>
    </w:p>
    <w:p>
      <w:pPr>
        <w:pStyle w:val="Normal"/>
        <w:rPr/>
      </w:pPr>
      <w:r>
        <w:rPr>
          <w:b/>
          <w:sz w:val="22"/>
        </w:rPr>
        <w:t>00:00:23,139 --&gt; 00:00:25,420 [Speaker 3]</w:t>
      </w:r>
    </w:p>
    <w:p>
      <w:pPr>
        <w:pStyle w:val="Normal"/>
        <w:rPr/>
      </w:pPr>
      <w:r>
        <w:rPr>
          <w:sz w:val="22"/>
        </w:rPr>
        <w:t xml:space="preserve">They're all over his creation. </w:t>
      </w:r>
    </w:p>
    <w:p>
      <w:pPr>
        <w:pStyle w:val="Normal"/>
        <w:rPr/>
      </w:pPr>
      <w:r>
        <w:rPr/>
      </w:r>
    </w:p>
    <w:p>
      <w:pPr>
        <w:pStyle w:val="Normal"/>
        <w:rPr/>
      </w:pPr>
      <w:r>
        <w:rPr>
          <w:b/>
          <w:sz w:val="22"/>
        </w:rPr>
        <w:t>00:00:25,420 --&gt; 00:00:31,540 [Speaker 2]</w:t>
      </w:r>
    </w:p>
    <w:p>
      <w:pPr>
        <w:pStyle w:val="Normal"/>
        <w:rPr/>
      </w:pPr>
      <w:r>
        <w:rPr>
          <w:sz w:val="22"/>
        </w:rPr>
        <w:t xml:space="preserve">I was somewhere the other day. Somebody came up to me and said, "Didn't you used to be Harry Hughes?" </w:t>
      </w:r>
    </w:p>
    <w:p>
      <w:pPr>
        <w:pStyle w:val="Normal"/>
        <w:rPr/>
      </w:pPr>
      <w:r>
        <w:rPr/>
      </w:r>
    </w:p>
    <w:p>
      <w:pPr>
        <w:pStyle w:val="Normal"/>
        <w:rPr/>
      </w:pPr>
      <w:r>
        <w:rPr>
          <w:b/>
          <w:sz w:val="22"/>
        </w:rPr>
        <w:t>00:00:31,540 --&gt; 00:00:33,779 [Speaker 4]</w:t>
      </w:r>
    </w:p>
    <w:p>
      <w:pPr>
        <w:pStyle w:val="Normal"/>
        <w:rPr/>
      </w:pPr>
      <w:r>
        <w:rPr>
          <w:sz w:val="22"/>
        </w:rPr>
        <w:t xml:space="preserve">[laughs] </w:t>
      </w:r>
    </w:p>
    <w:p>
      <w:pPr>
        <w:pStyle w:val="Normal"/>
        <w:rPr/>
      </w:pPr>
      <w:r>
        <w:rPr/>
      </w:r>
    </w:p>
    <w:p>
      <w:pPr>
        <w:pStyle w:val="Normal"/>
        <w:rPr/>
      </w:pPr>
      <w:r>
        <w:rPr>
          <w:b/>
          <w:sz w:val="22"/>
        </w:rPr>
        <w:t>00:00:33,779 --&gt; 00:00:35,560 [Speaker 2]</w:t>
      </w:r>
    </w:p>
    <w:p>
      <w:pPr>
        <w:pStyle w:val="Normal"/>
        <w:rPr/>
      </w:pPr>
      <w:r>
        <w:rPr>
          <w:sz w:val="22"/>
        </w:rPr>
        <w:t xml:space="preserve">I said, "Yes, I still am." </w:t>
      </w:r>
    </w:p>
    <w:p>
      <w:pPr>
        <w:pStyle w:val="Normal"/>
        <w:rPr/>
      </w:pPr>
      <w:r>
        <w:rPr/>
      </w:r>
    </w:p>
    <w:p>
      <w:pPr>
        <w:pStyle w:val="Normal"/>
        <w:rPr/>
      </w:pPr>
      <w:r>
        <w:rPr>
          <w:b/>
          <w:sz w:val="22"/>
        </w:rPr>
        <w:t>00:00:35,560 --&gt; 00:00:37,639 [Speaker 4]</w:t>
      </w:r>
    </w:p>
    <w:p>
      <w:pPr>
        <w:pStyle w:val="Normal"/>
        <w:rPr/>
      </w:pPr>
      <w:r>
        <w:rPr>
          <w:sz w:val="22"/>
        </w:rPr>
        <w:t xml:space="preserve">[laughs] </w:t>
      </w:r>
    </w:p>
    <w:p>
      <w:pPr>
        <w:pStyle w:val="Normal"/>
        <w:rPr/>
      </w:pPr>
      <w:r>
        <w:rPr/>
      </w:r>
    </w:p>
    <w:p>
      <w:pPr>
        <w:pStyle w:val="Normal"/>
        <w:rPr/>
      </w:pPr>
      <w:r>
        <w:rPr>
          <w:b/>
          <w:sz w:val="22"/>
        </w:rPr>
        <w:t>00:00:37,639 --&gt; 00:00:52,959 [Speaker 2]</w:t>
      </w:r>
    </w:p>
    <w:p>
      <w:pPr>
        <w:pStyle w:val="Normal"/>
        <w:rPr/>
      </w:pPr>
      <w:r>
        <w:rPr>
          <w:sz w:val="22"/>
        </w:rPr>
        <w:t xml:space="preserve">I remember exactly where I was on Pearl Harbor day in 1941. I was watching. It was sunny. It was early afternoon, and I was watching a s- town soccer game in Denver </w:t>
      </w:r>
    </w:p>
    <w:p>
      <w:pPr>
        <w:pStyle w:val="Normal"/>
        <w:rPr/>
      </w:pPr>
      <w:r>
        <w:rPr/>
      </w:r>
    </w:p>
    <w:p>
      <w:pPr>
        <w:pStyle w:val="Normal"/>
        <w:rPr/>
      </w:pPr>
      <w:r>
        <w:rPr>
          <w:b/>
          <w:sz w:val="22"/>
        </w:rPr>
        <w:t>00:00:52,959 --&gt; 00:00:57,899 [Speaker 2]</w:t>
      </w:r>
    </w:p>
    <w:p>
      <w:pPr>
        <w:pStyle w:val="Normal"/>
        <w:rPr/>
      </w:pPr>
      <w:r>
        <w:rPr>
          <w:sz w:val="22"/>
        </w:rPr>
        <w:t xml:space="preserve">when the word came about Pearl Harbor. </w:t>
      </w:r>
    </w:p>
    <w:p>
      <w:pPr>
        <w:pStyle w:val="Normal"/>
        <w:rPr/>
      </w:pPr>
      <w:r>
        <w:rPr/>
      </w:r>
    </w:p>
    <w:p>
      <w:pPr>
        <w:pStyle w:val="Normal"/>
        <w:rPr/>
      </w:pPr>
      <w:r>
        <w:rPr>
          <w:b/>
          <w:sz w:val="22"/>
        </w:rPr>
        <w:t>00:00:57,899 --&gt; 00:01:00,659 [Speaker 2]</w:t>
      </w:r>
    </w:p>
    <w:p>
      <w:pPr>
        <w:pStyle w:val="Normal"/>
        <w:rPr/>
      </w:pPr>
      <w:r>
        <w:rPr>
          <w:sz w:val="22"/>
        </w:rPr>
        <w:t xml:space="preserve">And, uh, </w:t>
      </w:r>
    </w:p>
    <w:p>
      <w:pPr>
        <w:pStyle w:val="Normal"/>
        <w:rPr/>
      </w:pPr>
      <w:r>
        <w:rPr/>
      </w:r>
    </w:p>
    <w:p>
      <w:pPr>
        <w:pStyle w:val="Normal"/>
        <w:rPr/>
      </w:pPr>
      <w:r>
        <w:rPr>
          <w:b/>
          <w:sz w:val="22"/>
        </w:rPr>
        <w:t>00:01:00,659 --&gt; 00:01:05,819 [Speaker 2]</w:t>
      </w:r>
    </w:p>
    <w:p>
      <w:pPr>
        <w:pStyle w:val="Normal"/>
        <w:rPr/>
      </w:pPr>
      <w:r>
        <w:rPr>
          <w:sz w:val="22"/>
        </w:rPr>
        <w:t xml:space="preserve">so later on, I decided to </w:t>
      </w:r>
    </w:p>
    <w:p>
      <w:pPr>
        <w:pStyle w:val="Normal"/>
        <w:rPr/>
      </w:pPr>
      <w:r>
        <w:rPr/>
      </w:r>
    </w:p>
    <w:p>
      <w:pPr>
        <w:pStyle w:val="Normal"/>
        <w:rPr/>
      </w:pPr>
      <w:r>
        <w:rPr>
          <w:b/>
          <w:sz w:val="22"/>
        </w:rPr>
        <w:t>00:01:05,819 --&gt; 00:01:08,419 [Speaker 2]</w:t>
      </w:r>
    </w:p>
    <w:p>
      <w:pPr>
        <w:pStyle w:val="Normal"/>
        <w:rPr/>
      </w:pPr>
      <w:r>
        <w:rPr>
          <w:sz w:val="22"/>
        </w:rPr>
        <w:t xml:space="preserve">go to the Naval Academy. </w:t>
      </w:r>
    </w:p>
    <w:p>
      <w:pPr>
        <w:pStyle w:val="Normal"/>
        <w:rPr/>
      </w:pPr>
      <w:r>
        <w:rPr/>
      </w:r>
    </w:p>
    <w:p>
      <w:pPr>
        <w:pStyle w:val="Normal"/>
        <w:rPr/>
      </w:pPr>
      <w:r>
        <w:rPr>
          <w:b/>
          <w:sz w:val="22"/>
        </w:rPr>
        <w:t>00:01:08,419 --&gt; 00:01:18,319 [Speaker 2]</w:t>
      </w:r>
    </w:p>
    <w:p>
      <w:pPr>
        <w:pStyle w:val="Normal"/>
        <w:rPr/>
      </w:pPr>
      <w:r>
        <w:rPr>
          <w:sz w:val="22"/>
        </w:rPr>
        <w:t xml:space="preserve">We only had 11 grades here then, and, uh, so we thought I should get a little more education before applying for that. </w:t>
      </w:r>
    </w:p>
    <w:p>
      <w:pPr>
        <w:pStyle w:val="Normal"/>
        <w:rPr/>
      </w:pPr>
      <w:r>
        <w:rPr/>
      </w:r>
    </w:p>
    <w:p>
      <w:pPr>
        <w:pStyle w:val="Normal"/>
        <w:rPr/>
      </w:pPr>
      <w:r>
        <w:rPr>
          <w:b/>
          <w:sz w:val="22"/>
        </w:rPr>
        <w:t>00:01:18,319 --&gt; 00:01:28,779 [Speaker 2]</w:t>
      </w:r>
    </w:p>
    <w:p>
      <w:pPr>
        <w:pStyle w:val="Normal"/>
        <w:rPr/>
      </w:pPr>
      <w:r>
        <w:rPr>
          <w:sz w:val="22"/>
        </w:rPr>
        <w:t xml:space="preserve">And, uh, so my mother was a school teacher here for years and got me a scholarship to Mercersburg Academy. And so, that's where I went. </w:t>
      </w:r>
    </w:p>
    <w:p>
      <w:pPr>
        <w:pStyle w:val="Normal"/>
        <w:rPr/>
      </w:pPr>
      <w:r>
        <w:rPr/>
      </w:r>
    </w:p>
    <w:p>
      <w:pPr>
        <w:pStyle w:val="Normal"/>
        <w:rPr/>
      </w:pPr>
      <w:r>
        <w:rPr>
          <w:b/>
          <w:sz w:val="22"/>
        </w:rPr>
        <w:t>00:01:28,779 --&gt; 00:01:36,319 [Speaker 2]</w:t>
      </w:r>
    </w:p>
    <w:p>
      <w:pPr>
        <w:pStyle w:val="Normal"/>
        <w:rPr/>
      </w:pPr>
      <w:r>
        <w:rPr>
          <w:sz w:val="22"/>
        </w:rPr>
        <w:t xml:space="preserve">And while I was there, a classmate of mine, Caroline High, got the appointment to the Naval Academy. </w:t>
      </w:r>
    </w:p>
    <w:p>
      <w:pPr>
        <w:pStyle w:val="Normal"/>
        <w:rPr/>
      </w:pPr>
      <w:r>
        <w:rPr/>
      </w:r>
    </w:p>
    <w:p>
      <w:pPr>
        <w:pStyle w:val="Normal"/>
        <w:rPr/>
      </w:pPr>
      <w:r>
        <w:rPr>
          <w:b/>
          <w:sz w:val="22"/>
        </w:rPr>
        <w:t>00:01:36,319 --&gt; 00:01:38,319 [Speaker 4]</w:t>
      </w:r>
    </w:p>
    <w:p>
      <w:pPr>
        <w:pStyle w:val="Normal"/>
        <w:rPr/>
      </w:pPr>
      <w:r>
        <w:rPr>
          <w:sz w:val="22"/>
        </w:rPr>
        <w:t xml:space="preserve">[laughs] </w:t>
      </w:r>
    </w:p>
    <w:p>
      <w:pPr>
        <w:pStyle w:val="Normal"/>
        <w:rPr/>
      </w:pPr>
      <w:r>
        <w:rPr/>
      </w:r>
    </w:p>
    <w:p>
      <w:pPr>
        <w:pStyle w:val="Normal"/>
        <w:rPr/>
      </w:pPr>
      <w:r>
        <w:rPr>
          <w:b/>
          <w:sz w:val="22"/>
        </w:rPr>
        <w:t>00:01:38,319 --&gt; 00:01:43,199 [Speaker 2]</w:t>
      </w:r>
    </w:p>
    <w:p>
      <w:pPr>
        <w:pStyle w:val="Normal"/>
        <w:rPr/>
      </w:pPr>
      <w:r>
        <w:rPr>
          <w:sz w:val="22"/>
        </w:rPr>
        <w:t xml:space="preserve">Which was good for him and in the long run good for me. </w:t>
      </w:r>
    </w:p>
    <w:p>
      <w:pPr>
        <w:pStyle w:val="Normal"/>
        <w:rPr/>
      </w:pPr>
      <w:r>
        <w:rPr/>
      </w:r>
    </w:p>
    <w:p>
      <w:pPr>
        <w:pStyle w:val="Normal"/>
        <w:rPr/>
      </w:pPr>
      <w:r>
        <w:rPr>
          <w:b/>
          <w:sz w:val="22"/>
        </w:rPr>
        <w:t>00:01:43,199 --&gt; 00:01:50,419 [Speaker 2]</w:t>
      </w:r>
    </w:p>
    <w:p>
      <w:pPr>
        <w:pStyle w:val="Normal"/>
        <w:rPr/>
      </w:pPr>
      <w:r>
        <w:rPr>
          <w:sz w:val="22"/>
        </w:rPr>
        <w:t xml:space="preserve">And so, I decided to enlist in the Naval Air Corps when I turned 17, </w:t>
      </w:r>
    </w:p>
    <w:p>
      <w:pPr>
        <w:pStyle w:val="Normal"/>
        <w:rPr/>
      </w:pPr>
      <w:r>
        <w:rPr/>
      </w:r>
    </w:p>
    <w:p>
      <w:pPr>
        <w:pStyle w:val="Normal"/>
        <w:rPr/>
      </w:pPr>
      <w:r>
        <w:rPr>
          <w:b/>
          <w:sz w:val="22"/>
        </w:rPr>
        <w:t>00:01:50,419 --&gt; 00:01:54,559 [Speaker 2]</w:t>
      </w:r>
    </w:p>
    <w:p>
      <w:pPr>
        <w:pStyle w:val="Normal"/>
        <w:rPr/>
      </w:pPr>
      <w:r>
        <w:rPr>
          <w:sz w:val="22"/>
        </w:rPr>
        <w:t xml:space="preserve">and, uh, which I did, </w:t>
      </w:r>
    </w:p>
    <w:p>
      <w:pPr>
        <w:pStyle w:val="Normal"/>
        <w:rPr/>
      </w:pPr>
      <w:r>
        <w:rPr/>
      </w:r>
    </w:p>
    <w:p>
      <w:pPr>
        <w:pStyle w:val="Normal"/>
        <w:rPr/>
      </w:pPr>
      <w:r>
        <w:rPr>
          <w:b/>
          <w:sz w:val="22"/>
        </w:rPr>
        <w:t>00:01:54,559 --&gt; 00:02:02,359 [Speaker 2]</w:t>
      </w:r>
    </w:p>
    <w:p>
      <w:pPr>
        <w:pStyle w:val="Normal"/>
        <w:rPr/>
      </w:pPr>
      <w:r>
        <w:rPr>
          <w:sz w:val="22"/>
        </w:rPr>
        <w:t xml:space="preserve">and went to s- several months of different kinds of training. Um, </w:t>
      </w:r>
    </w:p>
    <w:p>
      <w:pPr>
        <w:pStyle w:val="Normal"/>
        <w:rPr/>
      </w:pPr>
      <w:r>
        <w:rPr/>
      </w:r>
    </w:p>
    <w:p>
      <w:pPr>
        <w:pStyle w:val="Normal"/>
        <w:rPr/>
      </w:pPr>
      <w:r>
        <w:rPr>
          <w:b/>
          <w:sz w:val="22"/>
        </w:rPr>
        <w:t>00:02:02,359 --&gt; 00:02:07,519 [Speaker 2]</w:t>
      </w:r>
    </w:p>
    <w:p>
      <w:pPr>
        <w:pStyle w:val="Normal"/>
        <w:rPr/>
      </w:pPr>
      <w:r>
        <w:rPr>
          <w:sz w:val="22"/>
        </w:rPr>
        <w:t xml:space="preserve">the first place they sent me, can you imagine this? Was Mount Saint Mary's College. </w:t>
      </w:r>
    </w:p>
    <w:p>
      <w:pPr>
        <w:pStyle w:val="Normal"/>
        <w:rPr/>
      </w:pPr>
      <w:r>
        <w:rPr/>
      </w:r>
    </w:p>
    <w:p>
      <w:pPr>
        <w:pStyle w:val="Normal"/>
        <w:rPr/>
      </w:pPr>
      <w:r>
        <w:rPr>
          <w:b/>
          <w:sz w:val="22"/>
        </w:rPr>
        <w:t>00:02:07,519 --&gt; 00:02:08,339 [Speaker 4]</w:t>
      </w:r>
    </w:p>
    <w:p>
      <w:pPr>
        <w:pStyle w:val="Normal"/>
        <w:rPr/>
      </w:pPr>
      <w:r>
        <w:rPr>
          <w:sz w:val="22"/>
        </w:rPr>
        <w:t xml:space="preserve">[laughs] </w:t>
      </w:r>
    </w:p>
    <w:p>
      <w:pPr>
        <w:pStyle w:val="Normal"/>
        <w:rPr/>
      </w:pPr>
      <w:r>
        <w:rPr/>
      </w:r>
    </w:p>
    <w:p>
      <w:pPr>
        <w:pStyle w:val="Normal"/>
        <w:rPr/>
      </w:pPr>
      <w:r>
        <w:rPr>
          <w:b/>
          <w:sz w:val="22"/>
        </w:rPr>
        <w:t>00:02:08,339 --&gt; 00:02:27,199 [Speaker 2]</w:t>
      </w:r>
    </w:p>
    <w:p>
      <w:pPr>
        <w:pStyle w:val="Normal"/>
        <w:rPr/>
      </w:pPr>
      <w:r>
        <w:rPr>
          <w:sz w:val="22"/>
        </w:rPr>
        <w:t xml:space="preserve">There was not too much Naval Air Corps at, at Mount Saint Mary's College. For four months, and I think that was primarily to get us y- young 17-year-olds more adjusted to the military life, uh, life. </w:t>
      </w:r>
    </w:p>
    <w:p>
      <w:pPr>
        <w:pStyle w:val="Normal"/>
        <w:rPr/>
      </w:pPr>
      <w:r>
        <w:rPr/>
      </w:r>
    </w:p>
    <w:p>
      <w:pPr>
        <w:pStyle w:val="Normal"/>
        <w:rPr/>
      </w:pPr>
      <w:r>
        <w:rPr>
          <w:b/>
          <w:sz w:val="22"/>
        </w:rPr>
        <w:t>00:02:27,199 --&gt; 00:02:34,339 [Speaker 2]</w:t>
      </w:r>
    </w:p>
    <w:p>
      <w:pPr>
        <w:pStyle w:val="Normal"/>
        <w:rPr/>
      </w:pPr>
      <w:r>
        <w:rPr>
          <w:sz w:val="22"/>
        </w:rPr>
        <w:t xml:space="preserve">And instead of four months, I was there a year. And there were two reasons given for that. </w:t>
      </w:r>
    </w:p>
    <w:p>
      <w:pPr>
        <w:pStyle w:val="Normal"/>
        <w:rPr/>
      </w:pPr>
      <w:r>
        <w:rPr/>
      </w:r>
    </w:p>
    <w:p>
      <w:pPr>
        <w:pStyle w:val="Normal"/>
        <w:rPr/>
      </w:pPr>
      <w:r>
        <w:rPr>
          <w:b/>
          <w:sz w:val="22"/>
        </w:rPr>
        <w:t>00:02:34,339 --&gt; 00:02:39,119 [Speaker 2]</w:t>
      </w:r>
    </w:p>
    <w:p>
      <w:pPr>
        <w:pStyle w:val="Normal"/>
        <w:rPr/>
      </w:pPr>
      <w:r>
        <w:rPr>
          <w:sz w:val="22"/>
        </w:rPr>
        <w:t xml:space="preserve">They didn't lose as many pilots as they expected to, </w:t>
      </w:r>
    </w:p>
    <w:p>
      <w:pPr>
        <w:pStyle w:val="Normal"/>
        <w:rPr/>
      </w:pPr>
      <w:r>
        <w:rPr/>
      </w:r>
    </w:p>
    <w:p>
      <w:pPr>
        <w:pStyle w:val="Normal"/>
        <w:rPr/>
      </w:pPr>
      <w:r>
        <w:rPr>
          <w:b/>
          <w:sz w:val="22"/>
        </w:rPr>
        <w:t>00:02:39,119 --&gt; 00:02:42,999 [Speaker 2]</w:t>
      </w:r>
    </w:p>
    <w:p>
      <w:pPr>
        <w:pStyle w:val="Normal"/>
        <w:rPr/>
      </w:pPr>
      <w:r>
        <w:rPr>
          <w:sz w:val="22"/>
        </w:rPr>
        <w:t xml:space="preserve">or it was a clerical error at the Bureau of Personnel- </w:t>
      </w:r>
    </w:p>
    <w:p>
      <w:pPr>
        <w:pStyle w:val="Normal"/>
        <w:rPr/>
      </w:pPr>
      <w:r>
        <w:rPr/>
      </w:r>
    </w:p>
    <w:p>
      <w:pPr>
        <w:pStyle w:val="Normal"/>
        <w:rPr/>
      </w:pPr>
      <w:r>
        <w:rPr>
          <w:b/>
          <w:sz w:val="22"/>
        </w:rPr>
        <w:t>00:02:42,999 --&gt; 00:02:43,059 [Speaker 4]</w:t>
      </w:r>
    </w:p>
    <w:p>
      <w:pPr>
        <w:pStyle w:val="Normal"/>
        <w:rPr/>
      </w:pPr>
      <w:r>
        <w:rPr>
          <w:sz w:val="22"/>
        </w:rPr>
        <w:t xml:space="preserve">[laughs] </w:t>
      </w:r>
    </w:p>
    <w:p>
      <w:pPr>
        <w:pStyle w:val="Normal"/>
        <w:rPr/>
      </w:pPr>
      <w:r>
        <w:rPr/>
      </w:r>
    </w:p>
    <w:p>
      <w:pPr>
        <w:pStyle w:val="Normal"/>
        <w:rPr/>
      </w:pPr>
      <w:r>
        <w:rPr>
          <w:b/>
          <w:sz w:val="22"/>
        </w:rPr>
        <w:t>00:02:43,059 --&gt; 00:02:45,099 [Speaker 2]</w:t>
      </w:r>
    </w:p>
    <w:p>
      <w:pPr>
        <w:pStyle w:val="Normal"/>
        <w:rPr/>
      </w:pPr>
      <w:r>
        <w:rPr>
          <w:sz w:val="22"/>
        </w:rPr>
        <w:t xml:space="preserve">... which was probably the real reason. </w:t>
      </w:r>
    </w:p>
    <w:p>
      <w:pPr>
        <w:pStyle w:val="Normal"/>
        <w:rPr/>
      </w:pPr>
      <w:r>
        <w:rPr/>
      </w:r>
    </w:p>
    <w:p>
      <w:pPr>
        <w:pStyle w:val="Normal"/>
        <w:rPr/>
      </w:pPr>
      <w:r>
        <w:rPr>
          <w:b/>
          <w:sz w:val="22"/>
        </w:rPr>
        <w:t>00:02:45,099 --&gt; 00:02:48,099 [Speaker 4]</w:t>
      </w:r>
    </w:p>
    <w:p>
      <w:pPr>
        <w:pStyle w:val="Normal"/>
        <w:rPr/>
      </w:pPr>
      <w:r>
        <w:rPr>
          <w:sz w:val="22"/>
        </w:rPr>
        <w:t xml:space="preserve">[laughs] We were lost at sea. </w:t>
      </w:r>
    </w:p>
    <w:p>
      <w:pPr>
        <w:pStyle w:val="Normal"/>
        <w:rPr/>
      </w:pPr>
      <w:r>
        <w:rPr/>
      </w:r>
    </w:p>
    <w:p>
      <w:pPr>
        <w:pStyle w:val="Normal"/>
        <w:rPr/>
      </w:pPr>
      <w:r>
        <w:rPr>
          <w:b/>
          <w:sz w:val="22"/>
        </w:rPr>
        <w:t>00:02:48,099 --&gt; 00:03:33,619 [Speaker 2]</w:t>
      </w:r>
    </w:p>
    <w:p>
      <w:pPr>
        <w:pStyle w:val="Normal"/>
        <w:rPr/>
      </w:pPr>
      <w:r>
        <w:rPr>
          <w:sz w:val="22"/>
        </w:rPr>
        <w:t xml:space="preserve">And, uh, uh, so, um, I remember they had really tough physical training. There's a mountain there at Mount Saint Mary's College if you've been there. And we had to run up the side of that mountain. It had steps up there, and there were some chief specialists, A of the Navy up there, cussing us out, "Hurry up. Hurry up," and you get up to the top and your knees are burning. Then you had to run down the side of the mountain, and if you didn't do it within a certain period of time, then you had to run around the track every so often. And I remember the story was that North Carolina Pre-Flight School sent word up, "Take it easy on these guys. When they get down here, there's nothing we can do when they're physical. You've done it all." </w:t>
      </w:r>
    </w:p>
    <w:p>
      <w:pPr>
        <w:pStyle w:val="Normal"/>
        <w:rPr/>
      </w:pPr>
      <w:r>
        <w:rPr/>
      </w:r>
    </w:p>
    <w:p>
      <w:pPr>
        <w:pStyle w:val="Normal"/>
        <w:rPr/>
      </w:pPr>
      <w:r>
        <w:rPr>
          <w:b/>
          <w:sz w:val="22"/>
        </w:rPr>
        <w:t>00:03:33,619 --&gt; 00:03:34,239 [Speaker 4]</w:t>
      </w:r>
    </w:p>
    <w:p>
      <w:pPr>
        <w:pStyle w:val="Normal"/>
        <w:rPr/>
      </w:pPr>
      <w:r>
        <w:rPr>
          <w:sz w:val="22"/>
        </w:rPr>
        <w:t xml:space="preserve">[laughs] </w:t>
      </w:r>
    </w:p>
    <w:p>
      <w:pPr>
        <w:pStyle w:val="Normal"/>
        <w:rPr/>
      </w:pPr>
      <w:r>
        <w:rPr/>
      </w:r>
    </w:p>
    <w:p>
      <w:pPr>
        <w:pStyle w:val="Normal"/>
        <w:rPr/>
      </w:pPr>
      <w:r>
        <w:rPr>
          <w:b/>
          <w:sz w:val="22"/>
        </w:rPr>
        <w:t>00:03:34,239 --&gt; 00:03:39,399 [Speaker 2]</w:t>
      </w:r>
    </w:p>
    <w:p>
      <w:pPr>
        <w:pStyle w:val="Normal"/>
        <w:rPr/>
      </w:pPr>
      <w:r>
        <w:rPr>
          <w:sz w:val="22"/>
        </w:rPr>
        <w:t xml:space="preserve">So anyway, from there, I went to Patuxent Naval Air Station, </w:t>
      </w:r>
    </w:p>
    <w:p>
      <w:pPr>
        <w:pStyle w:val="Normal"/>
        <w:rPr/>
      </w:pPr>
      <w:r>
        <w:rPr/>
      </w:r>
    </w:p>
    <w:p>
      <w:pPr>
        <w:pStyle w:val="Normal"/>
        <w:rPr/>
      </w:pPr>
      <w:r>
        <w:rPr>
          <w:b/>
          <w:sz w:val="22"/>
        </w:rPr>
        <w:t>00:03:39,399 --&gt; 00:03:51,039 [Speaker 2]</w:t>
      </w:r>
    </w:p>
    <w:p>
      <w:pPr>
        <w:pStyle w:val="Normal"/>
        <w:rPr/>
      </w:pPr>
      <w:r>
        <w:rPr>
          <w:sz w:val="22"/>
        </w:rPr>
        <w:t xml:space="preserve">as, um, a Tarmac, they called us, which was just waiting to get into more training. And we were assigned to a </w:t>
      </w:r>
    </w:p>
    <w:p>
      <w:pPr>
        <w:pStyle w:val="Normal"/>
        <w:rPr/>
      </w:pPr>
      <w:r>
        <w:rPr/>
      </w:r>
    </w:p>
    <w:p>
      <w:pPr>
        <w:pStyle w:val="Normal"/>
        <w:rPr/>
      </w:pPr>
      <w:r>
        <w:rPr>
          <w:b/>
          <w:sz w:val="22"/>
        </w:rPr>
        <w:t>00:03:51,039 --&gt; 00:04:19,379 [Speaker 2]</w:t>
      </w:r>
    </w:p>
    <w:p>
      <w:pPr>
        <w:pStyle w:val="Normal"/>
        <w:rPr/>
      </w:pPr>
      <w:r>
        <w:rPr>
          <w:sz w:val="22"/>
        </w:rPr>
        <w:t xml:space="preserve">VR9, which was a transport squadron. Now, Patuxent Naval Air Station was a testing station where they tested Messerschmitts and German planes and all kinds of other planes. But we were s- assigned to a transport, VR9, and all the officers were airline trans- or trans- airline guys, not very military. </w:t>
      </w:r>
    </w:p>
    <w:p>
      <w:pPr>
        <w:pStyle w:val="Normal"/>
        <w:rPr/>
      </w:pPr>
      <w:r>
        <w:rPr/>
      </w:r>
    </w:p>
    <w:p>
      <w:pPr>
        <w:pStyle w:val="Normal"/>
        <w:rPr/>
      </w:pPr>
      <w:r>
        <w:rPr>
          <w:b/>
          <w:sz w:val="22"/>
        </w:rPr>
        <w:t>00:04:19,379 --&gt; 00:05:05,599 [Speaker 2]</w:t>
      </w:r>
    </w:p>
    <w:p>
      <w:pPr>
        <w:pStyle w:val="Normal"/>
        <w:rPr/>
      </w:pPr>
      <w:r>
        <w:rPr>
          <w:sz w:val="22"/>
        </w:rPr>
        <w:t xml:space="preserve">And I remember I got back from a weekend leave once and I had lost my passport, or my pass, and they took me in to see the Officer of the Day, who I'd never seen yet. He was, he was in a room, lying in a bed, I'm sure, with the lights out, and I'm standing out in the hall and he reamed me up one side and down the other. And finally, he said, "Who are you attached to?" I said, "I'm with VR9." He said, "Oh, hell. Take him on down there and let him handle it." So they took me down to VR9 squad and the officer came in and said, "What are you doing here, Hughes?" I said, "Well, I was out on liberty and I lost my pass, and they sent me down." He said, "Go to hell to bed." </w:t>
      </w:r>
    </w:p>
    <w:p>
      <w:pPr>
        <w:pStyle w:val="Normal"/>
        <w:rPr/>
      </w:pPr>
      <w:r>
        <w:rPr/>
      </w:r>
    </w:p>
    <w:p>
      <w:pPr>
        <w:pStyle w:val="Normal"/>
        <w:rPr/>
      </w:pPr>
      <w:r>
        <w:rPr>
          <w:b/>
          <w:sz w:val="22"/>
        </w:rPr>
        <w:t>00:05:05,599 --&gt; 00:05:06,519 [Speaker 4]</w:t>
      </w:r>
    </w:p>
    <w:p>
      <w:pPr>
        <w:pStyle w:val="Normal"/>
        <w:rPr/>
      </w:pPr>
      <w:r>
        <w:rPr>
          <w:sz w:val="22"/>
        </w:rPr>
        <w:t xml:space="preserve">[laughs] </w:t>
      </w:r>
    </w:p>
    <w:p>
      <w:pPr>
        <w:pStyle w:val="Normal"/>
        <w:rPr/>
      </w:pPr>
      <w:r>
        <w:rPr/>
      </w:r>
    </w:p>
    <w:p>
      <w:pPr>
        <w:pStyle w:val="Normal"/>
        <w:rPr/>
      </w:pPr>
      <w:r>
        <w:rPr>
          <w:b/>
          <w:sz w:val="22"/>
        </w:rPr>
        <w:t>00:05:06,519 --&gt; 00:05:12,359 [Speaker 2]</w:t>
      </w:r>
    </w:p>
    <w:p>
      <w:pPr>
        <w:pStyle w:val="Normal"/>
        <w:rPr/>
      </w:pPr>
      <w:r>
        <w:rPr>
          <w:sz w:val="22"/>
        </w:rPr>
        <w:t xml:space="preserve">They weren't very military, the VR9. I can tell you, these airline officers. </w:t>
      </w:r>
    </w:p>
    <w:p>
      <w:pPr>
        <w:pStyle w:val="Normal"/>
        <w:rPr/>
      </w:pPr>
      <w:r>
        <w:rPr/>
      </w:r>
    </w:p>
    <w:p>
      <w:pPr>
        <w:pStyle w:val="Normal"/>
        <w:rPr/>
      </w:pPr>
      <w:r>
        <w:rPr>
          <w:b/>
          <w:sz w:val="22"/>
        </w:rPr>
        <w:t>00:05:12,359 --&gt; 00:05:16,439 [Speaker 2]</w:t>
      </w:r>
    </w:p>
    <w:p>
      <w:pPr>
        <w:pStyle w:val="Normal"/>
        <w:rPr/>
      </w:pPr>
      <w:r>
        <w:rPr>
          <w:sz w:val="22"/>
        </w:rPr>
        <w:t xml:space="preserve">So, from there, I went to, </w:t>
      </w:r>
    </w:p>
    <w:p>
      <w:pPr>
        <w:pStyle w:val="Normal"/>
        <w:rPr/>
      </w:pPr>
      <w:r>
        <w:rPr/>
      </w:r>
    </w:p>
    <w:p>
      <w:pPr>
        <w:pStyle w:val="Normal"/>
        <w:rPr/>
      </w:pPr>
      <w:r>
        <w:rPr>
          <w:b/>
          <w:sz w:val="22"/>
        </w:rPr>
        <w:t>00:05:16,439 --&gt; 00:05:18,279 [Speaker 2]</w:t>
      </w:r>
    </w:p>
    <w:p>
      <w:pPr>
        <w:pStyle w:val="Normal"/>
        <w:rPr/>
      </w:pPr>
      <w:r>
        <w:rPr>
          <w:sz w:val="22"/>
        </w:rPr>
        <w:t xml:space="preserve">uh, </w:t>
      </w:r>
    </w:p>
    <w:p>
      <w:pPr>
        <w:pStyle w:val="Normal"/>
        <w:rPr/>
      </w:pPr>
      <w:r>
        <w:rPr/>
      </w:r>
    </w:p>
    <w:p>
      <w:pPr>
        <w:pStyle w:val="Normal"/>
        <w:rPr/>
      </w:pPr>
      <w:r>
        <w:rPr>
          <w:b/>
          <w:sz w:val="22"/>
        </w:rPr>
        <w:t>00:05:18,279 --&gt; 00:05:25,719 [Speaker 2]</w:t>
      </w:r>
    </w:p>
    <w:p>
      <w:pPr>
        <w:pStyle w:val="Normal"/>
        <w:rPr/>
      </w:pPr>
      <w:r>
        <w:rPr>
          <w:sz w:val="22"/>
        </w:rPr>
        <w:t xml:space="preserve">pre-flight school at University of North Carolina, and, and, uh, the next step was to </w:t>
      </w:r>
    </w:p>
    <w:p>
      <w:pPr>
        <w:pStyle w:val="Normal"/>
        <w:rPr/>
      </w:pPr>
      <w:r>
        <w:rPr/>
      </w:r>
    </w:p>
    <w:p>
      <w:pPr>
        <w:pStyle w:val="Normal"/>
        <w:rPr/>
      </w:pPr>
      <w:r>
        <w:rPr>
          <w:b/>
          <w:sz w:val="22"/>
        </w:rPr>
        <w:t>00:05:25,719 --&gt; 00:05:29,399 [Speaker 2]</w:t>
      </w:r>
    </w:p>
    <w:p>
      <w:pPr>
        <w:pStyle w:val="Normal"/>
        <w:rPr/>
      </w:pPr>
      <w:r>
        <w:rPr>
          <w:sz w:val="22"/>
        </w:rPr>
        <w:t xml:space="preserve">go to advanced training Pensacola. </w:t>
      </w:r>
    </w:p>
    <w:p>
      <w:pPr>
        <w:pStyle w:val="Normal"/>
        <w:rPr/>
      </w:pPr>
      <w:r>
        <w:rPr/>
      </w:r>
    </w:p>
    <w:p>
      <w:pPr>
        <w:pStyle w:val="Normal"/>
        <w:rPr/>
      </w:pPr>
      <w:r>
        <w:rPr>
          <w:b/>
          <w:sz w:val="22"/>
        </w:rPr>
        <w:t>00:05:29,399 --&gt; 00:05:37,559 [Speaker 2]</w:t>
      </w:r>
    </w:p>
    <w:p>
      <w:pPr>
        <w:pStyle w:val="Normal"/>
        <w:rPr/>
      </w:pPr>
      <w:r>
        <w:rPr>
          <w:sz w:val="22"/>
        </w:rPr>
        <w:t xml:space="preserve">But while I was at pre-flight school, the Germans and the Japanese heard I was coming and they gave up. </w:t>
      </w:r>
    </w:p>
    <w:p>
      <w:pPr>
        <w:pStyle w:val="Normal"/>
        <w:rPr/>
      </w:pPr>
      <w:r>
        <w:rPr/>
      </w:r>
    </w:p>
    <w:p>
      <w:pPr>
        <w:pStyle w:val="Normal"/>
        <w:rPr/>
      </w:pPr>
      <w:r>
        <w:rPr>
          <w:b/>
          <w:sz w:val="22"/>
        </w:rPr>
        <w:t>00:05:37,559 --&gt; 00:05:46,299 [Speaker 4]</w:t>
      </w:r>
    </w:p>
    <w:p>
      <w:pPr>
        <w:pStyle w:val="Normal"/>
        <w:rPr/>
      </w:pPr>
      <w:r>
        <w:rPr>
          <w:sz w:val="22"/>
        </w:rPr>
        <w:t xml:space="preserve">[laughs] </w:t>
      </w:r>
    </w:p>
    <w:p>
      <w:pPr>
        <w:pStyle w:val="Normal"/>
        <w:rPr/>
      </w:pPr>
      <w:r>
        <w:rPr/>
      </w:r>
    </w:p>
    <w:p>
      <w:pPr>
        <w:pStyle w:val="Normal"/>
        <w:rPr/>
      </w:pPr>
      <w:r>
        <w:rPr>
          <w:b/>
          <w:sz w:val="22"/>
        </w:rPr>
        <w:t>00:05:46,299 --&gt; 00:05:48,139 [Speaker 2]</w:t>
      </w:r>
    </w:p>
    <w:p>
      <w:pPr>
        <w:pStyle w:val="Normal"/>
        <w:rPr/>
      </w:pPr>
      <w:r>
        <w:rPr>
          <w:sz w:val="22"/>
        </w:rPr>
        <w:t xml:space="preserve">So, uh, </w:t>
      </w:r>
    </w:p>
    <w:p>
      <w:pPr>
        <w:pStyle w:val="Normal"/>
        <w:rPr/>
      </w:pPr>
      <w:r>
        <w:rPr/>
      </w:r>
    </w:p>
    <w:p>
      <w:pPr>
        <w:pStyle w:val="Normal"/>
        <w:rPr/>
      </w:pPr>
      <w:r>
        <w:rPr>
          <w:b/>
          <w:sz w:val="22"/>
        </w:rPr>
        <w:t>00:05:48,139 --&gt; 00:05:59,779 [Speaker 2]</w:t>
      </w:r>
    </w:p>
    <w:p>
      <w:pPr>
        <w:pStyle w:val="Normal"/>
        <w:rPr/>
      </w:pPr>
      <w:r>
        <w:rPr>
          <w:sz w:val="22"/>
        </w:rPr>
        <w:t xml:space="preserve">it, it's funny. There was a similar program in the army, and the army discharged all the guys in that training program, and then they were drafted. </w:t>
      </w:r>
    </w:p>
    <w:p>
      <w:pPr>
        <w:pStyle w:val="Normal"/>
        <w:rPr/>
      </w:pPr>
      <w:r>
        <w:rPr/>
      </w:r>
    </w:p>
    <w:p>
      <w:pPr>
        <w:pStyle w:val="Normal"/>
        <w:rPr/>
      </w:pPr>
      <w:r>
        <w:rPr>
          <w:b/>
          <w:sz w:val="22"/>
        </w:rPr>
        <w:t>00:05:59,779 --&gt; 00:06:19,759 [Speaker 2]</w:t>
      </w:r>
    </w:p>
    <w:p>
      <w:pPr>
        <w:pStyle w:val="Normal"/>
        <w:rPr/>
      </w:pPr>
      <w:r>
        <w:rPr>
          <w:sz w:val="22"/>
        </w:rPr>
        <w:t xml:space="preserve">And the Navy decided, "Well, we spent this much time and money on these guys. We didn't wanna lose 'em to the army." So instead of discharging us, they put us on inactive duty. And I stayed on inactive duty for a year and a half after the war was over, but, uh, </w:t>
      </w:r>
    </w:p>
    <w:p>
      <w:pPr>
        <w:pStyle w:val="Normal"/>
        <w:rPr/>
      </w:pPr>
      <w:r>
        <w:rPr/>
      </w:r>
    </w:p>
    <w:p>
      <w:pPr>
        <w:pStyle w:val="Normal"/>
        <w:rPr/>
      </w:pPr>
      <w:r>
        <w:rPr>
          <w:b/>
          <w:sz w:val="22"/>
        </w:rPr>
        <w:t>00:06:19,759 --&gt; 00:06:24,319 [Speaker 2]</w:t>
      </w:r>
    </w:p>
    <w:p>
      <w:pPr>
        <w:pStyle w:val="Normal"/>
        <w:rPr/>
      </w:pPr>
      <w:r>
        <w:rPr>
          <w:sz w:val="22"/>
        </w:rPr>
        <w:t xml:space="preserve">that's my heroic, uh, you know, military experience [laughs]. </w:t>
      </w:r>
    </w:p>
    <w:p>
      <w:pPr>
        <w:pStyle w:val="Normal"/>
        <w:rPr/>
      </w:pPr>
      <w:r>
        <w:rPr/>
      </w:r>
    </w:p>
    <w:p>
      <w:pPr>
        <w:pStyle w:val="Normal"/>
        <w:rPr/>
      </w:pPr>
      <w:r>
        <w:rPr>
          <w:b/>
          <w:sz w:val="22"/>
        </w:rPr>
        <w:t>00:06:24,319 --&gt; 00:06:25,979 [Speaker 4]</w:t>
      </w:r>
    </w:p>
    <w:p>
      <w:pPr>
        <w:pStyle w:val="Normal"/>
        <w:rPr/>
      </w:pPr>
      <w:r>
        <w:rPr>
          <w:sz w:val="22"/>
        </w:rPr>
        <w:t xml:space="preserve">[laughs] </w:t>
      </w:r>
    </w:p>
    <w:p>
      <w:pPr>
        <w:pStyle w:val="Normal"/>
        <w:rPr/>
      </w:pPr>
      <w:r>
        <w:rPr/>
      </w:r>
    </w:p>
    <w:p>
      <w:pPr>
        <w:pStyle w:val="Normal"/>
        <w:rPr/>
      </w:pPr>
      <w:r>
        <w:rPr>
          <w:b/>
          <w:sz w:val="22"/>
        </w:rPr>
        <w:t>00:06:25,979 --&gt; 00:06:35,039 [Speaker 2]</w:t>
      </w:r>
    </w:p>
    <w:p>
      <w:pPr>
        <w:pStyle w:val="Normal"/>
        <w:rPr/>
      </w:pPr>
      <w:r>
        <w:rPr>
          <w:sz w:val="22"/>
        </w:rPr>
        <w:t xml:space="preserve">And one thing it, it... I'll close with this, it did teach me was, I'm sure glad I didn't go through the Naval Academy [laughs]. </w:t>
      </w:r>
    </w:p>
    <w:p>
      <w:pPr>
        <w:pStyle w:val="Normal"/>
        <w:rPr/>
      </w:pPr>
      <w:r>
        <w:rPr/>
      </w:r>
    </w:p>
    <w:p>
      <w:pPr>
        <w:pStyle w:val="Normal"/>
        <w:rPr/>
      </w:pPr>
      <w:r>
        <w:rPr>
          <w:b/>
          <w:sz w:val="22"/>
        </w:rPr>
        <w:t>00:06:35,039 --&gt; 00:06:37,759 [Speaker 4]</w:t>
      </w:r>
    </w:p>
    <w:p>
      <w:pPr>
        <w:pStyle w:val="Normal"/>
        <w:rPr/>
      </w:pPr>
      <w:r>
        <w:rPr>
          <w:sz w:val="22"/>
        </w:rPr>
        <w:t xml:space="preserve">[laughs] </w:t>
      </w:r>
    </w:p>
    <w:p>
      <w:pPr>
        <w:pStyle w:val="Normal"/>
        <w:rPr/>
      </w:pPr>
      <w:r>
        <w:rPr/>
      </w:r>
    </w:p>
    <w:p>
      <w:pPr>
        <w:pStyle w:val="Normal"/>
        <w:rPr/>
      </w:pPr>
      <w:r>
        <w:rPr>
          <w:b/>
          <w:sz w:val="22"/>
        </w:rPr>
        <w:t>00:06:37,759 --&gt; 00:06:41,799 [Speaker 0]</w:t>
      </w:r>
    </w:p>
    <w:p>
      <w:pPr>
        <w:pStyle w:val="Normal"/>
        <w:rPr/>
      </w:pPr>
      <w:r>
        <w:rPr>
          <w:sz w:val="22"/>
        </w:rPr>
        <w:t xml:space="preserve">All right. Take care, Governor. </w:t>
      </w:r>
    </w:p>
    <w:p>
      <w:pPr>
        <w:pStyle w:val="Normal"/>
        <w:rPr/>
      </w:pPr>
      <w:r>
        <w:rPr/>
      </w:r>
    </w:p>
    <w:p>
      <w:pPr>
        <w:pStyle w:val="Normal"/>
        <w:rPr/>
      </w:pPr>
      <w:r>
        <w:rPr>
          <w:b/>
          <w:sz w:val="22"/>
        </w:rPr>
        <w:t>00:06:41,799 --&gt; 00:06:42,539 [Speaker 4]</w:t>
      </w:r>
    </w:p>
    <w:p>
      <w:pPr>
        <w:pStyle w:val="Normal"/>
        <w:rPr/>
      </w:pPr>
      <w:r>
        <w:rPr>
          <w:sz w:val="22"/>
        </w:rPr>
        <w:t xml:space="preserve">[clapping] </w:t>
      </w:r>
    </w:p>
    <w:p>
      <w:pPr>
        <w:pStyle w:val="Normal"/>
        <w:rPr/>
      </w:pPr>
      <w:r>
        <w:rPr/>
      </w:r>
    </w:p>
    <w:p>
      <w:pPr>
        <w:pStyle w:val="Normal"/>
        <w:rPr/>
      </w:pPr>
      <w:r>
        <w:rPr>
          <w:b/>
          <w:sz w:val="22"/>
        </w:rPr>
        <w:t>00:06:42,539 --&gt; 00:06:43,299 [Speaker 0]</w:t>
      </w:r>
    </w:p>
    <w:p>
      <w:pPr>
        <w:pStyle w:val="Normal"/>
        <w:rPr/>
      </w:pPr>
      <w:r>
        <w:rPr>
          <w:sz w:val="22"/>
        </w:rPr>
        <w:t xml:space="preserve">Take care. We'll take a quick break. </w:t>
      </w:r>
    </w:p>
    <w:p>
      <w:pPr>
        <w:pStyle w:val="Normal"/>
        <w:rPr/>
      </w:pPr>
      <w:r>
        <w:rPr/>
      </w:r>
    </w:p>
    <w:p>
      <w:pPr>
        <w:pStyle w:val="Normal"/>
        <w:rPr/>
      </w:pPr>
      <w:r>
        <w:rPr>
          <w:b/>
          <w:sz w:val="22"/>
        </w:rPr>
        <w:t>00:06:43,299 --&gt; 00:06:44,859 [Speaker 1]</w:t>
      </w:r>
    </w:p>
    <w:p>
      <w:pPr>
        <w:pStyle w:val="Normal"/>
        <w:rPr/>
      </w:pPr>
      <w:r>
        <w:rPr>
          <w:sz w:val="22"/>
        </w:rPr>
        <w:t>[laughs]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r>
      <w:rPr/>
      <w:t xml:space="preserve">  **Draft Material File </w:t>
    </w:r>
    <w:r>
      <w:rPr/>
      <w:fldChar w:fldCharType="begin"/>
    </w:r>
    <w:r>
      <w:rPr/>
      <w:instrText xml:space="preserve"> FILENAME </w:instrText>
    </w:r>
    <w:r>
      <w:rPr/>
      <w:fldChar w:fldCharType="separate"/>
    </w:r>
    <w:r>
      <w:rPr/>
      <w:t>2012_12_10_09_Harry_Hughes_small.mp4.docx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6</Pages>
  <Words>1316</Words>
  <Characters>6310</Characters>
  <CharactersWithSpaces>7505</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2025-07-04T18:11:35Z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