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00:00:00,099 [Speaker 0]</w:t>
      </w:r>
    </w:p>
    <w:p>
      <w:pPr>
        <w:pStyle w:val="Normal"/>
        <w:rPr/>
      </w:pPr>
      <w:r>
        <w:rPr>
          <w:sz w:val="22"/>
        </w:rPr>
        <w:t xml:space="preserve">[audience murmuring] </w:t>
      </w:r>
    </w:p>
    <w:p>
      <w:pPr>
        <w:pStyle w:val="Normal"/>
        <w:rPr/>
      </w:pPr>
      <w:r>
        <w:rPr/>
      </w:r>
    </w:p>
    <w:p>
      <w:pPr>
        <w:pStyle w:val="Normal"/>
        <w:rPr/>
      </w:pPr>
      <w:r>
        <w:rPr>
          <w:b/>
          <w:sz w:val="22"/>
        </w:rPr>
        <w:t>00:00:00,099 --&gt; 00:00:09,779 [Speaker 1]</w:t>
      </w:r>
    </w:p>
    <w:p>
      <w:pPr>
        <w:pStyle w:val="Normal"/>
        <w:rPr/>
      </w:pPr>
      <w:r>
        <w:rPr>
          <w:sz w:val="22"/>
        </w:rPr>
        <w:t xml:space="preserve">You know, a lot of people have told, um, humorous stories... Excuse me. A lot of the people have told, uh, humorous stories, but, um, </w:t>
      </w:r>
    </w:p>
    <w:p>
      <w:pPr>
        <w:pStyle w:val="Normal"/>
        <w:rPr/>
      </w:pPr>
      <w:r>
        <w:rPr/>
      </w:r>
    </w:p>
    <w:p>
      <w:pPr>
        <w:pStyle w:val="Normal"/>
        <w:rPr/>
      </w:pPr>
      <w:r>
        <w:rPr>
          <w:b/>
          <w:sz w:val="22"/>
        </w:rPr>
        <w:t>00:00:09,779 --&gt; 00:00:23,979 [Speaker 1]</w:t>
      </w:r>
    </w:p>
    <w:p>
      <w:pPr>
        <w:pStyle w:val="Normal"/>
        <w:rPr/>
      </w:pPr>
      <w:r>
        <w:rPr>
          <w:sz w:val="22"/>
        </w:rPr>
        <w:t xml:space="preserve">if you look around the wall of our main room here, you see the 60 men and one woman who- who died in World War II. And I know Owen has a- a story a- about that. So this is Owen Ryan. </w:t>
      </w:r>
    </w:p>
    <w:p>
      <w:pPr>
        <w:pStyle w:val="Normal"/>
        <w:rPr/>
      </w:pPr>
      <w:r>
        <w:rPr/>
      </w:r>
    </w:p>
    <w:p>
      <w:pPr>
        <w:pStyle w:val="Normal"/>
        <w:rPr/>
      </w:pPr>
      <w:r>
        <w:rPr>
          <w:b/>
          <w:sz w:val="22"/>
        </w:rPr>
        <w:t>00:00:23,979 --&gt; 00:00:49,899 [Speaker 2]</w:t>
      </w:r>
    </w:p>
    <w:p>
      <w:pPr>
        <w:pStyle w:val="Normal"/>
        <w:rPr/>
      </w:pPr>
      <w:r>
        <w:rPr>
          <w:sz w:val="22"/>
        </w:rPr>
        <w:t xml:space="preserve">I grew up [clears throat] here on Second Street, uh, about a block south from the, uh, Moore Funeral Home. And, uh, I calculate now it must've been about April of 1945. I was just a little kid sitting down on my front porch, or front steps. And, uh, there wasn't much traffic then 'cause there were kids riding anywhere in many vehicles. </w:t>
      </w:r>
    </w:p>
    <w:p>
      <w:pPr>
        <w:pStyle w:val="Normal"/>
        <w:rPr/>
      </w:pPr>
      <w:r>
        <w:rPr/>
      </w:r>
    </w:p>
    <w:p>
      <w:pPr>
        <w:pStyle w:val="Normal"/>
        <w:rPr/>
      </w:pPr>
      <w:r>
        <w:rPr>
          <w:b/>
          <w:sz w:val="22"/>
        </w:rPr>
        <w:t>00:00:49,899 --&gt; 00:00:50,419 [Speaker 3]</w:t>
      </w:r>
    </w:p>
    <w:p>
      <w:pPr>
        <w:pStyle w:val="Normal"/>
        <w:rPr/>
      </w:pPr>
      <w:r>
        <w:rPr>
          <w:sz w:val="22"/>
        </w:rPr>
        <w:t xml:space="preserve">Oh, okay. </w:t>
      </w:r>
    </w:p>
    <w:p>
      <w:pPr>
        <w:pStyle w:val="Normal"/>
        <w:rPr/>
      </w:pPr>
      <w:r>
        <w:rPr/>
      </w:r>
    </w:p>
    <w:p>
      <w:pPr>
        <w:pStyle w:val="Normal"/>
        <w:rPr/>
      </w:pPr>
      <w:r>
        <w:rPr>
          <w:b/>
          <w:sz w:val="22"/>
        </w:rPr>
        <w:t>00:00:50,419 --&gt; 00:01:05,319 [Speaker 2]</w:t>
      </w:r>
    </w:p>
    <w:p>
      <w:pPr>
        <w:pStyle w:val="Normal"/>
        <w:rPr/>
      </w:pPr>
      <w:r>
        <w:rPr>
          <w:sz w:val="22"/>
        </w:rPr>
        <w:t xml:space="preserve">And most everybody was away at the war effort or, including my own father. And [clears throat] things were so quiet that you could hear a car a block away. So I'm sitting there and this car comes up Second Street. </w:t>
      </w:r>
    </w:p>
    <w:p>
      <w:pPr>
        <w:pStyle w:val="Normal"/>
        <w:rPr/>
      </w:pPr>
      <w:r>
        <w:rPr/>
      </w:r>
    </w:p>
    <w:p>
      <w:pPr>
        <w:pStyle w:val="Normal"/>
        <w:rPr/>
      </w:pPr>
      <w:r>
        <w:rPr>
          <w:b/>
          <w:sz w:val="22"/>
        </w:rPr>
        <w:t>00:01:05,319 --&gt; 00:01:08,759 [Speaker 2]</w:t>
      </w:r>
    </w:p>
    <w:p>
      <w:pPr>
        <w:pStyle w:val="Normal"/>
        <w:rPr/>
      </w:pPr>
      <w:r>
        <w:rPr>
          <w:sz w:val="22"/>
        </w:rPr>
        <w:t xml:space="preserve">I haven't lost my memory. We didn't have one-way streets in Denton back then. </w:t>
      </w:r>
    </w:p>
    <w:p>
      <w:pPr>
        <w:pStyle w:val="Normal"/>
        <w:rPr/>
      </w:pPr>
      <w:r>
        <w:rPr/>
      </w:r>
    </w:p>
    <w:p>
      <w:pPr>
        <w:pStyle w:val="Normal"/>
        <w:rPr/>
      </w:pPr>
      <w:r>
        <w:rPr>
          <w:b/>
          <w:sz w:val="22"/>
        </w:rPr>
        <w:t>00:01:08,759 --&gt; 00:01:09,179 [Speaker 0]</w:t>
      </w:r>
    </w:p>
    <w:p>
      <w:pPr>
        <w:pStyle w:val="Normal"/>
        <w:rPr/>
      </w:pPr>
      <w:r>
        <w:rPr>
          <w:sz w:val="22"/>
        </w:rPr>
        <w:t xml:space="preserve">[laughs] </w:t>
      </w:r>
    </w:p>
    <w:p>
      <w:pPr>
        <w:pStyle w:val="Normal"/>
        <w:rPr/>
      </w:pPr>
      <w:r>
        <w:rPr/>
      </w:r>
    </w:p>
    <w:p>
      <w:pPr>
        <w:pStyle w:val="Normal"/>
        <w:rPr/>
      </w:pPr>
      <w:r>
        <w:rPr>
          <w:b/>
          <w:sz w:val="22"/>
        </w:rPr>
        <w:t>00:01:09,179 --&gt; 00:01:09,459 [Speaker 3]</w:t>
      </w:r>
    </w:p>
    <w:p>
      <w:pPr>
        <w:pStyle w:val="Normal"/>
        <w:rPr/>
      </w:pPr>
      <w:r>
        <w:rPr>
          <w:sz w:val="22"/>
        </w:rPr>
        <w:t xml:space="preserve">[laughs] </w:t>
      </w:r>
    </w:p>
    <w:p>
      <w:pPr>
        <w:pStyle w:val="Normal"/>
        <w:rPr/>
      </w:pPr>
      <w:r>
        <w:rPr/>
      </w:r>
    </w:p>
    <w:p>
      <w:pPr>
        <w:pStyle w:val="Normal"/>
        <w:rPr/>
      </w:pPr>
      <w:r>
        <w:rPr>
          <w:b/>
          <w:sz w:val="22"/>
        </w:rPr>
        <w:t>00:01:09,459 --&gt; 00:01:27,939 [Speaker 2]</w:t>
      </w:r>
    </w:p>
    <w:p>
      <w:pPr>
        <w:pStyle w:val="Normal"/>
        <w:rPr/>
      </w:pPr>
      <w:r>
        <w:rPr>
          <w:sz w:val="22"/>
        </w:rPr>
        <w:t xml:space="preserve">So, it comes up Second Street, and there- there was something official-looking about it. I don't remember what it was, but it attracted my attention. I followed it, and it went to the house across the street. And the two men got out, and these two men were clearly on a mission. And </w:t>
      </w:r>
    </w:p>
    <w:p>
      <w:pPr>
        <w:pStyle w:val="Normal"/>
        <w:rPr/>
      </w:pPr>
      <w:r>
        <w:rPr/>
      </w:r>
    </w:p>
    <w:p>
      <w:pPr>
        <w:pStyle w:val="Normal"/>
        <w:rPr/>
      </w:pPr>
      <w:r>
        <w:rPr>
          <w:b/>
          <w:sz w:val="22"/>
        </w:rPr>
        <w:t>00:01:27,939 --&gt; 00:01:49,119 [Speaker 2]</w:t>
      </w:r>
    </w:p>
    <w:p>
      <w:pPr>
        <w:pStyle w:val="Normal"/>
        <w:rPr/>
      </w:pPr>
      <w:r>
        <w:rPr>
          <w:sz w:val="22"/>
        </w:rPr>
        <w:t xml:space="preserve">they may have had some sort of identification on them. Anyhow, they went in the house on the corner. And within a minute of them going into the house, this lady flew out the door, flung open the screen door, yelled, screaming, going down Randolph Street, "No, no, it can't be, it can't be!" </w:t>
      </w:r>
    </w:p>
    <w:p>
      <w:pPr>
        <w:pStyle w:val="Normal"/>
        <w:rPr/>
      </w:pPr>
      <w:r>
        <w:rPr/>
      </w:r>
    </w:p>
    <w:p>
      <w:pPr>
        <w:pStyle w:val="Normal"/>
        <w:rPr/>
      </w:pPr>
      <w:r>
        <w:rPr>
          <w:b/>
          <w:sz w:val="22"/>
        </w:rPr>
        <w:t>00:01:49,119 --&gt; 00:02:00,079 [Speaker 2]</w:t>
      </w:r>
    </w:p>
    <w:p>
      <w:pPr>
        <w:pStyle w:val="Normal"/>
        <w:rPr/>
      </w:pPr>
      <w:r>
        <w:rPr>
          <w:sz w:val="22"/>
        </w:rPr>
        <w:t xml:space="preserve">And the women in the neighborhood, including my mother, got out and pursued her, I assume attempted to console her. And, </w:t>
      </w:r>
    </w:p>
    <w:p>
      <w:pPr>
        <w:pStyle w:val="Normal"/>
        <w:rPr/>
      </w:pPr>
      <w:r>
        <w:rPr/>
      </w:r>
    </w:p>
    <w:p>
      <w:pPr>
        <w:pStyle w:val="Normal"/>
        <w:rPr/>
      </w:pPr>
      <w:r>
        <w:rPr>
          <w:b/>
          <w:sz w:val="22"/>
        </w:rPr>
        <w:t>00:02:00,079 --&gt; 00:02:20,519 [Speaker 2]</w:t>
      </w:r>
    </w:p>
    <w:p>
      <w:pPr>
        <w:pStyle w:val="Normal"/>
        <w:rPr/>
      </w:pPr>
      <w:r>
        <w:rPr>
          <w:sz w:val="22"/>
        </w:rPr>
        <w:t xml:space="preserve">uh, they came back and I asked my mother, you know, "What was that all about?" She said, well, she just found out her husband was killed in the war. That was Paul Fidley. And [clears throat] that was the first time I think the concept of war and that it was a terrible thing had ever </w:t>
      </w:r>
    </w:p>
    <w:p>
      <w:pPr>
        <w:pStyle w:val="Normal"/>
        <w:rPr/>
      </w:pPr>
      <w:r>
        <w:rPr/>
      </w:r>
    </w:p>
    <w:p>
      <w:pPr>
        <w:pStyle w:val="Normal"/>
        <w:rPr/>
      </w:pPr>
      <w:r>
        <w:rPr>
          <w:b/>
          <w:sz w:val="22"/>
        </w:rPr>
        <w:t>00:02:20,519 --&gt; 00:02:23,639 [Speaker 2]</w:t>
      </w:r>
    </w:p>
    <w:p>
      <w:pPr>
        <w:pStyle w:val="Normal"/>
        <w:rPr/>
      </w:pPr>
      <w:r>
        <w:rPr>
          <w:sz w:val="22"/>
        </w:rPr>
        <w:t xml:space="preserve">visited itself on me or </w:t>
      </w:r>
    </w:p>
    <w:p>
      <w:pPr>
        <w:pStyle w:val="Normal"/>
        <w:rPr/>
      </w:pPr>
      <w:r>
        <w:rPr/>
      </w:r>
    </w:p>
    <w:p>
      <w:pPr>
        <w:pStyle w:val="Normal"/>
        <w:rPr/>
      </w:pPr>
      <w:r>
        <w:rPr>
          <w:b/>
          <w:sz w:val="22"/>
        </w:rPr>
        <w:t>00:02:23,639 --&gt; 00:02:30,819 [Speaker 2]</w:t>
      </w:r>
    </w:p>
    <w:p>
      <w:pPr>
        <w:pStyle w:val="Normal"/>
        <w:rPr/>
      </w:pPr>
      <w:r>
        <w:rPr>
          <w:sz w:val="22"/>
        </w:rPr>
        <w:t xml:space="preserve">most of us at that age, because my father went away, and we had... My mother wrote us letters where </w:t>
      </w:r>
    </w:p>
    <w:p>
      <w:pPr>
        <w:pStyle w:val="Normal"/>
        <w:rPr/>
      </w:pPr>
      <w:r>
        <w:rPr/>
      </w:r>
    </w:p>
    <w:p>
      <w:pPr>
        <w:pStyle w:val="Normal"/>
        <w:rPr/>
      </w:pPr>
      <w:r>
        <w:rPr>
          <w:b/>
          <w:sz w:val="22"/>
        </w:rPr>
        <w:t>00:02:30,819 --&gt; 00:02:30,899 [Speaker 4]</w:t>
      </w:r>
    </w:p>
    <w:p>
      <w:pPr>
        <w:pStyle w:val="Normal"/>
        <w:rPr/>
      </w:pPr>
      <w:r>
        <w:rPr>
          <w:sz w:val="22"/>
        </w:rPr>
        <w:t xml:space="preserve">[laughs] </w:t>
      </w:r>
    </w:p>
    <w:p>
      <w:pPr>
        <w:pStyle w:val="Normal"/>
        <w:rPr/>
      </w:pPr>
      <w:r>
        <w:rPr/>
      </w:r>
    </w:p>
    <w:p>
      <w:pPr>
        <w:pStyle w:val="Normal"/>
        <w:rPr/>
      </w:pPr>
      <w:r>
        <w:rPr>
          <w:b/>
          <w:sz w:val="22"/>
        </w:rPr>
        <w:t>00:02:30,899 --&gt; 00:02:30,899 [Speaker 2]</w:t>
      </w:r>
    </w:p>
    <w:p>
      <w:pPr>
        <w:pStyle w:val="Normal"/>
        <w:rPr/>
      </w:pPr>
      <w:r>
        <w:rPr>
          <w:sz w:val="22"/>
        </w:rPr>
        <w:t xml:space="preserve">... </w:t>
      </w:r>
    </w:p>
    <w:p>
      <w:pPr>
        <w:pStyle w:val="Normal"/>
        <w:rPr/>
      </w:pPr>
      <w:r>
        <w:rPr/>
      </w:r>
    </w:p>
    <w:p>
      <w:pPr>
        <w:pStyle w:val="Normal"/>
        <w:rPr/>
      </w:pPr>
      <w:r>
        <w:rPr>
          <w:b/>
          <w:sz w:val="22"/>
        </w:rPr>
        <w:t>00:02:30,899 --&gt; 00:02:30,919 [Speaker 1]</w:t>
      </w:r>
    </w:p>
    <w:p>
      <w:pPr>
        <w:pStyle w:val="Normal"/>
        <w:rPr/>
      </w:pPr>
      <w:r>
        <w:rPr>
          <w:sz w:val="22"/>
        </w:rPr>
        <w:t xml:space="preserve">[laughs] </w:t>
      </w:r>
    </w:p>
    <w:p>
      <w:pPr>
        <w:pStyle w:val="Normal"/>
        <w:rPr/>
      </w:pPr>
      <w:r>
        <w:rPr/>
      </w:r>
    </w:p>
    <w:p>
      <w:pPr>
        <w:pStyle w:val="Normal"/>
        <w:rPr/>
      </w:pPr>
      <w:r>
        <w:rPr>
          <w:b/>
          <w:sz w:val="22"/>
        </w:rPr>
        <w:t>00:02:30,919 --&gt; 00:02:39,159 [Speaker 2]</w:t>
      </w:r>
    </w:p>
    <w:p>
      <w:pPr>
        <w:pStyle w:val="Normal"/>
        <w:rPr/>
      </w:pPr>
      <w:r>
        <w:rPr>
          <w:sz w:val="22"/>
        </w:rPr>
        <w:t xml:space="preserve">... reference earlier that it had been censored. Pat Brown talked about them, where they x'd out or blacked out certain things. </w:t>
      </w:r>
    </w:p>
    <w:p>
      <w:pPr>
        <w:pStyle w:val="Normal"/>
        <w:rPr/>
      </w:pPr>
      <w:r>
        <w:rPr/>
      </w:r>
    </w:p>
    <w:p>
      <w:pPr>
        <w:pStyle w:val="Normal"/>
        <w:rPr/>
      </w:pPr>
      <w:r>
        <w:rPr>
          <w:b/>
          <w:sz w:val="22"/>
        </w:rPr>
        <w:t>00:02:39,159 --&gt; 00:02:41,879 [Speaker 2]</w:t>
      </w:r>
    </w:p>
    <w:p>
      <w:pPr>
        <w:pStyle w:val="Normal"/>
        <w:rPr/>
      </w:pPr>
      <w:r>
        <w:rPr>
          <w:sz w:val="22"/>
        </w:rPr>
        <w:t xml:space="preserve">Another thing that happened, </w:t>
      </w:r>
    </w:p>
    <w:p>
      <w:pPr>
        <w:pStyle w:val="Normal"/>
        <w:rPr/>
      </w:pPr>
      <w:r>
        <w:rPr/>
      </w:r>
    </w:p>
    <w:p>
      <w:pPr>
        <w:pStyle w:val="Normal"/>
        <w:rPr/>
      </w:pPr>
      <w:r>
        <w:rPr>
          <w:b/>
          <w:sz w:val="22"/>
        </w:rPr>
        <w:t>00:02:41,879 --&gt; 00:03:07,699 [Speaker 2]</w:t>
      </w:r>
    </w:p>
    <w:p>
      <w:pPr>
        <w:pStyle w:val="Normal"/>
        <w:rPr/>
      </w:pPr>
      <w:r>
        <w:rPr>
          <w:sz w:val="22"/>
        </w:rPr>
        <w:t xml:space="preserve">again, the same location, a house up there, 'cause this happened after the war, and we didn't have air conditioning so we were stuck with the windows open at night. And one night I was awakened because these men were running down Second Street toward Uptown. And when they got to the part where the street light was, I saw this- this guy in combat boots and his kicks. That's all he had on. </w:t>
      </w:r>
    </w:p>
    <w:p>
      <w:pPr>
        <w:pStyle w:val="Normal"/>
        <w:rPr/>
      </w:pPr>
      <w:r>
        <w:rPr/>
      </w:r>
    </w:p>
    <w:p>
      <w:pPr>
        <w:pStyle w:val="Normal"/>
        <w:rPr/>
      </w:pPr>
      <w:r>
        <w:rPr>
          <w:b/>
          <w:sz w:val="22"/>
        </w:rPr>
        <w:t>00:03:07,699 --&gt; 00:03:07,759 [Speaker 0]</w:t>
      </w:r>
    </w:p>
    <w:p>
      <w:pPr>
        <w:pStyle w:val="Normal"/>
        <w:rPr/>
      </w:pPr>
      <w:r>
        <w:rPr>
          <w:sz w:val="22"/>
        </w:rPr>
        <w:t xml:space="preserve">[laughs] </w:t>
      </w:r>
    </w:p>
    <w:p>
      <w:pPr>
        <w:pStyle w:val="Normal"/>
        <w:rPr/>
      </w:pPr>
      <w:r>
        <w:rPr/>
      </w:r>
    </w:p>
    <w:p>
      <w:pPr>
        <w:pStyle w:val="Normal"/>
        <w:rPr/>
      </w:pPr>
      <w:r>
        <w:rPr>
          <w:b/>
          <w:sz w:val="22"/>
        </w:rPr>
        <w:t>00:03:07,759 --&gt; 00:03:18,019 [Speaker 2]</w:t>
      </w:r>
    </w:p>
    <w:p>
      <w:pPr>
        <w:pStyle w:val="Normal"/>
        <w:rPr/>
      </w:pPr>
      <w:r>
        <w:rPr>
          <w:sz w:val="22"/>
        </w:rPr>
        <w:t xml:space="preserve">With a couple of men chasing him, which is, needless to say, a little unusual. And one of them stopped and knocked on the door of the house and </w:t>
      </w:r>
    </w:p>
    <w:p>
      <w:pPr>
        <w:pStyle w:val="Normal"/>
        <w:rPr/>
      </w:pPr>
      <w:r>
        <w:rPr/>
      </w:r>
    </w:p>
    <w:p>
      <w:pPr>
        <w:pStyle w:val="Normal"/>
        <w:rPr/>
      </w:pPr>
      <w:r>
        <w:rPr>
          <w:b/>
          <w:sz w:val="22"/>
        </w:rPr>
        <w:t>00:03:18,019 --&gt; 00:03:23,239 [Speaker 2]</w:t>
      </w:r>
    </w:p>
    <w:p>
      <w:pPr>
        <w:pStyle w:val="Normal"/>
        <w:rPr/>
      </w:pPr>
      <w:r>
        <w:rPr>
          <w:sz w:val="22"/>
        </w:rPr>
        <w:t xml:space="preserve">got my father out and he joined them and they disappeared from my </w:t>
      </w:r>
    </w:p>
    <w:p>
      <w:pPr>
        <w:pStyle w:val="Normal"/>
        <w:rPr/>
      </w:pPr>
      <w:r>
        <w:rPr/>
      </w:r>
    </w:p>
    <w:p>
      <w:pPr>
        <w:pStyle w:val="Normal"/>
        <w:rPr/>
      </w:pPr>
      <w:r>
        <w:rPr>
          <w:b/>
          <w:sz w:val="22"/>
        </w:rPr>
        <w:t>00:03:23,239 --&gt; 00:03:49,859 [Speaker 2]</w:t>
      </w:r>
    </w:p>
    <w:p>
      <w:pPr>
        <w:pStyle w:val="Normal"/>
        <w:rPr/>
      </w:pPr>
      <w:r>
        <w:rPr>
          <w:sz w:val="22"/>
        </w:rPr>
        <w:t xml:space="preserve">sight and sound. And I asked him the next morning, I asked my father, I said "What was that all about?" He said, "Well, he had some bad memories from the war." Well, I later found out he did. Uh, of course he had, we called it shell shock then, but it's PTSD now. That person was Jack Roo. And the year or so before, he had survived the Battle of the Bulge, so it was quite understandable in retrospect- </w:t>
      </w:r>
    </w:p>
    <w:p>
      <w:pPr>
        <w:pStyle w:val="Normal"/>
        <w:rPr/>
      </w:pPr>
      <w:r>
        <w:rPr/>
      </w:r>
    </w:p>
    <w:p>
      <w:pPr>
        <w:pStyle w:val="Normal"/>
        <w:rPr/>
      </w:pPr>
      <w:r>
        <w:rPr>
          <w:b/>
          <w:sz w:val="22"/>
        </w:rPr>
        <w:t>00:03:49,859 --&gt; 00:03:50,919 [Speaker 4]</w:t>
      </w:r>
    </w:p>
    <w:p>
      <w:pPr>
        <w:pStyle w:val="Normal"/>
        <w:rPr/>
      </w:pPr>
      <w:r>
        <w:rPr>
          <w:sz w:val="22"/>
        </w:rPr>
        <w:t xml:space="preserve">I remember Jack Roo. </w:t>
      </w:r>
    </w:p>
    <w:p>
      <w:pPr>
        <w:pStyle w:val="Normal"/>
        <w:rPr/>
      </w:pPr>
      <w:r>
        <w:rPr/>
      </w:r>
    </w:p>
    <w:p>
      <w:pPr>
        <w:pStyle w:val="Normal"/>
        <w:rPr/>
      </w:pPr>
      <w:r>
        <w:rPr>
          <w:b/>
          <w:sz w:val="22"/>
        </w:rPr>
        <w:t>00:03:50,919 --&gt; 00:04:10,139 [Speaker 2]</w:t>
      </w:r>
    </w:p>
    <w:p>
      <w:pPr>
        <w:pStyle w:val="Normal"/>
        <w:rPr/>
      </w:pPr>
      <w:r>
        <w:rPr>
          <w:sz w:val="22"/>
        </w:rPr>
        <w:t xml:space="preserve">... what he was going through. And that again, was the first time that the concept of war and the fact that it doesn't end for some people when the shooting stops. But they're two lessons I learned from that and just being a little kid. </w:t>
      </w:r>
    </w:p>
    <w:p>
      <w:pPr>
        <w:pStyle w:val="Normal"/>
        <w:rPr/>
      </w:pPr>
      <w:r>
        <w:rPr/>
      </w:r>
    </w:p>
    <w:p>
      <w:pPr>
        <w:pStyle w:val="Normal"/>
        <w:rPr/>
      </w:pPr>
      <w:r>
        <w:rPr>
          <w:b/>
          <w:sz w:val="22"/>
        </w:rPr>
        <w:t>00:04:10,139 --&gt; 00:04:11,579 [Speaker 0]</w:t>
      </w:r>
    </w:p>
    <w:p>
      <w:pPr>
        <w:pStyle w:val="Normal"/>
        <w:rPr/>
      </w:pPr>
      <w:r>
        <w:rPr>
          <w:sz w:val="22"/>
        </w:rPr>
        <w:t xml:space="preserve">[laughs] </w:t>
      </w:r>
    </w:p>
    <w:p>
      <w:pPr>
        <w:pStyle w:val="Normal"/>
        <w:rPr/>
      </w:pPr>
      <w:r>
        <w:rPr/>
      </w:r>
    </w:p>
    <w:p>
      <w:pPr>
        <w:pStyle w:val="Normal"/>
        <w:rPr/>
      </w:pPr>
      <w:r>
        <w:rPr>
          <w:b/>
          <w:sz w:val="22"/>
        </w:rPr>
        <w:t>00:04:11,579 --&gt; 00:04:15,019 [Speaker 1]</w:t>
      </w:r>
    </w:p>
    <w:p>
      <w:pPr>
        <w:pStyle w:val="Normal"/>
        <w:rPr/>
      </w:pPr>
      <w:r>
        <w:rPr>
          <w:sz w:val="22"/>
        </w:rPr>
        <w:t>Wow. Thank you very much. Very good. [claps]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316"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2012_12_10_08_Owen_Wise_small.mp4.docx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873</Words>
  <Characters>4096</Characters>
  <CharactersWithSpaces>4910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2025-07-04T18:12:56Z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