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00:00:00,140 --&gt; 00:00:03,819 [Speaker 0]</w:t>
      </w:r>
    </w:p>
    <w:p>
      <w:pPr>
        <w:pStyle w:val="Normal"/>
        <w:rPr/>
      </w:pPr>
      <w:r>
        <w:rPr>
          <w:sz w:val="22"/>
        </w:rPr>
        <w:t xml:space="preserve">Cat Bryant has one more quickie to do. </w:t>
      </w:r>
    </w:p>
    <w:p>
      <w:pPr>
        <w:pStyle w:val="Normal"/>
        <w:rPr/>
      </w:pPr>
      <w:r>
        <w:rPr/>
      </w:r>
    </w:p>
    <w:p>
      <w:pPr>
        <w:pStyle w:val="Normal"/>
        <w:rPr/>
      </w:pPr>
      <w:r>
        <w:rPr>
          <w:b/>
          <w:sz w:val="22"/>
        </w:rPr>
        <w:t>00:00:03,819 --&gt; 00:00:24,799 [Speaker 1]</w:t>
      </w:r>
    </w:p>
    <w:p>
      <w:pPr>
        <w:pStyle w:val="Normal"/>
        <w:rPr/>
      </w:pPr>
      <w:r>
        <w:rPr>
          <w:sz w:val="22"/>
        </w:rPr>
        <w:t xml:space="preserve">I don't think anyone mentioned how important it was during the war to save things. You wasted nothing, you saved things. I... Scrap iron, of course, was an important, uh, commodity to save, was collected for the war effort. And I can remember as a little girl saving tinfoil </w:t>
      </w:r>
    </w:p>
    <w:p>
      <w:pPr>
        <w:pStyle w:val="Normal"/>
        <w:rPr/>
      </w:pPr>
      <w:r>
        <w:rPr/>
      </w:r>
    </w:p>
    <w:p>
      <w:pPr>
        <w:pStyle w:val="Normal"/>
        <w:rPr/>
      </w:pPr>
      <w:r>
        <w:rPr>
          <w:b/>
          <w:sz w:val="22"/>
        </w:rPr>
        <w:t>00:00:24,799 --&gt; 00:00:42,540 [Speaker 1]</w:t>
      </w:r>
    </w:p>
    <w:p>
      <w:pPr>
        <w:pStyle w:val="Normal"/>
        <w:rPr/>
      </w:pPr>
      <w:r>
        <w:rPr>
          <w:sz w:val="22"/>
        </w:rPr>
        <w:t xml:space="preserve">from chewing gum wrappers or cigarette packs. I didn't smoke but relatives did. But and then that... Put that into a... Make a little ball out of it, now what was done with it, I'm not sure. But everything was saved, everything was done for the war effort. </w:t>
      </w:r>
    </w:p>
    <w:p>
      <w:pPr>
        <w:pStyle w:val="Normal"/>
        <w:rPr/>
      </w:pPr>
      <w:r>
        <w:rPr/>
      </w:r>
    </w:p>
    <w:p>
      <w:pPr>
        <w:pStyle w:val="Normal"/>
        <w:rPr/>
      </w:pPr>
      <w:r>
        <w:rPr>
          <w:b/>
          <w:sz w:val="22"/>
        </w:rPr>
        <w:t>00:00:42,540 --&gt; 00:00:43,399 [Speaker 1]</w:t>
      </w:r>
    </w:p>
    <w:p>
      <w:pPr>
        <w:pStyle w:val="Normal"/>
        <w:rPr/>
      </w:pPr>
      <w:r>
        <w:rPr>
          <w:sz w:val="22"/>
        </w:rPr>
        <w:t>Thanks.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2012_12_10_07_Pat_Brown_small.mp4.docx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143</Words>
  <Characters>726</Characters>
  <CharactersWithSpaces>860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2025-07-04T18:14:27Z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