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00:00:00,059 --&gt; 00:00:00,740 [Speaker 0]</w:t>
      </w:r>
    </w:p>
    <w:p>
      <w:pPr>
        <w:pStyle w:val="Normal"/>
        <w:rPr/>
      </w:pPr>
      <w:r>
        <w:rPr>
          <w:sz w:val="22"/>
        </w:rPr>
        <w:t xml:space="preserve">[audience chatter] [laughs] </w:t>
      </w:r>
    </w:p>
    <w:p>
      <w:pPr>
        <w:pStyle w:val="Normal"/>
        <w:rPr/>
      </w:pPr>
      <w:r>
        <w:rPr/>
      </w:r>
    </w:p>
    <w:p>
      <w:pPr>
        <w:pStyle w:val="Normal"/>
        <w:rPr/>
      </w:pPr>
      <w:r>
        <w:rPr>
          <w:b/>
          <w:sz w:val="22"/>
        </w:rPr>
        <w:t>00:00:00,740 --&gt; 00:00:10,439 [Speaker 1]</w:t>
      </w:r>
    </w:p>
    <w:p>
      <w:pPr>
        <w:pStyle w:val="Normal"/>
        <w:rPr/>
      </w:pPr>
      <w:r>
        <w:rPr>
          <w:sz w:val="22"/>
        </w:rPr>
        <w:t xml:space="preserve">We do have another story about suspicions and rumors, but mainly suspicions. And it's not from somebody who was alive in World War II, </w:t>
      </w:r>
    </w:p>
    <w:p>
      <w:pPr>
        <w:pStyle w:val="Normal"/>
        <w:rPr/>
      </w:pPr>
      <w:r>
        <w:rPr/>
      </w:r>
    </w:p>
    <w:p>
      <w:pPr>
        <w:pStyle w:val="Normal"/>
        <w:rPr/>
      </w:pPr>
      <w:r>
        <w:rPr>
          <w:b/>
          <w:sz w:val="22"/>
        </w:rPr>
        <w:t>00:00:10,439 --&gt; 00:00:10,520 [Speaker 2]</w:t>
      </w:r>
    </w:p>
    <w:p>
      <w:pPr>
        <w:pStyle w:val="Normal"/>
        <w:rPr/>
      </w:pPr>
      <w:r>
        <w:rPr>
          <w:sz w:val="22"/>
        </w:rPr>
        <w:t xml:space="preserve">Yes. Yes. </w:t>
      </w:r>
    </w:p>
    <w:p>
      <w:pPr>
        <w:pStyle w:val="Normal"/>
        <w:rPr/>
      </w:pPr>
      <w:r>
        <w:rPr/>
      </w:r>
    </w:p>
    <w:p>
      <w:pPr>
        <w:pStyle w:val="Normal"/>
        <w:rPr/>
      </w:pPr>
      <w:r>
        <w:rPr>
          <w:b/>
          <w:sz w:val="22"/>
        </w:rPr>
        <w:t>00:00:10,520 --&gt; 00:00:18,799 [Speaker 1]</w:t>
      </w:r>
    </w:p>
    <w:p>
      <w:pPr>
        <w:pStyle w:val="Normal"/>
        <w:rPr/>
      </w:pPr>
      <w:r>
        <w:rPr>
          <w:sz w:val="22"/>
        </w:rPr>
        <w:t xml:space="preserve">Oh, I know that. Uh, Cathy Spence. But Cathy's gonna tell a story about her ancestors were German. </w:t>
      </w:r>
    </w:p>
    <w:p>
      <w:pPr>
        <w:pStyle w:val="Normal"/>
        <w:rPr/>
      </w:pPr>
      <w:r>
        <w:rPr/>
      </w:r>
    </w:p>
    <w:p>
      <w:pPr>
        <w:pStyle w:val="Normal"/>
        <w:rPr/>
      </w:pPr>
      <w:r>
        <w:rPr>
          <w:b/>
          <w:sz w:val="22"/>
        </w:rPr>
        <w:t>00:00:18,799 --&gt; 00:00:21,619 [Speaker 3]</w:t>
      </w:r>
    </w:p>
    <w:p>
      <w:pPr>
        <w:pStyle w:val="Normal"/>
        <w:rPr/>
      </w:pPr>
      <w:r>
        <w:rPr>
          <w:sz w:val="22"/>
        </w:rPr>
        <w:t xml:space="preserve">Yeah. My, um, </w:t>
      </w:r>
    </w:p>
    <w:p>
      <w:pPr>
        <w:pStyle w:val="Normal"/>
        <w:rPr/>
      </w:pPr>
      <w:r>
        <w:rPr/>
      </w:r>
    </w:p>
    <w:p>
      <w:pPr>
        <w:pStyle w:val="Normal"/>
        <w:rPr/>
      </w:pPr>
      <w:r>
        <w:rPr>
          <w:b/>
          <w:sz w:val="22"/>
        </w:rPr>
        <w:t>00:00:21,619 --&gt; 00:00:29,139 [Speaker 3]</w:t>
      </w:r>
    </w:p>
    <w:p>
      <w:pPr>
        <w:pStyle w:val="Normal"/>
        <w:rPr/>
      </w:pPr>
      <w:r>
        <w:rPr>
          <w:sz w:val="22"/>
        </w:rPr>
        <w:t xml:space="preserve">my grandfather and grandmother owned a restaurant in Denton. And, um, </w:t>
      </w:r>
    </w:p>
    <w:p>
      <w:pPr>
        <w:pStyle w:val="Normal"/>
        <w:rPr/>
      </w:pPr>
      <w:r>
        <w:rPr/>
      </w:r>
    </w:p>
    <w:p>
      <w:pPr>
        <w:pStyle w:val="Normal"/>
        <w:rPr/>
      </w:pPr>
      <w:r>
        <w:rPr>
          <w:b/>
          <w:sz w:val="22"/>
        </w:rPr>
        <w:t>00:00:29,139 --&gt; 00:00:58,120 [Speaker 3]</w:t>
      </w:r>
    </w:p>
    <w:p>
      <w:pPr>
        <w:pStyle w:val="Normal"/>
        <w:rPr/>
      </w:pPr>
      <w:r>
        <w:rPr>
          <w:sz w:val="22"/>
        </w:rPr>
        <w:t xml:space="preserve">both... I- I'll say that my father and my uncle were both in the military during World War II. My father was in the Air Force, and my uncle was in the Navy. And, um, my... There was no person in Denton that was more patriotic than my grandfather. My grandfather came, came to this country from Germany. Now, during World War I, he was not a citizen, but he was during World War II. And, uh, I'll tell you something about World War I sometime, but he got arrested, but that's okay. </w:t>
      </w:r>
    </w:p>
    <w:p>
      <w:pPr>
        <w:pStyle w:val="Normal"/>
        <w:rPr/>
      </w:pPr>
      <w:r>
        <w:rPr/>
      </w:r>
    </w:p>
    <w:p>
      <w:pPr>
        <w:pStyle w:val="Normal"/>
        <w:rPr/>
      </w:pPr>
      <w:r>
        <w:rPr>
          <w:b/>
          <w:sz w:val="22"/>
        </w:rPr>
        <w:t>00:00:58,120 --&gt; 00:00:58,500 [Speaker 0]</w:t>
      </w:r>
    </w:p>
    <w:p>
      <w:pPr>
        <w:pStyle w:val="Normal"/>
        <w:rPr/>
      </w:pPr>
      <w:r>
        <w:rPr>
          <w:sz w:val="22"/>
        </w:rPr>
        <w:t xml:space="preserve">[laughs] </w:t>
      </w:r>
    </w:p>
    <w:p>
      <w:pPr>
        <w:pStyle w:val="Normal"/>
        <w:rPr/>
      </w:pPr>
      <w:r>
        <w:rPr/>
      </w:r>
    </w:p>
    <w:p>
      <w:pPr>
        <w:pStyle w:val="Normal"/>
        <w:rPr/>
      </w:pPr>
      <w:r>
        <w:rPr>
          <w:b/>
          <w:sz w:val="22"/>
        </w:rPr>
        <w:t>00:00:58,500 --&gt; 00:01:00,539 [Speaker 3]</w:t>
      </w:r>
    </w:p>
    <w:p>
      <w:pPr>
        <w:pStyle w:val="Normal"/>
        <w:rPr/>
      </w:pPr>
      <w:r>
        <w:rPr>
          <w:sz w:val="22"/>
        </w:rPr>
        <w:t xml:space="preserve">But we'll talk about it. [laughs] </w:t>
      </w:r>
    </w:p>
    <w:p>
      <w:pPr>
        <w:pStyle w:val="Normal"/>
        <w:rPr/>
      </w:pPr>
      <w:r>
        <w:rPr/>
      </w:r>
    </w:p>
    <w:p>
      <w:pPr>
        <w:pStyle w:val="Normal"/>
        <w:rPr/>
      </w:pPr>
      <w:r>
        <w:rPr>
          <w:b/>
          <w:sz w:val="22"/>
        </w:rPr>
        <w:t>00:01:00,539 --&gt; 00:01:00,559 [Speaker 0]</w:t>
      </w:r>
    </w:p>
    <w:p>
      <w:pPr>
        <w:pStyle w:val="Normal"/>
        <w:rPr/>
      </w:pPr>
      <w:r>
        <w:rPr>
          <w:sz w:val="22"/>
        </w:rPr>
        <w:t xml:space="preserve">Just tea. </w:t>
      </w:r>
    </w:p>
    <w:p>
      <w:pPr>
        <w:pStyle w:val="Normal"/>
        <w:rPr/>
      </w:pPr>
      <w:r>
        <w:rPr/>
      </w:r>
    </w:p>
    <w:p>
      <w:pPr>
        <w:pStyle w:val="Normal"/>
        <w:rPr/>
      </w:pPr>
      <w:r>
        <w:rPr>
          <w:b/>
          <w:sz w:val="22"/>
        </w:rPr>
        <w:t>00:01:00,559 --&gt; 00:01:16,299 [Speaker 3]</w:t>
      </w:r>
    </w:p>
    <w:p>
      <w:pPr>
        <w:pStyle w:val="Normal"/>
        <w:rPr/>
      </w:pPr>
      <w:r>
        <w:rPr>
          <w:sz w:val="22"/>
        </w:rPr>
        <w:t xml:space="preserve">Yeah, yeah. That was another, another story. But during World War II, um, someone in Denton, they never found out who, reported that he had a swastika painted on the roof of his restroom building uptown. </w:t>
      </w:r>
    </w:p>
    <w:p>
      <w:pPr>
        <w:pStyle w:val="Normal"/>
        <w:rPr/>
      </w:pPr>
      <w:r>
        <w:rPr/>
      </w:r>
    </w:p>
    <w:p>
      <w:pPr>
        <w:pStyle w:val="Normal"/>
        <w:rPr/>
      </w:pPr>
      <w:r>
        <w:rPr>
          <w:b/>
          <w:sz w:val="22"/>
        </w:rPr>
        <w:t>00:01:16,299 --&gt; 00:01:19,519 [Speaker 3]</w:t>
      </w:r>
    </w:p>
    <w:p>
      <w:pPr>
        <w:pStyle w:val="Normal"/>
        <w:rPr/>
      </w:pPr>
      <w:r>
        <w:rPr>
          <w:sz w:val="22"/>
        </w:rPr>
        <w:t xml:space="preserve">And, um, the, </w:t>
      </w:r>
    </w:p>
    <w:p>
      <w:pPr>
        <w:pStyle w:val="Normal"/>
        <w:rPr/>
      </w:pPr>
      <w:r>
        <w:rPr/>
      </w:r>
    </w:p>
    <w:p>
      <w:pPr>
        <w:pStyle w:val="Normal"/>
        <w:rPr/>
      </w:pPr>
      <w:r>
        <w:rPr>
          <w:b/>
          <w:sz w:val="22"/>
        </w:rPr>
        <w:t>00:01:19,519 --&gt; 00:02:39,339 [Speaker 3]</w:t>
      </w:r>
    </w:p>
    <w:p>
      <w:pPr>
        <w:pStyle w:val="Normal"/>
        <w:rPr/>
      </w:pPr>
      <w:r>
        <w:rPr>
          <w:sz w:val="22"/>
        </w:rPr>
        <w:t xml:space="preserve">uh, I guess, the FBI types or- or government types came to Denton to see if he did have a swastika on- on his- on the roof. And, um, of course, he didn't. But he had instead in the window, hanging in the window of the restaurant was the flag with the two stars on it for my, um, uncle and my father. And, uh, like he said, he told me, he says, "I- I am a very patriotic person." He loved this country. And he used to... He never charged any soldier or any military person that came into the restaurant to eat. He gave them food free. They'd go in the back in the kitchen and sit and eat at the family table and, um, he'd never charge them, and he put them in the car and drive them over to Baltimore so that they could catch the train or they would take them to Love Point so they could get the boat to go over to Baltimore. And as a little child, I can remember my grandfather picking up the soldiers on the highway that were hitchhiking. That would've been during the Korean War, and so he- he just loved this country a lot. But he did. They did come down to see... Came to Denton to see if he had a swastika on it, but he didn't. [laughs] </w:t>
      </w:r>
    </w:p>
    <w:p>
      <w:pPr>
        <w:pStyle w:val="Normal"/>
        <w:rPr/>
      </w:pPr>
      <w:r>
        <w:rPr/>
      </w:r>
    </w:p>
    <w:p>
      <w:pPr>
        <w:pStyle w:val="Normal"/>
        <w:rPr/>
      </w:pPr>
      <w:r>
        <w:rPr>
          <w:b/>
          <w:sz w:val="22"/>
        </w:rPr>
        <w:t>00:02:39,339 --&gt; 00:02:42,919 [Speaker 0]</w:t>
      </w:r>
    </w:p>
    <w:p>
      <w:pPr>
        <w:pStyle w:val="Normal"/>
        <w:rPr/>
      </w:pPr>
      <w:r>
        <w:rPr>
          <w:sz w:val="22"/>
        </w:rPr>
        <w:t>[laughs] Okay, thank you Cathy. Um-</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r>
      <w:rPr/>
      <w:t xml:space="preserve">  **Draft Material File </w:t>
    </w:r>
    <w:r>
      <w:rPr/>
      <w:fldChar w:fldCharType="begin"/>
    </w:r>
    <w:r>
      <w:rPr/>
      <w:instrText xml:space="preserve"> FILENAME </w:instrText>
    </w:r>
    <w:r>
      <w:rPr/>
      <w:fldChar w:fldCharType="separate"/>
    </w:r>
    <w:r>
      <w:rPr/>
      <w:t>2012_12_10_04_Cathy_Spence_00.docx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2</Pages>
  <Words>537</Words>
  <Characters>2465</Characters>
  <CharactersWithSpaces>2973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2025-07-04T18:27:18Z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