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00:00:03,559 [Speaker 0]</w:t>
      </w:r>
    </w:p>
    <w:p>
      <w:pPr>
        <w:pStyle w:val="Normal"/>
        <w:rPr/>
      </w:pPr>
      <w:r>
        <w:rPr>
          <w:sz w:val="22"/>
        </w:rPr>
        <w:t xml:space="preserve">[people clapping] [people chattering] Well, um, welcome everybody, </w:t>
      </w:r>
    </w:p>
    <w:p>
      <w:pPr>
        <w:pStyle w:val="Normal"/>
        <w:rPr/>
      </w:pPr>
      <w:r>
        <w:rPr/>
      </w:r>
    </w:p>
    <w:p>
      <w:pPr>
        <w:pStyle w:val="Normal"/>
        <w:rPr/>
      </w:pPr>
      <w:r>
        <w:rPr>
          <w:b/>
          <w:sz w:val="22"/>
        </w:rPr>
        <w:t>00:00:03,559 --&gt; 00:00:47,520 [Speaker 0]</w:t>
      </w:r>
    </w:p>
    <w:p>
      <w:pPr>
        <w:pStyle w:val="Normal"/>
        <w:rPr/>
      </w:pPr>
      <w:r>
        <w:rPr>
          <w:sz w:val="22"/>
        </w:rPr>
        <w:t xml:space="preserve">to our Christmas event. [people chattering] Um, as you can see we have a display on World War II here, so we thought that we would, um, do something a little bit different we've never done before. We have multiple speakers. So we're gonna stop just briefly about every 30 minutes, and we're gonna give the microphone to, um, some of our o- older members who were, um, uh, children in World War II. Um, so, uh, we'll see how all this works out. So, if everybody could be quiet for just a few minutes. The first speaker is gonna be Ernie Blazejack, who grew up out at Williston. </w:t>
      </w:r>
    </w:p>
    <w:p>
      <w:pPr>
        <w:pStyle w:val="Normal"/>
        <w:rPr/>
      </w:pPr>
      <w:r>
        <w:rPr/>
      </w:r>
    </w:p>
    <w:p>
      <w:pPr>
        <w:pStyle w:val="Normal"/>
        <w:rPr/>
      </w:pPr>
      <w:r>
        <w:rPr>
          <w:b/>
          <w:sz w:val="22"/>
        </w:rPr>
        <w:t>00:00:47,520 --&gt; 00:00:50,680 [Speaker 1]</w:t>
      </w:r>
    </w:p>
    <w:p>
      <w:pPr>
        <w:pStyle w:val="Normal"/>
        <w:rPr/>
      </w:pPr>
      <w:r>
        <w:rPr>
          <w:sz w:val="22"/>
        </w:rPr>
        <w:t xml:space="preserve">Thank you, John. I hope everybody can hear me. </w:t>
      </w:r>
    </w:p>
    <w:p>
      <w:pPr>
        <w:pStyle w:val="Normal"/>
        <w:rPr/>
      </w:pPr>
      <w:r>
        <w:rPr/>
      </w:r>
    </w:p>
    <w:p>
      <w:pPr>
        <w:pStyle w:val="Normal"/>
        <w:rPr/>
      </w:pPr>
      <w:r>
        <w:rPr>
          <w:b/>
          <w:sz w:val="22"/>
        </w:rPr>
        <w:t>00:00:50,680 --&gt; 00:00:51,599 [Speaker 0]</w:t>
      </w:r>
    </w:p>
    <w:p>
      <w:pPr>
        <w:pStyle w:val="Normal"/>
        <w:rPr/>
      </w:pPr>
      <w:r>
        <w:rPr>
          <w:sz w:val="22"/>
        </w:rPr>
        <w:t xml:space="preserve">Yep. </w:t>
      </w:r>
    </w:p>
    <w:p>
      <w:pPr>
        <w:pStyle w:val="Normal"/>
        <w:rPr/>
      </w:pPr>
      <w:r>
        <w:rPr/>
      </w:r>
    </w:p>
    <w:p>
      <w:pPr>
        <w:pStyle w:val="Normal"/>
        <w:rPr/>
      </w:pPr>
      <w:r>
        <w:rPr>
          <w:b/>
          <w:sz w:val="22"/>
        </w:rPr>
        <w:t>00:00:51,599 --&gt; 00:01:01,519 [Speaker 1]</w:t>
      </w:r>
    </w:p>
    <w:p>
      <w:pPr>
        <w:pStyle w:val="Normal"/>
        <w:rPr/>
      </w:pPr>
      <w:r>
        <w:rPr>
          <w:sz w:val="22"/>
        </w:rPr>
        <w:t xml:space="preserve">I was, uh, born in 1932. And, uh, there are a few, not very many, uh, older people here. I noticed one up here- </w:t>
      </w:r>
    </w:p>
    <w:p>
      <w:pPr>
        <w:pStyle w:val="Normal"/>
        <w:rPr/>
      </w:pPr>
      <w:r>
        <w:rPr/>
      </w:r>
    </w:p>
    <w:p>
      <w:pPr>
        <w:pStyle w:val="Normal"/>
        <w:rPr/>
      </w:pPr>
      <w:r>
        <w:rPr>
          <w:b/>
          <w:sz w:val="22"/>
        </w:rPr>
        <w:t>00:01:01,519 --&gt; 00:01:02,079 [Speaker 0]</w:t>
      </w:r>
    </w:p>
    <w:p>
      <w:pPr>
        <w:pStyle w:val="Normal"/>
        <w:rPr/>
      </w:pPr>
      <w:r>
        <w:rPr>
          <w:sz w:val="22"/>
        </w:rPr>
        <w:t xml:space="preserve">[laughs] </w:t>
      </w:r>
    </w:p>
    <w:p>
      <w:pPr>
        <w:pStyle w:val="Normal"/>
        <w:rPr/>
      </w:pPr>
      <w:r>
        <w:rPr/>
      </w:r>
    </w:p>
    <w:p>
      <w:pPr>
        <w:pStyle w:val="Normal"/>
        <w:rPr/>
      </w:pPr>
      <w:r>
        <w:rPr>
          <w:b/>
          <w:sz w:val="22"/>
        </w:rPr>
        <w:t>00:01:02,079 --&gt; 00:01:07,439 [Speaker 1]</w:t>
      </w:r>
    </w:p>
    <w:p>
      <w:pPr>
        <w:pStyle w:val="Normal"/>
        <w:rPr/>
      </w:pPr>
      <w:r>
        <w:rPr>
          <w:sz w:val="22"/>
        </w:rPr>
        <w:t xml:space="preserve">... but he's, he's not too many years older than me. And, um, </w:t>
      </w:r>
    </w:p>
    <w:p>
      <w:pPr>
        <w:pStyle w:val="Normal"/>
        <w:rPr/>
      </w:pPr>
      <w:r>
        <w:rPr/>
      </w:r>
    </w:p>
    <w:p>
      <w:pPr>
        <w:pStyle w:val="Normal"/>
        <w:rPr/>
      </w:pPr>
      <w:r>
        <w:rPr>
          <w:b/>
          <w:sz w:val="22"/>
        </w:rPr>
        <w:t>00:01:07,439 --&gt; 00:01:16,439 [Speaker 1]</w:t>
      </w:r>
    </w:p>
    <w:p>
      <w:pPr>
        <w:pStyle w:val="Normal"/>
        <w:rPr/>
      </w:pPr>
      <w:r>
        <w:rPr>
          <w:sz w:val="22"/>
        </w:rPr>
        <w:t xml:space="preserve">I don't wanna mention any names, but nevertheless, I was a, I was a World War II, uh, I was... I remember Pearl Harbor. </w:t>
      </w:r>
    </w:p>
    <w:p>
      <w:pPr>
        <w:pStyle w:val="Normal"/>
        <w:rPr/>
      </w:pPr>
      <w:r>
        <w:rPr/>
      </w:r>
    </w:p>
    <w:p>
      <w:pPr>
        <w:pStyle w:val="Normal"/>
        <w:rPr/>
      </w:pPr>
      <w:r>
        <w:rPr>
          <w:b/>
          <w:sz w:val="22"/>
        </w:rPr>
        <w:t>00:01:16,439 --&gt; 00:01:18,059 [Speaker 0]</w:t>
      </w:r>
    </w:p>
    <w:p>
      <w:pPr>
        <w:pStyle w:val="Normal"/>
        <w:rPr/>
      </w:pPr>
      <w:r>
        <w:rPr>
          <w:sz w:val="22"/>
        </w:rPr>
        <w:t xml:space="preserve">[whistles] </w:t>
      </w:r>
    </w:p>
    <w:p>
      <w:pPr>
        <w:pStyle w:val="Normal"/>
        <w:rPr/>
      </w:pPr>
      <w:r>
        <w:rPr/>
      </w:r>
    </w:p>
    <w:p>
      <w:pPr>
        <w:pStyle w:val="Normal"/>
        <w:rPr/>
      </w:pPr>
      <w:r>
        <w:rPr>
          <w:b/>
          <w:sz w:val="22"/>
        </w:rPr>
        <w:t>00:01:18,059 --&gt; 00:01:25,339 [Speaker 1]</w:t>
      </w:r>
    </w:p>
    <w:p>
      <w:pPr>
        <w:pStyle w:val="Normal"/>
        <w:rPr/>
      </w:pPr>
      <w:r>
        <w:rPr>
          <w:sz w:val="22"/>
        </w:rPr>
        <w:t xml:space="preserve">I remember, uh, several things that maybe a lot of people didn't see. I lived out at Williston- </w:t>
      </w:r>
    </w:p>
    <w:p>
      <w:pPr>
        <w:pStyle w:val="Normal"/>
        <w:rPr/>
      </w:pPr>
      <w:r>
        <w:rPr/>
      </w:r>
    </w:p>
    <w:p>
      <w:pPr>
        <w:pStyle w:val="Normal"/>
        <w:rPr/>
      </w:pPr>
      <w:r>
        <w:rPr>
          <w:b/>
          <w:sz w:val="22"/>
        </w:rPr>
        <w:t>00:01:25,339 --&gt; 00:01:25,939 [Speaker 0]</w:t>
      </w:r>
    </w:p>
    <w:p>
      <w:pPr>
        <w:pStyle w:val="Normal"/>
        <w:rPr/>
      </w:pPr>
      <w:r>
        <w:rPr>
          <w:sz w:val="22"/>
        </w:rPr>
        <w:t xml:space="preserve">Holy craps. </w:t>
      </w:r>
    </w:p>
    <w:p>
      <w:pPr>
        <w:pStyle w:val="Normal"/>
        <w:rPr/>
      </w:pPr>
      <w:r>
        <w:rPr/>
      </w:r>
    </w:p>
    <w:p>
      <w:pPr>
        <w:pStyle w:val="Normal"/>
        <w:rPr/>
      </w:pPr>
      <w:r>
        <w:rPr>
          <w:b/>
          <w:sz w:val="22"/>
        </w:rPr>
        <w:t>00:01:25,939 --&gt; 00:01:29,219 [Speaker 1]</w:t>
      </w:r>
    </w:p>
    <w:p>
      <w:pPr>
        <w:pStyle w:val="Normal"/>
        <w:rPr/>
      </w:pPr>
      <w:r>
        <w:rPr>
          <w:sz w:val="22"/>
        </w:rPr>
        <w:t xml:space="preserve">... across from, uh, Miss Helen Wilson- </w:t>
      </w:r>
    </w:p>
    <w:p>
      <w:pPr>
        <w:pStyle w:val="Normal"/>
        <w:rPr/>
      </w:pPr>
      <w:r>
        <w:rPr/>
      </w:r>
    </w:p>
    <w:p>
      <w:pPr>
        <w:pStyle w:val="Normal"/>
        <w:rPr/>
      </w:pPr>
      <w:r>
        <w:rPr>
          <w:b/>
          <w:sz w:val="22"/>
        </w:rPr>
        <w:t>00:01:29,219 --&gt; 00:01:29,699 [Speaker 0]</w:t>
      </w:r>
    </w:p>
    <w:p>
      <w:pPr>
        <w:pStyle w:val="Normal"/>
        <w:rPr/>
      </w:pPr>
      <w:r>
        <w:rPr>
          <w:sz w:val="22"/>
        </w:rPr>
        <w:t xml:space="preserve">Thank you. </w:t>
      </w:r>
    </w:p>
    <w:p>
      <w:pPr>
        <w:pStyle w:val="Normal"/>
        <w:rPr/>
      </w:pPr>
      <w:r>
        <w:rPr/>
      </w:r>
    </w:p>
    <w:p>
      <w:pPr>
        <w:pStyle w:val="Normal"/>
        <w:rPr/>
      </w:pPr>
      <w:r>
        <w:rPr>
          <w:b/>
          <w:sz w:val="22"/>
        </w:rPr>
        <w:t>00:01:29,699 --&gt; 00:01:37,919 [Speaker 1]</w:t>
      </w:r>
    </w:p>
    <w:p>
      <w:pPr>
        <w:pStyle w:val="Normal"/>
        <w:rPr/>
      </w:pPr>
      <w:r>
        <w:rPr>
          <w:sz w:val="22"/>
        </w:rPr>
        <w:t xml:space="preserve">And, uh, next to my grandfather. And I used to watch the dogfights up in the sky with these P- uh, P-47 Thunderbolts- </w:t>
      </w:r>
    </w:p>
    <w:p>
      <w:pPr>
        <w:pStyle w:val="Normal"/>
        <w:rPr/>
      </w:pPr>
      <w:r>
        <w:rPr/>
      </w:r>
    </w:p>
    <w:p>
      <w:pPr>
        <w:pStyle w:val="Normal"/>
        <w:rPr/>
      </w:pPr>
      <w:r>
        <w:rPr>
          <w:b/>
          <w:sz w:val="22"/>
        </w:rPr>
        <w:t>00:01:37,919 --&gt; 00:01:38,839 [Speaker 0]</w:t>
      </w:r>
    </w:p>
    <w:p>
      <w:pPr>
        <w:pStyle w:val="Normal"/>
        <w:rPr/>
      </w:pPr>
      <w:r>
        <w:rPr>
          <w:sz w:val="22"/>
        </w:rPr>
        <w:t xml:space="preserve">[clears throat] </w:t>
      </w:r>
    </w:p>
    <w:p>
      <w:pPr>
        <w:pStyle w:val="Normal"/>
        <w:rPr/>
      </w:pPr>
      <w:r>
        <w:rPr/>
      </w:r>
    </w:p>
    <w:p>
      <w:pPr>
        <w:pStyle w:val="Normal"/>
        <w:rPr/>
      </w:pPr>
      <w:r>
        <w:rPr>
          <w:b/>
          <w:sz w:val="22"/>
        </w:rPr>
        <w:t>00:01:38,839 --&gt; 00:01:42,899 [Speaker 1]</w:t>
      </w:r>
    </w:p>
    <w:p>
      <w:pPr>
        <w:pStyle w:val="Normal"/>
        <w:rPr/>
      </w:pPr>
      <w:r>
        <w:rPr>
          <w:sz w:val="22"/>
        </w:rPr>
        <w:t xml:space="preserve">And they would dog fight up there, and they would dive down- </w:t>
      </w:r>
    </w:p>
    <w:p>
      <w:pPr>
        <w:pStyle w:val="Normal"/>
        <w:rPr/>
      </w:pPr>
      <w:r>
        <w:rPr/>
      </w:r>
    </w:p>
    <w:p>
      <w:pPr>
        <w:pStyle w:val="Normal"/>
        <w:rPr/>
      </w:pPr>
      <w:r>
        <w:rPr>
          <w:b/>
          <w:sz w:val="22"/>
        </w:rPr>
        <w:t>00:01:42,899 --&gt; 00:01:42,939 [Speaker 0]</w:t>
      </w:r>
    </w:p>
    <w:p>
      <w:pPr>
        <w:pStyle w:val="Normal"/>
        <w:rPr/>
      </w:pPr>
      <w:r>
        <w:rPr>
          <w:sz w:val="22"/>
        </w:rPr>
        <w:t xml:space="preserve">See, they're up </w:t>
      </w:r>
    </w:p>
    <w:p>
      <w:pPr>
        <w:pStyle w:val="Normal"/>
        <w:rPr/>
      </w:pPr>
      <w:r>
        <w:rPr/>
      </w:r>
    </w:p>
    <w:p>
      <w:pPr>
        <w:pStyle w:val="Normal"/>
        <w:rPr/>
      </w:pPr>
      <w:r>
        <w:rPr>
          <w:b/>
          <w:sz w:val="22"/>
        </w:rPr>
        <w:t>00:01:42,939 --&gt; 00:01:44,459 [Speaker 1]</w:t>
      </w:r>
    </w:p>
    <w:p>
      <w:pPr>
        <w:pStyle w:val="Normal"/>
        <w:rPr/>
      </w:pPr>
      <w:r>
        <w:rPr>
          <w:sz w:val="22"/>
        </w:rPr>
        <w:t xml:space="preserve">... and believe this or not- </w:t>
      </w:r>
    </w:p>
    <w:p>
      <w:pPr>
        <w:pStyle w:val="Normal"/>
        <w:rPr/>
      </w:pPr>
      <w:r>
        <w:rPr/>
      </w:r>
    </w:p>
    <w:p>
      <w:pPr>
        <w:pStyle w:val="Normal"/>
        <w:rPr/>
      </w:pPr>
      <w:r>
        <w:rPr>
          <w:b/>
          <w:sz w:val="22"/>
        </w:rPr>
        <w:t>00:01:44,459 --&gt; 00:01:45,339 [Speaker 0]</w:t>
      </w:r>
    </w:p>
    <w:p>
      <w:pPr>
        <w:pStyle w:val="Normal"/>
        <w:rPr/>
      </w:pPr>
      <w:r>
        <w:rPr>
          <w:sz w:val="22"/>
        </w:rPr>
        <w:t xml:space="preserve">[laughs] </w:t>
      </w:r>
    </w:p>
    <w:p>
      <w:pPr>
        <w:pStyle w:val="Normal"/>
        <w:rPr/>
      </w:pPr>
      <w:r>
        <w:rPr/>
      </w:r>
    </w:p>
    <w:p>
      <w:pPr>
        <w:pStyle w:val="Normal"/>
        <w:rPr/>
      </w:pPr>
      <w:r>
        <w:rPr>
          <w:b/>
          <w:sz w:val="22"/>
        </w:rPr>
        <w:t>00:01:45,339 --&gt; 00:01:57,899 [Speaker 1]</w:t>
      </w:r>
    </w:p>
    <w:p>
      <w:pPr>
        <w:pStyle w:val="Normal"/>
        <w:rPr/>
      </w:pPr>
      <w:r>
        <w:rPr>
          <w:sz w:val="22"/>
        </w:rPr>
        <w:t xml:space="preserve">... the telephone lines are still there on Route 16- [coughs] ... and they would come down and dive, come across Helen Wilson's field and dive underneath the telephone lines- </w:t>
      </w:r>
    </w:p>
    <w:p>
      <w:pPr>
        <w:pStyle w:val="Normal"/>
        <w:rPr/>
      </w:pPr>
      <w:r>
        <w:rPr/>
      </w:r>
    </w:p>
    <w:p>
      <w:pPr>
        <w:pStyle w:val="Normal"/>
        <w:rPr/>
      </w:pPr>
      <w:r>
        <w:rPr>
          <w:b/>
          <w:sz w:val="22"/>
        </w:rPr>
        <w:t>00:01:57,899 --&gt; 00:01:58,439 [Speaker 0]</w:t>
      </w:r>
    </w:p>
    <w:p>
      <w:pPr>
        <w:pStyle w:val="Normal"/>
        <w:rPr/>
      </w:pPr>
      <w:r>
        <w:rPr>
          <w:sz w:val="22"/>
        </w:rPr>
        <w:t xml:space="preserve">[laughs] </w:t>
      </w:r>
    </w:p>
    <w:p>
      <w:pPr>
        <w:pStyle w:val="Normal"/>
        <w:rPr/>
      </w:pPr>
      <w:r>
        <w:rPr/>
      </w:r>
    </w:p>
    <w:p>
      <w:pPr>
        <w:pStyle w:val="Normal"/>
        <w:rPr/>
      </w:pPr>
      <w:r>
        <w:rPr>
          <w:b/>
          <w:sz w:val="22"/>
        </w:rPr>
        <w:t>00:01:58,439 --&gt; 00:02:16,939 [Speaker 1]</w:t>
      </w:r>
    </w:p>
    <w:p>
      <w:pPr>
        <w:pStyle w:val="Normal"/>
        <w:rPr/>
      </w:pPr>
      <w:r>
        <w:rPr>
          <w:sz w:val="22"/>
        </w:rPr>
        <w:t xml:space="preserve">... and go right on up again. And one, uh, particular, uh, thing I remember was, one of those P-47s had, uh, crashed, and Mr. Earl Love- Mr. Earl Love's farm out on, um, State Road and, uh- </w:t>
      </w:r>
    </w:p>
    <w:p>
      <w:pPr>
        <w:pStyle w:val="Normal"/>
        <w:rPr/>
      </w:pPr>
      <w:r>
        <w:rPr/>
      </w:r>
    </w:p>
    <w:p>
      <w:pPr>
        <w:pStyle w:val="Normal"/>
        <w:rPr/>
      </w:pPr>
      <w:r>
        <w:rPr>
          <w:b/>
          <w:sz w:val="22"/>
        </w:rPr>
        <w:t>00:02:16,939 --&gt; 00:02:17,779 [Speaker 0]</w:t>
      </w:r>
    </w:p>
    <w:p>
      <w:pPr>
        <w:pStyle w:val="Normal"/>
        <w:rPr/>
      </w:pPr>
      <w:r>
        <w:rPr>
          <w:sz w:val="22"/>
        </w:rPr>
        <w:t xml:space="preserve">Right. </w:t>
      </w:r>
    </w:p>
    <w:p>
      <w:pPr>
        <w:pStyle w:val="Normal"/>
        <w:rPr/>
      </w:pPr>
      <w:r>
        <w:rPr/>
      </w:r>
    </w:p>
    <w:p>
      <w:pPr>
        <w:pStyle w:val="Normal"/>
        <w:rPr/>
      </w:pPr>
      <w:r>
        <w:rPr>
          <w:b/>
          <w:sz w:val="22"/>
        </w:rPr>
        <w:t>00:02:17,779 --&gt; 00:02:20,119 [Speaker 1]</w:t>
      </w:r>
    </w:p>
    <w:p>
      <w:pPr>
        <w:pStyle w:val="Normal"/>
        <w:rPr/>
      </w:pPr>
      <w:r>
        <w:rPr>
          <w:sz w:val="22"/>
        </w:rPr>
        <w:t xml:space="preserve">Oh, uh... I forget that name. Uh- </w:t>
      </w:r>
    </w:p>
    <w:p>
      <w:pPr>
        <w:pStyle w:val="Normal"/>
        <w:rPr/>
      </w:pPr>
      <w:r>
        <w:rPr/>
      </w:r>
    </w:p>
    <w:p>
      <w:pPr>
        <w:pStyle w:val="Normal"/>
        <w:rPr/>
      </w:pPr>
      <w:r>
        <w:rPr>
          <w:b/>
          <w:sz w:val="22"/>
        </w:rPr>
        <w:t>00:02:20,119 --&gt; 00:02:20,579 [Speaker 0]</w:t>
      </w:r>
    </w:p>
    <w:p>
      <w:pPr>
        <w:pStyle w:val="Normal"/>
        <w:rPr/>
      </w:pPr>
      <w:r>
        <w:rPr>
          <w:sz w:val="22"/>
        </w:rPr>
        <w:t xml:space="preserve">[coughs]. </w:t>
      </w:r>
    </w:p>
    <w:p>
      <w:pPr>
        <w:pStyle w:val="Normal"/>
        <w:rPr/>
      </w:pPr>
      <w:r>
        <w:rPr/>
      </w:r>
    </w:p>
    <w:p>
      <w:pPr>
        <w:pStyle w:val="Normal"/>
        <w:rPr/>
      </w:pPr>
      <w:r>
        <w:rPr>
          <w:b/>
          <w:sz w:val="22"/>
        </w:rPr>
        <w:t>00:02:20,579 --&gt; 00:02:42,939 [Speaker 1]</w:t>
      </w:r>
    </w:p>
    <w:p>
      <w:pPr>
        <w:pStyle w:val="Normal"/>
        <w:rPr/>
      </w:pPr>
      <w:r>
        <w:rPr>
          <w:sz w:val="22"/>
        </w:rPr>
        <w:t xml:space="preserve">Beechwood Ranch Road. Beechwood Ranch Road. And I went out there on my bicycle 'cause my f- we didn't have a car then. Or my father had it, and he was up in Baltimore working in the copper mill. And, uh, it left a great big crater there, which, well, I thought was pretty interesting. The other thing that I remember, too, was... And I'm sure </w:t>
      </w:r>
    </w:p>
    <w:p>
      <w:pPr>
        <w:pStyle w:val="Normal"/>
        <w:rPr/>
      </w:pPr>
      <w:r>
        <w:rPr/>
      </w:r>
    </w:p>
    <w:p>
      <w:pPr>
        <w:pStyle w:val="Normal"/>
        <w:rPr/>
      </w:pPr>
      <w:r>
        <w:rPr>
          <w:b/>
          <w:sz w:val="22"/>
        </w:rPr>
        <w:t>00:02:42,939 --&gt; 00:02:51,999 [Speaker 1]</w:t>
      </w:r>
    </w:p>
    <w:p>
      <w:pPr>
        <w:pStyle w:val="Normal"/>
        <w:rPr/>
      </w:pPr>
      <w:r>
        <w:rPr>
          <w:sz w:val="22"/>
        </w:rPr>
        <w:t xml:space="preserve">the people that, uh, were old enough during World War II, remember the, uh, the saving stamps or the, uh... </w:t>
      </w:r>
    </w:p>
    <w:p>
      <w:pPr>
        <w:pStyle w:val="Normal"/>
        <w:rPr/>
      </w:pPr>
      <w:r>
        <w:rPr/>
      </w:r>
    </w:p>
    <w:p>
      <w:pPr>
        <w:pStyle w:val="Normal"/>
        <w:rPr/>
      </w:pPr>
      <w:r>
        <w:rPr>
          <w:b/>
          <w:sz w:val="22"/>
        </w:rPr>
        <w:t>00:02:51,999 --&gt; 00:03:13,299 [Speaker 1]</w:t>
      </w:r>
    </w:p>
    <w:p>
      <w:pPr>
        <w:pStyle w:val="Normal"/>
        <w:rPr/>
      </w:pPr>
      <w:r>
        <w:rPr>
          <w:sz w:val="22"/>
        </w:rPr>
        <w:t xml:space="preserve">They're not saving stamps. [coughs] Um, rationing stamps for butter, for meat, for milk, for everything. And we lived... We were fortunate because we lived on a little truck farm. We raised our own meat, chickens, and vegetables. And, uh, </w:t>
      </w:r>
    </w:p>
    <w:p>
      <w:pPr>
        <w:pStyle w:val="Normal"/>
        <w:rPr/>
      </w:pPr>
      <w:r>
        <w:rPr/>
      </w:r>
    </w:p>
    <w:p>
      <w:pPr>
        <w:pStyle w:val="Normal"/>
        <w:rPr/>
      </w:pPr>
      <w:r>
        <w:rPr>
          <w:b/>
          <w:sz w:val="22"/>
        </w:rPr>
        <w:t>00:03:13,299 --&gt; 00:03:15,679 [Speaker 1]</w:t>
      </w:r>
    </w:p>
    <w:p>
      <w:pPr>
        <w:pStyle w:val="Normal"/>
        <w:rPr/>
      </w:pPr>
      <w:r>
        <w:rPr>
          <w:sz w:val="22"/>
        </w:rPr>
        <w:t xml:space="preserve">also, uh, </w:t>
      </w:r>
    </w:p>
    <w:p>
      <w:pPr>
        <w:pStyle w:val="Normal"/>
        <w:rPr/>
      </w:pPr>
      <w:r>
        <w:rPr/>
      </w:r>
    </w:p>
    <w:p>
      <w:pPr>
        <w:pStyle w:val="Normal"/>
        <w:rPr/>
      </w:pPr>
      <w:r>
        <w:rPr>
          <w:b/>
          <w:sz w:val="22"/>
        </w:rPr>
        <w:t>00:03:15,679 --&gt; 00:03:18,719 [Speaker 1]</w:t>
      </w:r>
    </w:p>
    <w:p>
      <w:pPr>
        <w:pStyle w:val="Normal"/>
        <w:rPr/>
      </w:pPr>
      <w:r>
        <w:rPr>
          <w:sz w:val="22"/>
        </w:rPr>
        <w:t xml:space="preserve">we used to lis- listen to, uh, </w:t>
      </w:r>
    </w:p>
    <w:p>
      <w:pPr>
        <w:pStyle w:val="Normal"/>
        <w:rPr/>
      </w:pPr>
      <w:r>
        <w:rPr/>
      </w:r>
    </w:p>
    <w:p>
      <w:pPr>
        <w:pStyle w:val="Normal"/>
        <w:rPr/>
      </w:pPr>
      <w:r>
        <w:rPr>
          <w:b/>
          <w:sz w:val="22"/>
        </w:rPr>
        <w:t>00:03:18,719 --&gt; 00:03:20,659 [Speaker 1]</w:t>
      </w:r>
    </w:p>
    <w:p>
      <w:pPr>
        <w:pStyle w:val="Normal"/>
        <w:rPr/>
      </w:pPr>
      <w:r>
        <w:rPr>
          <w:sz w:val="22"/>
        </w:rPr>
        <w:t xml:space="preserve">uh, </w:t>
      </w:r>
    </w:p>
    <w:p>
      <w:pPr>
        <w:pStyle w:val="Normal"/>
        <w:rPr/>
      </w:pPr>
      <w:r>
        <w:rPr/>
      </w:r>
    </w:p>
    <w:p>
      <w:pPr>
        <w:pStyle w:val="Normal"/>
        <w:rPr/>
      </w:pPr>
      <w:r>
        <w:rPr>
          <w:b/>
          <w:sz w:val="22"/>
        </w:rPr>
        <w:t>00:03:20,659 --&gt; 00:03:21,719 [Speaker 1]</w:t>
      </w:r>
    </w:p>
    <w:p>
      <w:pPr>
        <w:pStyle w:val="Normal"/>
        <w:rPr/>
      </w:pPr>
      <w:r>
        <w:rPr>
          <w:sz w:val="22"/>
        </w:rPr>
        <w:t xml:space="preserve">Edward R. Murrow- </w:t>
      </w:r>
    </w:p>
    <w:p>
      <w:pPr>
        <w:pStyle w:val="Normal"/>
        <w:rPr/>
      </w:pPr>
      <w:r>
        <w:rPr/>
      </w:r>
    </w:p>
    <w:p>
      <w:pPr>
        <w:pStyle w:val="Normal"/>
        <w:rPr/>
      </w:pPr>
      <w:r>
        <w:rPr>
          <w:b/>
          <w:sz w:val="22"/>
        </w:rPr>
        <w:t>00:03:21,719 --&gt; 00:03:22,139 [Speaker 0]</w:t>
      </w:r>
    </w:p>
    <w:p>
      <w:pPr>
        <w:pStyle w:val="Normal"/>
        <w:rPr/>
      </w:pPr>
      <w:r>
        <w:rPr>
          <w:sz w:val="22"/>
        </w:rPr>
        <w:t xml:space="preserve">[clears throat] </w:t>
      </w:r>
    </w:p>
    <w:p>
      <w:pPr>
        <w:pStyle w:val="Normal"/>
        <w:rPr/>
      </w:pPr>
      <w:r>
        <w:rPr/>
      </w:r>
    </w:p>
    <w:p>
      <w:pPr>
        <w:pStyle w:val="Normal"/>
        <w:rPr/>
      </w:pPr>
      <w:r>
        <w:rPr>
          <w:b/>
          <w:sz w:val="22"/>
        </w:rPr>
        <w:t>00:03:22,139 --&gt; 00:03:31,039 [Speaker 1]</w:t>
      </w:r>
    </w:p>
    <w:p>
      <w:pPr>
        <w:pStyle w:val="Normal"/>
        <w:rPr/>
      </w:pPr>
      <w:r>
        <w:rPr>
          <w:sz w:val="22"/>
        </w:rPr>
        <w:t xml:space="preserve">... every night [clears throat]. We didn't have TV as you all know, and, uh, but we listened to him faithfully </w:t>
      </w:r>
    </w:p>
    <w:p>
      <w:pPr>
        <w:pStyle w:val="Normal"/>
        <w:rPr/>
      </w:pPr>
      <w:r>
        <w:rPr/>
      </w:r>
    </w:p>
    <w:p>
      <w:pPr>
        <w:pStyle w:val="Normal"/>
        <w:rPr/>
      </w:pPr>
      <w:r>
        <w:rPr>
          <w:b/>
          <w:sz w:val="22"/>
        </w:rPr>
        <w:t>00:03:31,039 --&gt; 00:03:54,859 [Speaker 1]</w:t>
      </w:r>
    </w:p>
    <w:p>
      <w:pPr>
        <w:pStyle w:val="Normal"/>
        <w:rPr/>
      </w:pPr>
      <w:r>
        <w:rPr>
          <w:sz w:val="22"/>
        </w:rPr>
        <w:t xml:space="preserve">and kept up with the war. I had two cousins that were in the service during the Second World War. One of 'em was a Marine. He fought on at Guadalcanal, and we followed the, all the fighting with Edward R. Murrow and the, the other commentators. I think it was Gabriel Hater also. Do you people remember him? </w:t>
      </w:r>
    </w:p>
    <w:p>
      <w:pPr>
        <w:pStyle w:val="Normal"/>
        <w:rPr/>
      </w:pPr>
      <w:r>
        <w:rPr/>
      </w:r>
    </w:p>
    <w:p>
      <w:pPr>
        <w:pStyle w:val="Normal"/>
        <w:rPr/>
      </w:pPr>
      <w:r>
        <w:rPr>
          <w:b/>
          <w:sz w:val="22"/>
        </w:rPr>
        <w:t>00:03:54,859 --&gt; 00:03:55,779 [Speaker 0]</w:t>
      </w:r>
    </w:p>
    <w:p>
      <w:pPr>
        <w:pStyle w:val="Normal"/>
        <w:rPr/>
      </w:pPr>
      <w:r>
        <w:rPr>
          <w:sz w:val="22"/>
        </w:rPr>
        <w:t xml:space="preserve">Yeah, I do. </w:t>
      </w:r>
    </w:p>
    <w:p>
      <w:pPr>
        <w:pStyle w:val="Normal"/>
        <w:rPr/>
      </w:pPr>
      <w:r>
        <w:rPr/>
      </w:r>
    </w:p>
    <w:p>
      <w:pPr>
        <w:pStyle w:val="Normal"/>
        <w:rPr/>
      </w:pPr>
      <w:r>
        <w:rPr>
          <w:b/>
          <w:sz w:val="22"/>
        </w:rPr>
        <w:t>00:03:55,779 --&gt; 00:03:57,599 [Speaker 1]</w:t>
      </w:r>
    </w:p>
    <w:p>
      <w:pPr>
        <w:pStyle w:val="Normal"/>
        <w:rPr/>
      </w:pPr>
      <w:r>
        <w:rPr>
          <w:sz w:val="22"/>
        </w:rPr>
        <w:t xml:space="preserve">Uh- </w:t>
      </w:r>
    </w:p>
    <w:p>
      <w:pPr>
        <w:pStyle w:val="Normal"/>
        <w:rPr/>
      </w:pPr>
      <w:r>
        <w:rPr/>
      </w:r>
    </w:p>
    <w:p>
      <w:pPr>
        <w:pStyle w:val="Normal"/>
        <w:rPr/>
      </w:pPr>
      <w:r>
        <w:rPr>
          <w:b/>
          <w:sz w:val="22"/>
        </w:rPr>
        <w:t>00:03:57,599 --&gt; 00:03:57,739 [Speaker 1]</w:t>
      </w:r>
    </w:p>
    <w:p>
      <w:pPr>
        <w:pStyle w:val="Normal"/>
        <w:rPr/>
      </w:pPr>
      <w:r>
        <w:rPr>
          <w:sz w:val="22"/>
        </w:rPr>
        <w:t xml:space="preserve">I do. </w:t>
      </w:r>
    </w:p>
    <w:p>
      <w:pPr>
        <w:pStyle w:val="Normal"/>
        <w:rPr/>
      </w:pPr>
      <w:r>
        <w:rPr/>
      </w:r>
    </w:p>
    <w:p>
      <w:pPr>
        <w:pStyle w:val="Normal"/>
        <w:rPr/>
      </w:pPr>
      <w:r>
        <w:rPr>
          <w:b/>
          <w:sz w:val="22"/>
        </w:rPr>
        <w:t>00:03:57,739 --&gt; 00:03:57,739 [Speaker 0]</w:t>
      </w:r>
    </w:p>
    <w:p>
      <w:pPr>
        <w:pStyle w:val="Normal"/>
        <w:rPr/>
      </w:pPr>
      <w:r>
        <w:rPr>
          <w:sz w:val="22"/>
        </w:rPr>
        <w:t xml:space="preserve">Yeah. </w:t>
      </w:r>
    </w:p>
    <w:p>
      <w:pPr>
        <w:pStyle w:val="Normal"/>
        <w:rPr/>
      </w:pPr>
      <w:r>
        <w:rPr/>
      </w:r>
    </w:p>
    <w:p>
      <w:pPr>
        <w:pStyle w:val="Normal"/>
        <w:rPr/>
      </w:pPr>
      <w:r>
        <w:rPr>
          <w:b/>
          <w:sz w:val="22"/>
        </w:rPr>
        <w:t>00:03:57,739 --&gt; 00:04:05,959 [Speaker 1]</w:t>
      </w:r>
    </w:p>
    <w:p>
      <w:pPr>
        <w:pStyle w:val="Normal"/>
        <w:rPr/>
      </w:pPr>
      <w:r>
        <w:rPr>
          <w:sz w:val="22"/>
        </w:rPr>
        <w:t xml:space="preserve">Uh, I had another cousin that was a... He was in the Army Air Force. And, uh, in 1945, </w:t>
      </w:r>
    </w:p>
    <w:p>
      <w:pPr>
        <w:pStyle w:val="Normal"/>
        <w:rPr/>
      </w:pPr>
      <w:r>
        <w:rPr/>
      </w:r>
    </w:p>
    <w:p>
      <w:pPr>
        <w:pStyle w:val="Normal"/>
        <w:rPr/>
      </w:pPr>
      <w:r>
        <w:rPr>
          <w:b/>
          <w:sz w:val="22"/>
        </w:rPr>
        <w:t>00:04:05,959 --&gt; 00:04:07,919 [Speaker 1]</w:t>
      </w:r>
    </w:p>
    <w:p>
      <w:pPr>
        <w:pStyle w:val="Normal"/>
        <w:rPr/>
      </w:pPr>
      <w:r>
        <w:rPr>
          <w:sz w:val="22"/>
        </w:rPr>
        <w:t xml:space="preserve">um, </w:t>
      </w:r>
    </w:p>
    <w:p>
      <w:pPr>
        <w:pStyle w:val="Normal"/>
        <w:rPr/>
      </w:pPr>
      <w:r>
        <w:rPr/>
      </w:r>
    </w:p>
    <w:p>
      <w:pPr>
        <w:pStyle w:val="Normal"/>
        <w:rPr/>
      </w:pPr>
      <w:r>
        <w:rPr>
          <w:b/>
          <w:sz w:val="22"/>
        </w:rPr>
        <w:t>00:04:07,919 --&gt; 00:04:11,039 [Speaker 1]</w:t>
      </w:r>
    </w:p>
    <w:p>
      <w:pPr>
        <w:pStyle w:val="Normal"/>
        <w:rPr/>
      </w:pPr>
      <w:r>
        <w:rPr>
          <w:sz w:val="22"/>
        </w:rPr>
        <w:t xml:space="preserve">he was declared missing in action. </w:t>
      </w:r>
    </w:p>
    <w:p>
      <w:pPr>
        <w:pStyle w:val="Normal"/>
        <w:rPr/>
      </w:pPr>
      <w:r>
        <w:rPr/>
      </w:r>
    </w:p>
    <w:p>
      <w:pPr>
        <w:pStyle w:val="Normal"/>
        <w:rPr/>
      </w:pPr>
      <w:r>
        <w:rPr>
          <w:b/>
          <w:sz w:val="22"/>
        </w:rPr>
        <w:t>00:04:11,039 --&gt; 00:04:17,519 [Speaker 1]</w:t>
      </w:r>
    </w:p>
    <w:p>
      <w:pPr>
        <w:pStyle w:val="Normal"/>
        <w:rPr/>
      </w:pPr>
      <w:r>
        <w:rPr>
          <w:sz w:val="22"/>
        </w:rPr>
        <w:t xml:space="preserve">And I called my cousin. She was one of my, uh... She was his brother. </w:t>
      </w:r>
    </w:p>
    <w:p>
      <w:pPr>
        <w:pStyle w:val="Normal"/>
        <w:rPr/>
      </w:pPr>
      <w:r>
        <w:rPr/>
      </w:r>
    </w:p>
    <w:p>
      <w:pPr>
        <w:pStyle w:val="Normal"/>
        <w:rPr/>
      </w:pPr>
      <w:r>
        <w:rPr>
          <w:b/>
          <w:sz w:val="22"/>
        </w:rPr>
        <w:t>00:04:17,519 --&gt; 00:04:36,799 [Speaker 1]</w:t>
      </w:r>
    </w:p>
    <w:p>
      <w:pPr>
        <w:pStyle w:val="Normal"/>
        <w:rPr/>
      </w:pPr>
      <w:r>
        <w:rPr>
          <w:sz w:val="22"/>
        </w:rPr>
        <w:t xml:space="preserve">And I just called her about 1910 or '11, I think it was, and I wondered... Uh, I tried to find out whatever happened to him. If they ever found out where he was, what happened to him or anything. And there was a book written by, uh, uh, Jerry Yellen. </w:t>
      </w:r>
    </w:p>
    <w:p>
      <w:pPr>
        <w:pStyle w:val="Normal"/>
        <w:rPr/>
      </w:pPr>
      <w:r>
        <w:rPr/>
      </w:r>
    </w:p>
    <w:p>
      <w:pPr>
        <w:pStyle w:val="Normal"/>
        <w:rPr/>
      </w:pPr>
      <w:r>
        <w:rPr>
          <w:b/>
          <w:sz w:val="22"/>
        </w:rPr>
        <w:t>00:04:36,799 --&gt; 00:04:43,139 [Speaker 1]</w:t>
      </w:r>
    </w:p>
    <w:p>
      <w:pPr>
        <w:pStyle w:val="Normal"/>
        <w:rPr/>
      </w:pPr>
      <w:r>
        <w:rPr>
          <w:sz w:val="22"/>
        </w:rPr>
        <w:t xml:space="preserve">Uh, he published this book in 19... I mean in 2010, </w:t>
      </w:r>
    </w:p>
    <w:p>
      <w:pPr>
        <w:pStyle w:val="Normal"/>
        <w:rPr/>
      </w:pPr>
      <w:r>
        <w:rPr/>
      </w:r>
    </w:p>
    <w:p>
      <w:pPr>
        <w:pStyle w:val="Normal"/>
        <w:rPr/>
      </w:pPr>
      <w:r>
        <w:rPr>
          <w:b/>
          <w:sz w:val="22"/>
        </w:rPr>
        <w:t>00:04:43,139 --&gt; 00:04:47,039 [Speaker 1]</w:t>
      </w:r>
    </w:p>
    <w:p>
      <w:pPr>
        <w:pStyle w:val="Normal"/>
        <w:rPr/>
      </w:pPr>
      <w:r>
        <w:rPr>
          <w:sz w:val="22"/>
        </w:rPr>
        <w:t xml:space="preserve">and it was called The Black and Canteen. </w:t>
      </w:r>
    </w:p>
    <w:p>
      <w:pPr>
        <w:pStyle w:val="Normal"/>
        <w:rPr/>
      </w:pPr>
      <w:r>
        <w:rPr/>
      </w:r>
    </w:p>
    <w:p>
      <w:pPr>
        <w:pStyle w:val="Normal"/>
        <w:rPr/>
      </w:pPr>
      <w:r>
        <w:rPr>
          <w:b/>
          <w:sz w:val="22"/>
        </w:rPr>
        <w:t>00:04:47,039 --&gt; 00:05:44,679 [Speaker 1]</w:t>
      </w:r>
    </w:p>
    <w:p>
      <w:pPr>
        <w:pStyle w:val="Normal"/>
        <w:rPr/>
      </w:pPr>
      <w:r>
        <w:rPr>
          <w:sz w:val="22"/>
        </w:rPr>
        <w:t xml:space="preserve">And it was a, really a book of fiction, but the story was based on, on a true story. And this story was about 123 B-29s that, um, during the second World War, on, uh, July, I think, or June 19th, 1945 went on a incendiary bombing mission in Japan that was called Suzuki, Japan. That was the second incendiary, um, mission, bombing mission that they did. And, uh, whether you know it or not, incendiary, um, bombing missions or bombs that they drop and, uh, they explode and they set everything afar. Well you know that, I was over in Ja- Japan in 1951, and, uh, all their homes, a lot of 'em are just wooden. And, uh, </w:t>
      </w:r>
    </w:p>
    <w:p>
      <w:pPr>
        <w:pStyle w:val="Normal"/>
        <w:rPr/>
      </w:pPr>
      <w:r>
        <w:rPr/>
      </w:r>
    </w:p>
    <w:p>
      <w:pPr>
        <w:pStyle w:val="Normal"/>
        <w:rPr/>
      </w:pPr>
      <w:r>
        <w:rPr>
          <w:b/>
          <w:sz w:val="22"/>
        </w:rPr>
        <w:t>00:05:44,679 --&gt; 00:06:15,075 [Speaker 1]</w:t>
      </w:r>
    </w:p>
    <w:p>
      <w:pPr>
        <w:pStyle w:val="Normal"/>
        <w:rPr/>
      </w:pPr>
      <w:r>
        <w:rPr>
          <w:sz w:val="22"/>
        </w:rPr>
        <w:t xml:space="preserve">obviously when those in- incendiary bombs fell, they burned a lot of these homes, and it killed about 2000 residents of Suzuki, Japan. And, um, unfortunately, we found out in that book, if you'll read it, it's a very interesting book, uh, that two B-29s-... uh, collided on that bombing mission and, uh, crashed, uh, around </w:t>
      </w:r>
    </w:p>
    <w:p>
      <w:pPr>
        <w:pStyle w:val="Normal"/>
        <w:rPr/>
      </w:pPr>
      <w:r>
        <w:rPr/>
      </w:r>
    </w:p>
    <w:p>
      <w:pPr>
        <w:pStyle w:val="Normal"/>
        <w:rPr/>
      </w:pPr>
      <w:r>
        <w:rPr>
          <w:b/>
          <w:sz w:val="22"/>
        </w:rPr>
        <w:t>00:06:15,075 --&gt; 00:06:15,116 [Speaker 2]</w:t>
      </w:r>
    </w:p>
    <w:p>
      <w:pPr>
        <w:pStyle w:val="Normal"/>
        <w:rPr/>
      </w:pPr>
      <w:r>
        <w:rPr>
          <w:sz w:val="22"/>
        </w:rPr>
        <w:t xml:space="preserve">[beeping] </w:t>
      </w:r>
    </w:p>
    <w:p>
      <w:pPr>
        <w:pStyle w:val="Normal"/>
        <w:rPr/>
      </w:pPr>
      <w:r>
        <w:rPr/>
      </w:r>
    </w:p>
    <w:p>
      <w:pPr>
        <w:pStyle w:val="Normal"/>
        <w:rPr/>
      </w:pPr>
      <w:r>
        <w:rPr>
          <w:b/>
          <w:sz w:val="22"/>
        </w:rPr>
        <w:t>00:06:15,116 --&gt; 00:06:34,655 [Speaker 1]</w:t>
      </w:r>
    </w:p>
    <w:p>
      <w:pPr>
        <w:pStyle w:val="Normal"/>
        <w:rPr/>
      </w:pPr>
      <w:r>
        <w:rPr>
          <w:sz w:val="22"/>
        </w:rPr>
        <w:t xml:space="preserve">... that city, Suzuki, Japan. And, uh, there was a fellow there who was a Japanese town councilman [clears throat] that, um, went out there and he found two of them still alive and he tried to save those. And, uh, he was afraid at one time that the Japanese would get him for </w:t>
      </w:r>
    </w:p>
    <w:p>
      <w:pPr>
        <w:pStyle w:val="Normal"/>
        <w:rPr/>
      </w:pPr>
      <w:r>
        <w:rPr/>
      </w:r>
    </w:p>
    <w:p>
      <w:pPr>
        <w:pStyle w:val="Normal"/>
        <w:rPr/>
      </w:pPr>
      <w:r>
        <w:rPr>
          <w:b/>
          <w:sz w:val="22"/>
        </w:rPr>
        <w:t>00:06:34,655 --&gt; 00:06:34,916 [Speaker 2]</w:t>
      </w:r>
    </w:p>
    <w:p>
      <w:pPr>
        <w:pStyle w:val="Normal"/>
        <w:rPr/>
      </w:pPr>
      <w:r>
        <w:rPr>
          <w:sz w:val="22"/>
        </w:rPr>
        <w:t xml:space="preserve">[coughs] </w:t>
      </w:r>
    </w:p>
    <w:p>
      <w:pPr>
        <w:pStyle w:val="Normal"/>
        <w:rPr/>
      </w:pPr>
      <w:r>
        <w:rPr/>
      </w:r>
    </w:p>
    <w:p>
      <w:pPr>
        <w:pStyle w:val="Normal"/>
        <w:rPr/>
      </w:pPr>
      <w:r>
        <w:rPr>
          <w:b/>
          <w:sz w:val="22"/>
        </w:rPr>
        <w:t>00:06:34,916 --&gt; 00:07:58,475 [Speaker 1]</w:t>
      </w:r>
    </w:p>
    <w:p>
      <w:pPr>
        <w:pStyle w:val="Normal"/>
        <w:rPr/>
      </w:pPr>
      <w:r>
        <w:rPr>
          <w:sz w:val="22"/>
        </w:rPr>
        <w:t xml:space="preserve">... for being a, you know, for treason and so on, helping the enemy. But nevertheless, he went out there, picked up those two airmen that he found alive and tried to help them. And unfortunately they died. He also found something there wh- which is called the Black &amp; C- uh, uh, Canteen. It was a Black &amp; Canteen, which, you know, soldiers used to, uh, drink coffee and any liquids. And, uh, these airmen used to use this where they came back from a safe mission, um, or you know, safely from a mission. They used to have it full of bourbon and they would drink bourbon and celebrate a satisfactory mission. Well, he found that and he saved it. And then he buried these Americans and the ones that he could find from the two B-29s that, uh, crashed. And also, he buried them with, uh, there were about 2,000, um, people from the town of Suzuki that got killed and burned. And he buried them with the, uh... He buried the airmen. There were 23 of them in those two planes. He buried those with the, uh, people that got killed at Suzuki. </w:t>
      </w:r>
    </w:p>
    <w:p>
      <w:pPr>
        <w:pStyle w:val="Normal"/>
        <w:rPr/>
      </w:pPr>
      <w:r>
        <w:rPr/>
      </w:r>
    </w:p>
    <w:p>
      <w:pPr>
        <w:pStyle w:val="Normal"/>
        <w:rPr/>
      </w:pPr>
      <w:r>
        <w:rPr>
          <w:b/>
          <w:sz w:val="22"/>
        </w:rPr>
        <w:t>00:07:58,475 --&gt; 00:08:21,495 [Speaker 1]</w:t>
      </w:r>
    </w:p>
    <w:p>
      <w:pPr>
        <w:pStyle w:val="Normal"/>
        <w:rPr/>
      </w:pPr>
      <w:r>
        <w:rPr>
          <w:sz w:val="22"/>
        </w:rPr>
        <w:t xml:space="preserve">And after that... This fellow's name, I forget his first name. But it was a two... He was a town councilman in that city. Nevertheless, he did that. And after that, there was a young boy that remembers that when he was 12 years old at Suzuki. And he thought it would be a nice thing, uh, as a, um... </w:t>
      </w:r>
    </w:p>
    <w:p>
      <w:pPr>
        <w:pStyle w:val="Normal"/>
        <w:rPr/>
      </w:pPr>
      <w:r>
        <w:rPr/>
      </w:r>
    </w:p>
    <w:p>
      <w:pPr>
        <w:pStyle w:val="Normal"/>
        <w:rPr/>
      </w:pPr>
      <w:r>
        <w:rPr>
          <w:b/>
          <w:sz w:val="22"/>
        </w:rPr>
        <w:t>00:08:21,495 --&gt; 00:08:28,395 [Speaker 1]</w:t>
      </w:r>
    </w:p>
    <w:p>
      <w:pPr>
        <w:pStyle w:val="Normal"/>
        <w:rPr/>
      </w:pPr>
      <w:r>
        <w:rPr>
          <w:sz w:val="22"/>
        </w:rPr>
        <w:t xml:space="preserve">I don't know. He, he just felt that people should, uh, love one another and be friends </w:t>
      </w:r>
    </w:p>
    <w:p>
      <w:pPr>
        <w:pStyle w:val="Normal"/>
        <w:rPr/>
      </w:pPr>
      <w:r>
        <w:rPr/>
      </w:r>
    </w:p>
    <w:p>
      <w:pPr>
        <w:pStyle w:val="Normal"/>
        <w:rPr/>
      </w:pPr>
      <w:r>
        <w:rPr>
          <w:b/>
          <w:sz w:val="22"/>
        </w:rPr>
        <w:t>00:08:28,395 --&gt; 00:08:28,595 [Speaker 2]</w:t>
      </w:r>
    </w:p>
    <w:p>
      <w:pPr>
        <w:pStyle w:val="Normal"/>
        <w:rPr/>
      </w:pPr>
      <w:r>
        <w:rPr>
          <w:sz w:val="22"/>
        </w:rPr>
        <w:t xml:space="preserve">[coughs] </w:t>
      </w:r>
    </w:p>
    <w:p>
      <w:pPr>
        <w:pStyle w:val="Normal"/>
        <w:rPr/>
      </w:pPr>
      <w:r>
        <w:rPr/>
      </w:r>
    </w:p>
    <w:p>
      <w:pPr>
        <w:pStyle w:val="Normal"/>
        <w:rPr/>
      </w:pPr>
      <w:r>
        <w:rPr>
          <w:b/>
          <w:sz w:val="22"/>
        </w:rPr>
        <w:t>00:08:28,595 --&gt; 00:08:33,235 [Speaker 1]</w:t>
      </w:r>
    </w:p>
    <w:p>
      <w:pPr>
        <w:pStyle w:val="Normal"/>
        <w:rPr/>
      </w:pPr>
      <w:r>
        <w:rPr>
          <w:sz w:val="22"/>
        </w:rPr>
        <w:t xml:space="preserve">... throughout the world and everything. And he started a monument, </w:t>
      </w:r>
    </w:p>
    <w:p>
      <w:pPr>
        <w:pStyle w:val="Normal"/>
        <w:rPr/>
      </w:pPr>
      <w:r>
        <w:rPr/>
      </w:r>
    </w:p>
    <w:p>
      <w:pPr>
        <w:pStyle w:val="Normal"/>
        <w:rPr/>
      </w:pPr>
      <w:r>
        <w:rPr>
          <w:b/>
          <w:sz w:val="22"/>
        </w:rPr>
        <w:t>00:08:33,235 --&gt; 00:08:55,755 [Speaker 1]</w:t>
      </w:r>
    </w:p>
    <w:p>
      <w:pPr>
        <w:pStyle w:val="Normal"/>
        <w:rPr/>
      </w:pPr>
      <w:r>
        <w:rPr>
          <w:sz w:val="22"/>
        </w:rPr>
        <w:t xml:space="preserve">um, at the same place that all of those, uh, his people were buried and the 23 airmen were buried. Well, I finished that book. I called my cousin and shall I ask her what, um, what happened to her brother? And she said, "Well," she said, "I think you ought to read this book, The Black &amp; Canteen." It was a, uh, </w:t>
      </w:r>
    </w:p>
    <w:p>
      <w:pPr>
        <w:pStyle w:val="Normal"/>
        <w:rPr/>
      </w:pPr>
      <w:r>
        <w:rPr/>
      </w:r>
    </w:p>
    <w:p>
      <w:pPr>
        <w:pStyle w:val="Normal"/>
        <w:rPr/>
      </w:pPr>
      <w:r>
        <w:rPr>
          <w:b/>
          <w:sz w:val="22"/>
        </w:rPr>
        <w:t>00:08:55,755 --&gt; 00:09:11,655 [Speaker 1]</w:t>
      </w:r>
    </w:p>
    <w:p>
      <w:pPr>
        <w:pStyle w:val="Normal"/>
        <w:rPr/>
      </w:pPr>
      <w:r>
        <w:rPr>
          <w:sz w:val="22"/>
        </w:rPr>
        <w:t xml:space="preserve">it was a book that was fictional, but it was based on a true story. And, um, so I, I got it. I got it online. It was published in... It waited 'til 2010. And, um, I read that book </w:t>
      </w:r>
    </w:p>
    <w:p>
      <w:pPr>
        <w:pStyle w:val="Normal"/>
        <w:rPr/>
      </w:pPr>
      <w:r>
        <w:rPr/>
      </w:r>
    </w:p>
    <w:p>
      <w:pPr>
        <w:pStyle w:val="Normal"/>
        <w:rPr/>
      </w:pPr>
      <w:r>
        <w:rPr>
          <w:b/>
          <w:sz w:val="22"/>
        </w:rPr>
        <w:t>00:09:11,655 --&gt; 00:09:33,875 [Speaker 1]</w:t>
      </w:r>
    </w:p>
    <w:p>
      <w:pPr>
        <w:pStyle w:val="Normal"/>
        <w:rPr/>
      </w:pPr>
      <w:r>
        <w:rPr>
          <w:sz w:val="22"/>
        </w:rPr>
        <w:t xml:space="preserve">and there's... After we went through this thing, in the epilogue on the book it listed there was 23 airmen that were killed in the, that, uh, collision of those two B-29s in Japan. And it shocked me because I saw my cousin </w:t>
      </w:r>
    </w:p>
    <w:p>
      <w:pPr>
        <w:pStyle w:val="Normal"/>
        <w:rPr/>
      </w:pPr>
      <w:r>
        <w:rPr/>
      </w:r>
    </w:p>
    <w:p>
      <w:pPr>
        <w:pStyle w:val="Normal"/>
        <w:rPr/>
      </w:pPr>
      <w:r>
        <w:rPr>
          <w:b/>
          <w:sz w:val="22"/>
        </w:rPr>
        <w:t>00:09:33,875 --&gt; 00:09:56,735 [Speaker 1]</w:t>
      </w:r>
    </w:p>
    <w:p>
      <w:pPr>
        <w:pStyle w:val="Normal"/>
        <w:rPr/>
      </w:pPr>
      <w:r>
        <w:rPr>
          <w:sz w:val="22"/>
        </w:rPr>
        <w:t xml:space="preserve">that was listed as one of the airmen in those two [object clatters]. And that's the first I ever knew about it and I think that ch- uh, the first she ever knew about it. Whether her mother told her what happened to her brother or not, I don't know. I think her mother did li- uh, my aunt did, did live long enough to find out what happened to her son. But anyway, uh, </w:t>
      </w:r>
    </w:p>
    <w:p>
      <w:pPr>
        <w:pStyle w:val="Normal"/>
        <w:rPr/>
      </w:pPr>
      <w:r>
        <w:rPr/>
      </w:r>
    </w:p>
    <w:p>
      <w:pPr>
        <w:pStyle w:val="Normal"/>
        <w:rPr/>
      </w:pPr>
      <w:r>
        <w:rPr>
          <w:b/>
          <w:sz w:val="22"/>
        </w:rPr>
        <w:t>00:09:56,735 --&gt; 00:10:09,575 [Speaker 1]</w:t>
      </w:r>
    </w:p>
    <w:p>
      <w:pPr>
        <w:pStyle w:val="Normal"/>
        <w:rPr/>
      </w:pPr>
      <w:r>
        <w:rPr>
          <w:sz w:val="22"/>
        </w:rPr>
        <w:t xml:space="preserve">I- I just thought it was ironic. When I hit that page on the epilogue and saw my cousin's name in there, it just, it just blew me away. So I just thought it might be </w:t>
      </w:r>
    </w:p>
    <w:p>
      <w:pPr>
        <w:pStyle w:val="Normal"/>
        <w:rPr/>
      </w:pPr>
      <w:r>
        <w:rPr/>
      </w:r>
    </w:p>
    <w:p>
      <w:pPr>
        <w:pStyle w:val="Normal"/>
        <w:rPr/>
      </w:pPr>
      <w:r>
        <w:rPr>
          <w:b/>
          <w:sz w:val="22"/>
        </w:rPr>
        <w:t>00:10:09,575 --&gt; 00:10:14,755 [Speaker 1]</w:t>
      </w:r>
    </w:p>
    <w:p>
      <w:pPr>
        <w:pStyle w:val="Normal"/>
        <w:rPr/>
      </w:pPr>
      <w:r>
        <w:rPr>
          <w:sz w:val="22"/>
        </w:rPr>
        <w:t xml:space="preserve">interesting. If you ever have a chance to read that book, believe me, </w:t>
      </w:r>
    </w:p>
    <w:p>
      <w:pPr>
        <w:pStyle w:val="Normal"/>
        <w:rPr/>
      </w:pPr>
      <w:r>
        <w:rPr/>
      </w:r>
    </w:p>
    <w:p>
      <w:pPr>
        <w:pStyle w:val="Normal"/>
        <w:rPr/>
      </w:pPr>
      <w:r>
        <w:rPr>
          <w:b/>
          <w:sz w:val="22"/>
        </w:rPr>
        <w:t>00:10:14,755 --&gt; 00:10:38,635 [Speaker 1]</w:t>
      </w:r>
    </w:p>
    <w:p>
      <w:pPr>
        <w:pStyle w:val="Normal"/>
        <w:rPr/>
      </w:pPr>
      <w:r>
        <w:rPr>
          <w:sz w:val="22"/>
        </w:rPr>
        <w:t xml:space="preserve">it's, uh... I'm reading another book now. I like history and I read, uh, books on the... I'm reading the one now, the latest one of Bill O'Reilly. Was, uh, you know, he, he writes all these books about killing Lincoln, killing Reagan, killing so-and-so, killing Jesus, killing Pat. And he just came out with Killing the Rising Sun and I'm in the middle of that. And it's, </w:t>
      </w:r>
    </w:p>
    <w:p>
      <w:pPr>
        <w:pStyle w:val="Normal"/>
        <w:rPr/>
      </w:pPr>
      <w:r>
        <w:rPr/>
      </w:r>
    </w:p>
    <w:p>
      <w:pPr>
        <w:pStyle w:val="Normal"/>
        <w:rPr/>
      </w:pPr>
      <w:r>
        <w:rPr>
          <w:b/>
          <w:sz w:val="22"/>
        </w:rPr>
        <w:t>00:10:38,635 --&gt; 00:10:44,215 [Speaker 1]</w:t>
      </w:r>
    </w:p>
    <w:p>
      <w:pPr>
        <w:pStyle w:val="Normal"/>
        <w:rPr/>
      </w:pPr>
      <w:r>
        <w:rPr>
          <w:sz w:val="22"/>
        </w:rPr>
        <w:t xml:space="preserve">man, it'll shake you up, war is hell. What I'd like to say is </w:t>
      </w:r>
    </w:p>
    <w:p>
      <w:pPr>
        <w:pStyle w:val="Normal"/>
        <w:rPr/>
      </w:pPr>
      <w:r>
        <w:rPr/>
      </w:r>
    </w:p>
    <w:p>
      <w:pPr>
        <w:pStyle w:val="Normal"/>
        <w:rPr/>
      </w:pPr>
      <w:r>
        <w:rPr>
          <w:b/>
          <w:sz w:val="22"/>
        </w:rPr>
        <w:t>00:10:44,215 --&gt; 00:10:46,255 [Speaker 1]</w:t>
      </w:r>
    </w:p>
    <w:p>
      <w:pPr>
        <w:pStyle w:val="Normal"/>
        <w:rPr/>
      </w:pPr>
      <w:r>
        <w:rPr>
          <w:sz w:val="22"/>
        </w:rPr>
        <w:t xml:space="preserve">please remember, </w:t>
      </w:r>
    </w:p>
    <w:p>
      <w:pPr>
        <w:pStyle w:val="Normal"/>
        <w:rPr/>
      </w:pPr>
      <w:r>
        <w:rPr/>
      </w:r>
    </w:p>
    <w:p>
      <w:pPr>
        <w:pStyle w:val="Normal"/>
        <w:rPr/>
      </w:pPr>
      <w:r>
        <w:rPr>
          <w:b/>
          <w:sz w:val="22"/>
        </w:rPr>
        <w:t>00:10:46,255 --&gt; 00:11:09,175 [Speaker 1]</w:t>
      </w:r>
    </w:p>
    <w:p>
      <w:pPr>
        <w:pStyle w:val="Normal"/>
        <w:rPr/>
      </w:pPr>
      <w:r>
        <w:rPr>
          <w:sz w:val="22"/>
        </w:rPr>
        <w:t>all of these brave men, the service men and women that served in all our wars. And if you get a chance, just know that y- I missed the second one world war, but I made the next one, the Korean War. So, uh, I have some experiences on that and that's a story that maybe we can talk about later. Thank you.</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7</w:t>
    </w:r>
    <w:r>
      <w:rPr/>
      <w:fldChar w:fldCharType="end"/>
    </w:r>
    <w:r>
      <w:rPr/>
      <w:t>/</w:t>
    </w:r>
    <w:r>
      <w:rPr/>
      <w:fldChar w:fldCharType="begin"/>
    </w:r>
    <w:r>
      <w:rPr/>
      <w:instrText xml:space="preserve"> NUMPAGES </w:instrText>
    </w:r>
    <w:r>
      <w:rPr/>
      <w:fldChar w:fldCharType="separate"/>
    </w:r>
    <w:r>
      <w:rPr/>
      <w:t>7</w:t>
    </w:r>
    <w:r>
      <w:rPr/>
      <w:fldChar w:fldCharType="end"/>
    </w:r>
    <w:r>
      <w:rPr/>
      <w:t xml:space="preserve">  **Draft Material File </w:t>
    </w:r>
    <w:r>
      <w:rPr/>
      <w:fldChar w:fldCharType="begin"/>
    </w:r>
    <w:r>
      <w:rPr/>
      <w:instrText xml:space="preserve"> FILENAME </w:instrText>
    </w:r>
    <w:r>
      <w:rPr/>
      <w:fldChar w:fldCharType="separate"/>
    </w:r>
    <w:r>
      <w:rPr/>
      <w:t>2012_12_10_01_Ernie_Blasejak_small.mp4.docx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LibreOffice/24.2.5.2$Windows_X86_64 LibreOffice_project/bffef4ea93e59bebbeaf7f431bb02b1a39ee8a59</Application>
  <AppVersion>15.0000</AppVersion>
  <Pages>7</Pages>
  <Words>2026</Words>
  <Characters>9345</Characters>
  <CharactersWithSpaces>11238</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2025-07-04T20:04:02Z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