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00:00:13,319 --&gt; 00:00:18,500 [Speaker 0]</w:t>
      </w:r>
    </w:p>
    <w:p>
      <w:pPr>
        <w:pStyle w:val="Normal"/>
        <w:rPr/>
      </w:pPr>
      <w:r>
        <w:rPr>
          <w:sz w:val="22"/>
        </w:rPr>
        <w:t xml:space="preserve">Again, anybody who'd like to come in, come on in. Or wait a minute, why don't we just pass this back? </w:t>
      </w:r>
    </w:p>
    <w:p>
      <w:pPr>
        <w:pStyle w:val="Normal"/>
        <w:rPr/>
      </w:pPr>
      <w:r>
        <w:rPr/>
      </w:r>
    </w:p>
    <w:p>
      <w:pPr>
        <w:pStyle w:val="Normal"/>
        <w:rPr/>
      </w:pPr>
      <w:r>
        <w:rPr>
          <w:b/>
          <w:sz w:val="22"/>
        </w:rPr>
        <w:t>00:00:18,500 --&gt; 00:00:18,859 [Speaker 1]</w:t>
      </w:r>
    </w:p>
    <w:p>
      <w:pPr>
        <w:pStyle w:val="Normal"/>
        <w:rPr/>
      </w:pPr>
      <w:r>
        <w:rPr>
          <w:sz w:val="22"/>
        </w:rPr>
        <w:t xml:space="preserve">Yes. </w:t>
      </w:r>
    </w:p>
    <w:p>
      <w:pPr>
        <w:pStyle w:val="Normal"/>
        <w:rPr/>
      </w:pPr>
      <w:r>
        <w:rPr/>
      </w:r>
    </w:p>
    <w:p>
      <w:pPr>
        <w:pStyle w:val="Normal"/>
        <w:rPr/>
      </w:pPr>
      <w:r>
        <w:rPr>
          <w:b/>
          <w:sz w:val="22"/>
        </w:rPr>
        <w:t>00:00:18,859 --&gt; 00:00:21,019 [Speaker 0]</w:t>
      </w:r>
    </w:p>
    <w:p>
      <w:pPr>
        <w:pStyle w:val="Normal"/>
        <w:rPr/>
      </w:pPr>
      <w:r>
        <w:rPr>
          <w:sz w:val="22"/>
        </w:rPr>
        <w:t xml:space="preserve">Charles. </w:t>
      </w:r>
    </w:p>
    <w:p>
      <w:pPr>
        <w:pStyle w:val="Normal"/>
        <w:rPr/>
      </w:pPr>
      <w:r>
        <w:rPr/>
      </w:r>
    </w:p>
    <w:p>
      <w:pPr>
        <w:pStyle w:val="Normal"/>
        <w:rPr/>
      </w:pPr>
      <w:r>
        <w:rPr>
          <w:b/>
          <w:sz w:val="22"/>
        </w:rPr>
        <w:t>00:00:21,019 --&gt; 00:00:23,139 [Speaker 2]</w:t>
      </w:r>
    </w:p>
    <w:p>
      <w:pPr>
        <w:pStyle w:val="Normal"/>
        <w:rPr/>
      </w:pPr>
      <w:r>
        <w:rPr>
          <w:sz w:val="22"/>
        </w:rPr>
        <w:t xml:space="preserve">Either that job or I don't need it. </w:t>
      </w:r>
    </w:p>
    <w:p>
      <w:pPr>
        <w:pStyle w:val="Normal"/>
        <w:rPr/>
      </w:pPr>
      <w:r>
        <w:rPr/>
      </w:r>
    </w:p>
    <w:p>
      <w:pPr>
        <w:pStyle w:val="Normal"/>
        <w:rPr/>
      </w:pPr>
      <w:r>
        <w:rPr>
          <w:b/>
          <w:sz w:val="22"/>
        </w:rPr>
        <w:t>00:00:23,139 --&gt; 00:00:23,960 [Speaker 3]</w:t>
      </w:r>
    </w:p>
    <w:p>
      <w:pPr>
        <w:pStyle w:val="Normal"/>
        <w:rPr/>
      </w:pPr>
      <w:r>
        <w:rPr>
          <w:sz w:val="22"/>
        </w:rPr>
        <w:t xml:space="preserve">He doesn't need it. </w:t>
      </w:r>
    </w:p>
    <w:p>
      <w:pPr>
        <w:pStyle w:val="Normal"/>
        <w:rPr/>
      </w:pPr>
      <w:r>
        <w:rPr/>
      </w:r>
    </w:p>
    <w:p>
      <w:pPr>
        <w:pStyle w:val="Normal"/>
        <w:rPr/>
      </w:pPr>
      <w:r>
        <w:rPr>
          <w:b/>
          <w:sz w:val="22"/>
        </w:rPr>
        <w:t>00:00:23,960 --&gt; 00:00:25,119 [Speaker 2]</w:t>
      </w:r>
    </w:p>
    <w:p>
      <w:pPr>
        <w:pStyle w:val="Normal"/>
        <w:rPr/>
      </w:pPr>
      <w:r>
        <w:rPr>
          <w:sz w:val="22"/>
        </w:rPr>
        <w:t xml:space="preserve">That's right. [laughs] Huh? </w:t>
      </w:r>
    </w:p>
    <w:p>
      <w:pPr>
        <w:pStyle w:val="Normal"/>
        <w:rPr/>
      </w:pPr>
      <w:r>
        <w:rPr/>
      </w:r>
    </w:p>
    <w:p>
      <w:pPr>
        <w:pStyle w:val="Normal"/>
        <w:rPr/>
      </w:pPr>
      <w:r>
        <w:rPr>
          <w:b/>
          <w:sz w:val="22"/>
        </w:rPr>
        <w:t>00:00:25,119 --&gt; 00:00:28,000 [Speaker 3]</w:t>
      </w:r>
    </w:p>
    <w:p>
      <w:pPr>
        <w:pStyle w:val="Normal"/>
        <w:rPr/>
      </w:pPr>
      <w:r>
        <w:rPr>
          <w:sz w:val="22"/>
        </w:rPr>
        <w:t xml:space="preserve">He's an auctioneer, he's [clears throat] </w:t>
      </w:r>
    </w:p>
    <w:p>
      <w:pPr>
        <w:pStyle w:val="Normal"/>
        <w:rPr/>
      </w:pPr>
      <w:r>
        <w:rPr/>
      </w:r>
    </w:p>
    <w:p>
      <w:pPr>
        <w:pStyle w:val="Normal"/>
        <w:rPr/>
      </w:pPr>
      <w:r>
        <w:rPr>
          <w:b/>
          <w:sz w:val="22"/>
        </w:rPr>
        <w:t>00:00:28,000 --&gt; 00:00:31,659 [Speaker 3]</w:t>
      </w:r>
    </w:p>
    <w:p>
      <w:pPr>
        <w:pStyle w:val="Normal"/>
        <w:rPr/>
      </w:pPr>
      <w:r>
        <w:rPr>
          <w:sz w:val="22"/>
        </w:rPr>
        <w:t xml:space="preserve">What's his number? </w:t>
      </w:r>
    </w:p>
    <w:p>
      <w:pPr>
        <w:pStyle w:val="Normal"/>
        <w:rPr/>
      </w:pPr>
      <w:r>
        <w:rPr/>
      </w:r>
    </w:p>
    <w:p>
      <w:pPr>
        <w:pStyle w:val="Normal"/>
        <w:rPr/>
      </w:pPr>
      <w:r>
        <w:rPr>
          <w:b/>
          <w:sz w:val="22"/>
        </w:rPr>
        <w:t>00:00:31,659 --&gt; 00:00:40,539 [Speaker 2]</w:t>
      </w:r>
    </w:p>
    <w:p>
      <w:pPr>
        <w:pStyle w:val="Normal"/>
        <w:rPr/>
      </w:pPr>
      <w:r>
        <w:rPr>
          <w:sz w:val="22"/>
        </w:rPr>
        <w:t xml:space="preserve">This past year, we lost 13 members, so folks, can I have a moment of silence as I read the names? </w:t>
      </w:r>
    </w:p>
    <w:p>
      <w:pPr>
        <w:pStyle w:val="Normal"/>
        <w:rPr/>
      </w:pPr>
      <w:r>
        <w:rPr/>
      </w:r>
    </w:p>
    <w:p>
      <w:pPr>
        <w:pStyle w:val="Normal"/>
        <w:rPr/>
      </w:pPr>
      <w:r>
        <w:rPr>
          <w:b/>
          <w:sz w:val="22"/>
        </w:rPr>
        <w:t>00:00:40,539 --&gt; 00:00:44,000 [Speaker 2]</w:t>
      </w:r>
    </w:p>
    <w:p>
      <w:pPr>
        <w:pStyle w:val="Normal"/>
        <w:rPr/>
      </w:pPr>
      <w:r>
        <w:rPr>
          <w:sz w:val="22"/>
        </w:rPr>
        <w:t xml:space="preserve">Harry L Burnette Jr., </w:t>
      </w:r>
    </w:p>
    <w:p>
      <w:pPr>
        <w:pStyle w:val="Normal"/>
        <w:rPr/>
      </w:pPr>
      <w:r>
        <w:rPr/>
      </w:r>
    </w:p>
    <w:p>
      <w:pPr>
        <w:pStyle w:val="Normal"/>
        <w:rPr/>
      </w:pPr>
      <w:r>
        <w:rPr>
          <w:b/>
          <w:sz w:val="22"/>
        </w:rPr>
        <w:t>00:00:44,000 --&gt; 00:00:48,500 [Speaker 2]</w:t>
      </w:r>
    </w:p>
    <w:p>
      <w:pPr>
        <w:pStyle w:val="Normal"/>
        <w:rPr/>
      </w:pPr>
      <w:r>
        <w:rPr>
          <w:sz w:val="22"/>
        </w:rPr>
        <w:t xml:space="preserve">Katherine Flossie Matilda Cherry, </w:t>
      </w:r>
    </w:p>
    <w:p>
      <w:pPr>
        <w:pStyle w:val="Normal"/>
        <w:rPr/>
      </w:pPr>
      <w:r>
        <w:rPr/>
      </w:r>
    </w:p>
    <w:p>
      <w:pPr>
        <w:pStyle w:val="Normal"/>
        <w:rPr/>
      </w:pPr>
      <w:r>
        <w:rPr>
          <w:b/>
          <w:sz w:val="22"/>
        </w:rPr>
        <w:t>00:00:48,500 --&gt; 00:01:03,099 [Speaker 2]</w:t>
      </w:r>
    </w:p>
    <w:p>
      <w:pPr>
        <w:pStyle w:val="Normal"/>
        <w:rPr/>
      </w:pPr>
      <w:r>
        <w:rPr>
          <w:sz w:val="22"/>
        </w:rPr>
        <w:t xml:space="preserve">Ellen Shufeldt Fletcher, Lt. Gen. James F. Redder, Julianne McCawley, otherwise known as Judy, Erwin, </w:t>
      </w:r>
    </w:p>
    <w:p>
      <w:pPr>
        <w:pStyle w:val="Normal"/>
        <w:rPr/>
      </w:pPr>
      <w:r>
        <w:rPr/>
      </w:r>
    </w:p>
    <w:p>
      <w:pPr>
        <w:pStyle w:val="Normal"/>
        <w:rPr/>
      </w:pPr>
      <w:r>
        <w:rPr>
          <w:b/>
          <w:sz w:val="22"/>
        </w:rPr>
        <w:t>00:01:03,099 --&gt; 00:01:06,119 [Speaker 2]</w:t>
      </w:r>
    </w:p>
    <w:p>
      <w:pPr>
        <w:pStyle w:val="Normal"/>
        <w:rPr/>
      </w:pPr>
      <w:r>
        <w:rPr>
          <w:sz w:val="22"/>
        </w:rPr>
        <w:t xml:space="preserve">Ruth Nichols Mink, </w:t>
      </w:r>
    </w:p>
    <w:p>
      <w:pPr>
        <w:pStyle w:val="Normal"/>
        <w:rPr/>
      </w:pPr>
      <w:r>
        <w:rPr/>
      </w:r>
    </w:p>
    <w:p>
      <w:pPr>
        <w:pStyle w:val="Normal"/>
        <w:rPr/>
      </w:pPr>
      <w:r>
        <w:rPr>
          <w:b/>
          <w:sz w:val="22"/>
        </w:rPr>
        <w:t>00:01:06,119 --&gt; 00:01:12,459 [Speaker 2]</w:t>
      </w:r>
    </w:p>
    <w:p>
      <w:pPr>
        <w:pStyle w:val="Normal"/>
        <w:rPr/>
      </w:pPr>
      <w:r>
        <w:rPr>
          <w:sz w:val="22"/>
        </w:rPr>
        <w:t xml:space="preserve">Althea Pender, er- Althea Pinkett Moore, </w:t>
      </w:r>
    </w:p>
    <w:p>
      <w:pPr>
        <w:pStyle w:val="Normal"/>
        <w:rPr/>
      </w:pPr>
      <w:r>
        <w:rPr/>
      </w:r>
    </w:p>
    <w:p>
      <w:pPr>
        <w:pStyle w:val="Normal"/>
        <w:rPr/>
      </w:pPr>
      <w:r>
        <w:rPr>
          <w:b/>
          <w:sz w:val="22"/>
        </w:rPr>
        <w:t>00:01:12,459 --&gt; 00:01:15,739 [Speaker 2]</w:t>
      </w:r>
    </w:p>
    <w:p>
      <w:pPr>
        <w:pStyle w:val="Normal"/>
        <w:rPr/>
      </w:pPr>
      <w:r>
        <w:rPr>
          <w:sz w:val="22"/>
        </w:rPr>
        <w:t xml:space="preserve">Joseph Adam Mueller, </w:t>
      </w:r>
    </w:p>
    <w:p>
      <w:pPr>
        <w:pStyle w:val="Normal"/>
        <w:rPr/>
      </w:pPr>
      <w:r>
        <w:rPr/>
      </w:r>
    </w:p>
    <w:p>
      <w:pPr>
        <w:pStyle w:val="Normal"/>
        <w:rPr/>
      </w:pPr>
      <w:r>
        <w:rPr>
          <w:b/>
          <w:sz w:val="22"/>
        </w:rPr>
        <w:t>00:01:15,739 --&gt; 00:01:19,219 [Speaker 2]</w:t>
      </w:r>
    </w:p>
    <w:p>
      <w:pPr>
        <w:pStyle w:val="Normal"/>
        <w:rPr/>
      </w:pPr>
      <w:r>
        <w:rPr>
          <w:sz w:val="22"/>
        </w:rPr>
        <w:t xml:space="preserve">Bryan C. Pierman, </w:t>
      </w:r>
    </w:p>
    <w:p>
      <w:pPr>
        <w:pStyle w:val="Normal"/>
        <w:rPr/>
      </w:pPr>
      <w:r>
        <w:rPr/>
      </w:r>
    </w:p>
    <w:p>
      <w:pPr>
        <w:pStyle w:val="Normal"/>
        <w:rPr/>
      </w:pPr>
      <w:r>
        <w:rPr>
          <w:b/>
          <w:sz w:val="22"/>
        </w:rPr>
        <w:t>00:01:19,219 --&gt; 00:01:22,139 [Speaker 2]</w:t>
      </w:r>
    </w:p>
    <w:p>
      <w:pPr>
        <w:pStyle w:val="Normal"/>
        <w:rPr/>
      </w:pPr>
      <w:r>
        <w:rPr>
          <w:sz w:val="22"/>
        </w:rPr>
        <w:t xml:space="preserve">Leon Smith Sr., </w:t>
      </w:r>
    </w:p>
    <w:p>
      <w:pPr>
        <w:pStyle w:val="Normal"/>
        <w:rPr/>
      </w:pPr>
      <w:r>
        <w:rPr/>
      </w:r>
    </w:p>
    <w:p>
      <w:pPr>
        <w:pStyle w:val="Normal"/>
        <w:rPr/>
      </w:pPr>
      <w:r>
        <w:rPr>
          <w:b/>
          <w:sz w:val="22"/>
        </w:rPr>
        <w:t>00:01:22,139 --&gt; 00:01:24,979 [Speaker 2]</w:t>
      </w:r>
    </w:p>
    <w:p>
      <w:pPr>
        <w:pStyle w:val="Normal"/>
        <w:rPr/>
      </w:pPr>
      <w:r>
        <w:rPr>
          <w:sz w:val="22"/>
        </w:rPr>
        <w:t xml:space="preserve">Cheryl L. Vorheis, </w:t>
      </w:r>
    </w:p>
    <w:p>
      <w:pPr>
        <w:pStyle w:val="Normal"/>
        <w:rPr/>
      </w:pPr>
      <w:r>
        <w:rPr/>
      </w:r>
    </w:p>
    <w:p>
      <w:pPr>
        <w:pStyle w:val="Normal"/>
        <w:rPr/>
      </w:pPr>
      <w:r>
        <w:rPr>
          <w:b/>
          <w:sz w:val="22"/>
        </w:rPr>
        <w:t>00:01:24,979 --&gt; 00:01:31,399 [Speaker 2]</w:t>
      </w:r>
    </w:p>
    <w:p>
      <w:pPr>
        <w:pStyle w:val="Normal"/>
        <w:rPr/>
      </w:pPr>
      <w:r>
        <w:rPr>
          <w:sz w:val="22"/>
        </w:rPr>
        <w:t xml:space="preserve">Richard T. Warwick and Dorothy W. Wright. </w:t>
      </w:r>
    </w:p>
    <w:p>
      <w:pPr>
        <w:pStyle w:val="Normal"/>
        <w:rPr/>
      </w:pPr>
      <w:r>
        <w:rPr/>
      </w:r>
    </w:p>
    <w:p>
      <w:pPr>
        <w:pStyle w:val="Normal"/>
        <w:rPr/>
      </w:pPr>
      <w:r>
        <w:rPr>
          <w:b/>
          <w:sz w:val="22"/>
        </w:rPr>
        <w:t>00:01:31,399 --&gt; 00:01:32,919 [Speaker 3]</w:t>
      </w:r>
    </w:p>
    <w:p>
      <w:pPr>
        <w:pStyle w:val="Normal"/>
        <w:rPr/>
      </w:pPr>
      <w:r>
        <w:rPr>
          <w:sz w:val="22"/>
        </w:rPr>
        <w:t xml:space="preserve">Warfield. </w:t>
      </w:r>
    </w:p>
    <w:p>
      <w:pPr>
        <w:pStyle w:val="Normal"/>
        <w:rPr/>
      </w:pPr>
      <w:r>
        <w:rPr/>
      </w:r>
    </w:p>
    <w:p>
      <w:pPr>
        <w:pStyle w:val="Normal"/>
        <w:rPr/>
      </w:pPr>
      <w:r>
        <w:rPr>
          <w:b/>
          <w:sz w:val="22"/>
        </w:rPr>
        <w:t>00:01:32,919 --&gt; 00:01:37,399 [Speaker 0]</w:t>
      </w:r>
    </w:p>
    <w:p>
      <w:pPr>
        <w:pStyle w:val="Normal"/>
        <w:rPr/>
      </w:pPr>
      <w:r>
        <w:rPr>
          <w:sz w:val="22"/>
        </w:rPr>
        <w:t xml:space="preserve">Thank you, Charles. Anybody... Did we miss anybody that anyone knows about? </w:t>
      </w:r>
    </w:p>
    <w:p>
      <w:pPr>
        <w:pStyle w:val="Normal"/>
        <w:rPr/>
      </w:pPr>
      <w:r>
        <w:rPr/>
      </w:r>
    </w:p>
    <w:p>
      <w:pPr>
        <w:pStyle w:val="Normal"/>
        <w:rPr/>
      </w:pPr>
      <w:r>
        <w:rPr>
          <w:b/>
          <w:sz w:val="22"/>
        </w:rPr>
        <w:t>00:01:37,399 --&gt; 00:01:39,239 [Speaker 3]</w:t>
      </w:r>
    </w:p>
    <w:p>
      <w:pPr>
        <w:pStyle w:val="Normal"/>
        <w:rPr/>
      </w:pPr>
      <w:r>
        <w:rPr>
          <w:sz w:val="22"/>
        </w:rPr>
        <w:t xml:space="preserve">That was Dick Warfield. </w:t>
      </w:r>
    </w:p>
    <w:p>
      <w:pPr>
        <w:pStyle w:val="Normal"/>
        <w:rPr/>
      </w:pPr>
      <w:r>
        <w:rPr/>
      </w:r>
    </w:p>
    <w:p>
      <w:pPr>
        <w:pStyle w:val="Normal"/>
        <w:rPr/>
      </w:pPr>
      <w:r>
        <w:rPr>
          <w:b/>
          <w:sz w:val="22"/>
        </w:rPr>
        <w:t>00:01:39,239 --&gt; 00:01:41,819 [Speaker 0]</w:t>
      </w:r>
    </w:p>
    <w:p>
      <w:pPr>
        <w:pStyle w:val="Normal"/>
        <w:rPr/>
      </w:pPr>
      <w:r>
        <w:rPr>
          <w:sz w:val="22"/>
        </w:rPr>
        <w:t xml:space="preserve">Dick Warfield. </w:t>
      </w:r>
    </w:p>
    <w:p>
      <w:pPr>
        <w:pStyle w:val="Normal"/>
        <w:rPr/>
      </w:pPr>
      <w:r>
        <w:rPr/>
      </w:r>
    </w:p>
    <w:p>
      <w:pPr>
        <w:pStyle w:val="Normal"/>
        <w:rPr/>
      </w:pPr>
      <w:r>
        <w:rPr>
          <w:b/>
          <w:sz w:val="22"/>
        </w:rPr>
        <w:t>00:01:41,819 --&gt; 00:01:45,639 [Speaker 0]</w:t>
      </w:r>
    </w:p>
    <w:p>
      <w:pPr>
        <w:pStyle w:val="Normal"/>
        <w:rPr/>
      </w:pPr>
      <w:r>
        <w:rPr>
          <w:sz w:val="22"/>
        </w:rPr>
        <w:t xml:space="preserve">Okay. Anybody else? </w:t>
      </w:r>
    </w:p>
    <w:p>
      <w:pPr>
        <w:pStyle w:val="Normal"/>
        <w:rPr/>
      </w:pPr>
      <w:r>
        <w:rPr/>
      </w:r>
    </w:p>
    <w:p>
      <w:pPr>
        <w:pStyle w:val="Normal"/>
        <w:rPr/>
      </w:pPr>
      <w:r>
        <w:rPr>
          <w:b/>
          <w:sz w:val="22"/>
        </w:rPr>
        <w:t>00:01:45,639 --&gt; 00:01:49,039 [Speaker 0]</w:t>
      </w:r>
    </w:p>
    <w:p>
      <w:pPr>
        <w:pStyle w:val="Normal"/>
        <w:rPr/>
      </w:pPr>
      <w:r>
        <w:rPr>
          <w:sz w:val="22"/>
        </w:rPr>
        <w:t xml:space="preserve">Okay, let's just take another moment of silence. </w:t>
      </w:r>
    </w:p>
    <w:p>
      <w:pPr>
        <w:pStyle w:val="Normal"/>
        <w:rPr/>
      </w:pPr>
      <w:r>
        <w:rPr/>
      </w:r>
    </w:p>
    <w:p>
      <w:pPr>
        <w:pStyle w:val="Normal"/>
        <w:rPr/>
      </w:pPr>
      <w:r>
        <w:rPr>
          <w:b/>
          <w:sz w:val="22"/>
        </w:rPr>
        <w:t>00:01:49,039 --&gt; 00:01:49,219 [Speaker 3]</w:t>
      </w:r>
    </w:p>
    <w:p>
      <w:pPr>
        <w:pStyle w:val="Normal"/>
        <w:rPr/>
      </w:pPr>
      <w:r>
        <w:rPr>
          <w:sz w:val="22"/>
        </w:rPr>
        <w:t xml:space="preserve">They didn't recognize Richard. </w:t>
      </w:r>
    </w:p>
    <w:p>
      <w:pPr>
        <w:pStyle w:val="Normal"/>
        <w:rPr/>
      </w:pPr>
      <w:r>
        <w:rPr/>
      </w:r>
    </w:p>
    <w:p>
      <w:pPr>
        <w:pStyle w:val="Normal"/>
        <w:rPr/>
      </w:pPr>
      <w:r>
        <w:rPr>
          <w:b/>
          <w:sz w:val="22"/>
        </w:rPr>
        <w:t>00:01:49,219 --&gt; 00:01:50,259 [Speaker 0]</w:t>
      </w:r>
    </w:p>
    <w:p>
      <w:pPr>
        <w:pStyle w:val="Normal"/>
        <w:rPr/>
      </w:pPr>
      <w:r>
        <w:rPr>
          <w:sz w:val="22"/>
        </w:rPr>
        <w:t xml:space="preserve">Those were some great members. </w:t>
      </w:r>
    </w:p>
    <w:p>
      <w:pPr>
        <w:pStyle w:val="Normal"/>
        <w:rPr/>
      </w:pPr>
      <w:r>
        <w:rPr/>
      </w:r>
    </w:p>
    <w:p>
      <w:pPr>
        <w:pStyle w:val="Normal"/>
        <w:rPr/>
      </w:pPr>
      <w:r>
        <w:rPr>
          <w:b/>
          <w:sz w:val="22"/>
        </w:rPr>
        <w:t>00:01:50,259 --&gt; 00:01:52,799 [Speaker 2]</w:t>
      </w:r>
    </w:p>
    <w:p>
      <w:pPr>
        <w:pStyle w:val="Normal"/>
        <w:rPr/>
      </w:pPr>
      <w:r>
        <w:rPr>
          <w:sz w:val="22"/>
        </w:rPr>
        <w:t xml:space="preserve">That was... That was Richard Warfield. </w:t>
      </w:r>
    </w:p>
    <w:p>
      <w:pPr>
        <w:pStyle w:val="Normal"/>
        <w:rPr/>
      </w:pPr>
      <w:r>
        <w:rPr/>
      </w:r>
    </w:p>
    <w:p>
      <w:pPr>
        <w:pStyle w:val="Normal"/>
        <w:rPr/>
      </w:pPr>
      <w:r>
        <w:rPr>
          <w:b/>
          <w:sz w:val="22"/>
        </w:rPr>
        <w:t>00:01:52,799 --&gt; 00:01:57,259 [Speaker 0]</w:t>
      </w:r>
    </w:p>
    <w:p>
      <w:pPr>
        <w:pStyle w:val="Normal"/>
        <w:rPr/>
      </w:pPr>
      <w:r>
        <w:rPr>
          <w:sz w:val="22"/>
        </w:rPr>
        <w:t xml:space="preserve">Richard, yeah. Dick. </w:t>
      </w:r>
    </w:p>
    <w:p>
      <w:pPr>
        <w:pStyle w:val="Normal"/>
        <w:rPr/>
      </w:pPr>
      <w:r>
        <w:rPr/>
      </w:r>
    </w:p>
    <w:p>
      <w:pPr>
        <w:pStyle w:val="Normal"/>
        <w:rPr/>
      </w:pPr>
      <w:r>
        <w:rPr>
          <w:b/>
          <w:sz w:val="22"/>
        </w:rPr>
        <w:t>00:01:57,259 --&gt; 00:02:01,079 [Speaker 0]</w:t>
      </w:r>
    </w:p>
    <w:p>
      <w:pPr>
        <w:pStyle w:val="Normal"/>
        <w:rPr/>
      </w:pPr>
      <w:r>
        <w:rPr>
          <w:sz w:val="22"/>
        </w:rPr>
        <w:t xml:space="preserve">You can see the demographics of this organization [laughs] is just- </w:t>
      </w:r>
    </w:p>
    <w:p>
      <w:pPr>
        <w:pStyle w:val="Normal"/>
        <w:rPr/>
      </w:pPr>
      <w:r>
        <w:rPr/>
      </w:r>
    </w:p>
    <w:p>
      <w:pPr>
        <w:pStyle w:val="Normal"/>
        <w:rPr/>
      </w:pPr>
      <w:r>
        <w:rPr>
          <w:b/>
          <w:sz w:val="22"/>
        </w:rPr>
        <w:t>00:02:01,079 --&gt; 00:02:02,159 [Speaker 3]</w:t>
      </w:r>
    </w:p>
    <w:p>
      <w:pPr>
        <w:pStyle w:val="Normal"/>
        <w:rPr/>
      </w:pPr>
      <w:r>
        <w:rPr>
          <w:sz w:val="22"/>
        </w:rPr>
        <w:t xml:space="preserve">[laughs] </w:t>
      </w:r>
    </w:p>
    <w:p>
      <w:pPr>
        <w:pStyle w:val="Normal"/>
        <w:rPr/>
      </w:pPr>
      <w:r>
        <w:rPr/>
      </w:r>
    </w:p>
    <w:p>
      <w:pPr>
        <w:pStyle w:val="Normal"/>
        <w:rPr/>
      </w:pPr>
      <w:r>
        <w:rPr>
          <w:b/>
          <w:sz w:val="22"/>
        </w:rPr>
        <w:t>00:02:02,159 --&gt; 00:02:21,599 [Speaker 0]</w:t>
      </w:r>
    </w:p>
    <w:p>
      <w:pPr>
        <w:pStyle w:val="Normal"/>
        <w:rPr/>
      </w:pPr>
      <w:r>
        <w:rPr>
          <w:sz w:val="22"/>
        </w:rPr>
        <w:t xml:space="preserve">It's the only way to describe it. Okay, thank you. Um, we have our... One of the really key people to this organization, you're gonna see when you see all the projects, is, uh, Caroline Spiker, and she's gonna give the financial report. </w:t>
      </w:r>
    </w:p>
    <w:p>
      <w:pPr>
        <w:pStyle w:val="Normal"/>
        <w:rPr/>
      </w:pPr>
      <w:r>
        <w:rPr/>
      </w:r>
    </w:p>
    <w:p>
      <w:pPr>
        <w:pStyle w:val="Normal"/>
        <w:rPr/>
      </w:pPr>
      <w:r>
        <w:rPr>
          <w:b/>
          <w:sz w:val="22"/>
        </w:rPr>
        <w:t>00:02:21,599 --&gt; 00:02:35,859 [Speaker 3]</w:t>
      </w:r>
    </w:p>
    <w:p>
      <w:pPr>
        <w:pStyle w:val="Normal"/>
        <w:rPr/>
      </w:pPr>
      <w:r>
        <w:rPr>
          <w:sz w:val="22"/>
        </w:rPr>
        <w:t xml:space="preserve">Our income this year was generated from our subchapters who generated $18,000. Our subchapters is The Mill, Ridgely, and Greensboro. </w:t>
      </w:r>
    </w:p>
    <w:p>
      <w:pPr>
        <w:pStyle w:val="Normal"/>
        <w:rPr/>
      </w:pPr>
      <w:r>
        <w:rPr/>
      </w:r>
    </w:p>
    <w:p>
      <w:pPr>
        <w:pStyle w:val="Normal"/>
        <w:rPr/>
      </w:pPr>
      <w:r>
        <w:rPr>
          <w:b/>
          <w:sz w:val="22"/>
        </w:rPr>
        <w:t>00:02:35,859 --&gt; 00:02:42,919 [Speaker 3]</w:t>
      </w:r>
    </w:p>
    <w:p>
      <w:pPr>
        <w:pStyle w:val="Normal"/>
        <w:rPr/>
      </w:pPr>
      <w:r>
        <w:rPr>
          <w:sz w:val="22"/>
        </w:rPr>
        <w:t xml:space="preserve">From those deceased members, we got $1,300 in donations. Ooh. </w:t>
      </w:r>
    </w:p>
    <w:p>
      <w:pPr>
        <w:pStyle w:val="Normal"/>
        <w:rPr/>
      </w:pPr>
      <w:r>
        <w:rPr/>
      </w:r>
    </w:p>
    <w:p>
      <w:pPr>
        <w:pStyle w:val="Normal"/>
        <w:rPr/>
      </w:pPr>
      <w:r>
        <w:rPr>
          <w:b/>
          <w:sz w:val="22"/>
        </w:rPr>
        <w:t>00:02:42,919 --&gt; 00:02:55,559 [Speaker 3]</w:t>
      </w:r>
    </w:p>
    <w:p>
      <w:pPr>
        <w:pStyle w:val="Normal"/>
        <w:rPr/>
      </w:pPr>
      <w:r>
        <w:rPr>
          <w:sz w:val="22"/>
        </w:rPr>
        <w:t xml:space="preserve">Which was very nice. Special projects that we've had this year with restricted donations just for those projects, $23,000. </w:t>
      </w:r>
    </w:p>
    <w:p>
      <w:pPr>
        <w:pStyle w:val="Normal"/>
        <w:rPr/>
      </w:pPr>
      <w:r>
        <w:rPr/>
      </w:r>
    </w:p>
    <w:p>
      <w:pPr>
        <w:pStyle w:val="Normal"/>
        <w:rPr/>
      </w:pPr>
      <w:r>
        <w:rPr>
          <w:b/>
          <w:sz w:val="22"/>
        </w:rPr>
        <w:t>00:02:55,559 --&gt; 00:03:00,659 [Speaker 3]</w:t>
      </w:r>
    </w:p>
    <w:p>
      <w:pPr>
        <w:pStyle w:val="Normal"/>
        <w:rPr/>
      </w:pPr>
      <w:r>
        <w:rPr>
          <w:sz w:val="22"/>
        </w:rPr>
        <w:t xml:space="preserve">Temporarily restricted projects, $15,000. </w:t>
      </w:r>
    </w:p>
    <w:p>
      <w:pPr>
        <w:pStyle w:val="Normal"/>
        <w:rPr/>
      </w:pPr>
      <w:r>
        <w:rPr/>
      </w:r>
    </w:p>
    <w:p>
      <w:pPr>
        <w:pStyle w:val="Normal"/>
        <w:rPr/>
      </w:pPr>
      <w:r>
        <w:rPr>
          <w:b/>
          <w:sz w:val="22"/>
        </w:rPr>
        <w:t>00:03:00,659 --&gt; 00:03:04,579 [Speaker 3]</w:t>
      </w:r>
    </w:p>
    <w:p>
      <w:pPr>
        <w:pStyle w:val="Normal"/>
        <w:rPr/>
      </w:pPr>
      <w:r>
        <w:rPr>
          <w:sz w:val="22"/>
        </w:rPr>
        <w:t xml:space="preserve">Government grants, $91,000. </w:t>
      </w:r>
    </w:p>
    <w:p>
      <w:pPr>
        <w:pStyle w:val="Normal"/>
        <w:rPr/>
      </w:pPr>
      <w:r>
        <w:rPr/>
      </w:r>
    </w:p>
    <w:p>
      <w:pPr>
        <w:pStyle w:val="Normal"/>
        <w:rPr/>
      </w:pPr>
      <w:r>
        <w:rPr>
          <w:b/>
          <w:sz w:val="22"/>
        </w:rPr>
        <w:t>00:03:04,579 --&gt; 00:03:15,159 [Speaker 3]</w:t>
      </w:r>
    </w:p>
    <w:p>
      <w:pPr>
        <w:pStyle w:val="Normal"/>
        <w:rPr/>
      </w:pPr>
      <w:r>
        <w:rPr>
          <w:sz w:val="22"/>
        </w:rPr>
        <w:t xml:space="preserve">And then from fundraising, we raised $23,000, for a total of $174,000 was our gross income this year. </w:t>
      </w:r>
    </w:p>
    <w:p>
      <w:pPr>
        <w:pStyle w:val="Normal"/>
        <w:rPr/>
      </w:pPr>
      <w:r>
        <w:rPr/>
      </w:r>
    </w:p>
    <w:p>
      <w:pPr>
        <w:pStyle w:val="Normal"/>
        <w:rPr/>
      </w:pPr>
      <w:r>
        <w:rPr>
          <w:b/>
          <w:sz w:val="22"/>
        </w:rPr>
        <w:t>00:03:15,159 --&gt; 00:03:39,339 [Speaker 3]</w:t>
      </w:r>
    </w:p>
    <w:p>
      <w:pPr>
        <w:pStyle w:val="Normal"/>
        <w:rPr/>
      </w:pPr>
      <w:r>
        <w:rPr>
          <w:sz w:val="22"/>
        </w:rPr>
        <w:t xml:space="preserve">Program services, which includes their insurances, was $124,000. Ooh. We have little shops at our, um... In Greensboro and in... at The Mill, and our informational material that we have bought in supplies for our inventory was $1,250. </w:t>
      </w:r>
    </w:p>
    <w:p>
      <w:pPr>
        <w:pStyle w:val="Normal"/>
        <w:rPr/>
      </w:pPr>
      <w:r>
        <w:rPr/>
      </w:r>
    </w:p>
    <w:p>
      <w:pPr>
        <w:pStyle w:val="Normal"/>
        <w:rPr/>
      </w:pPr>
      <w:r>
        <w:rPr>
          <w:b/>
          <w:sz w:val="22"/>
        </w:rPr>
        <w:t>00:03:39,339 --&gt; 00:03:54,919 [Speaker 3]</w:t>
      </w:r>
    </w:p>
    <w:p>
      <w:pPr>
        <w:pStyle w:val="Normal"/>
        <w:rPr/>
      </w:pPr>
      <w:r>
        <w:rPr>
          <w:sz w:val="22"/>
        </w:rPr>
        <w:t xml:space="preserve">Fundraising expenses was $9,200. And management and general expenses to keep the operations going was $8,800, for total expenses of $143,000. </w:t>
      </w:r>
    </w:p>
    <w:p>
      <w:pPr>
        <w:pStyle w:val="Normal"/>
        <w:rPr/>
      </w:pPr>
      <w:r>
        <w:rPr/>
      </w:r>
    </w:p>
    <w:p>
      <w:pPr>
        <w:pStyle w:val="Normal"/>
        <w:rPr/>
      </w:pPr>
      <w:r>
        <w:rPr>
          <w:b/>
          <w:sz w:val="22"/>
        </w:rPr>
        <w:t>00:03:54,919 --&gt; 00:04:05,619 [Speaker 3]</w:t>
      </w:r>
    </w:p>
    <w:p>
      <w:pPr>
        <w:pStyle w:val="Normal"/>
        <w:rPr/>
      </w:pPr>
      <w:r>
        <w:rPr>
          <w:sz w:val="22"/>
        </w:rPr>
        <w:t xml:space="preserve">Um, this was a profit of $35,000, and this is before depreciation, which will be about $60,000. </w:t>
      </w:r>
    </w:p>
    <w:p>
      <w:pPr>
        <w:pStyle w:val="Normal"/>
        <w:rPr/>
      </w:pPr>
      <w:r>
        <w:rPr/>
      </w:r>
    </w:p>
    <w:p>
      <w:pPr>
        <w:pStyle w:val="Normal"/>
        <w:rPr/>
      </w:pPr>
      <w:r>
        <w:rPr>
          <w:b/>
          <w:sz w:val="22"/>
        </w:rPr>
        <w:t>00:04:05,619 --&gt; 00:04:07,259 [Speaker 3]</w:t>
      </w:r>
    </w:p>
    <w:p>
      <w:pPr>
        <w:pStyle w:val="Normal"/>
        <w:rPr/>
      </w:pPr>
      <w:r>
        <w:rPr>
          <w:sz w:val="22"/>
        </w:rPr>
        <w:t xml:space="preserve">Um, </w:t>
      </w:r>
    </w:p>
    <w:p>
      <w:pPr>
        <w:pStyle w:val="Normal"/>
        <w:rPr/>
      </w:pPr>
      <w:r>
        <w:rPr/>
      </w:r>
    </w:p>
    <w:p>
      <w:pPr>
        <w:pStyle w:val="Normal"/>
        <w:rPr/>
      </w:pPr>
      <w:r>
        <w:rPr>
          <w:b/>
          <w:sz w:val="22"/>
        </w:rPr>
        <w:t>00:04:07,259 --&gt; 00:04:35,319 [Speaker 3]</w:t>
      </w:r>
    </w:p>
    <w:p>
      <w:pPr>
        <w:pStyle w:val="Normal"/>
        <w:rPr/>
      </w:pPr>
      <w:r>
        <w:rPr>
          <w:sz w:val="22"/>
        </w:rPr>
        <w:t xml:space="preserve">operating money, we have... As of year end, we had $14,000. Restricted cash, this is cash donated for specific projects, $66,000. We've got designated pledge CDs. When we get a grant, we have to fund them, and we have to pledge CDs until the work is done. We have $183,000 set aside. </w:t>
      </w:r>
    </w:p>
    <w:p>
      <w:pPr>
        <w:pStyle w:val="Normal"/>
        <w:rPr/>
      </w:pPr>
      <w:r>
        <w:rPr/>
      </w:r>
    </w:p>
    <w:p>
      <w:pPr>
        <w:pStyle w:val="Normal"/>
        <w:rPr/>
      </w:pPr>
      <w:r>
        <w:rPr>
          <w:b/>
          <w:sz w:val="22"/>
        </w:rPr>
        <w:t>00:04:35,319 --&gt; 00:04:50,019 [Speaker 3]</w:t>
      </w:r>
    </w:p>
    <w:p>
      <w:pPr>
        <w:pStyle w:val="Normal"/>
        <w:rPr/>
      </w:pPr>
      <w:r>
        <w:rPr>
          <w:sz w:val="22"/>
        </w:rPr>
        <w:t xml:space="preserve">And then our... In our savings was $46,000. So as of 12/31, we had $311,000 to work with. Inventory value at cost was $1,100. </w:t>
      </w:r>
    </w:p>
    <w:p>
      <w:pPr>
        <w:pStyle w:val="Normal"/>
        <w:rPr/>
      </w:pPr>
      <w:r>
        <w:rPr/>
      </w:r>
    </w:p>
    <w:p>
      <w:pPr>
        <w:pStyle w:val="Normal"/>
        <w:rPr/>
      </w:pPr>
      <w:r>
        <w:rPr>
          <w:b/>
          <w:sz w:val="22"/>
        </w:rPr>
        <w:t>00:04:50,019 --&gt; 00:04:57,459 [Speaker 3]</w:t>
      </w:r>
    </w:p>
    <w:p>
      <w:pPr>
        <w:pStyle w:val="Normal"/>
        <w:rPr/>
      </w:pPr>
      <w:r>
        <w:rPr>
          <w:sz w:val="22"/>
        </w:rPr>
        <w:t xml:space="preserve">Net fixed assets, these are our buildings and et cetera, is a million one. </w:t>
      </w:r>
    </w:p>
    <w:p>
      <w:pPr>
        <w:pStyle w:val="Normal"/>
        <w:rPr/>
      </w:pPr>
      <w:r>
        <w:rPr/>
      </w:r>
    </w:p>
    <w:p>
      <w:pPr>
        <w:pStyle w:val="Normal"/>
        <w:rPr/>
      </w:pPr>
      <w:r>
        <w:rPr>
          <w:b/>
          <w:sz w:val="22"/>
        </w:rPr>
        <w:t>00:04:57,459 --&gt; 00:05:26,499 [Speaker 3]</w:t>
      </w:r>
    </w:p>
    <w:p>
      <w:pPr>
        <w:pStyle w:val="Normal"/>
        <w:rPr/>
      </w:pPr>
      <w:r>
        <w:rPr>
          <w:sz w:val="22"/>
        </w:rPr>
        <w:t xml:space="preserve">We have an endowment, um, from the... Dr. Monroe Martin and Ms. Virginia of $30,000. We can only use the interest off of that, and it is invested. So total assets is $1.4 million. As of 12/31, we owed the state of Maryland 42 thou- or $42. [laughs] For </w:t>
      </w:r>
    </w:p>
    <w:p>
      <w:pPr>
        <w:pStyle w:val="Normal"/>
        <w:rPr/>
      </w:pPr>
      <w:r>
        <w:rPr/>
      </w:r>
    </w:p>
    <w:p>
      <w:pPr>
        <w:pStyle w:val="Normal"/>
        <w:rPr/>
      </w:pPr>
      <w:r>
        <w:rPr>
          <w:b/>
          <w:sz w:val="22"/>
        </w:rPr>
        <w:t>00:05:26,499 --&gt; 00:05:29,039 [Speaker 3]</w:t>
      </w:r>
    </w:p>
    <w:p>
      <w:pPr>
        <w:pStyle w:val="Normal"/>
        <w:rPr/>
      </w:pPr>
      <w:r>
        <w:rPr>
          <w:sz w:val="22"/>
        </w:rPr>
        <w:t xml:space="preserve">sales tax, </w:t>
      </w:r>
    </w:p>
    <w:p>
      <w:pPr>
        <w:pStyle w:val="Normal"/>
        <w:rPr/>
      </w:pPr>
      <w:r>
        <w:rPr/>
      </w:r>
    </w:p>
    <w:p>
      <w:pPr>
        <w:pStyle w:val="Normal"/>
        <w:rPr/>
      </w:pPr>
      <w:r>
        <w:rPr>
          <w:b/>
          <w:sz w:val="22"/>
        </w:rPr>
        <w:t>00:05:29,039 --&gt; 00:05:32,239 [Speaker 3]</w:t>
      </w:r>
    </w:p>
    <w:p>
      <w:pPr>
        <w:pStyle w:val="Normal"/>
        <w:rPr/>
      </w:pPr>
      <w:r>
        <w:rPr>
          <w:sz w:val="22"/>
        </w:rPr>
        <w:t xml:space="preserve">with a net worth of $1.3. </w:t>
      </w:r>
    </w:p>
    <w:p>
      <w:pPr>
        <w:pStyle w:val="Normal"/>
        <w:rPr/>
      </w:pPr>
      <w:r>
        <w:rPr/>
      </w:r>
    </w:p>
    <w:p>
      <w:pPr>
        <w:pStyle w:val="Normal"/>
        <w:rPr/>
      </w:pPr>
      <w:r>
        <w:rPr>
          <w:b/>
          <w:sz w:val="22"/>
        </w:rPr>
        <w:t>00:05:32,239 --&gt; 00:05:35,239 [Speaker 3]</w:t>
      </w:r>
    </w:p>
    <w:p>
      <w:pPr>
        <w:pStyle w:val="Normal"/>
        <w:rPr/>
      </w:pPr>
      <w:r>
        <w:rPr>
          <w:sz w:val="22"/>
        </w:rPr>
        <w:t xml:space="preserve">Thank you. [claps] </w:t>
      </w:r>
    </w:p>
    <w:p>
      <w:pPr>
        <w:pStyle w:val="Normal"/>
        <w:rPr/>
      </w:pPr>
      <w:r>
        <w:rPr/>
      </w:r>
    </w:p>
    <w:p>
      <w:pPr>
        <w:pStyle w:val="Normal"/>
        <w:rPr/>
      </w:pPr>
      <w:r>
        <w:rPr>
          <w:b/>
          <w:sz w:val="22"/>
        </w:rPr>
        <w:t>00:05:35,239 --&gt; 00:05:37,059 [Speaker 3]</w:t>
      </w:r>
    </w:p>
    <w:p>
      <w:pPr>
        <w:pStyle w:val="Normal"/>
        <w:rPr/>
      </w:pPr>
      <w:r>
        <w:rPr>
          <w:sz w:val="22"/>
        </w:rPr>
        <w:t xml:space="preserve">Thank you, Caroline. </w:t>
      </w:r>
    </w:p>
    <w:p>
      <w:pPr>
        <w:pStyle w:val="Normal"/>
        <w:rPr/>
      </w:pPr>
      <w:r>
        <w:rPr/>
      </w:r>
    </w:p>
    <w:p>
      <w:pPr>
        <w:pStyle w:val="Normal"/>
        <w:rPr/>
      </w:pPr>
      <w:r>
        <w:rPr>
          <w:b/>
          <w:sz w:val="22"/>
        </w:rPr>
        <w:t>00:05:37,059 --&gt; 00:05:42,879 [Speaker 0]</w:t>
      </w:r>
    </w:p>
    <w:p>
      <w:pPr>
        <w:pStyle w:val="Normal"/>
        <w:rPr/>
      </w:pPr>
      <w:r>
        <w:rPr>
          <w:sz w:val="22"/>
        </w:rPr>
        <w:t xml:space="preserve">So you can imagine handling all that money is a big job. And every year, I tell this story, and I'll tell it again. </w:t>
      </w:r>
    </w:p>
    <w:p>
      <w:pPr>
        <w:pStyle w:val="Normal"/>
        <w:rPr/>
      </w:pPr>
      <w:r>
        <w:rPr/>
      </w:r>
    </w:p>
    <w:p>
      <w:pPr>
        <w:pStyle w:val="Normal"/>
        <w:rPr/>
      </w:pPr>
      <w:r>
        <w:rPr>
          <w:b/>
          <w:sz w:val="22"/>
        </w:rPr>
        <w:t>00:05:42,879 --&gt; 00:05:44,079 [Speaker 3]</w:t>
      </w:r>
    </w:p>
    <w:p>
      <w:pPr>
        <w:pStyle w:val="Normal"/>
        <w:rPr/>
      </w:pPr>
      <w:r>
        <w:rPr>
          <w:sz w:val="22"/>
        </w:rPr>
        <w:t xml:space="preserve">[laughs] </w:t>
      </w:r>
    </w:p>
    <w:p>
      <w:pPr>
        <w:pStyle w:val="Normal"/>
        <w:rPr/>
      </w:pPr>
      <w:r>
        <w:rPr/>
      </w:r>
    </w:p>
    <w:p>
      <w:pPr>
        <w:pStyle w:val="Normal"/>
        <w:rPr/>
      </w:pPr>
      <w:r>
        <w:rPr>
          <w:b/>
          <w:sz w:val="22"/>
        </w:rPr>
        <w:t>00:05:44,079 --&gt; 00:05:53,719 [Speaker 0]</w:t>
      </w:r>
    </w:p>
    <w:p>
      <w:pPr>
        <w:pStyle w:val="Normal"/>
        <w:rPr/>
      </w:pPr>
      <w:r>
        <w:rPr>
          <w:sz w:val="22"/>
        </w:rPr>
        <w:t xml:space="preserve">Um, when I became president of the Caroline County Historical Society, this is 1990, or, yeah, 1998. '88. 1988. </w:t>
      </w:r>
    </w:p>
    <w:p>
      <w:pPr>
        <w:pStyle w:val="Normal"/>
        <w:rPr/>
      </w:pPr>
      <w:r>
        <w:rPr/>
      </w:r>
    </w:p>
    <w:p>
      <w:pPr>
        <w:pStyle w:val="Normal"/>
        <w:rPr/>
      </w:pPr>
      <w:r>
        <w:rPr>
          <w:b/>
          <w:sz w:val="22"/>
        </w:rPr>
        <w:t>00:05:53,719 --&gt; 00:05:54,639 [Speaker 3]</w:t>
      </w:r>
    </w:p>
    <w:p>
      <w:pPr>
        <w:pStyle w:val="Normal"/>
        <w:rPr/>
      </w:pPr>
      <w:r>
        <w:rPr>
          <w:sz w:val="22"/>
        </w:rPr>
        <w:t xml:space="preserve">[laughs] </w:t>
      </w:r>
    </w:p>
    <w:p>
      <w:pPr>
        <w:pStyle w:val="Normal"/>
        <w:rPr/>
      </w:pPr>
      <w:r>
        <w:rPr/>
      </w:r>
    </w:p>
    <w:p>
      <w:pPr>
        <w:pStyle w:val="Normal"/>
        <w:rPr/>
      </w:pPr>
      <w:r>
        <w:rPr>
          <w:b/>
          <w:sz w:val="22"/>
        </w:rPr>
        <w:t>00:05:54,639 --&gt; 00:06:00,439 [Speaker 0]</w:t>
      </w:r>
    </w:p>
    <w:p>
      <w:pPr>
        <w:pStyle w:val="Normal"/>
        <w:rPr/>
      </w:pPr>
      <w:r>
        <w:rPr>
          <w:sz w:val="22"/>
        </w:rPr>
        <w:t>Um, the past president came up to my front door, rang the doorbell. And I, he handed me the keys.</w:t>
      </w:r>
    </w:p>
    <w:p>
      <w:pPr>
        <w:pStyle w:val="Normal"/>
        <w:rPr/>
      </w:pPr>
      <w:r>
        <w:rPr/>
      </w:r>
    </w:p>
    <w:p>
      <w:pPr>
        <w:pStyle w:val="Normal"/>
        <w:rPr/>
      </w:pPr>
      <w:r>
        <w:rPr>
          <w:b/>
          <w:sz w:val="22"/>
        </w:rPr>
        <w:t>00:06:00,952 --&gt; 00:06:01,011 [Speaker 3]</w:t>
      </w:r>
    </w:p>
    <w:p>
      <w:pPr>
        <w:pStyle w:val="Normal"/>
        <w:rPr/>
      </w:pPr>
      <w:r>
        <w:rPr>
          <w:sz w:val="22"/>
        </w:rPr>
        <w:t xml:space="preserve">[laughs] </w:t>
      </w:r>
    </w:p>
    <w:p>
      <w:pPr>
        <w:pStyle w:val="Normal"/>
        <w:rPr/>
      </w:pPr>
      <w:r>
        <w:rPr/>
      </w:r>
    </w:p>
    <w:p>
      <w:pPr>
        <w:pStyle w:val="Normal"/>
        <w:rPr/>
      </w:pPr>
      <w:r>
        <w:rPr>
          <w:b/>
          <w:sz w:val="22"/>
        </w:rPr>
        <w:t>00:06:01,011 --&gt; 00:06:13,112 [Speaker 0]</w:t>
      </w:r>
    </w:p>
    <w:p>
      <w:pPr>
        <w:pStyle w:val="Normal"/>
        <w:rPr/>
      </w:pPr>
      <w:r>
        <w:rPr>
          <w:sz w:val="22"/>
        </w:rPr>
        <w:t xml:space="preserve">And I said, "Is there anything that needs to be done?" He says, "Yeah, they have to cut the grass. You know, they have to cut the grass up at Greensboro." And I'm like, "Well, who's been cutting it?" He said, "Well, Jack Belay's been cutting it, but he's mad at the historical site. He's not gonna cut it anymore." </w:t>
      </w:r>
    </w:p>
    <w:p>
      <w:pPr>
        <w:pStyle w:val="Normal"/>
        <w:rPr/>
      </w:pPr>
      <w:r>
        <w:rPr/>
      </w:r>
    </w:p>
    <w:p>
      <w:pPr>
        <w:pStyle w:val="Normal"/>
        <w:rPr/>
      </w:pPr>
      <w:r>
        <w:rPr>
          <w:b/>
          <w:sz w:val="22"/>
        </w:rPr>
        <w:t>00:06:13,112 --&gt; 00:06:14,211 [Speaker 3]</w:t>
      </w:r>
    </w:p>
    <w:p>
      <w:pPr>
        <w:pStyle w:val="Normal"/>
        <w:rPr/>
      </w:pPr>
      <w:r>
        <w:rPr>
          <w:sz w:val="22"/>
        </w:rPr>
        <w:t xml:space="preserve">[laughs] </w:t>
      </w:r>
    </w:p>
    <w:p>
      <w:pPr>
        <w:pStyle w:val="Normal"/>
        <w:rPr/>
      </w:pPr>
      <w:r>
        <w:rPr/>
      </w:r>
    </w:p>
    <w:p>
      <w:pPr>
        <w:pStyle w:val="Normal"/>
        <w:rPr/>
      </w:pPr>
      <w:r>
        <w:rPr>
          <w:b/>
          <w:sz w:val="22"/>
        </w:rPr>
        <w:t>00:06:14,211 --&gt; 00:06:19,151 [Speaker 0]</w:t>
      </w:r>
    </w:p>
    <w:p>
      <w:pPr>
        <w:pStyle w:val="Normal"/>
        <w:rPr/>
      </w:pPr>
      <w:r>
        <w:rPr>
          <w:sz w:val="22"/>
        </w:rPr>
        <w:t xml:space="preserve">And I said, "Well, why don't we just hire somebody to cut the grass?" And he said, "'Cause there's no money in the treasury." </w:t>
      </w:r>
    </w:p>
    <w:p>
      <w:pPr>
        <w:pStyle w:val="Normal"/>
        <w:rPr/>
      </w:pPr>
      <w:r>
        <w:rPr/>
      </w:r>
    </w:p>
    <w:p>
      <w:pPr>
        <w:pStyle w:val="Normal"/>
        <w:rPr/>
      </w:pPr>
      <w:r>
        <w:rPr>
          <w:b/>
          <w:sz w:val="22"/>
        </w:rPr>
        <w:t>00:06:19,151 --&gt; 00:06:20,171 [Speaker 3]</w:t>
      </w:r>
    </w:p>
    <w:p>
      <w:pPr>
        <w:pStyle w:val="Normal"/>
        <w:rPr/>
      </w:pPr>
      <w:r>
        <w:rPr>
          <w:sz w:val="22"/>
        </w:rPr>
        <w:t xml:space="preserve">[laughs] </w:t>
      </w:r>
    </w:p>
    <w:p>
      <w:pPr>
        <w:pStyle w:val="Normal"/>
        <w:rPr/>
      </w:pPr>
      <w:r>
        <w:rPr/>
      </w:r>
    </w:p>
    <w:p>
      <w:pPr>
        <w:pStyle w:val="Normal"/>
        <w:rPr/>
      </w:pPr>
      <w:r>
        <w:rPr>
          <w:b/>
          <w:sz w:val="22"/>
        </w:rPr>
        <w:t>00:06:20,171 --&gt; 00:07:19,951 [Speaker 0]</w:t>
      </w:r>
    </w:p>
    <w:p>
      <w:pPr>
        <w:pStyle w:val="Normal"/>
        <w:rPr/>
      </w:pPr>
      <w:r>
        <w:rPr>
          <w:sz w:val="22"/>
        </w:rPr>
        <w:t xml:space="preserve">We didn't have enough money to cut the grass in Greensboro in 1988. Um, so, uh, let's get on with the program. Um, I wanna stress a couple of things, just as an introduction to this. Um, we are an all-volunteer organization. We don't have any, we don't have any paid people. You're gonna see more, we're gonna go very quickly through this because we do a tremendous, um, amount of activities. This is gonna be more like a montage, um, than anything else. Um, when you're looking at it, think of three or four things. Look at the scope of what we do. We're involved in six different areas of activities, ranging from this museum to building preservation research, etc. And think about the environments that we're in. We're in the physical environments, particularly when we're doing, uh, building preservation. Uh, we were up the other day at Castle Hall. We were navigating the poison ivy, and, uh, came home with ticks and Kathy screamed. And a great big ground hog, about 40 pounds, jumped out and chased her around the yard. </w:t>
      </w:r>
    </w:p>
    <w:p>
      <w:pPr>
        <w:pStyle w:val="Normal"/>
        <w:rPr/>
      </w:pPr>
      <w:r>
        <w:rPr/>
      </w:r>
    </w:p>
    <w:p>
      <w:pPr>
        <w:pStyle w:val="Normal"/>
        <w:rPr/>
      </w:pPr>
      <w:r>
        <w:rPr>
          <w:b/>
          <w:sz w:val="22"/>
        </w:rPr>
        <w:t>00:07:19,951 --&gt; 00:07:26,152 [Speaker 3]</w:t>
      </w:r>
    </w:p>
    <w:p>
      <w:pPr>
        <w:pStyle w:val="Normal"/>
        <w:rPr/>
      </w:pPr>
      <w:r>
        <w:rPr>
          <w:sz w:val="22"/>
        </w:rPr>
        <w:t xml:space="preserve">[laughs] I have to say, I stuck my head in the basement window, which was broken. I went to look in the steam chopped up, so </w:t>
      </w:r>
    </w:p>
    <w:p>
      <w:pPr>
        <w:pStyle w:val="Normal"/>
        <w:rPr/>
      </w:pPr>
      <w:r>
        <w:rPr/>
      </w:r>
    </w:p>
    <w:p>
      <w:pPr>
        <w:pStyle w:val="Normal"/>
        <w:rPr/>
      </w:pPr>
      <w:r>
        <w:rPr>
          <w:b/>
          <w:sz w:val="22"/>
        </w:rPr>
        <w:t>00:07:26,152 --&gt; 00:07:29,652 [Speaker 0]</w:t>
      </w:r>
    </w:p>
    <w:p>
      <w:pPr>
        <w:pStyle w:val="Normal"/>
        <w:rPr/>
      </w:pPr>
      <w:r>
        <w:rPr>
          <w:sz w:val="22"/>
        </w:rPr>
        <w:t xml:space="preserve">[laughs] </w:t>
      </w:r>
    </w:p>
    <w:p>
      <w:pPr>
        <w:pStyle w:val="Normal"/>
        <w:rPr/>
      </w:pPr>
      <w:r>
        <w:rPr/>
      </w:r>
    </w:p>
    <w:p>
      <w:pPr>
        <w:pStyle w:val="Normal"/>
        <w:rPr/>
      </w:pPr>
      <w:r>
        <w:rPr>
          <w:b/>
          <w:sz w:val="22"/>
        </w:rPr>
        <w:t>00:07:29,652 --&gt; 00:09:58,631 [Speaker 0]</w:t>
      </w:r>
    </w:p>
    <w:p>
      <w:pPr>
        <w:pStyle w:val="Normal"/>
        <w:rPr/>
      </w:pPr>
      <w:r>
        <w:rPr>
          <w:sz w:val="22"/>
        </w:rPr>
        <w:t xml:space="preserve">And we're always, inside, you know, we're, we're, we're, uh, dodging, uh, dust and rubble and nails and mold and lead paint. And, uh, and then there's the bureaucratic environment that we're in. Now, we have a bridge down in Lynchester, behind the mill, that took four years to get the, um, approval. So for that, we have a, um, shop down there that we just got, uh, um, done. Um, took us six years to get that project accomplished through the bureaucracy. Um, our funding, we're in a very competitive atmosphere in terms of outside funding. We don't have any, um, uh... We only have one, uh, foundation really in Caroline County. And, um, so it's very competitive. We have to compete for public monies on, on most occasions. And the amount of public money since 2008 has gone like this, and the amount of bureaucracy and paperwork and administration has gone like this. Um, so it's very difficult. And fundraising, as everybody knows, everybody in this county is out raising funds constantly. So it's a very, very competitive environment. And then there's the emotional environment where, I'm telling you, doing particularly the financial parts of all this is just drudgery. We really thank Caroline for doing it. But having to go out and find this money and do the administration and all the bureaucracy to go with this, but it's very difficult. And can, sometimes it can be heartbreaking. I'll tell you, when you see this, uh, you know, the building that was out there called Plain Dealing, which was the former Holmes house. And I mean, that was really hard to take after we worked on that for, um, 10 years. And, um, you know, we have to be very determined in what we're doing. We've gotten a lot of pushback, for instance, [laughs] um, from people about our, our dedication to the Underground Railroad. But Caroline County, that's one of the three ways that we're nationally significant, is in the Underground Railroad. So we're not gonna back off of it. And when I look at the Underground Railroad and I look at the people that were involved in the Underground Railroad as agents and all. You know, we got a lot of physical courage in the world, but you don't find a lot of moral courage, it seems like anymore. And those people that were involved as agents of the Underground Railroad, um, they were really morally committed to what they were doing. Um, and the final thing is you. All of you out here with your contributions, your memberships and your contributions. Keep in mind, you get a gift certificate now. Go sign somebody up as a member. All of you make this possible by, by keeping the, the money coming in to this organization, so we really appreciate it. Okay. </w:t>
      </w:r>
    </w:p>
    <w:p>
      <w:pPr>
        <w:pStyle w:val="Normal"/>
        <w:rPr/>
      </w:pPr>
      <w:r>
        <w:rPr/>
      </w:r>
    </w:p>
    <w:p>
      <w:pPr>
        <w:pStyle w:val="Normal"/>
        <w:rPr/>
      </w:pPr>
      <w:r>
        <w:rPr>
          <w:b/>
          <w:sz w:val="22"/>
        </w:rPr>
        <w:t>00:09:58,631 --&gt; 00:10:00,811 [Speaker 0]</w:t>
      </w:r>
    </w:p>
    <w:p>
      <w:pPr>
        <w:pStyle w:val="Normal"/>
        <w:rPr/>
      </w:pPr>
      <w:r>
        <w:rPr>
          <w:sz w:val="22"/>
        </w:rPr>
        <w:t xml:space="preserve">Let's get started. </w:t>
      </w:r>
    </w:p>
    <w:p>
      <w:pPr>
        <w:pStyle w:val="Normal"/>
        <w:rPr/>
      </w:pPr>
      <w:r>
        <w:rPr/>
      </w:r>
    </w:p>
    <w:p>
      <w:pPr>
        <w:pStyle w:val="Normal"/>
        <w:rPr/>
      </w:pPr>
      <w:r>
        <w:rPr>
          <w:b/>
          <w:sz w:val="22"/>
        </w:rPr>
        <w:t>00:10:00,811 --&gt; 00:10:04,411 [Speaker 3]</w:t>
      </w:r>
    </w:p>
    <w:p>
      <w:pPr>
        <w:pStyle w:val="Normal"/>
        <w:rPr/>
      </w:pPr>
      <w:r>
        <w:rPr>
          <w:sz w:val="22"/>
        </w:rPr>
        <w:t xml:space="preserve">You already went through that part. </w:t>
      </w:r>
    </w:p>
    <w:p>
      <w:pPr>
        <w:pStyle w:val="Normal"/>
        <w:rPr/>
      </w:pPr>
      <w:r>
        <w:rPr/>
      </w:r>
    </w:p>
    <w:p>
      <w:pPr>
        <w:pStyle w:val="Normal"/>
        <w:rPr/>
      </w:pPr>
      <w:r>
        <w:rPr>
          <w:b/>
          <w:sz w:val="22"/>
        </w:rPr>
        <w:t>00:10:04,411 --&gt; 00:11:09,111 [Speaker 0]</w:t>
      </w:r>
    </w:p>
    <w:p>
      <w:pPr>
        <w:pStyle w:val="Normal"/>
        <w:rPr/>
      </w:pPr>
      <w:r>
        <w:rPr>
          <w:sz w:val="22"/>
        </w:rPr>
        <w:t xml:space="preserve">Yeah. Um, we're six areas, original research, preservation of buildings, preservation of artifacts, operation of museum, cond- We conduct educational programs and we conduct, uh, um, commemorative programs. Uh, go ahead, next one. Um, to show you, everything that we do is very research based and, and very research, uh, oriented. It underlies everything that we do. Um, uh, it's, you know, it's creating the narrative of who we are and, and what we're doing. Um, our projects, um, are all based on extensive research. You saw that slide that she flipped past, but that's... We have 28 feet of filing cabinets. Not 28 feet of files, 28 feet of filing cabinets, plus 75 boxes filled with research. That's, that's how much research that we have. Um, our research has shown that we're nationally significant in three areas, Underground Railroad. We probably have the best rural history of any, any, um, uh... I don't know where you're going with those slides. [laughs] </w:t>
      </w:r>
    </w:p>
    <w:p>
      <w:pPr>
        <w:pStyle w:val="Normal"/>
        <w:rPr/>
      </w:pPr>
      <w:r>
        <w:rPr/>
      </w:r>
    </w:p>
    <w:p>
      <w:pPr>
        <w:pStyle w:val="Normal"/>
        <w:rPr/>
      </w:pPr>
      <w:r>
        <w:rPr>
          <w:b/>
          <w:sz w:val="22"/>
        </w:rPr>
        <w:t>00:11:09,111 --&gt; 00:11:11,251 [Speaker 3]</w:t>
      </w:r>
    </w:p>
    <w:p>
      <w:pPr>
        <w:pStyle w:val="Normal"/>
        <w:rPr/>
      </w:pPr>
      <w:r>
        <w:rPr>
          <w:sz w:val="22"/>
        </w:rPr>
        <w:t xml:space="preserve">[laughs] </w:t>
      </w:r>
    </w:p>
    <w:p>
      <w:pPr>
        <w:pStyle w:val="Normal"/>
        <w:rPr/>
      </w:pPr>
      <w:r>
        <w:rPr/>
      </w:r>
    </w:p>
    <w:p>
      <w:pPr>
        <w:pStyle w:val="Normal"/>
        <w:rPr/>
      </w:pPr>
      <w:r>
        <w:rPr>
          <w:b/>
          <w:sz w:val="22"/>
        </w:rPr>
        <w:t>00:11:11,251 --&gt; 00:11:13,051 [Speaker 0]</w:t>
      </w:r>
    </w:p>
    <w:p>
      <w:pPr>
        <w:pStyle w:val="Normal"/>
        <w:rPr/>
      </w:pPr>
      <w:r>
        <w:rPr>
          <w:sz w:val="22"/>
        </w:rPr>
        <w:t xml:space="preserve">Am I signaling or something here? </w:t>
      </w:r>
    </w:p>
    <w:p>
      <w:pPr>
        <w:pStyle w:val="Normal"/>
        <w:rPr/>
      </w:pPr>
      <w:r>
        <w:rPr/>
      </w:r>
    </w:p>
    <w:p>
      <w:pPr>
        <w:pStyle w:val="Normal"/>
        <w:rPr/>
      </w:pPr>
      <w:r>
        <w:rPr>
          <w:b/>
          <w:sz w:val="22"/>
        </w:rPr>
        <w:t>00:11:13,051 --&gt; 00:11:15,671 [Speaker 3]</w:t>
      </w:r>
    </w:p>
    <w:p>
      <w:pPr>
        <w:pStyle w:val="Normal"/>
        <w:rPr/>
      </w:pPr>
      <w:r>
        <w:rPr>
          <w:sz w:val="22"/>
        </w:rPr>
        <w:t xml:space="preserve">A slide... That's 20 seconds of slides you said. I was trying to keep up. </w:t>
      </w:r>
    </w:p>
    <w:p>
      <w:pPr>
        <w:pStyle w:val="Normal"/>
        <w:rPr/>
      </w:pPr>
      <w:r>
        <w:rPr/>
      </w:r>
    </w:p>
    <w:p>
      <w:pPr>
        <w:pStyle w:val="Normal"/>
        <w:rPr/>
      </w:pPr>
      <w:r>
        <w:rPr>
          <w:b/>
          <w:sz w:val="22"/>
        </w:rPr>
        <w:t>00:11:15,671 --&gt; 00:11:18,071 [Speaker 0]</w:t>
      </w:r>
    </w:p>
    <w:p>
      <w:pPr>
        <w:pStyle w:val="Normal"/>
        <w:rPr/>
      </w:pPr>
      <w:r>
        <w:rPr>
          <w:sz w:val="22"/>
        </w:rPr>
        <w:t xml:space="preserve">I'm trying to get going. I'm trying to give the introduction. </w:t>
      </w:r>
    </w:p>
    <w:p>
      <w:pPr>
        <w:pStyle w:val="Normal"/>
        <w:rPr/>
      </w:pPr>
      <w:r>
        <w:rPr/>
      </w:r>
    </w:p>
    <w:p>
      <w:pPr>
        <w:pStyle w:val="Normal"/>
        <w:rPr/>
      </w:pPr>
      <w:r>
        <w:rPr>
          <w:b/>
          <w:sz w:val="22"/>
        </w:rPr>
        <w:t>00:11:18,071 --&gt; 00:11:19,451 [Speaker 3]</w:t>
      </w:r>
    </w:p>
    <w:p>
      <w:pPr>
        <w:pStyle w:val="Normal"/>
        <w:rPr/>
      </w:pPr>
      <w:r>
        <w:rPr>
          <w:sz w:val="22"/>
        </w:rPr>
        <w:t xml:space="preserve">[laughs] </w:t>
      </w:r>
    </w:p>
    <w:p>
      <w:pPr>
        <w:pStyle w:val="Normal"/>
        <w:rPr/>
      </w:pPr>
      <w:r>
        <w:rPr/>
      </w:r>
    </w:p>
    <w:p>
      <w:pPr>
        <w:pStyle w:val="Normal"/>
        <w:rPr/>
      </w:pPr>
      <w:r>
        <w:rPr>
          <w:b/>
          <w:sz w:val="22"/>
        </w:rPr>
        <w:t>00:11:19,451 --&gt; 00:11:20,871 [Speaker 0]</w:t>
      </w:r>
    </w:p>
    <w:p>
      <w:pPr>
        <w:pStyle w:val="Normal"/>
        <w:rPr/>
      </w:pPr>
      <w:r>
        <w:rPr>
          <w:sz w:val="22"/>
        </w:rPr>
        <w:t xml:space="preserve">This is gonna work well, isn't it? </w:t>
      </w:r>
    </w:p>
    <w:p>
      <w:pPr>
        <w:pStyle w:val="Normal"/>
        <w:rPr/>
      </w:pPr>
      <w:r>
        <w:rPr/>
      </w:r>
    </w:p>
    <w:p>
      <w:pPr>
        <w:pStyle w:val="Normal"/>
        <w:rPr/>
      </w:pPr>
      <w:r>
        <w:rPr>
          <w:b/>
          <w:sz w:val="22"/>
        </w:rPr>
        <w:t>00:11:20,871 --&gt; 00:11:21,991 [Speaker 3]</w:t>
      </w:r>
    </w:p>
    <w:p>
      <w:pPr>
        <w:pStyle w:val="Normal"/>
        <w:rPr/>
      </w:pPr>
      <w:r>
        <w:rPr>
          <w:sz w:val="22"/>
        </w:rPr>
        <w:t xml:space="preserve">[laughs] </w:t>
      </w:r>
    </w:p>
    <w:p>
      <w:pPr>
        <w:pStyle w:val="Normal"/>
        <w:rPr/>
      </w:pPr>
      <w:r>
        <w:rPr/>
      </w:r>
    </w:p>
    <w:p>
      <w:pPr>
        <w:pStyle w:val="Normal"/>
        <w:rPr/>
      </w:pPr>
      <w:r>
        <w:rPr>
          <w:b/>
          <w:sz w:val="22"/>
        </w:rPr>
        <w:t>00:11:21,991 --&gt; 00:12:54,475 [Speaker 0]</w:t>
      </w:r>
    </w:p>
    <w:p>
      <w:pPr>
        <w:pStyle w:val="Normal"/>
        <w:rPr/>
      </w:pPr>
      <w:r>
        <w:rPr>
          <w:sz w:val="22"/>
        </w:rPr>
        <w:t xml:space="preserve">So we're nationally free, significant in military service, Underground Railway, um, and our agricultural history. And we want that, um, uh, to be done. Um, everything we do is very research and document based. Um, we have a team of experts that we use. I mean, Shun here, we have a paint analyst up in the corner, so we can discover, the professional paint analyst to discover the original colors of a building. That's Michael Bourn, worked for Colonial Williamsburg. He's our architectural, um, consultant down the right-hand corner. That's a dendrochronologist. Um, he's working down at the mill. You drill into the structural components of a building. Actually, that's the Still Building. Um, and you can, uh, with a hollow bit, and you take out the, um-[background chatter] You take out the, uh, tree rings and you can tell by the tree rings, the year it was built. And then on like a log cabin, we bring in a, a special expert. Next one. Um, research on buildings, um, supports everything we do. Uh, we got a call from, uh, down at Southern 04:18 County, he said there was this building down by Preston. Um, that's what it looked like in the middle. We began to, um, study it. We brought in an architectural historian to take a look at it. We put, uh, we have a professional land historian that we put on it to try to figure out the, the history of the house and what was important before we undertook anything. Next slide. Um, it ha- it had three different parts to this house. This was the middle section we were looking at. We could see it had been altered with the windows, etc. Keep going. </w:t>
      </w:r>
    </w:p>
    <w:p>
      <w:pPr>
        <w:pStyle w:val="Normal"/>
        <w:rPr/>
      </w:pPr>
      <w:r>
        <w:rPr/>
      </w:r>
    </w:p>
    <w:p>
      <w:pPr>
        <w:pStyle w:val="Normal"/>
        <w:rPr/>
      </w:pPr>
      <w:r>
        <w:rPr>
          <w:b/>
          <w:sz w:val="22"/>
        </w:rPr>
        <w:t>00:12:54,475 --&gt; 00:15:02,715 [Speaker 0]</w:t>
      </w:r>
    </w:p>
    <w:p>
      <w:pPr>
        <w:pStyle w:val="Normal"/>
        <w:rPr/>
      </w:pPr>
      <w:r>
        <w:rPr>
          <w:sz w:val="22"/>
        </w:rPr>
        <w:t xml:space="preserve">Um, and ultimately though, um, when our reports came in from our architectural historian who said, "This is about an 1850s house." And then our land historian came in and said, "Oh, it was built by Ansel Medford," who was the founder of what became Medford's Wharf, which is today the Village of Choptank. Um, turns out that we had already done a pretty good bit of research on the Village of Choptank and on, on Medford himself, so that fit right in with the, uh, with the history that we had. Um, again, the, what was produced by our, uh, land historian, a lady named Pat Guida, who does this work, actually from Idaho. She lived in my house for eight years and did the work for us also. Um, uh, she found Medford, for instance, in, uh, various, um, items, um, like this, um, 1850 census of the United States. And ultimately, we decided this is important. We, we found a use for it. Let's go ahead and use it. So, next slide. Um, we picked it up and, uh, we had to temporarily move it. It was about to be torn down, so we moved it about, oh, half a mile down to the waterfront, um, in Choptank. Next slide. And then we began a pretty extensive, um, bureaucratic [laughs] um, process. We had to get the county commissioners to agree that we could move it down there. Um, we had to get the agreement of Parks and Rec because that was an area, um, that they, um, controlled, um, the parking lot. And then turns out that they had just bought 12 acres adjoining the parking lot, so we asked them, "Hey, can we put our building in your 12 acres and use it to interpret a number of things?" The main thing being the history of agriculture. Um, uh, one of the responses was, "Well, we need to talk to the public," and we knew that, so we had a town meeting kind of down at the Village of, uh, of, uh, Choptank. Um, we had to deal with the Critical Areas Commission. Um, we've had to deal with planning and zoning, and we've had to do a memorandum of understanding with the county. So, you know, all these things sound simple, but you know, they're very, very complicated. Uh- </w:t>
      </w:r>
    </w:p>
    <w:p>
      <w:pPr>
        <w:pStyle w:val="Normal"/>
        <w:rPr/>
      </w:pPr>
      <w:r>
        <w:rPr/>
      </w:r>
    </w:p>
    <w:p>
      <w:pPr>
        <w:pStyle w:val="Normal"/>
        <w:rPr/>
      </w:pPr>
      <w:r>
        <w:rPr>
          <w:b/>
          <w:sz w:val="22"/>
        </w:rPr>
        <w:t>00:15:02,715 --&gt; 00:15:02,735 [Speaker 4]</w:t>
      </w:r>
    </w:p>
    <w:p>
      <w:pPr>
        <w:pStyle w:val="Normal"/>
        <w:rPr/>
      </w:pPr>
      <w:r>
        <w:rPr>
          <w:sz w:val="22"/>
        </w:rPr>
        <w:t xml:space="preserve">[coughs] </w:t>
      </w:r>
    </w:p>
    <w:p>
      <w:pPr>
        <w:pStyle w:val="Normal"/>
        <w:rPr/>
      </w:pPr>
      <w:r>
        <w:rPr/>
      </w:r>
    </w:p>
    <w:p>
      <w:pPr>
        <w:pStyle w:val="Normal"/>
        <w:rPr/>
      </w:pPr>
      <w:r>
        <w:rPr>
          <w:b/>
          <w:sz w:val="22"/>
        </w:rPr>
        <w:t>00:15:02,735 --&gt; 00:15:21,035 [Speaker 0]</w:t>
      </w:r>
    </w:p>
    <w:p>
      <w:pPr>
        <w:pStyle w:val="Normal"/>
        <w:rPr/>
      </w:pPr>
      <w:r>
        <w:rPr>
          <w:sz w:val="22"/>
        </w:rPr>
        <w:t xml:space="preserve">Another thing that we do, you know, we support, research supports all of our educational programs. Look at those things, Indians, and you know, how Preston got its name based on a murder that occurred. And, uh, um, the history of sailing vessels, railroads, etc., how Greensburg got its name. </w:t>
      </w:r>
    </w:p>
    <w:p>
      <w:pPr>
        <w:pStyle w:val="Normal"/>
        <w:rPr/>
      </w:pPr>
      <w:r>
        <w:rPr/>
      </w:r>
    </w:p>
    <w:p>
      <w:pPr>
        <w:pStyle w:val="Normal"/>
        <w:rPr/>
      </w:pPr>
      <w:r>
        <w:rPr>
          <w:b/>
          <w:sz w:val="22"/>
        </w:rPr>
        <w:t>00:15:21,035 --&gt; 00:16:37,115 [Speaker 0]</w:t>
      </w:r>
    </w:p>
    <w:p>
      <w:pPr>
        <w:pStyle w:val="Normal"/>
        <w:rPr/>
      </w:pPr>
      <w:r>
        <w:rPr>
          <w:sz w:val="22"/>
        </w:rPr>
        <w:t xml:space="preserve">Um, art supports our commemorative programs. Uh, you know, you see this World War II, um, exhibit. We, we spent about two years, um, researching, uh, World War II. And then ultimately, we took our research, one part of which was, um, letters from World War II. We got local actors, um, led by a guy named Greg Men- Minnihan, and we turned them into audiovisual programs. Um, research supports our facility, um, development. Uh, this, this is what was the 1927 firehouse in Denton. Today it's part of a larger facility that became the town hall. Um, we did research on this building, um, as part of our, um, efforts. And this is some of the research. We found out a couple of things that were significant about that building. Uh, one was, it was originally where the town commissioners met back in the 1920s. They had a room in there. We didn't know what the room was for. Um, then we found out it was for... it was set aside for the town commissioners in the '20s. The other thing was, we found out that the guy that was supposed to be the architect on the building wasn't actually an architect. And it turns in that the building is structurally flawed and it won't pass seismic requirements, earthquake requirements. We had to put a whole new roof on the thing. </w:t>
      </w:r>
    </w:p>
    <w:p>
      <w:pPr>
        <w:pStyle w:val="Normal"/>
        <w:rPr/>
      </w:pPr>
      <w:r>
        <w:rPr/>
      </w:r>
    </w:p>
    <w:p>
      <w:pPr>
        <w:pStyle w:val="Normal"/>
        <w:rPr/>
      </w:pPr>
      <w:r>
        <w:rPr>
          <w:b/>
          <w:sz w:val="22"/>
        </w:rPr>
        <w:t>00:16:37,115 --&gt; 00:16:38,355 [Speaker 4]</w:t>
      </w:r>
    </w:p>
    <w:p>
      <w:pPr>
        <w:pStyle w:val="Normal"/>
        <w:rPr/>
      </w:pPr>
      <w:r>
        <w:rPr>
          <w:sz w:val="22"/>
        </w:rPr>
        <w:t xml:space="preserve">[laughs] </w:t>
      </w:r>
    </w:p>
    <w:p>
      <w:pPr>
        <w:pStyle w:val="Normal"/>
        <w:rPr/>
      </w:pPr>
      <w:r>
        <w:rPr/>
      </w:r>
    </w:p>
    <w:p>
      <w:pPr>
        <w:pStyle w:val="Normal"/>
        <w:rPr/>
      </w:pPr>
      <w:r>
        <w:rPr>
          <w:b/>
          <w:sz w:val="22"/>
        </w:rPr>
        <w:t>00:16:38,355 --&gt; 00:17:18,175 [Speaker 0]</w:t>
      </w:r>
    </w:p>
    <w:p>
      <w:pPr>
        <w:pStyle w:val="Normal"/>
        <w:rPr/>
      </w:pPr>
      <w:r>
        <w:rPr>
          <w:sz w:val="22"/>
        </w:rPr>
        <w:t xml:space="preserve">But, uh, you know, research helped us there. We have a desk in the back that was given to us. So we, uh, research supports our artifacts. Uh, the desk, um, has this date, uh, uh, Thomas Whitby, 1784, but nobody could find anything on him. And it turns out after we put our land historian, our research historian, Pat Guida... She used to work for the Maryland State Archives, by the way. Um, turns out that they had misspelled his name in virtually all the census reports, etc. They put him down as Wheatley and Whitely and every other thing else. So we found out that the desk that has his name on it is actually a Talbot Caroline County desk. </w:t>
      </w:r>
    </w:p>
    <w:p>
      <w:pPr>
        <w:pStyle w:val="Normal"/>
        <w:rPr/>
      </w:pPr>
      <w:r>
        <w:rPr/>
      </w:r>
    </w:p>
    <w:p>
      <w:pPr>
        <w:pStyle w:val="Normal"/>
        <w:rPr/>
      </w:pPr>
      <w:r>
        <w:rPr>
          <w:b/>
          <w:sz w:val="22"/>
        </w:rPr>
        <w:t>00:17:18,175 --&gt; 00:18:37,375 [Speaker 0]</w:t>
      </w:r>
    </w:p>
    <w:p>
      <w:pPr>
        <w:pStyle w:val="Normal"/>
        <w:rPr/>
      </w:pPr>
      <w:r>
        <w:rPr>
          <w:sz w:val="22"/>
        </w:rPr>
        <w:t>Um, research supports our projects of other community organizations. There's a group of us that are the Denton Development Corporation. We're not developers, we're just, we... In the 1970s and '80s, we were the Denton GCs doing aesthetic improvements. Today, we're trying to help, um, with difficult projects in the downtown, what we call the recommercialization in Denton. One of our projects, um, is what's called the ArtsWay, and that's taking buildings that are on 4th Street and on both sides of 4th Street and t- creating basically an artisan, um, village, um, down in that area. And the way that research supported all that was wWe went in and looked at these buildings, and it turns out that one of 'em is the first bank building that was actually built as a bank building. Another one was the first Methodist rectory building, um, in Denton. Uh, another one, um, was owned by a young boy, Black boy who was kidnapped in the 1850s to be sold as a slave. And he ended up writing the first book that was ever published, um, in Caroline County. And also, that the Foundry area, that's where they got the name Foundry because the Caroline County Historical Society &amp; Research, it was the first factory in Caroline County. So, um, you know, we, we found all of that information and provided it, um, for, um, use by the Denton P-</w:t>
      </w:r>
    </w:p>
    <w:p>
      <w:pPr>
        <w:pStyle w:val="Normal"/>
        <w:rPr/>
      </w:pPr>
      <w:r>
        <w:rPr/>
      </w:r>
    </w:p>
    <w:p>
      <w:pPr>
        <w:pStyle w:val="Normal"/>
        <w:rPr/>
      </w:pPr>
      <w:r>
        <w:rPr>
          <w:b/>
          <w:sz w:val="22"/>
        </w:rPr>
        <w:t>00:18:38,851 --&gt; 00:18:54,731 [Speaker 0]</w:t>
      </w:r>
    </w:p>
    <w:p>
      <w:pPr>
        <w:pStyle w:val="Normal"/>
        <w:rPr/>
      </w:pPr>
      <w:r>
        <w:rPr>
          <w:sz w:val="22"/>
        </w:rPr>
        <w:t xml:space="preserve">[laughs] All right. Here's a big area, [laughs] um, preservation of, um, of buildings, um, that we're involved in. Um, one of the buildings that we recently discovered is up on Gay Street. You'll see a picture of it in a minute. Uh, I hope you didn't overeat 'cause, uh- </w:t>
      </w:r>
    </w:p>
    <w:p>
      <w:pPr>
        <w:pStyle w:val="Normal"/>
        <w:rPr/>
      </w:pPr>
      <w:r>
        <w:rPr/>
      </w:r>
    </w:p>
    <w:p>
      <w:pPr>
        <w:pStyle w:val="Normal"/>
        <w:rPr/>
      </w:pPr>
      <w:r>
        <w:rPr>
          <w:b/>
          <w:sz w:val="22"/>
        </w:rPr>
        <w:t>00:18:54,731 --&gt; 00:18:54,992 [Speaker 5]</w:t>
      </w:r>
    </w:p>
    <w:p>
      <w:pPr>
        <w:pStyle w:val="Normal"/>
        <w:rPr/>
      </w:pPr>
      <w:r>
        <w:rPr>
          <w:sz w:val="22"/>
        </w:rPr>
        <w:t xml:space="preserve">[laughs] </w:t>
      </w:r>
    </w:p>
    <w:p>
      <w:pPr>
        <w:pStyle w:val="Normal"/>
        <w:rPr/>
      </w:pPr>
      <w:r>
        <w:rPr/>
      </w:r>
    </w:p>
    <w:p>
      <w:pPr>
        <w:pStyle w:val="Normal"/>
        <w:rPr/>
      </w:pPr>
      <w:r>
        <w:rPr>
          <w:b/>
          <w:sz w:val="22"/>
        </w:rPr>
        <w:t>00:18:54,992 --&gt; 00:18:59,731 [Speaker 0]</w:t>
      </w:r>
    </w:p>
    <w:p>
      <w:pPr>
        <w:pStyle w:val="Normal"/>
        <w:rPr/>
      </w:pPr>
      <w:r>
        <w:rPr>
          <w:sz w:val="22"/>
        </w:rPr>
        <w:t xml:space="preserve">... you might want to regurgitate. Um, go back for just a second. Let me see where we were. </w:t>
      </w:r>
    </w:p>
    <w:p>
      <w:pPr>
        <w:pStyle w:val="Normal"/>
        <w:rPr/>
      </w:pPr>
      <w:r>
        <w:rPr/>
      </w:r>
    </w:p>
    <w:p>
      <w:pPr>
        <w:pStyle w:val="Normal"/>
        <w:rPr/>
      </w:pPr>
      <w:r>
        <w:rPr>
          <w:b/>
          <w:sz w:val="22"/>
        </w:rPr>
        <w:t>00:18:59,731 --&gt; 00:19:00,532 [Speaker 3]</w:t>
      </w:r>
    </w:p>
    <w:p>
      <w:pPr>
        <w:pStyle w:val="Normal"/>
        <w:rPr/>
      </w:pPr>
      <w:r>
        <w:rPr>
          <w:sz w:val="22"/>
        </w:rPr>
        <w:t xml:space="preserve">Uh, well, we're back </w:t>
      </w:r>
    </w:p>
    <w:p>
      <w:pPr>
        <w:pStyle w:val="Normal"/>
        <w:rPr/>
      </w:pPr>
      <w:r>
        <w:rPr/>
      </w:r>
    </w:p>
    <w:p>
      <w:pPr>
        <w:pStyle w:val="Normal"/>
        <w:rPr/>
      </w:pPr>
      <w:r>
        <w:rPr>
          <w:b/>
          <w:sz w:val="22"/>
        </w:rPr>
        <w:t>00:19:00,532 --&gt; 00:19:37,091 [Speaker 0]</w:t>
      </w:r>
    </w:p>
    <w:p>
      <w:pPr>
        <w:pStyle w:val="Normal"/>
        <w:rPr/>
      </w:pPr>
      <w:r>
        <w:rPr>
          <w:sz w:val="22"/>
        </w:rPr>
        <w:t xml:space="preserve">Okay. Okay, yeah, go to this first one. Um, a- a- what we found out was we found this building that was owned by this woman named Rebecca Tyler, and she was Caroline County's first great social reformer of the, of the 1800s. Um, she was an abolitionist. Um, she was very active in community development. Um, she had 10 children. She sent eight of 'em to college even though she was, um, twice, uh, widowed. Um, she was just a, she was an early, um, uh, women's rights advocate. Uh, she wasn't right about everything. She was an early prohibitionist, but, um, that- </w:t>
      </w:r>
    </w:p>
    <w:p>
      <w:pPr>
        <w:pStyle w:val="Normal"/>
        <w:rPr/>
      </w:pPr>
      <w:r>
        <w:rPr/>
      </w:r>
    </w:p>
    <w:p>
      <w:pPr>
        <w:pStyle w:val="Normal"/>
        <w:rPr/>
      </w:pPr>
      <w:r>
        <w:rPr>
          <w:b/>
          <w:sz w:val="22"/>
        </w:rPr>
        <w:t>00:19:37,091 --&gt; 00:19:38,931 [Speaker 5]</w:t>
      </w:r>
    </w:p>
    <w:p>
      <w:pPr>
        <w:pStyle w:val="Normal"/>
        <w:rPr/>
      </w:pPr>
      <w:r>
        <w:rPr>
          <w:sz w:val="22"/>
        </w:rPr>
        <w:t xml:space="preserve">[laughs] </w:t>
      </w:r>
    </w:p>
    <w:p>
      <w:pPr>
        <w:pStyle w:val="Normal"/>
        <w:rPr/>
      </w:pPr>
      <w:r>
        <w:rPr/>
      </w:r>
    </w:p>
    <w:p>
      <w:pPr>
        <w:pStyle w:val="Normal"/>
        <w:rPr/>
      </w:pPr>
      <w:r>
        <w:rPr>
          <w:b/>
          <w:sz w:val="22"/>
        </w:rPr>
        <w:t>00:19:38,931 --&gt; 00:19:39,911 [Speaker 0]</w:t>
      </w:r>
    </w:p>
    <w:p>
      <w:pPr>
        <w:pStyle w:val="Normal"/>
        <w:rPr/>
      </w:pPr>
      <w:r>
        <w:rPr>
          <w:sz w:val="22"/>
        </w:rPr>
        <w:t xml:space="preserve">Anyway, uh, </w:t>
      </w:r>
    </w:p>
    <w:p>
      <w:pPr>
        <w:pStyle w:val="Normal"/>
        <w:rPr/>
      </w:pPr>
      <w:r>
        <w:rPr/>
      </w:r>
    </w:p>
    <w:p>
      <w:pPr>
        <w:pStyle w:val="Normal"/>
        <w:rPr/>
      </w:pPr>
      <w:r>
        <w:rPr>
          <w:b/>
          <w:sz w:val="22"/>
        </w:rPr>
        <w:t>00:19:39,911 --&gt; 00:19:39,971 [Speaker 6]</w:t>
      </w:r>
    </w:p>
    <w:p>
      <w:pPr>
        <w:pStyle w:val="Normal"/>
        <w:rPr/>
      </w:pPr>
      <w:r>
        <w:rPr>
          <w:sz w:val="22"/>
        </w:rPr>
        <w:t xml:space="preserve">[laughs] </w:t>
      </w:r>
    </w:p>
    <w:p>
      <w:pPr>
        <w:pStyle w:val="Normal"/>
        <w:rPr/>
      </w:pPr>
      <w:r>
        <w:rPr/>
      </w:r>
    </w:p>
    <w:p>
      <w:pPr>
        <w:pStyle w:val="Normal"/>
        <w:rPr/>
      </w:pPr>
      <w:r>
        <w:rPr>
          <w:b/>
          <w:sz w:val="22"/>
        </w:rPr>
        <w:t>00:19:39,971 --&gt; 00:19:40,491 [Speaker 0]</w:t>
      </w:r>
    </w:p>
    <w:p>
      <w:pPr>
        <w:pStyle w:val="Normal"/>
        <w:rPr/>
      </w:pPr>
      <w:r>
        <w:rPr>
          <w:sz w:val="22"/>
        </w:rPr>
        <w:t xml:space="preserve">Don't agree? </w:t>
      </w:r>
    </w:p>
    <w:p>
      <w:pPr>
        <w:pStyle w:val="Normal"/>
        <w:rPr/>
      </w:pPr>
      <w:r>
        <w:rPr/>
      </w:r>
    </w:p>
    <w:p>
      <w:pPr>
        <w:pStyle w:val="Normal"/>
        <w:rPr/>
      </w:pPr>
      <w:r>
        <w:rPr>
          <w:b/>
          <w:sz w:val="22"/>
        </w:rPr>
        <w:t>00:19:40,491 --&gt; 00:19:41,191 [Speaker 5]</w:t>
      </w:r>
    </w:p>
    <w:p>
      <w:pPr>
        <w:pStyle w:val="Normal"/>
        <w:rPr/>
      </w:pPr>
      <w:r>
        <w:rPr>
          <w:sz w:val="22"/>
        </w:rPr>
        <w:t xml:space="preserve">[laughs] </w:t>
      </w:r>
    </w:p>
    <w:p>
      <w:pPr>
        <w:pStyle w:val="Normal"/>
        <w:rPr/>
      </w:pPr>
      <w:r>
        <w:rPr/>
      </w:r>
    </w:p>
    <w:p>
      <w:pPr>
        <w:pStyle w:val="Normal"/>
        <w:rPr/>
      </w:pPr>
      <w:r>
        <w:rPr>
          <w:b/>
          <w:sz w:val="22"/>
        </w:rPr>
        <w:t>00:19:41,191 --&gt; 00:20:03,891 [Speaker 0]</w:t>
      </w:r>
    </w:p>
    <w:p>
      <w:pPr>
        <w:pStyle w:val="Normal"/>
        <w:rPr/>
      </w:pPr>
      <w:r>
        <w:rPr>
          <w:sz w:val="22"/>
        </w:rPr>
        <w:t xml:space="preserve">Then take a look at the house that was up there that she turned into... She was Quaker, and she turned it into the Quaker House. Now, an 1807 map, when we were looking at 1807 map, this is typical. There's... It's hanging out there in the, in the lobby, and that's what the house looks like. They're two stories. You notice the configuration, a couple of windows on each side, no porch or anything. And there's Rebecca's house. [laughs] </w:t>
      </w:r>
    </w:p>
    <w:p>
      <w:pPr>
        <w:pStyle w:val="Normal"/>
        <w:rPr/>
      </w:pPr>
      <w:r>
        <w:rPr/>
      </w:r>
    </w:p>
    <w:p>
      <w:pPr>
        <w:pStyle w:val="Normal"/>
        <w:rPr/>
      </w:pPr>
      <w:r>
        <w:rPr>
          <w:b/>
          <w:sz w:val="22"/>
        </w:rPr>
        <w:t>00:20:03,891 --&gt; 00:20:04,931 [Speaker 5]</w:t>
      </w:r>
    </w:p>
    <w:p>
      <w:pPr>
        <w:pStyle w:val="Normal"/>
        <w:rPr/>
      </w:pPr>
      <w:r>
        <w:rPr>
          <w:sz w:val="22"/>
        </w:rPr>
        <w:t xml:space="preserve">[laughs] </w:t>
      </w:r>
    </w:p>
    <w:p>
      <w:pPr>
        <w:pStyle w:val="Normal"/>
        <w:rPr/>
      </w:pPr>
      <w:r>
        <w:rPr/>
      </w:r>
    </w:p>
    <w:p>
      <w:pPr>
        <w:pStyle w:val="Normal"/>
        <w:rPr/>
      </w:pPr>
      <w:r>
        <w:rPr>
          <w:b/>
          <w:sz w:val="22"/>
        </w:rPr>
        <w:t>00:20:04,931 --&gt; 00:20:10,831 [Speaker 0]</w:t>
      </w:r>
    </w:p>
    <w:p>
      <w:pPr>
        <w:pStyle w:val="Normal"/>
        <w:rPr/>
      </w:pPr>
      <w:r>
        <w:rPr>
          <w:sz w:val="22"/>
        </w:rPr>
        <w:t xml:space="preserve">And, uh, it needs a little work, as you can see. It's over on Gay Street. So we're hoping- </w:t>
      </w:r>
    </w:p>
    <w:p>
      <w:pPr>
        <w:pStyle w:val="Normal"/>
        <w:rPr/>
      </w:pPr>
      <w:r>
        <w:rPr/>
      </w:r>
    </w:p>
    <w:p>
      <w:pPr>
        <w:pStyle w:val="Normal"/>
        <w:rPr/>
      </w:pPr>
      <w:r>
        <w:rPr>
          <w:b/>
          <w:sz w:val="22"/>
        </w:rPr>
        <w:t>00:20:10,831 --&gt; 00:20:11,292 [Speaker 3]</w:t>
      </w:r>
    </w:p>
    <w:p>
      <w:pPr>
        <w:pStyle w:val="Normal"/>
        <w:rPr/>
      </w:pPr>
      <w:r>
        <w:rPr>
          <w:sz w:val="22"/>
        </w:rPr>
        <w:t xml:space="preserve">10 years </w:t>
      </w:r>
    </w:p>
    <w:p>
      <w:pPr>
        <w:pStyle w:val="Normal"/>
        <w:rPr/>
      </w:pPr>
      <w:r>
        <w:rPr/>
      </w:r>
    </w:p>
    <w:p>
      <w:pPr>
        <w:pStyle w:val="Normal"/>
        <w:rPr/>
      </w:pPr>
      <w:r>
        <w:rPr>
          <w:b/>
          <w:sz w:val="22"/>
        </w:rPr>
        <w:t>00:20:11,292 --&gt; 00:20:29,731 [Speaker 0]</w:t>
      </w:r>
    </w:p>
    <w:p>
      <w:pPr>
        <w:pStyle w:val="Normal"/>
        <w:rPr/>
      </w:pPr>
      <w:r>
        <w:rPr>
          <w:sz w:val="22"/>
        </w:rPr>
        <w:t xml:space="preserve">... we're hoping the town's cooperating with us. We're hoping to pick that up, move that over to Fourth Street, and turn that into a house for an artisan. All these buildings, they can't just be preserved, you know? They have to have a purpose. And here we are, exploring the house and finding out various things about it. </w:t>
      </w:r>
    </w:p>
    <w:p>
      <w:pPr>
        <w:pStyle w:val="Normal"/>
        <w:rPr/>
      </w:pPr>
      <w:r>
        <w:rPr/>
      </w:r>
    </w:p>
    <w:p>
      <w:pPr>
        <w:pStyle w:val="Normal"/>
        <w:rPr/>
      </w:pPr>
      <w:r>
        <w:rPr>
          <w:b/>
          <w:sz w:val="22"/>
        </w:rPr>
        <w:t>00:20:29,731 --&gt; 00:20:31,751 [Speaker 6]</w:t>
      </w:r>
    </w:p>
    <w:p>
      <w:pPr>
        <w:pStyle w:val="Normal"/>
        <w:rPr/>
      </w:pPr>
      <w:r>
        <w:rPr>
          <w:sz w:val="22"/>
        </w:rPr>
        <w:t xml:space="preserve">Wow. </w:t>
      </w:r>
    </w:p>
    <w:p>
      <w:pPr>
        <w:pStyle w:val="Normal"/>
        <w:rPr/>
      </w:pPr>
      <w:r>
        <w:rPr/>
      </w:r>
    </w:p>
    <w:p>
      <w:pPr>
        <w:pStyle w:val="Normal"/>
        <w:rPr/>
      </w:pPr>
      <w:r>
        <w:rPr>
          <w:b/>
          <w:sz w:val="22"/>
        </w:rPr>
        <w:t>00:20:31,751 --&gt; 00:20:57,831 [Speaker 0]</w:t>
      </w:r>
    </w:p>
    <w:p>
      <w:pPr>
        <w:pStyle w:val="Normal"/>
        <w:rPr/>
      </w:pPr>
      <w:r>
        <w:rPr>
          <w:sz w:val="22"/>
        </w:rPr>
        <w:t xml:space="preserve">Um, interpretive centers, um, we're not just running around picking a building willy-nilly. Here's a building here, and here's a building there. Um, most of our buildings are actually oriented around, um, inter- what we call interpretive centers. And here's buildings that are parts of various interpretive centers. One's our, our milling complex. Another one, um... What was it? Go back there real quick. Yeah, well, quicker than I... [laughs] </w:t>
      </w:r>
    </w:p>
    <w:p>
      <w:pPr>
        <w:pStyle w:val="Normal"/>
        <w:rPr/>
      </w:pPr>
      <w:r>
        <w:rPr/>
      </w:r>
    </w:p>
    <w:p>
      <w:pPr>
        <w:pStyle w:val="Normal"/>
        <w:rPr/>
      </w:pPr>
      <w:r>
        <w:rPr>
          <w:b/>
          <w:sz w:val="22"/>
        </w:rPr>
        <w:t>00:20:57,831 --&gt; 00:20:59,891 [Speaker 5]</w:t>
      </w:r>
    </w:p>
    <w:p>
      <w:pPr>
        <w:pStyle w:val="Normal"/>
        <w:rPr/>
      </w:pPr>
      <w:r>
        <w:rPr>
          <w:sz w:val="22"/>
        </w:rPr>
        <w:t xml:space="preserve">[laughs] </w:t>
      </w:r>
    </w:p>
    <w:p>
      <w:pPr>
        <w:pStyle w:val="Normal"/>
        <w:rPr/>
      </w:pPr>
      <w:r>
        <w:rPr/>
      </w:r>
    </w:p>
    <w:p>
      <w:pPr>
        <w:pStyle w:val="Normal"/>
        <w:rPr/>
      </w:pPr>
      <w:r>
        <w:rPr>
          <w:b/>
          <w:sz w:val="22"/>
        </w:rPr>
        <w:t>00:20:59,891 --&gt; 00:21:20,251 [Speaker 0]</w:t>
      </w:r>
    </w:p>
    <w:p>
      <w:pPr>
        <w:pStyle w:val="Normal"/>
        <w:rPr/>
      </w:pPr>
      <w:r>
        <w:rPr>
          <w:sz w:val="22"/>
        </w:rPr>
        <w:t xml:space="preserve">Now you're going forward. There we go. Uh, we have one down here that's, uh, part of, uh, um, uh, the William Still Project and Underground Railroad Interpretive Center. And then we have one that's part of the, uh, Ridgely Railroad Interpretive Center over there, so... Okay. I'm sorry. Go ahead. </w:t>
      </w:r>
    </w:p>
    <w:p>
      <w:pPr>
        <w:pStyle w:val="Normal"/>
        <w:rPr/>
      </w:pPr>
      <w:r>
        <w:rPr/>
      </w:r>
    </w:p>
    <w:p>
      <w:pPr>
        <w:pStyle w:val="Normal"/>
        <w:rPr/>
      </w:pPr>
      <w:r>
        <w:rPr>
          <w:b/>
          <w:sz w:val="22"/>
        </w:rPr>
        <w:t>00:21:20,251 --&gt; 00:21:42,551 [Speaker 0]</w:t>
      </w:r>
    </w:p>
    <w:p>
      <w:pPr>
        <w:pStyle w:val="Normal"/>
        <w:rPr/>
      </w:pPr>
      <w:r>
        <w:rPr>
          <w:sz w:val="22"/>
        </w:rPr>
        <w:t xml:space="preserve">Um, one of the groups of buildings that we have... Now, these are multiple buildings on one basic site, and that's down at, um, down at, uh, Winchester. And we have a, we have five major buildings down there, Miller's House, the mill, Assistant Miller's House, Hog Island School, what we call the Greek Revival House. </w:t>
      </w:r>
    </w:p>
    <w:p>
      <w:pPr>
        <w:pStyle w:val="Normal"/>
        <w:rPr/>
      </w:pPr>
      <w:r>
        <w:rPr/>
      </w:r>
    </w:p>
    <w:p>
      <w:pPr>
        <w:pStyle w:val="Normal"/>
        <w:rPr/>
      </w:pPr>
      <w:r>
        <w:rPr>
          <w:b/>
          <w:sz w:val="22"/>
        </w:rPr>
        <w:t>00:21:42,551 --&gt; 00:23:00,411 [Speaker 0]</w:t>
      </w:r>
    </w:p>
    <w:p>
      <w:pPr>
        <w:pStyle w:val="Normal"/>
        <w:rPr/>
      </w:pPr>
      <w:r>
        <w:rPr>
          <w:sz w:val="22"/>
        </w:rPr>
        <w:t xml:space="preserve">Uh, this is the mill, and this year, we've finished, uh, painting, uh, the mill. Well, all of these is about building preservation, but once you get these buildings, you have to preserve them. So we're working on that. We're also doing exi- extensive plantings down there. That's Mary Ellen Snively. She's kind of in charge of that. We integrate the plantings from the third graders that come down there every year. Uh, we have the, the complex has increased in visitorship, uh, very substantially. And fortunately, we have Charles Andrew... Charles, back here in the back. Charles is down there, um, beginning in the spring to the fall and he's down there on the second and fourth, um, weekends, um, to, to, uh, to, uh, greet people. And that, that allows us to keep the building open. Now, that's only, you know, two, like, weekends a year, and, you know, it's very sh- it's, it's hard on Charles. So, one of the things we decided to do was to take... And in the background above, above the bank you can see, or above, above the, uh, bus, you can see, uh, the miller's house down there. What we decided to do was to take the miller's house, which hadn't been occupied for 20 years and was in terrible, terrible shape when we got it. Um, an older lady had lived in there and, uh, she hadn't had water for years and she had dozens of cats that never got outside. </w:t>
      </w:r>
    </w:p>
    <w:p>
      <w:pPr>
        <w:pStyle w:val="Normal"/>
        <w:rPr/>
      </w:pPr>
      <w:r>
        <w:rPr/>
      </w:r>
    </w:p>
    <w:p>
      <w:pPr>
        <w:pStyle w:val="Normal"/>
        <w:rPr/>
      </w:pPr>
      <w:r>
        <w:rPr>
          <w:b/>
          <w:sz w:val="22"/>
        </w:rPr>
        <w:t>00:23:00,411 --&gt; 00:23:01,191 [Speaker 5]</w:t>
      </w:r>
    </w:p>
    <w:p>
      <w:pPr>
        <w:pStyle w:val="Normal"/>
        <w:rPr/>
      </w:pPr>
      <w:r>
        <w:rPr>
          <w:sz w:val="22"/>
        </w:rPr>
        <w:t xml:space="preserve">[laughs] </w:t>
      </w:r>
    </w:p>
    <w:p>
      <w:pPr>
        <w:pStyle w:val="Normal"/>
        <w:rPr/>
      </w:pPr>
      <w:r>
        <w:rPr/>
      </w:r>
    </w:p>
    <w:p>
      <w:pPr>
        <w:pStyle w:val="Normal"/>
        <w:rPr/>
      </w:pPr>
      <w:r>
        <w:rPr>
          <w:b/>
          <w:sz w:val="22"/>
        </w:rPr>
        <w:t>00:23:01,191 --&gt; 00:23:03,951 [Speaker 0]</w:t>
      </w:r>
    </w:p>
    <w:p>
      <w:pPr>
        <w:pStyle w:val="Normal"/>
        <w:rPr/>
      </w:pPr>
      <w:r>
        <w:rPr>
          <w:sz w:val="22"/>
        </w:rPr>
        <w:t xml:space="preserve">And there were dead rats under the floor. It was pretty bad. </w:t>
      </w:r>
    </w:p>
    <w:p>
      <w:pPr>
        <w:pStyle w:val="Normal"/>
        <w:rPr/>
      </w:pPr>
      <w:r>
        <w:rPr/>
      </w:r>
    </w:p>
    <w:p>
      <w:pPr>
        <w:pStyle w:val="Normal"/>
        <w:rPr/>
      </w:pPr>
      <w:r>
        <w:rPr>
          <w:b/>
          <w:sz w:val="22"/>
        </w:rPr>
        <w:t>00:23:03,951 --&gt; 00:23:04,271 [Speaker 5]</w:t>
      </w:r>
    </w:p>
    <w:p>
      <w:pPr>
        <w:pStyle w:val="Normal"/>
        <w:rPr/>
      </w:pPr>
      <w:r>
        <w:rPr>
          <w:sz w:val="22"/>
        </w:rPr>
        <w:t xml:space="preserve">[laughs] </w:t>
      </w:r>
    </w:p>
    <w:p>
      <w:pPr>
        <w:pStyle w:val="Normal"/>
        <w:rPr/>
      </w:pPr>
      <w:r>
        <w:rPr/>
      </w:r>
    </w:p>
    <w:p>
      <w:pPr>
        <w:pStyle w:val="Normal"/>
        <w:rPr/>
      </w:pPr>
      <w:r>
        <w:rPr>
          <w:b/>
          <w:sz w:val="22"/>
        </w:rPr>
        <w:t>00:23:04,271 --&gt; 00:23:13,811 [Speaker 0]</w:t>
      </w:r>
    </w:p>
    <w:p>
      <w:pPr>
        <w:pStyle w:val="Normal"/>
        <w:rPr/>
      </w:pPr>
      <w:r>
        <w:rPr>
          <w:sz w:val="22"/>
        </w:rPr>
        <w:t xml:space="preserve">Anyway, we decided to turn it into a shop, um, and we got a person, uh, Sally Campbell's here. Where's Sally? </w:t>
      </w:r>
    </w:p>
    <w:p>
      <w:pPr>
        <w:pStyle w:val="Normal"/>
        <w:rPr/>
      </w:pPr>
      <w:r>
        <w:rPr/>
      </w:r>
    </w:p>
    <w:p>
      <w:pPr>
        <w:pStyle w:val="Normal"/>
        <w:rPr/>
      </w:pPr>
      <w:r>
        <w:rPr>
          <w:b/>
          <w:sz w:val="22"/>
        </w:rPr>
        <w:t>00:23:13,811 --&gt; 00:23:14,271 [Speaker 3]</w:t>
      </w:r>
    </w:p>
    <w:p>
      <w:pPr>
        <w:pStyle w:val="Normal"/>
        <w:rPr/>
      </w:pPr>
      <w:r>
        <w:rPr>
          <w:sz w:val="22"/>
        </w:rPr>
        <w:t xml:space="preserve">Right here. </w:t>
      </w:r>
    </w:p>
    <w:p>
      <w:pPr>
        <w:pStyle w:val="Normal"/>
        <w:rPr/>
      </w:pPr>
      <w:r>
        <w:rPr/>
      </w:r>
    </w:p>
    <w:p>
      <w:pPr>
        <w:pStyle w:val="Normal"/>
        <w:rPr/>
      </w:pPr>
      <w:r>
        <w:rPr>
          <w:b/>
          <w:sz w:val="22"/>
        </w:rPr>
        <w:t>00:23:14,271 --&gt; 00:24:10,291 [Speaker 0]</w:t>
      </w:r>
    </w:p>
    <w:p>
      <w:pPr>
        <w:pStyle w:val="Normal"/>
        <w:rPr/>
      </w:pPr>
      <w:r>
        <w:rPr>
          <w:sz w:val="22"/>
        </w:rPr>
        <w:t xml:space="preserve">Right there. Um, we decided that we would fix the building up and we would put Sally in the building as a, as a tenant. She runs an antique business that moved over from Talbot County. The advantage for us, of course, is that allows this mill now to be open on Thursday, Friday, Saturday and Sunday. Uh, Sally is down, opens up the building. She can provide information to visitors, et cetera. So, you know, here we have this wonderful resource down there, but, you know, people have to be able to see it. And by putting this shop in there, um, we're able to do that. It turns out it was very difficult and expensive. You know, we found out that the floor had been eaten by termites and, uh, we had to replace the entire floor and, I mean, virtually everything in the house. New HVAC, et cetera, had to be installed. Another thing we're doing down there on a minor building is, um, we're doing an archeological dig. We have an 1850 creamery down there. </w:t>
      </w:r>
    </w:p>
    <w:p>
      <w:pPr>
        <w:pStyle w:val="Normal"/>
        <w:rPr/>
      </w:pPr>
      <w:r>
        <w:rPr/>
      </w:r>
    </w:p>
    <w:p>
      <w:pPr>
        <w:pStyle w:val="Normal"/>
        <w:rPr/>
      </w:pPr>
      <w:r>
        <w:rPr>
          <w:b/>
          <w:sz w:val="22"/>
        </w:rPr>
        <w:t>00:24:10,291 --&gt; 00:24:10,811 [Speaker 5]</w:t>
      </w:r>
    </w:p>
    <w:p>
      <w:pPr>
        <w:pStyle w:val="Normal"/>
        <w:rPr/>
      </w:pPr>
      <w:r>
        <w:rPr>
          <w:sz w:val="22"/>
        </w:rPr>
        <w:t xml:space="preserve">Yeah. </w:t>
      </w:r>
    </w:p>
    <w:p>
      <w:pPr>
        <w:pStyle w:val="Normal"/>
        <w:rPr/>
      </w:pPr>
      <w:r>
        <w:rPr/>
      </w:r>
    </w:p>
    <w:p>
      <w:pPr>
        <w:pStyle w:val="Normal"/>
        <w:rPr/>
      </w:pPr>
      <w:r>
        <w:rPr>
          <w:b/>
          <w:sz w:val="22"/>
        </w:rPr>
        <w:t>00:24:10,811 --&gt; 00:24:38,831 [Speaker 0]</w:t>
      </w:r>
    </w:p>
    <w:p>
      <w:pPr>
        <w:pStyle w:val="Normal"/>
        <w:rPr/>
      </w:pPr>
      <w:r>
        <w:rPr>
          <w:sz w:val="22"/>
        </w:rPr>
        <w:t>And, uh, unfortunately, we took some money from the Maryland Historical Trust, and under their easement agreement, they can force us to do things. And one of the things they told us they wanted us to do, or made us do, was this archeological dig. I'm not saying it was insignificant, but we just wanted to hire Washington College students. And they made us hire a professional archeologist who wanted $10,000 for a 18-inch hole. [laughs] Um, and, uh, we ended up talking them down, but, um, it's important information.</w:t>
      </w:r>
    </w:p>
    <w:p>
      <w:pPr>
        <w:pStyle w:val="Normal"/>
        <w:rPr/>
      </w:pPr>
      <w:r>
        <w:rPr/>
      </w:r>
    </w:p>
    <w:p>
      <w:pPr>
        <w:pStyle w:val="Normal"/>
        <w:rPr/>
      </w:pPr>
      <w:r>
        <w:rPr>
          <w:b/>
          <w:sz w:val="22"/>
        </w:rPr>
        <w:t>00:24:39,148 --&gt; 00:24:39,167 [Speaker 7]</w:t>
      </w:r>
    </w:p>
    <w:p>
      <w:pPr>
        <w:pStyle w:val="Normal"/>
        <w:rPr/>
      </w:pPr>
      <w:r>
        <w:rPr>
          <w:sz w:val="22"/>
        </w:rPr>
        <w:t xml:space="preserve">[laughs] </w:t>
      </w:r>
    </w:p>
    <w:p>
      <w:pPr>
        <w:pStyle w:val="Normal"/>
        <w:rPr/>
      </w:pPr>
      <w:r>
        <w:rPr/>
      </w:r>
    </w:p>
    <w:p>
      <w:pPr>
        <w:pStyle w:val="Normal"/>
        <w:rPr/>
      </w:pPr>
      <w:r>
        <w:rPr>
          <w:b/>
          <w:sz w:val="22"/>
        </w:rPr>
        <w:t>00:24:39,167 --&gt; 00:25:45,127 [Speaker 0]</w:t>
      </w:r>
    </w:p>
    <w:p>
      <w:pPr>
        <w:pStyle w:val="Normal"/>
        <w:rPr/>
      </w:pPr>
      <w:r>
        <w:rPr>
          <w:sz w:val="22"/>
        </w:rPr>
        <w:t xml:space="preserve">Another thing we've been doing down there is we've been putting up extensive amounts of fence. Part of it is for safety because we have, you know, a major highway that runs along there. Cars move very fast. You don't want dogs and kids running off your property. And the other thing is the neighbors asked because they had people that were walking on their property that couldn't distinguish between our property and their property. So we've been doing all of that. So here's Winchester Mill. That's what it looked like, um, in 2003. Roof was about ready to fall in. The end had fallen off the building. The floor had collapsed down about a foot or so. And I know you helped over there to, uh, get that. And that's what it looks like today. So we've been pretty successful down there. Um, another one of our, what we call interpretative centers is our Underground Railroad Interpretative Center. And it's not one building. It's multiple buildings. Multiple buil- one subject, kind of, um, multiple, multiple buildings. You know, there's a s- I'm not criticizing museums because we have one and there's things like this World War II exhibit that we can do in here. </w:t>
      </w:r>
    </w:p>
    <w:p>
      <w:pPr>
        <w:pStyle w:val="Normal"/>
        <w:rPr/>
      </w:pPr>
      <w:r>
        <w:rPr/>
      </w:r>
    </w:p>
    <w:p>
      <w:pPr>
        <w:pStyle w:val="Normal"/>
        <w:rPr/>
      </w:pPr>
      <w:r>
        <w:rPr>
          <w:b/>
          <w:sz w:val="22"/>
        </w:rPr>
        <w:t>00:25:45,127 --&gt; 00:25:45,688 [Speaker 7]</w:t>
      </w:r>
    </w:p>
    <w:p>
      <w:pPr>
        <w:pStyle w:val="Normal"/>
        <w:rPr/>
      </w:pPr>
      <w:r>
        <w:rPr>
          <w:sz w:val="22"/>
        </w:rPr>
        <w:t xml:space="preserve">[laughs] </w:t>
      </w:r>
    </w:p>
    <w:p>
      <w:pPr>
        <w:pStyle w:val="Normal"/>
        <w:rPr/>
      </w:pPr>
      <w:r>
        <w:rPr/>
      </w:r>
    </w:p>
    <w:p>
      <w:pPr>
        <w:pStyle w:val="Normal"/>
        <w:rPr/>
      </w:pPr>
      <w:r>
        <w:rPr>
          <w:b/>
          <w:sz w:val="22"/>
        </w:rPr>
        <w:t>00:25:45,688 --&gt; 00:27:08,807 [Speaker 0]</w:t>
      </w:r>
    </w:p>
    <w:p>
      <w:pPr>
        <w:pStyle w:val="Normal"/>
        <w:rPr/>
      </w:pPr>
      <w:r>
        <w:rPr>
          <w:sz w:val="22"/>
        </w:rPr>
        <w:t xml:space="preserve">But people today don't want to just go to a museum. They want to go out, they want to be in buildings that existed back in time, and they want an interpretation of the building in the context of the landscape, etc. And that's what we want. So how do we tell the story of the Underground Railroad in Caroline County? We tell it in multiple buildings and multiple sites. And these are some of the buildings. Now, one of them is what we call the William Still Interpretive Center at the 4-H Park. Little bit of, little bit of history. Caroline County probably has the best Underground Railroad history of any rural county, um, in America. Um, I've been saying it for 15 years, um, with regard to Harriet Tubman. Now, Harriet Tubman's three most famous and best-described rescues were in Caroline County. Nobody disputes that. Question was, where was Harriet Tubman when she escaped? Um, I've been arguing for 15 years and had seven good reasons that she was in Caroline County when she escaped. Uh, but I couldn't prove it 100%. But we recently, this week, we got an email from Harriet's major biographer, a woman named Kate Larson, who wrote Bound for the Promised Land. Um, she's a consultant on the movie that's coming up, as a matter of fact, on Harriet Tubman. Um, anyway, um, she has just come up with 100% proof that Harriet was in Caroline County when she escaped. </w:t>
      </w:r>
    </w:p>
    <w:p>
      <w:pPr>
        <w:pStyle w:val="Normal"/>
        <w:rPr/>
      </w:pPr>
      <w:r>
        <w:rPr/>
      </w:r>
    </w:p>
    <w:p>
      <w:pPr>
        <w:pStyle w:val="Normal"/>
        <w:rPr/>
      </w:pPr>
      <w:r>
        <w:rPr>
          <w:b/>
          <w:sz w:val="22"/>
        </w:rPr>
        <w:t>00:27:08,807 --&gt; 00:27:08,887 [Speaker 7]</w:t>
      </w:r>
    </w:p>
    <w:p>
      <w:pPr>
        <w:pStyle w:val="Normal"/>
        <w:rPr/>
      </w:pPr>
      <w:r>
        <w:rPr>
          <w:sz w:val="22"/>
        </w:rPr>
        <w:t xml:space="preserve">[laughs] </w:t>
      </w:r>
    </w:p>
    <w:p>
      <w:pPr>
        <w:pStyle w:val="Normal"/>
        <w:rPr/>
      </w:pPr>
      <w:r>
        <w:rPr/>
      </w:r>
    </w:p>
    <w:p>
      <w:pPr>
        <w:pStyle w:val="Normal"/>
        <w:rPr/>
      </w:pPr>
      <w:r>
        <w:rPr>
          <w:b/>
          <w:sz w:val="22"/>
        </w:rPr>
        <w:t>00:27:08,887 --&gt; 00:27:12,947 [Speaker 0]</w:t>
      </w:r>
    </w:p>
    <w:p>
      <w:pPr>
        <w:pStyle w:val="Normal"/>
        <w:rPr/>
      </w:pPr>
      <w:r>
        <w:rPr>
          <w:sz w:val="22"/>
        </w:rPr>
        <w:t xml:space="preserve">So you'll see her on the $10 bill. You can say, "She passed right through here." </w:t>
      </w:r>
    </w:p>
    <w:p>
      <w:pPr>
        <w:pStyle w:val="Normal"/>
        <w:rPr/>
      </w:pPr>
      <w:r>
        <w:rPr/>
      </w:r>
    </w:p>
    <w:p>
      <w:pPr>
        <w:pStyle w:val="Normal"/>
        <w:rPr/>
      </w:pPr>
      <w:r>
        <w:rPr>
          <w:b/>
          <w:sz w:val="22"/>
        </w:rPr>
        <w:t>00:27:12,947 --&gt; 00:27:13,067 [Speaker 7]</w:t>
      </w:r>
    </w:p>
    <w:p>
      <w:pPr>
        <w:pStyle w:val="Normal"/>
        <w:rPr/>
      </w:pPr>
      <w:r>
        <w:rPr>
          <w:sz w:val="22"/>
        </w:rPr>
        <w:t xml:space="preserve">[laughs] </w:t>
      </w:r>
    </w:p>
    <w:p>
      <w:pPr>
        <w:pStyle w:val="Normal"/>
        <w:rPr/>
      </w:pPr>
      <w:r>
        <w:rPr/>
      </w:r>
    </w:p>
    <w:p>
      <w:pPr>
        <w:pStyle w:val="Normal"/>
        <w:rPr/>
      </w:pPr>
      <w:r>
        <w:rPr>
          <w:b/>
          <w:sz w:val="22"/>
        </w:rPr>
        <w:t>00:27:13,067 --&gt; 00:27:50,127 [Speaker 0]</w:t>
      </w:r>
    </w:p>
    <w:p>
      <w:pPr>
        <w:pStyle w:val="Normal"/>
        <w:rPr/>
      </w:pPr>
      <w:r>
        <w:rPr>
          <w:sz w:val="22"/>
        </w:rPr>
        <w:t xml:space="preserve">She was down in Poplar Neck. Now, in a second, to put it in context. The second most important, most scholars say that the second most important person in the Underground Railroad is a guy named William Still. Very few people have heard of him. Um, but the William Still family saga produced two famous books on the Underground Railroad. And the family saga began here in Caroline County out at our 4-H Park. And it began with what was essentially a Sophie's Choice. We call it Sidney's Choice. Um, an enslaved woman named Sidney Still, um, wanted to escape with her husband, Levin, who was a free man from Greensboro. </w:t>
      </w:r>
    </w:p>
    <w:p>
      <w:pPr>
        <w:pStyle w:val="Normal"/>
        <w:rPr/>
      </w:pPr>
      <w:r>
        <w:rPr/>
      </w:r>
    </w:p>
    <w:p>
      <w:pPr>
        <w:pStyle w:val="Normal"/>
        <w:rPr/>
      </w:pPr>
      <w:r>
        <w:rPr>
          <w:b/>
          <w:sz w:val="22"/>
        </w:rPr>
        <w:t>00:27:50,127 --&gt; 00:27:50,507 [Speaker 7]</w:t>
      </w:r>
    </w:p>
    <w:p>
      <w:pPr>
        <w:pStyle w:val="Normal"/>
        <w:rPr/>
      </w:pPr>
      <w:r>
        <w:rPr>
          <w:sz w:val="22"/>
        </w:rPr>
        <w:t xml:space="preserve">[clears throat] </w:t>
      </w:r>
    </w:p>
    <w:p>
      <w:pPr>
        <w:pStyle w:val="Normal"/>
        <w:rPr/>
      </w:pPr>
      <w:r>
        <w:rPr/>
      </w:r>
    </w:p>
    <w:p>
      <w:pPr>
        <w:pStyle w:val="Normal"/>
        <w:rPr/>
      </w:pPr>
      <w:r>
        <w:rPr>
          <w:b/>
          <w:sz w:val="22"/>
        </w:rPr>
        <w:t>00:27:50,507 --&gt; 00:28:05,707 [Speaker 0]</w:t>
      </w:r>
    </w:p>
    <w:p>
      <w:pPr>
        <w:pStyle w:val="Normal"/>
        <w:rPr/>
      </w:pPr>
      <w:r>
        <w:rPr>
          <w:sz w:val="22"/>
        </w:rPr>
        <w:t xml:space="preserve">And she had to make a decision when she tried to escape the second time. Um, she could only take her two, two little boys or she could take her two little girls. And she had to make a decision between, just like Sophie in the movie. </w:t>
      </w:r>
    </w:p>
    <w:p>
      <w:pPr>
        <w:pStyle w:val="Normal"/>
        <w:rPr/>
      </w:pPr>
      <w:r>
        <w:rPr/>
      </w:r>
    </w:p>
    <w:p>
      <w:pPr>
        <w:pStyle w:val="Normal"/>
        <w:rPr/>
      </w:pPr>
      <w:r>
        <w:rPr>
          <w:b/>
          <w:sz w:val="22"/>
        </w:rPr>
        <w:t>00:28:05,707 --&gt; 00:29:07,487 [Speaker 0]</w:t>
      </w:r>
    </w:p>
    <w:p>
      <w:pPr>
        <w:pStyle w:val="Normal"/>
        <w:rPr/>
      </w:pPr>
      <w:r>
        <w:rPr>
          <w:sz w:val="22"/>
        </w:rPr>
        <w:t xml:space="preserve">She chose the two little girls. The two little boys were immediately sold in the Deep South. From this incident, this bizarre incident that occurred out where the 4-H Park is today on a tract called Edmonson's Reserve, which was a plantation back there, um, came two famous books. One is the Underground Railroad written by William Still, one of Sidney's boys. And the other one is called The Kidnap and the Ransom, which is a slave narrative, um, dictated by Peter Still, one of the boys that was sold, um, down to Kentucky and later, um, to, um, Alabama. Um, so, um, this William Still is very, very famous in Underground Railroad circles. Not so nationally, like Harriet Tubman, but he is considered the second most important person in the Underground Railroad. And not only do we have Harriet Tubman here, but we have William Still, and of course we have Frederick Douglas over in Hillsborough. So, Kathy has spearheaded a project, um, to take a building, this is what we call the Doncaster Building, and to pick it up. Did you show the map of Doncaster? </w:t>
      </w:r>
    </w:p>
    <w:p>
      <w:pPr>
        <w:pStyle w:val="Normal"/>
        <w:rPr/>
      </w:pPr>
      <w:r>
        <w:rPr/>
      </w:r>
    </w:p>
    <w:p>
      <w:pPr>
        <w:pStyle w:val="Normal"/>
        <w:rPr/>
      </w:pPr>
      <w:r>
        <w:rPr>
          <w:b/>
          <w:sz w:val="22"/>
        </w:rPr>
        <w:t>00:29:07,487 --&gt; 00:29:09,747 [Speaker 3]</w:t>
      </w:r>
    </w:p>
    <w:p>
      <w:pPr>
        <w:pStyle w:val="Normal"/>
        <w:rPr/>
      </w:pPr>
      <w:r>
        <w:rPr>
          <w:sz w:val="22"/>
        </w:rPr>
        <w:t xml:space="preserve">I did. That was the, that was up the whole time. </w:t>
      </w:r>
    </w:p>
    <w:p>
      <w:pPr>
        <w:pStyle w:val="Normal"/>
        <w:rPr/>
      </w:pPr>
      <w:r>
        <w:rPr/>
      </w:r>
    </w:p>
    <w:p>
      <w:pPr>
        <w:pStyle w:val="Normal"/>
        <w:rPr/>
      </w:pPr>
      <w:r>
        <w:rPr>
          <w:b/>
          <w:sz w:val="22"/>
        </w:rPr>
        <w:t>00:29:09,747 --&gt; 00:29:52,147 [Speaker 0]</w:t>
      </w:r>
    </w:p>
    <w:p>
      <w:pPr>
        <w:pStyle w:val="Normal"/>
        <w:rPr/>
      </w:pPr>
      <w:r>
        <w:rPr>
          <w:sz w:val="22"/>
        </w:rPr>
        <w:t xml:space="preserve">Okay. Um, this is the 4-H Park up here. And this is a tract, an original tract. It's today on a modern property map, but it was 800 acres, um, when it was created back in the, uh, 1600s. And, um, this building that you see down to the right-hand corner was on that property. And it turns out the description in Peter Still's book about what he and his brother were doing the day that the slave trader came to get them over on Edmonson's Reserve, which was right up the road. They were playing in front of their mother's cottage, and he described it. It was a wood frame building. It, uh, had one room, etc. Turns out this building right down the road </w:t>
      </w:r>
    </w:p>
    <w:p>
      <w:pPr>
        <w:pStyle w:val="Normal"/>
        <w:rPr/>
      </w:pPr>
      <w:r>
        <w:rPr/>
      </w:r>
    </w:p>
    <w:p>
      <w:pPr>
        <w:pStyle w:val="Normal"/>
        <w:rPr/>
      </w:pPr>
      <w:r>
        <w:rPr>
          <w:b/>
          <w:sz w:val="22"/>
        </w:rPr>
        <w:t>00:29:52,147 --&gt; 00:29:56,227 [Speaker 0]</w:t>
      </w:r>
    </w:p>
    <w:p>
      <w:pPr>
        <w:pStyle w:val="Normal"/>
        <w:rPr/>
      </w:pPr>
      <w:r>
        <w:rPr>
          <w:sz w:val="22"/>
        </w:rPr>
        <w:t xml:space="preserve">was exactly what he described. So we've gone down and we've taken it. </w:t>
      </w:r>
    </w:p>
    <w:p>
      <w:pPr>
        <w:pStyle w:val="Normal"/>
        <w:rPr/>
      </w:pPr>
      <w:r>
        <w:rPr/>
      </w:r>
    </w:p>
    <w:p>
      <w:pPr>
        <w:pStyle w:val="Normal"/>
        <w:rPr/>
      </w:pPr>
      <w:r>
        <w:rPr>
          <w:b/>
          <w:sz w:val="22"/>
        </w:rPr>
        <w:t>00:29:56,227 --&gt; 00:29:56,247 [Speaker 3]</w:t>
      </w:r>
    </w:p>
    <w:p>
      <w:pPr>
        <w:pStyle w:val="Normal"/>
        <w:rPr/>
      </w:pPr>
      <w:r>
        <w:rPr>
          <w:sz w:val="22"/>
        </w:rPr>
        <w:t xml:space="preserve">Wow. </w:t>
      </w:r>
    </w:p>
    <w:p>
      <w:pPr>
        <w:pStyle w:val="Normal"/>
        <w:rPr/>
      </w:pPr>
      <w:r>
        <w:rPr/>
      </w:r>
    </w:p>
    <w:p>
      <w:pPr>
        <w:pStyle w:val="Normal"/>
        <w:rPr/>
      </w:pPr>
      <w:r>
        <w:rPr>
          <w:b/>
          <w:sz w:val="22"/>
        </w:rPr>
        <w:t>00:29:56,247 --&gt; 00:29:57,207 [Speaker 0]</w:t>
      </w:r>
    </w:p>
    <w:p>
      <w:pPr>
        <w:pStyle w:val="Normal"/>
        <w:rPr/>
      </w:pPr>
      <w:r>
        <w:rPr>
          <w:sz w:val="22"/>
        </w:rPr>
        <w:t xml:space="preserve">And we're, um... </w:t>
      </w:r>
    </w:p>
    <w:p>
      <w:pPr>
        <w:pStyle w:val="Normal"/>
        <w:rPr/>
      </w:pPr>
      <w:r>
        <w:rPr/>
      </w:r>
    </w:p>
    <w:p>
      <w:pPr>
        <w:pStyle w:val="Normal"/>
        <w:rPr/>
      </w:pPr>
      <w:r>
        <w:rPr>
          <w:b/>
          <w:sz w:val="22"/>
        </w:rPr>
        <w:t>00:29:57,207 --&gt; 00:29:57,907 [Speaker 3]</w:t>
      </w:r>
    </w:p>
    <w:p>
      <w:pPr>
        <w:pStyle w:val="Normal"/>
        <w:rPr/>
      </w:pPr>
      <w:r>
        <w:rPr>
          <w:sz w:val="22"/>
        </w:rPr>
        <w:t xml:space="preserve">We're gonna do that </w:t>
      </w:r>
    </w:p>
    <w:p>
      <w:pPr>
        <w:pStyle w:val="Normal"/>
        <w:rPr/>
      </w:pPr>
      <w:r>
        <w:rPr/>
      </w:r>
    </w:p>
    <w:p>
      <w:pPr>
        <w:pStyle w:val="Normal"/>
        <w:rPr/>
      </w:pPr>
      <w:r>
        <w:rPr>
          <w:b/>
          <w:sz w:val="22"/>
        </w:rPr>
        <w:t>00:29:57,907 --&gt; 00:30:17,847 [Speaker 0]</w:t>
      </w:r>
    </w:p>
    <w:p>
      <w:pPr>
        <w:pStyle w:val="Normal"/>
        <w:rPr/>
      </w:pPr>
      <w:r>
        <w:rPr>
          <w:sz w:val="22"/>
        </w:rPr>
        <w:t xml:space="preserve">... we're picking it up and we're moving it. And it's gonna look like, um, this picture on the outside when it's done. And we're started on the, on the... That's what it'll look like on the inside. We had to pick it up and we had to move it, eh, a mile and a half, two miles. But it is right from there. It's early 1800s. It's 1829. Go ahead. </w:t>
      </w:r>
    </w:p>
    <w:p>
      <w:pPr>
        <w:pStyle w:val="Normal"/>
        <w:rPr/>
      </w:pPr>
      <w:r>
        <w:rPr/>
      </w:r>
    </w:p>
    <w:p>
      <w:pPr>
        <w:pStyle w:val="Normal"/>
        <w:rPr/>
      </w:pPr>
      <w:r>
        <w:rPr>
          <w:b/>
          <w:sz w:val="22"/>
        </w:rPr>
        <w:t>00:30:17,847 --&gt; 00:30:17,867 [Speaker 7]</w:t>
      </w:r>
    </w:p>
    <w:p>
      <w:pPr>
        <w:pStyle w:val="Normal"/>
        <w:rPr/>
      </w:pPr>
      <w:r>
        <w:rPr>
          <w:sz w:val="22"/>
        </w:rPr>
        <w:t xml:space="preserve">Good. </w:t>
      </w:r>
    </w:p>
    <w:p>
      <w:pPr>
        <w:pStyle w:val="Normal"/>
        <w:rPr/>
      </w:pPr>
      <w:r>
        <w:rPr/>
      </w:r>
    </w:p>
    <w:p>
      <w:pPr>
        <w:pStyle w:val="Normal"/>
        <w:rPr/>
      </w:pPr>
      <w:r>
        <w:rPr>
          <w:b/>
          <w:sz w:val="22"/>
        </w:rPr>
        <w:t>00:30:17,867 --&gt; 00:30:20,207 [Speaker 0]</w:t>
      </w:r>
    </w:p>
    <w:p>
      <w:pPr>
        <w:pStyle w:val="Normal"/>
        <w:rPr/>
      </w:pPr>
      <w:r>
        <w:rPr>
          <w:sz w:val="22"/>
        </w:rPr>
        <w:t xml:space="preserve">And this is what it looks like now. </w:t>
      </w:r>
    </w:p>
    <w:p>
      <w:pPr>
        <w:pStyle w:val="Normal"/>
        <w:rPr/>
      </w:pPr>
      <w:r>
        <w:rPr/>
      </w:r>
    </w:p>
    <w:p>
      <w:pPr>
        <w:pStyle w:val="Normal"/>
        <w:rPr/>
      </w:pPr>
      <w:r>
        <w:rPr>
          <w:b/>
          <w:sz w:val="22"/>
        </w:rPr>
        <w:t>00:30:20,207 --&gt; 00:30:20,387 [Speaker 7]</w:t>
      </w:r>
    </w:p>
    <w:p>
      <w:pPr>
        <w:pStyle w:val="Normal"/>
        <w:rPr/>
      </w:pPr>
      <w:r>
        <w:rPr>
          <w:sz w:val="22"/>
        </w:rPr>
        <w:t xml:space="preserve">Ooh. </w:t>
      </w:r>
    </w:p>
    <w:p>
      <w:pPr>
        <w:pStyle w:val="Normal"/>
        <w:rPr/>
      </w:pPr>
      <w:r>
        <w:rPr/>
      </w:r>
    </w:p>
    <w:p>
      <w:pPr>
        <w:pStyle w:val="Normal"/>
        <w:rPr/>
      </w:pPr>
      <w:r>
        <w:rPr>
          <w:b/>
          <w:sz w:val="22"/>
        </w:rPr>
        <w:t>00:30:20,387 --&gt; 00:30:49,127 [Speaker 0]</w:t>
      </w:r>
    </w:p>
    <w:p>
      <w:pPr>
        <w:pStyle w:val="Normal"/>
        <w:rPr/>
      </w:pPr>
      <w:r>
        <w:rPr>
          <w:sz w:val="22"/>
        </w:rPr>
        <w:t>It's under construct this week. Yeah. Um, you can see we got the fireplace done. And here's the trick, though. You know, we're not gonna just use this building. We're gonna interpret the William Still family saga, this famous guy in the Underground Railroad and i- the two books and all that came out of it. But also we're gonna use this because over on Doncaster, our research produced shows that it was also used as a tenant farmer's house. So we can also tell the story of tenant farmers, like the Collison family was also-</w:t>
      </w:r>
    </w:p>
    <w:p>
      <w:pPr>
        <w:pStyle w:val="Normal"/>
        <w:rPr/>
      </w:pPr>
      <w:r>
        <w:rPr/>
      </w:r>
    </w:p>
    <w:p>
      <w:pPr>
        <w:pStyle w:val="Normal"/>
        <w:rPr/>
      </w:pPr>
      <w:r>
        <w:rPr>
          <w:b/>
          <w:sz w:val="22"/>
        </w:rPr>
        <w:t>00:30:49,515 --&gt; 00:30:49,615 [Speaker 2]</w:t>
      </w:r>
    </w:p>
    <w:p>
      <w:pPr>
        <w:pStyle w:val="Normal"/>
        <w:rPr/>
      </w:pPr>
      <w:r>
        <w:rPr>
          <w:sz w:val="22"/>
        </w:rPr>
        <w:t xml:space="preserve">[coughs] </w:t>
      </w:r>
    </w:p>
    <w:p>
      <w:pPr>
        <w:pStyle w:val="Normal"/>
        <w:rPr/>
      </w:pPr>
      <w:r>
        <w:rPr/>
      </w:r>
    </w:p>
    <w:p>
      <w:pPr>
        <w:pStyle w:val="Normal"/>
        <w:rPr/>
      </w:pPr>
      <w:r>
        <w:rPr>
          <w:b/>
          <w:sz w:val="22"/>
        </w:rPr>
        <w:t>00:30:49,615 --&gt; 00:31:03,535 [Speaker 0]</w:t>
      </w:r>
    </w:p>
    <w:p>
      <w:pPr>
        <w:pStyle w:val="Normal"/>
        <w:rPr/>
      </w:pPr>
      <w:r>
        <w:rPr>
          <w:sz w:val="22"/>
        </w:rPr>
        <w:t xml:space="preserve">In one generation, they almost certainly lived in this house. And, um, in one generation they had 11 children, five boys. The next generation had eight children, [laughs] five boys. So you can imagine living in this little tiny house </w:t>
      </w:r>
    </w:p>
    <w:p>
      <w:pPr>
        <w:pStyle w:val="Normal"/>
        <w:rPr/>
      </w:pPr>
      <w:r>
        <w:rPr/>
      </w:r>
    </w:p>
    <w:p>
      <w:pPr>
        <w:pStyle w:val="Normal"/>
        <w:rPr/>
      </w:pPr>
      <w:r>
        <w:rPr>
          <w:b/>
          <w:sz w:val="22"/>
        </w:rPr>
        <w:t>00:31:03,535 --&gt; 00:31:03,555 [Speaker 8]</w:t>
      </w:r>
    </w:p>
    <w:p>
      <w:pPr>
        <w:pStyle w:val="Normal"/>
        <w:rPr/>
      </w:pPr>
      <w:r>
        <w:rPr>
          <w:sz w:val="22"/>
        </w:rPr>
        <w:t xml:space="preserve">[laughs] </w:t>
      </w:r>
    </w:p>
    <w:p>
      <w:pPr>
        <w:pStyle w:val="Normal"/>
        <w:rPr/>
      </w:pPr>
      <w:r>
        <w:rPr/>
      </w:r>
    </w:p>
    <w:p>
      <w:pPr>
        <w:pStyle w:val="Normal"/>
        <w:rPr/>
      </w:pPr>
      <w:r>
        <w:rPr>
          <w:b/>
          <w:sz w:val="22"/>
        </w:rPr>
        <w:t>00:31:03,555 --&gt; 00:33:33,735 [Speaker 0]</w:t>
      </w:r>
    </w:p>
    <w:p>
      <w:pPr>
        <w:pStyle w:val="Normal"/>
        <w:rPr/>
      </w:pPr>
      <w:r>
        <w:rPr>
          <w:sz w:val="22"/>
        </w:rPr>
        <w:t xml:space="preserve">... all these people. The grain prices at one point go from, uh, $2.50 a bushel down to $0.75 and never come back. The Hessian flies come and eat the wheat. Um, it, it... You know, they're using biblical methods to, to harvest grain, and, you know, oxen and, and mules to tread on the grain to get the wheat from the chap. So we can tell that story there. And then finally, you're gonna see that this... Uh, the 4H part was part of this Edmonsons Reserve, which was Indian habitats. We're gonna tell that story too. So, some of the stories we're gonna tell inside the building, some of 'em we're gonna tell outside. Um, this is another little building that we, uh, completed, um, about a year ago. We just had the ribbon cutting, um, last spring. It's the, it's the James H. Webb on-ball cabin, built in 1852 by a free Black. Um, this is a building that can contribute to our knowledge and understanding of the Underground Railroad because part of the foundation of the Underground Railway was the free Black community. One of the reasons Caroline County was this leader in the Underground Railroad is we had this large free Black community, which this guy, um, was a member. He was a contemporary of Harriet Tubman's parents, probably went to the same church, Mount Pleasant Church that was down, uh, by Preston, et cetera. Um, inside the, um, this thing, um, we found a wonderful food pit. One of the guys who escaped through Caroline County on the Underground Railroad said he spent more time below the ground than above the ground 'cause he was always in these food pits. This one has a food pit. And see, when you take that little rug there and you slide it over, you can't tell that pit's even below the door. Was this used in the Underground Railway? We don't know. But, you know, the logical way from Poplar Neck, um, out, um, and going north would have taken it by this house. We'll put it that way. That's what the cabin looked like on the left when we got it. And that's what the cabin looks like today. We didn't make up that siding. If you go back real quickly, um, you can see that's some of the original, um, what you call weatherboard that was... that James Webb put on the house. Um, when these cabins were done in Caroline County, like the cabin in behind, uh, they always put weatherboard on the outside to protect them. We had the ribbon-cutting ceremony when we completed it this spring, Mickey McRay there and other critical people. Mickey's here. Now, we, we, we're, um, we're also doing a railroad interpretive center, and this is being spearheaded, um, by our Ridgely chapter. Um, we have Rick and Kathy Schwab here. Raise your hand. There they are back there. </w:t>
      </w:r>
    </w:p>
    <w:p>
      <w:pPr>
        <w:pStyle w:val="Normal"/>
        <w:rPr/>
      </w:pPr>
      <w:r>
        <w:rPr/>
      </w:r>
    </w:p>
    <w:p>
      <w:pPr>
        <w:pStyle w:val="Normal"/>
        <w:rPr/>
      </w:pPr>
      <w:r>
        <w:rPr>
          <w:b/>
          <w:sz w:val="22"/>
        </w:rPr>
        <w:t>00:33:33,735 --&gt; 00:33:34,715 [Speaker 8]</w:t>
      </w:r>
    </w:p>
    <w:p>
      <w:pPr>
        <w:pStyle w:val="Normal"/>
        <w:rPr/>
      </w:pPr>
      <w:r>
        <w:rPr>
          <w:sz w:val="22"/>
        </w:rPr>
        <w:t xml:space="preserve">[laughs] </w:t>
      </w:r>
    </w:p>
    <w:p>
      <w:pPr>
        <w:pStyle w:val="Normal"/>
        <w:rPr/>
      </w:pPr>
      <w:r>
        <w:rPr/>
      </w:r>
    </w:p>
    <w:p>
      <w:pPr>
        <w:pStyle w:val="Normal"/>
        <w:rPr/>
      </w:pPr>
      <w:r>
        <w:rPr>
          <w:b/>
          <w:sz w:val="22"/>
        </w:rPr>
        <w:t>00:33:34,715 --&gt; 00:33:56,155 [Speaker 0]</w:t>
      </w:r>
    </w:p>
    <w:p>
      <w:pPr>
        <w:pStyle w:val="Normal"/>
        <w:rPr/>
      </w:pPr>
      <w:r>
        <w:rPr>
          <w:sz w:val="22"/>
        </w:rPr>
        <w:t xml:space="preserve">Um, uh, we started this project with part of an application, didn't get approved, so Rick rewrote it, and he, he, he and Kathy have pushed this thing. They have a caboose over there. And this is what the train station looked like after multiple renovations by the town. That's what it looked like originally, and that's what we're going back to. </w:t>
      </w:r>
    </w:p>
    <w:p>
      <w:pPr>
        <w:pStyle w:val="Normal"/>
        <w:rPr/>
      </w:pPr>
      <w:r>
        <w:rPr/>
      </w:r>
    </w:p>
    <w:p>
      <w:pPr>
        <w:pStyle w:val="Normal"/>
        <w:rPr/>
      </w:pPr>
      <w:r>
        <w:rPr>
          <w:b/>
          <w:sz w:val="22"/>
        </w:rPr>
        <w:t>00:33:56,155 --&gt; 00:34:18,855 [Speaker 0]</w:t>
      </w:r>
    </w:p>
    <w:p>
      <w:pPr>
        <w:pStyle w:val="Normal"/>
        <w:rPr/>
      </w:pPr>
      <w:r>
        <w:rPr>
          <w:sz w:val="22"/>
        </w:rPr>
        <w:t xml:space="preserve">Now, we have another building that's right down the road that the historical society did that's a one-room, uh, building. We'll show you in a minute. This is work that's going on on the building. You can see they've taken those porches that were added in the 20th century off. This building is 1892, and they're gonna put the porches back on. And this is all gonna be done by September? Well, f- By September or so. </w:t>
      </w:r>
    </w:p>
    <w:p>
      <w:pPr>
        <w:pStyle w:val="Normal"/>
        <w:rPr/>
      </w:pPr>
      <w:r>
        <w:rPr/>
      </w:r>
    </w:p>
    <w:p>
      <w:pPr>
        <w:pStyle w:val="Normal"/>
        <w:rPr/>
      </w:pPr>
      <w:r>
        <w:rPr>
          <w:b/>
          <w:sz w:val="22"/>
        </w:rPr>
        <w:t>00:34:18,855 --&gt; 00:34:20,555 [Speaker 2]</w:t>
      </w:r>
    </w:p>
    <w:p>
      <w:pPr>
        <w:pStyle w:val="Normal"/>
        <w:rPr/>
      </w:pPr>
      <w:r>
        <w:rPr>
          <w:sz w:val="22"/>
        </w:rPr>
        <w:t xml:space="preserve">Should be done the first week of August actually. </w:t>
      </w:r>
    </w:p>
    <w:p>
      <w:pPr>
        <w:pStyle w:val="Normal"/>
        <w:rPr/>
      </w:pPr>
      <w:r>
        <w:rPr/>
      </w:r>
    </w:p>
    <w:p>
      <w:pPr>
        <w:pStyle w:val="Normal"/>
        <w:rPr/>
      </w:pPr>
      <w:r>
        <w:rPr>
          <w:b/>
          <w:sz w:val="22"/>
        </w:rPr>
        <w:t>00:34:20,555 --&gt; 00:35:07,115 [Speaker 0]</w:t>
      </w:r>
    </w:p>
    <w:p>
      <w:pPr>
        <w:pStyle w:val="Normal"/>
        <w:rPr/>
      </w:pPr>
      <w:r>
        <w:rPr>
          <w:sz w:val="22"/>
        </w:rPr>
        <w:t xml:space="preserve">Yeah. You can see they're rebuilding the decks over there. So, here, we're gonna talk about railroads, and not just bells and whistles. We're gonna talk about the relationship between a town and a... and a railroad, and how Ridgely, Ridgely is a town that evolved, um, from, uh... as a railroad center. Up at Greensboro, we have another chapter, and they've done a number of different projects. Um, we have our old museum building, um, that they use. They have a storefront in the downtown. A, a log cabin that was brought over from Delaware years ago as part of their stuff, um, that they take care of. And we have a one-room building that's a doctor's... excuse me, a pho- photographer's, um, gallery over on the right-hand side, that's gonna be a visitor reception point for Greensboro. </w:t>
      </w:r>
    </w:p>
    <w:p>
      <w:pPr>
        <w:pStyle w:val="Normal"/>
        <w:rPr/>
      </w:pPr>
      <w:r>
        <w:rPr/>
      </w:r>
    </w:p>
    <w:p>
      <w:pPr>
        <w:pStyle w:val="Normal"/>
        <w:rPr/>
      </w:pPr>
      <w:r>
        <w:rPr>
          <w:b/>
          <w:sz w:val="22"/>
        </w:rPr>
        <w:t>00:35:07,115 --&gt; 00:37:36,884 [Speaker 0]</w:t>
      </w:r>
    </w:p>
    <w:p>
      <w:pPr>
        <w:pStyle w:val="Normal"/>
        <w:rPr/>
      </w:pPr>
      <w:r>
        <w:rPr>
          <w:sz w:val="22"/>
        </w:rPr>
        <w:t xml:space="preserve">Um, so, we're gonna have an agricultural interpretive center. And, um, you remember we, we were talking about the Midford building. Um, th- that's it. It's down on the bottom. This is what it's gonna look like when it's, uh, all restored. Um, I think everybody's gonna be extraordinarily, um, pleased with it. It turns out that what's called the Three Necks, which are down in the lower part of the county, uh, south and southwest of Preston, um, which is Honey Creek Neck, Poplar Neck, and, um, uh, Frayser Neck, have this, ha-... They're, they're the perfect place to tell the story of how the agricultural landscape has changed and evolved, and how it went from Indian conf- conflict with the local Indians, to small tobacco farmers, to a mammoth tobacco, uh, plantation owned by the Goldsborough family of about 5,000 acres. Uh, went from there into timbering. That's what Harriet Tubman was doing down in that area. She was working in the timber industry, uh, with her parents. Then they divide the land up into small farms. Uh, they get into small fruits and vegetables. Um, down in that area, a number of, um, Germans, Volga Germans, uh, Dutch, uh, move in. The Dutch have an entire colony, um, down in, in the southern part of Frayser Neck. So this is a perfect place to tell that whole story about how that landscape changed from Indian habitat over to modern-day farming. So, it's gonna be a good addition. Um, we're also gonna tell other parts of the agricultural story, like tenant farmers, et cetera, at other places like the 4H Park, um, using that, um, that other building that we saw. Um, we, w- you know, you can't have a building that you don't, um, have a purpose for. Everything's got to have a purpose. And, um, we have a number of little one-room buildings. What do you do with a one-room building? You know-... 21st century here. But what we've done is we turn them in to visitor reception points. Everybody's familiar with the one on the green. Um, we have, uh, a telephone building in Ridgely, and that's, uh, um, the photographer's gallery up in Greensboro. So we make them visitor reception points. In this case, we unlocked the doors. Rick and Kathy unlocked the doors of Ridgely. Every day, people can come in. And in, you know, in 15 minutes, you can get, five minutes, you can get the entire history of Ridgely on the walls. Plus you can pick up tourist information- </w:t>
      </w:r>
    </w:p>
    <w:p>
      <w:pPr>
        <w:pStyle w:val="Normal"/>
        <w:rPr/>
      </w:pPr>
      <w:r>
        <w:rPr/>
      </w:r>
    </w:p>
    <w:p>
      <w:pPr>
        <w:pStyle w:val="Normal"/>
        <w:rPr/>
      </w:pPr>
      <w:r>
        <w:rPr>
          <w:b/>
          <w:sz w:val="22"/>
        </w:rPr>
        <w:t>00:37:36,884 --&gt; 00:37:36,983 [Speaker 9]</w:t>
      </w:r>
    </w:p>
    <w:p>
      <w:pPr>
        <w:pStyle w:val="Normal"/>
        <w:rPr/>
      </w:pPr>
      <w:r>
        <w:rPr>
          <w:sz w:val="22"/>
        </w:rPr>
        <w:t xml:space="preserve">[laughs] </w:t>
      </w:r>
    </w:p>
    <w:p>
      <w:pPr>
        <w:pStyle w:val="Normal"/>
        <w:rPr/>
      </w:pPr>
      <w:r>
        <w:rPr/>
      </w:r>
    </w:p>
    <w:p>
      <w:pPr>
        <w:pStyle w:val="Normal"/>
        <w:rPr/>
      </w:pPr>
      <w:r>
        <w:rPr>
          <w:b/>
          <w:sz w:val="22"/>
        </w:rPr>
        <w:t>00:37:36,983 --&gt; 00:38:16,203 [Speaker 0]</w:t>
      </w:r>
    </w:p>
    <w:p>
      <w:pPr>
        <w:pStyle w:val="Normal"/>
        <w:rPr/>
      </w:pPr>
      <w:r>
        <w:rPr>
          <w:sz w:val="22"/>
        </w:rPr>
        <w:t xml:space="preserve">... that's gonna take you around Caroline County. [clicks tongue] Um, we, we moved the, uh, Bridgetown Colored School here. Um, we had previously moved. We had to move it again for a construction project that was going on. This is another good example of a one-room building we're probably gonna turn into a visitor reception point. Up in Goldsboro, this is, uh, put the building out there. When people come in on the Underground Railroad where it connects to Delaware, and then it goes all the ways, potentially all the way up to Canada, um, this will be the place that people come in and get information on the Underground Railroad. So, everything's gotta have a purpose. This is how we got into this mess of [laughs] all of these buildings. </w:t>
      </w:r>
    </w:p>
    <w:p>
      <w:pPr>
        <w:pStyle w:val="Normal"/>
        <w:rPr/>
      </w:pPr>
      <w:r>
        <w:rPr/>
      </w:r>
    </w:p>
    <w:p>
      <w:pPr>
        <w:pStyle w:val="Normal"/>
        <w:rPr/>
      </w:pPr>
      <w:r>
        <w:rPr>
          <w:b/>
          <w:sz w:val="22"/>
        </w:rPr>
        <w:t>00:38:16,203 --&gt; 00:38:16,563 [Speaker 9]</w:t>
      </w:r>
    </w:p>
    <w:p>
      <w:pPr>
        <w:pStyle w:val="Normal"/>
        <w:rPr/>
      </w:pPr>
      <w:r>
        <w:rPr>
          <w:sz w:val="22"/>
        </w:rPr>
        <w:t xml:space="preserve">[laughs] </w:t>
      </w:r>
    </w:p>
    <w:p>
      <w:pPr>
        <w:pStyle w:val="Normal"/>
        <w:rPr/>
      </w:pPr>
      <w:r>
        <w:rPr/>
      </w:r>
    </w:p>
    <w:p>
      <w:pPr>
        <w:pStyle w:val="Normal"/>
        <w:rPr/>
      </w:pPr>
      <w:r>
        <w:rPr>
          <w:b/>
          <w:sz w:val="22"/>
        </w:rPr>
        <w:t>00:38:16,563 --&gt; 00:38:21,043 [Speaker 0]</w:t>
      </w:r>
    </w:p>
    <w:p>
      <w:pPr>
        <w:pStyle w:val="Normal"/>
        <w:rPr/>
      </w:pPr>
      <w:r>
        <w:rPr>
          <w:sz w:val="22"/>
        </w:rPr>
        <w:t xml:space="preserve">This here, we, we've done 48 buildings since 2010. </w:t>
      </w:r>
    </w:p>
    <w:p>
      <w:pPr>
        <w:pStyle w:val="Normal"/>
        <w:rPr/>
      </w:pPr>
      <w:r>
        <w:rPr/>
      </w:r>
    </w:p>
    <w:p>
      <w:pPr>
        <w:pStyle w:val="Normal"/>
        <w:rPr/>
      </w:pPr>
      <w:r>
        <w:rPr>
          <w:b/>
          <w:sz w:val="22"/>
        </w:rPr>
        <w:t>00:38:21,043 --&gt; 00:38:21,063 [Speaker 9]</w:t>
      </w:r>
    </w:p>
    <w:p>
      <w:pPr>
        <w:pStyle w:val="Normal"/>
        <w:rPr/>
      </w:pPr>
      <w:r>
        <w:rPr>
          <w:sz w:val="22"/>
        </w:rPr>
        <w:t xml:space="preserve">Oof. </w:t>
      </w:r>
    </w:p>
    <w:p>
      <w:pPr>
        <w:pStyle w:val="Normal"/>
        <w:rPr/>
      </w:pPr>
      <w:r>
        <w:rPr/>
      </w:r>
    </w:p>
    <w:p>
      <w:pPr>
        <w:pStyle w:val="Normal"/>
        <w:rPr/>
      </w:pPr>
      <w:r>
        <w:rPr>
          <w:b/>
          <w:sz w:val="22"/>
        </w:rPr>
        <w:t>00:38:21,063 --&gt; 00:38:45,323 [Speaker 0]</w:t>
      </w:r>
    </w:p>
    <w:p>
      <w:pPr>
        <w:pStyle w:val="Normal"/>
        <w:rPr/>
      </w:pPr>
      <w:r>
        <w:rPr>
          <w:sz w:val="22"/>
        </w:rPr>
        <w:t xml:space="preserve">And they pretty much all started with this building. This was, uh, Marblehead, which was up on Sparks Road near Ridgely. That's what it looked like when we got it. What we did was we went in and found a buyer for it. And the buyer ultimately, uh, actually two successive buyers have completely restored it. And this is what it looks like. It's on the National Register of Historic Places, et cetera. So, with that under our belt- </w:t>
      </w:r>
    </w:p>
    <w:p>
      <w:pPr>
        <w:pStyle w:val="Normal"/>
        <w:rPr/>
      </w:pPr>
      <w:r>
        <w:rPr/>
      </w:r>
    </w:p>
    <w:p>
      <w:pPr>
        <w:pStyle w:val="Normal"/>
        <w:rPr/>
      </w:pPr>
      <w:r>
        <w:rPr>
          <w:b/>
          <w:sz w:val="22"/>
        </w:rPr>
        <w:t>00:38:45,323 --&gt; 00:38:45,523 [Speaker 9]</w:t>
      </w:r>
    </w:p>
    <w:p>
      <w:pPr>
        <w:pStyle w:val="Normal"/>
        <w:rPr/>
      </w:pPr>
      <w:r>
        <w:rPr>
          <w:sz w:val="22"/>
        </w:rPr>
        <w:t xml:space="preserve">[clears throat] </w:t>
      </w:r>
    </w:p>
    <w:p>
      <w:pPr>
        <w:pStyle w:val="Normal"/>
        <w:rPr/>
      </w:pPr>
      <w:r>
        <w:rPr/>
      </w:r>
    </w:p>
    <w:p>
      <w:pPr>
        <w:pStyle w:val="Normal"/>
        <w:rPr/>
      </w:pPr>
      <w:r>
        <w:rPr>
          <w:b/>
          <w:sz w:val="22"/>
        </w:rPr>
        <w:t>00:38:45,523 --&gt; 00:40:43,323 [Speaker 0]</w:t>
      </w:r>
    </w:p>
    <w:p>
      <w:pPr>
        <w:pStyle w:val="Normal"/>
        <w:rPr/>
      </w:pPr>
      <w:r>
        <w:rPr>
          <w:sz w:val="22"/>
        </w:rPr>
        <w:t xml:space="preserve">... um, we started taking on a lot of other, um, difficult buildings. And one of 'em, um, was this building. Um, if you don't recognize it, it was out on 5th. And this is what it looked like when it was built in 1792. Um, this is, um, the original almshouse or poorhouse for Caroline County. And we paid to have this done, um, by our architectural historian. Just go back to that other one for a minute. Um, [clicks tongue] and, uh, uh, this is what it looked like. It, it looked different than, than you all are, are familiar with. And then we put our researcher on it, and she came back with all this information about what life was like in that, that particular almshouse. Turns out that they kept a lot of records of what they did. Turns out that they had laws that were passed related to it. And the one that you saw on your invitation was, and this was passed by the Maryland General Assembly. Uh, they had to go and had to get authorization for these rules. And Caroline County went in and asked for an almshouse and a workhouse. Talbot asked for an almshouse and a school. Queen Anne's asked for an almshouse and a hospital. And Caroline had asked [laughs] for an almshouse and a workhouse. Anyway, they built this, um, they built this building in 1792. And, um, then as part of the legislation enabling them to, uh, tax, uh, for this, um, they, um, [clicks tongue] uh, they had the rules of the alms house, the one that's here, this building right here. And the rules were, you know, this, im- imagine this. In 1819, the price of grains went from $2.50 a bushel down to 75 cents. Everyone lost two-thirds of their income overnight. And the men, a number of 'em, like the guy who lived up here, he probably dropped dead and left his poor wife. She didn't end up in the almshouse, but she probably came pretty close. Her, his creditors chased her for 34 years. </w:t>
      </w:r>
    </w:p>
    <w:p>
      <w:pPr>
        <w:pStyle w:val="Normal"/>
        <w:rPr/>
      </w:pPr>
      <w:r>
        <w:rPr/>
      </w:r>
    </w:p>
    <w:p>
      <w:pPr>
        <w:pStyle w:val="Normal"/>
        <w:rPr/>
      </w:pPr>
      <w:r>
        <w:rPr>
          <w:b/>
          <w:sz w:val="22"/>
        </w:rPr>
        <w:t>00:40:43,323 --&gt; 00:40:43,443 [Speaker 9]</w:t>
      </w:r>
    </w:p>
    <w:p>
      <w:pPr>
        <w:pStyle w:val="Normal"/>
        <w:rPr/>
      </w:pPr>
      <w:r>
        <w:rPr>
          <w:sz w:val="22"/>
        </w:rPr>
        <w:t xml:space="preserve">Oh, boy. </w:t>
      </w:r>
    </w:p>
    <w:p>
      <w:pPr>
        <w:pStyle w:val="Normal"/>
        <w:rPr/>
      </w:pPr>
      <w:r>
        <w:rPr/>
      </w:r>
    </w:p>
    <w:p>
      <w:pPr>
        <w:pStyle w:val="Normal"/>
        <w:rPr/>
      </w:pPr>
      <w:r>
        <w:rPr>
          <w:b/>
          <w:sz w:val="22"/>
        </w:rPr>
        <w:t>00:40:43,443 --&gt; 00:42:10,643 [Speaker 0]</w:t>
      </w:r>
    </w:p>
    <w:p>
      <w:pPr>
        <w:pStyle w:val="Normal"/>
        <w:rPr/>
      </w:pPr>
      <w:r>
        <w:rPr>
          <w:sz w:val="22"/>
        </w:rPr>
        <w:t xml:space="preserve">Chased her all the way out to Mississippi. So, a lot of times, these were just poor old widows. So imagine a poor old widow going up to this house and entering in the front door into that, um, gotta go back, um, entering into that center stair hall and all. And the immediate first thing they did was they, they told her to sew these letters on her shoulder. And they were, um, PC, uh, standing for politically correct. They stood for poor Caroline County, and they were scarlet letters. So whenever she went out anywhere, everybody knew that she was in, in the poor house. And again, if she didn't, if she didn't wear her PC, she was subject, um, to, uh, having her rations cut off. Um, she could be, um, [clicks tongue] given hard labor or she could be given 10 lashes. So this was a hard world. Now, this is gonna surprise you is this next fact. The county was authorized to buy as, well, as many acres as they wanted. But they decided to save money, and they only bought six acres. And it turns out that after 1819 when the grain markets collapsed, everybody was poor, and they had all these people flooding in, they didn't have enough land, 'cause they wanted everybody to work. And they, they were, they were trapped. They were landlocked. They, they couldn't, uh, they couldn't buy any more land. So their building, you know, wasn't adequate. So they had to go down and build a whole, buy new property and go out and buy a whole new building. So in 1826, they sell the building to the Dukes family. </w:t>
      </w:r>
    </w:p>
    <w:p>
      <w:pPr>
        <w:pStyle w:val="Normal"/>
        <w:rPr/>
      </w:pPr>
      <w:r>
        <w:rPr/>
      </w:r>
    </w:p>
    <w:p>
      <w:pPr>
        <w:pStyle w:val="Normal"/>
        <w:rPr/>
      </w:pPr>
      <w:r>
        <w:rPr>
          <w:b/>
          <w:sz w:val="22"/>
        </w:rPr>
        <w:t>00:42:10,643 --&gt; 00:43:26,963 [Speaker 0]</w:t>
      </w:r>
    </w:p>
    <w:p>
      <w:pPr>
        <w:pStyle w:val="Normal"/>
        <w:rPr/>
      </w:pPr>
      <w:r>
        <w:rPr>
          <w:sz w:val="22"/>
        </w:rPr>
        <w:t>And the Dukes family over time, this is more like the mid, uh, probably 1850s, maybe 1860s, the Dukes family kind of Victorianizes the house. Um, and they added a center tower, as you can see. They rebuilt the, uh, the north end of it. Um, but it's, it's the same house. They changed the roofline, um, a little bit. So, um, here's the problem. Um, so we have this wonderful building, what we think is wonderful and very historic. Um, but there's a fire. First of all, there's a number of problems. So, the historical society basically worked on this building for about 10 years. Um, and, you know, we have 12 ways that we deal with these buildings. And one of the ways is, um, that we try to give advice to owners. So we brought in our architectural historian when cracks appeared in the building to, you know, to tell 'em what to do. And it turns out that drainage wasn't good. Um, they said they wanted to sell the building, so we went out and we tried to find a buyer for it. Um, turns out we, we contacted the Dukes family and someone came from North Carolina and someone came from New England, took a look at it, uh, about buying it. You wanna go back, Kathy. Um, and, um...</w:t>
      </w:r>
    </w:p>
    <w:p>
      <w:pPr>
        <w:pStyle w:val="Normal"/>
        <w:rPr/>
      </w:pPr>
      <w:r>
        <w:rPr/>
      </w:r>
    </w:p>
    <w:p>
      <w:pPr>
        <w:pStyle w:val="Normal"/>
        <w:rPr/>
      </w:pPr>
      <w:r>
        <w:rPr>
          <w:b/>
          <w:sz w:val="22"/>
        </w:rPr>
        <w:t>00:43:27,987 --&gt; 00:43:47,447 [Speaker 0]</w:t>
      </w:r>
    </w:p>
    <w:p>
      <w:pPr>
        <w:pStyle w:val="Normal"/>
        <w:rPr/>
      </w:pPr>
      <w:r>
        <w:rPr>
          <w:sz w:val="22"/>
        </w:rPr>
        <w:t xml:space="preserve">[clicks tongue] Then, uh, uh, um, we tried to, you know, it's, it was cha- something was changed to commercial. We actually had a potential buyer that we found. Uh, we brought in an environmental consultant to map out where all the wetlands were and all, uh, but it didn't work out. All right, then in 2012... Don't change it. </w:t>
      </w:r>
    </w:p>
    <w:p>
      <w:pPr>
        <w:pStyle w:val="Normal"/>
        <w:rPr/>
      </w:pPr>
      <w:r>
        <w:rPr/>
      </w:r>
    </w:p>
    <w:p>
      <w:pPr>
        <w:pStyle w:val="Normal"/>
        <w:rPr/>
      </w:pPr>
      <w:r>
        <w:rPr>
          <w:b/>
          <w:sz w:val="22"/>
        </w:rPr>
        <w:t>00:43:47,447 --&gt; 00:43:48,428 [Speaker 10]</w:t>
      </w:r>
    </w:p>
    <w:p>
      <w:pPr>
        <w:pStyle w:val="Normal"/>
        <w:rPr/>
      </w:pPr>
      <w:r>
        <w:rPr>
          <w:sz w:val="22"/>
        </w:rPr>
        <w:t xml:space="preserve">[laughs] </w:t>
      </w:r>
    </w:p>
    <w:p>
      <w:pPr>
        <w:pStyle w:val="Normal"/>
        <w:rPr/>
      </w:pPr>
      <w:r>
        <w:rPr/>
      </w:r>
    </w:p>
    <w:p>
      <w:pPr>
        <w:pStyle w:val="Normal"/>
        <w:rPr/>
      </w:pPr>
      <w:r>
        <w:rPr>
          <w:b/>
          <w:sz w:val="22"/>
        </w:rPr>
        <w:t>00:43:48,428 --&gt; 00:43:48,767 [Speaker 0]</w:t>
      </w:r>
    </w:p>
    <w:p>
      <w:pPr>
        <w:pStyle w:val="Normal"/>
        <w:rPr/>
      </w:pPr>
      <w:r>
        <w:rPr>
          <w:sz w:val="22"/>
        </w:rPr>
        <w:t xml:space="preserve">Sorry. </w:t>
      </w:r>
    </w:p>
    <w:p>
      <w:pPr>
        <w:pStyle w:val="Normal"/>
        <w:rPr/>
      </w:pPr>
      <w:r>
        <w:rPr/>
      </w:r>
    </w:p>
    <w:p>
      <w:pPr>
        <w:pStyle w:val="Normal"/>
        <w:rPr/>
      </w:pPr>
      <w:r>
        <w:rPr>
          <w:b/>
          <w:sz w:val="22"/>
        </w:rPr>
        <w:t>00:43:48,767 --&gt; 00:43:49,668 [Speaker 10]</w:t>
      </w:r>
    </w:p>
    <w:p>
      <w:pPr>
        <w:pStyle w:val="Normal"/>
        <w:rPr/>
      </w:pPr>
      <w:r>
        <w:rPr>
          <w:sz w:val="22"/>
        </w:rPr>
        <w:t xml:space="preserve">[laughs] </w:t>
      </w:r>
    </w:p>
    <w:p>
      <w:pPr>
        <w:pStyle w:val="Normal"/>
        <w:rPr/>
      </w:pPr>
      <w:r>
        <w:rPr/>
      </w:r>
    </w:p>
    <w:p>
      <w:pPr>
        <w:pStyle w:val="Normal"/>
        <w:rPr/>
      </w:pPr>
      <w:r>
        <w:rPr>
          <w:b/>
          <w:sz w:val="22"/>
        </w:rPr>
        <w:t>00:43:49,668 --&gt; 00:43:52,108 [Speaker 3]</w:t>
      </w:r>
    </w:p>
    <w:p>
      <w:pPr>
        <w:pStyle w:val="Normal"/>
        <w:rPr/>
      </w:pPr>
      <w:r>
        <w:rPr>
          <w:sz w:val="22"/>
        </w:rPr>
        <w:t xml:space="preserve">Be quiet on the sound system. I'm about to give him a clicker or somethin'. [laughs] </w:t>
      </w:r>
    </w:p>
    <w:p>
      <w:pPr>
        <w:pStyle w:val="Normal"/>
        <w:rPr/>
      </w:pPr>
      <w:r>
        <w:rPr/>
      </w:r>
    </w:p>
    <w:p>
      <w:pPr>
        <w:pStyle w:val="Normal"/>
        <w:rPr/>
      </w:pPr>
      <w:r>
        <w:rPr>
          <w:b/>
          <w:sz w:val="22"/>
        </w:rPr>
        <w:t>00:43:52,108 --&gt; 00:43:54,047 [Speaker 10]</w:t>
      </w:r>
    </w:p>
    <w:p>
      <w:pPr>
        <w:pStyle w:val="Normal"/>
        <w:rPr/>
      </w:pPr>
      <w:r>
        <w:rPr>
          <w:sz w:val="22"/>
        </w:rPr>
        <w:t xml:space="preserve">[laughs] </w:t>
      </w:r>
    </w:p>
    <w:p>
      <w:pPr>
        <w:pStyle w:val="Normal"/>
        <w:rPr/>
      </w:pPr>
      <w:r>
        <w:rPr/>
      </w:r>
    </w:p>
    <w:p>
      <w:pPr>
        <w:pStyle w:val="Normal"/>
        <w:rPr/>
      </w:pPr>
      <w:r>
        <w:rPr>
          <w:b/>
          <w:sz w:val="22"/>
        </w:rPr>
        <w:t>00:43:54,047 --&gt; 00:45:28,807 [Speaker 0]</w:t>
      </w:r>
    </w:p>
    <w:p>
      <w:pPr>
        <w:pStyle w:val="Normal"/>
        <w:rPr/>
      </w:pPr>
      <w:r>
        <w:rPr>
          <w:sz w:val="22"/>
        </w:rPr>
        <w:t xml:space="preserve">Okay. Um, you know, in, uh, 2012 they have a fire. Um, we talked to the owner, they said they were not gonna fix the house. Um, uh, there was about $400,000 worth of damage, I understand. Uh, we talked to the town. Um, we talked the town into, well, the town agreed to potentially try to buy it, but couldn't get the grants to do it. Uh, we looked at the society's buyer, but, uh, the land was like $500,000, and then to fix up the building was gonna be, you know, 2, 300,000. So it was like 750, 800,000. So we had to, we had to pass on it. We did bring in a whole series of experts. We brought in a land historian, an architectural historian, a Denver chronologist, contractors. Like, we had to... Turns out we had to rebuild because of the structural problems in it. We were gonna have to rebuild the center of it. Mold very... The worst mold problem I've ever seen in a house. The ceilings were just black after the fire occurred from, uh, from mold. So anyway, we went to work and we stabilized it. We cut away the... We put patches on the roof. We cut away all the foliage that was around it. We fixed the locks to try to hold onto it, but we couldn't find it. Ultimately, it had five fatal problems. It had structural, um, damages that couldn't be, um, that could only be addressed for very large sums of money. Um, it had fire damage. Um, the mold, uh, was very, very severe inside. Um, they made a number of changes in it, and the costs were very, um, expensive. So we had to go to plan B, which Kathy's been on for about five minutes here. </w:t>
      </w:r>
    </w:p>
    <w:p>
      <w:pPr>
        <w:pStyle w:val="Normal"/>
        <w:rPr/>
      </w:pPr>
      <w:r>
        <w:rPr/>
      </w:r>
    </w:p>
    <w:p>
      <w:pPr>
        <w:pStyle w:val="Normal"/>
        <w:rPr/>
      </w:pPr>
      <w:r>
        <w:rPr>
          <w:b/>
          <w:sz w:val="22"/>
        </w:rPr>
        <w:t>00:45:28,807 --&gt; 00:45:29,927 [Speaker 10]</w:t>
      </w:r>
    </w:p>
    <w:p>
      <w:pPr>
        <w:pStyle w:val="Normal"/>
        <w:rPr/>
      </w:pPr>
      <w:r>
        <w:rPr>
          <w:sz w:val="22"/>
        </w:rPr>
        <w:t xml:space="preserve">[laughs] </w:t>
      </w:r>
    </w:p>
    <w:p>
      <w:pPr>
        <w:pStyle w:val="Normal"/>
        <w:rPr/>
      </w:pPr>
      <w:r>
        <w:rPr/>
      </w:r>
    </w:p>
    <w:p>
      <w:pPr>
        <w:pStyle w:val="Normal"/>
        <w:rPr/>
      </w:pPr>
      <w:r>
        <w:rPr>
          <w:b/>
          <w:sz w:val="22"/>
        </w:rPr>
        <w:t>00:45:29,927 --&gt; 00:45:40,227 [Speaker 0]</w:t>
      </w:r>
    </w:p>
    <w:p>
      <w:pPr>
        <w:pStyle w:val="Normal"/>
        <w:rPr/>
      </w:pPr>
      <w:r>
        <w:rPr>
          <w:sz w:val="22"/>
        </w:rPr>
        <w:t xml:space="preserve">I'm just catching up. I'm just trying to keep up with Kathy at this point. So plan B of the 12 ways that we deal with buildings, you know, the final one is </w:t>
      </w:r>
    </w:p>
    <w:p>
      <w:pPr>
        <w:pStyle w:val="Normal"/>
        <w:rPr/>
      </w:pPr>
      <w:r>
        <w:rPr/>
      </w:r>
    </w:p>
    <w:p>
      <w:pPr>
        <w:pStyle w:val="Normal"/>
        <w:rPr/>
      </w:pPr>
      <w:r>
        <w:rPr>
          <w:b/>
          <w:sz w:val="22"/>
        </w:rPr>
        <w:t>00:45:40,227 --&gt; 00:46:16,627 [Speaker 0]</w:t>
      </w:r>
    </w:p>
    <w:p>
      <w:pPr>
        <w:pStyle w:val="Normal"/>
        <w:rPr/>
      </w:pPr>
      <w:r>
        <w:rPr>
          <w:sz w:val="22"/>
        </w:rPr>
        <w:t xml:space="preserve">we can't save it, so we do salvage. In this case, we go looking to, um, uh, take out that center stair hall. Turns out, our architectural historian, we brought him in and he said, "Hey, the entire original stair hall is there." There's a beam ceiling in there. The original stairway is there. There's five original doors there. So, um, we go in to, um, remove, um... Vicky McCray's here, he actually did the work. Um, we go into very difficult, um, situation, a lot of mold. Um, the building itself is unstable when you start taking this out. We're trying to get this stair hall out. Keep going. </w:t>
      </w:r>
    </w:p>
    <w:p>
      <w:pPr>
        <w:pStyle w:val="Normal"/>
        <w:rPr/>
      </w:pPr>
      <w:r>
        <w:rPr/>
      </w:r>
    </w:p>
    <w:p>
      <w:pPr>
        <w:pStyle w:val="Normal"/>
        <w:rPr/>
      </w:pPr>
      <w:r>
        <w:rPr>
          <w:b/>
          <w:sz w:val="22"/>
        </w:rPr>
        <w:t>00:46:16,627 --&gt; 00:46:17,107 [Speaker 3]</w:t>
      </w:r>
    </w:p>
    <w:p>
      <w:pPr>
        <w:pStyle w:val="Normal"/>
        <w:rPr/>
      </w:pPr>
      <w:r>
        <w:rPr>
          <w:sz w:val="22"/>
        </w:rPr>
        <w:t xml:space="preserve">Okay. </w:t>
      </w:r>
    </w:p>
    <w:p>
      <w:pPr>
        <w:pStyle w:val="Normal"/>
        <w:rPr/>
      </w:pPr>
      <w:r>
        <w:rPr/>
      </w:r>
    </w:p>
    <w:p>
      <w:pPr>
        <w:pStyle w:val="Normal"/>
        <w:rPr/>
      </w:pPr>
      <w:r>
        <w:rPr>
          <w:b/>
          <w:sz w:val="22"/>
        </w:rPr>
        <w:t>00:46:17,107 --&gt; 00:46:19,447 [Speaker 10]</w:t>
      </w:r>
    </w:p>
    <w:p>
      <w:pPr>
        <w:pStyle w:val="Normal"/>
        <w:rPr/>
      </w:pPr>
      <w:r>
        <w:rPr>
          <w:sz w:val="22"/>
        </w:rPr>
        <w:t xml:space="preserve">[laughs] </w:t>
      </w:r>
    </w:p>
    <w:p>
      <w:pPr>
        <w:pStyle w:val="Normal"/>
        <w:rPr/>
      </w:pPr>
      <w:r>
        <w:rPr/>
      </w:r>
    </w:p>
    <w:p>
      <w:pPr>
        <w:pStyle w:val="Normal"/>
        <w:rPr/>
      </w:pPr>
      <w:r>
        <w:rPr>
          <w:b/>
          <w:sz w:val="22"/>
        </w:rPr>
        <w:t>00:46:19,447 --&gt; 00:46:20,767 [Speaker 0]</w:t>
      </w:r>
    </w:p>
    <w:p>
      <w:pPr>
        <w:pStyle w:val="Normal"/>
        <w:rPr/>
      </w:pPr>
      <w:r>
        <w:rPr>
          <w:sz w:val="22"/>
        </w:rPr>
        <w:t xml:space="preserve">I finally passed her. </w:t>
      </w:r>
    </w:p>
    <w:p>
      <w:pPr>
        <w:pStyle w:val="Normal"/>
        <w:rPr/>
      </w:pPr>
      <w:r>
        <w:rPr/>
      </w:r>
    </w:p>
    <w:p>
      <w:pPr>
        <w:pStyle w:val="Normal"/>
        <w:rPr/>
      </w:pPr>
      <w:r>
        <w:rPr>
          <w:b/>
          <w:sz w:val="22"/>
        </w:rPr>
        <w:t>00:46:20,767 --&gt; 00:46:21,927 [Speaker 10]</w:t>
      </w:r>
    </w:p>
    <w:p>
      <w:pPr>
        <w:pStyle w:val="Normal"/>
        <w:rPr/>
      </w:pPr>
      <w:r>
        <w:rPr>
          <w:sz w:val="22"/>
        </w:rPr>
        <w:t xml:space="preserve">[laughs] </w:t>
      </w:r>
    </w:p>
    <w:p>
      <w:pPr>
        <w:pStyle w:val="Normal"/>
        <w:rPr/>
      </w:pPr>
      <w:r>
        <w:rPr/>
      </w:r>
    </w:p>
    <w:p>
      <w:pPr>
        <w:pStyle w:val="Normal"/>
        <w:rPr/>
      </w:pPr>
      <w:r>
        <w:rPr>
          <w:b/>
          <w:sz w:val="22"/>
        </w:rPr>
        <w:t>00:46:21,927 --&gt; 00:46:30,647 [Speaker 0]</w:t>
      </w:r>
    </w:p>
    <w:p>
      <w:pPr>
        <w:pStyle w:val="Normal"/>
        <w:rPr/>
      </w:pPr>
      <w:r>
        <w:rPr>
          <w:sz w:val="22"/>
        </w:rPr>
        <w:t xml:space="preserve">Uh, we put labels on everything that we take out. Um, we're taking out the doors, for instance, labeling each one. </w:t>
      </w:r>
    </w:p>
    <w:p>
      <w:pPr>
        <w:pStyle w:val="Normal"/>
        <w:rPr/>
      </w:pPr>
      <w:r>
        <w:rPr/>
      </w:r>
    </w:p>
    <w:p>
      <w:pPr>
        <w:pStyle w:val="Normal"/>
        <w:rPr/>
      </w:pPr>
      <w:r>
        <w:rPr>
          <w:b/>
          <w:sz w:val="22"/>
        </w:rPr>
        <w:t>00:46:30,647 --&gt; 00:46:54,887 [Speaker 0]</w:t>
      </w:r>
    </w:p>
    <w:p>
      <w:pPr>
        <w:pStyle w:val="Normal"/>
        <w:rPr/>
      </w:pPr>
      <w:r>
        <w:rPr>
          <w:sz w:val="22"/>
        </w:rPr>
        <w:t xml:space="preserve">Um, the ceiling, we're trying to save the beam ceiling, you know, take it out. Um, in order to do that, you have to take up the floor, 'cause the floor is... um, the second floor's the ceiling on the first floor. So all of this has to be done. What are we gonna do with this? We're gonna, ultimately, we're gonna install it in our museum over there. Okay. Can't save the building. There it goes. We did get about 2,000 bricks out of there also. </w:t>
      </w:r>
    </w:p>
    <w:p>
      <w:pPr>
        <w:pStyle w:val="Normal"/>
        <w:rPr/>
      </w:pPr>
      <w:r>
        <w:rPr/>
      </w:r>
    </w:p>
    <w:p>
      <w:pPr>
        <w:pStyle w:val="Normal"/>
        <w:rPr/>
      </w:pPr>
      <w:r>
        <w:rPr>
          <w:b/>
          <w:sz w:val="22"/>
        </w:rPr>
        <w:t>00:46:54,887 --&gt; 00:46:57,767 [Speaker 0]</w:t>
      </w:r>
    </w:p>
    <w:p>
      <w:pPr>
        <w:pStyle w:val="Normal"/>
        <w:rPr/>
      </w:pPr>
      <w:r>
        <w:rPr>
          <w:sz w:val="22"/>
        </w:rPr>
        <w:t xml:space="preserve">So, next slide. </w:t>
      </w:r>
    </w:p>
    <w:p>
      <w:pPr>
        <w:pStyle w:val="Normal"/>
        <w:rPr/>
      </w:pPr>
      <w:r>
        <w:rPr/>
      </w:r>
    </w:p>
    <w:p>
      <w:pPr>
        <w:pStyle w:val="Normal"/>
        <w:rPr/>
      </w:pPr>
      <w:r>
        <w:rPr>
          <w:b/>
          <w:sz w:val="22"/>
        </w:rPr>
        <w:t>00:46:57,767 --&gt; 00:48:08,467 [Speaker 0]</w:t>
      </w:r>
    </w:p>
    <w:p>
      <w:pPr>
        <w:pStyle w:val="Normal"/>
        <w:rPr/>
      </w:pPr>
      <w:r>
        <w:rPr>
          <w:sz w:val="22"/>
        </w:rPr>
        <w:t xml:space="preserve">So there it is. That's the Alms House, Plain Dealing. It's gone forever. But we did, um, you know, we did salvage the, um, that historic stair hall. So when you go in the back there, you're gonna go through that back door that's beside the log cabin, and you're gonna walk into, um, you know, the stair hall of this building. Same area where the poor old ladies with their PCs on their shoulder went. Okay. Another big problem, um, is Castle Hall. Uh, we went up there in 2015. Um, it's been for sale for about 10 years. Um, nobody's lived in it for 10 years. That's what it looked like in 2015, and it's really deteriorated. Um, this is what it looked like the other day when we were up there. You can see it's, it's like walking into a cave now. It's like you're spelunking when you go in there because it's, the windows are covered up. Um, and what we're trying to do is find a buyer. Go ahead. Um, in the meantime, um, you know, there's been a lot of damage by vandals. Th- that, uh, banister and all that you see there, that's now gone. About, I don't know, two months ago, vandals broke in and finished that off. </w:t>
      </w:r>
    </w:p>
    <w:p>
      <w:pPr>
        <w:pStyle w:val="Normal"/>
        <w:rPr/>
      </w:pPr>
      <w:r>
        <w:rPr/>
      </w:r>
    </w:p>
    <w:p>
      <w:pPr>
        <w:pStyle w:val="Normal"/>
        <w:rPr/>
      </w:pPr>
      <w:r>
        <w:rPr>
          <w:b/>
          <w:sz w:val="22"/>
        </w:rPr>
        <w:t>00:48:08,467 --&gt; 00:48:08,527 [Speaker 10]</w:t>
      </w:r>
    </w:p>
    <w:p>
      <w:pPr>
        <w:pStyle w:val="Normal"/>
        <w:rPr/>
      </w:pPr>
      <w:r>
        <w:rPr>
          <w:sz w:val="22"/>
        </w:rPr>
        <w:t xml:space="preserve">Aw. </w:t>
      </w:r>
    </w:p>
    <w:p>
      <w:pPr>
        <w:pStyle w:val="Normal"/>
        <w:rPr/>
      </w:pPr>
      <w:r>
        <w:rPr/>
      </w:r>
    </w:p>
    <w:p>
      <w:pPr>
        <w:pStyle w:val="Normal"/>
        <w:rPr/>
      </w:pPr>
      <w:r>
        <w:rPr>
          <w:b/>
          <w:sz w:val="22"/>
        </w:rPr>
        <w:t>00:48:08,527 --&gt; 00:48:37,407 [Speaker 0]</w:t>
      </w:r>
    </w:p>
    <w:p>
      <w:pPr>
        <w:pStyle w:val="Normal"/>
        <w:rPr/>
      </w:pPr>
      <w:r>
        <w:rPr>
          <w:sz w:val="22"/>
        </w:rPr>
        <w:t xml:space="preserve">Um, sh- they put graffiti through the house, et cetera. So you can see they've broke a door. That's, that's a 230-some-year-old door. They just broke it in half. Uh, just awful. Broke out probably 200 window panes. Go ahead. Um, graffiti all over the place. Some knucklehead named Sean Howard seemed to have made the wall there. Um, keep going. Um, so what we've done... And vandals is misspelled before you go. [laughs] </w:t>
      </w:r>
    </w:p>
    <w:p>
      <w:pPr>
        <w:pStyle w:val="Normal"/>
        <w:rPr/>
      </w:pPr>
      <w:r>
        <w:rPr/>
      </w:r>
    </w:p>
    <w:p>
      <w:pPr>
        <w:pStyle w:val="Normal"/>
        <w:rPr/>
      </w:pPr>
      <w:r>
        <w:rPr>
          <w:b/>
          <w:sz w:val="22"/>
        </w:rPr>
        <w:t>00:48:37,407 --&gt; 00:48:38,687 [Speaker 10]</w:t>
      </w:r>
    </w:p>
    <w:p>
      <w:pPr>
        <w:pStyle w:val="Normal"/>
        <w:rPr/>
      </w:pPr>
      <w:r>
        <w:rPr>
          <w:sz w:val="22"/>
        </w:rPr>
        <w:t xml:space="preserve">[laughs] Stop it. </w:t>
      </w:r>
    </w:p>
    <w:p>
      <w:pPr>
        <w:pStyle w:val="Normal"/>
        <w:rPr/>
      </w:pPr>
      <w:r>
        <w:rPr/>
      </w:r>
    </w:p>
    <w:p>
      <w:pPr>
        <w:pStyle w:val="Normal"/>
        <w:rPr/>
      </w:pPr>
      <w:r>
        <w:rPr>
          <w:b/>
          <w:sz w:val="22"/>
        </w:rPr>
        <w:t>00:48:38,687 --&gt; 00:48:40,247 [Speaker 0]</w:t>
      </w:r>
    </w:p>
    <w:p>
      <w:pPr>
        <w:pStyle w:val="Normal"/>
        <w:rPr/>
      </w:pPr>
      <w:r>
        <w:rPr>
          <w:sz w:val="22"/>
        </w:rPr>
        <w:t xml:space="preserve">That was a sign company. </w:t>
      </w:r>
    </w:p>
    <w:p>
      <w:pPr>
        <w:pStyle w:val="Normal"/>
        <w:rPr/>
      </w:pPr>
      <w:r>
        <w:rPr/>
      </w:r>
    </w:p>
    <w:p>
      <w:pPr>
        <w:pStyle w:val="Normal"/>
        <w:rPr/>
      </w:pPr>
      <w:r>
        <w:rPr>
          <w:b/>
          <w:sz w:val="22"/>
        </w:rPr>
        <w:t>00:48:40,247 --&gt; 00:48:40,947 [Speaker 10]</w:t>
      </w:r>
    </w:p>
    <w:p>
      <w:pPr>
        <w:pStyle w:val="Normal"/>
        <w:rPr/>
      </w:pPr>
      <w:r>
        <w:rPr>
          <w:sz w:val="22"/>
        </w:rPr>
        <w:t xml:space="preserve">[laughs] </w:t>
      </w:r>
    </w:p>
    <w:p>
      <w:pPr>
        <w:pStyle w:val="Normal"/>
        <w:rPr/>
      </w:pPr>
      <w:r>
        <w:rPr/>
      </w:r>
    </w:p>
    <w:p>
      <w:pPr>
        <w:pStyle w:val="Normal"/>
        <w:rPr/>
      </w:pPr>
      <w:r>
        <w:rPr>
          <w:b/>
          <w:sz w:val="22"/>
        </w:rPr>
        <w:t>00:48:40,947 --&gt; 00:48:45,927 [Speaker 0]</w:t>
      </w:r>
    </w:p>
    <w:p>
      <w:pPr>
        <w:pStyle w:val="Normal"/>
        <w:rPr/>
      </w:pPr>
      <w:r>
        <w:rPr>
          <w:sz w:val="22"/>
        </w:rPr>
        <w:t xml:space="preserve">It was fixed within 24 hours, but we got like 700 phone calls. [laughs] </w:t>
      </w:r>
    </w:p>
    <w:p>
      <w:pPr>
        <w:pStyle w:val="Normal"/>
        <w:rPr/>
      </w:pPr>
      <w:r>
        <w:rPr/>
      </w:r>
    </w:p>
    <w:p>
      <w:pPr>
        <w:pStyle w:val="Normal"/>
        <w:rPr/>
      </w:pPr>
      <w:r>
        <w:rPr>
          <w:b/>
          <w:sz w:val="22"/>
        </w:rPr>
        <w:t>00:48:45,927 --&gt; 00:48:46,167 [Speaker 10]</w:t>
      </w:r>
    </w:p>
    <w:p>
      <w:pPr>
        <w:pStyle w:val="Normal"/>
        <w:rPr/>
      </w:pPr>
      <w:r>
        <w:rPr>
          <w:sz w:val="22"/>
        </w:rPr>
        <w:t xml:space="preserve">[laughs] </w:t>
      </w:r>
    </w:p>
    <w:p>
      <w:pPr>
        <w:pStyle w:val="Normal"/>
        <w:rPr/>
      </w:pPr>
      <w:r>
        <w:rPr/>
      </w:r>
    </w:p>
    <w:p>
      <w:pPr>
        <w:pStyle w:val="Normal"/>
        <w:rPr/>
      </w:pPr>
      <w:r>
        <w:rPr>
          <w:b/>
          <w:sz w:val="22"/>
        </w:rPr>
        <w:t>00:48:46,167 --&gt; 00:49:55,019 [Speaker 0]</w:t>
      </w:r>
    </w:p>
    <w:p>
      <w:pPr>
        <w:pStyle w:val="Normal"/>
        <w:rPr/>
      </w:pPr>
      <w:r>
        <w:rPr>
          <w:sz w:val="22"/>
        </w:rPr>
        <w:t xml:space="preserve">I mean, it's... They weren't calling to volunteer to help us, they were calling us to correct our spelling. Anyway, we've offered a reward. Um, one of the things we did was we fabricated, we had fabricated... You got it? Next one. Go ahead. Um, guy named Joe Anderson, you know, Joe from over at Risley, just volunteered and fabricated these doors, um, steel doors for us. So we've sealed off the main section where the woodwork is to be able to, uh, protect the building. Um, we also, you know, went in and we tried to clean the building up. You can't sell a building when, you know, it's just full of rubble. We took two tons of stuff outta there. Keep going. Okay. Um, this was a little building that was over on Gate Street. It was 15 minutes, um, from being, uh, demolished when we discovered it. Um, we stopped its demolition.We laid plans to restore it. Go ahead. Uh, when they, um, we ultimately we moved it over to 4th Street to the Artsway where the arts council, or excuse me, where the artisan village is gonna be. And we're in the process so we finished phase one of that. </w:t>
      </w:r>
    </w:p>
    <w:p>
      <w:pPr>
        <w:pStyle w:val="Normal"/>
        <w:rPr/>
      </w:pPr>
      <w:r>
        <w:rPr/>
      </w:r>
    </w:p>
    <w:p>
      <w:pPr>
        <w:pStyle w:val="Normal"/>
        <w:rPr/>
      </w:pPr>
      <w:r>
        <w:rPr>
          <w:b/>
          <w:sz w:val="22"/>
        </w:rPr>
        <w:t>00:49:55,019 --&gt; 00:50:09,019 [Speaker 0]</w:t>
      </w:r>
    </w:p>
    <w:p>
      <w:pPr>
        <w:pStyle w:val="Normal"/>
        <w:rPr/>
      </w:pPr>
      <w:r>
        <w:rPr>
          <w:sz w:val="22"/>
        </w:rPr>
        <w:t xml:space="preserve">All right, we're also preserving artifacts. All different, we're not really an artifact organization. Go ahead. Um, one of the artifacts on the way, w- you've probably seen this. This is up in, um, um, </w:t>
      </w:r>
    </w:p>
    <w:p>
      <w:pPr>
        <w:pStyle w:val="Normal"/>
        <w:rPr/>
      </w:pPr>
      <w:r>
        <w:rPr/>
      </w:r>
    </w:p>
    <w:p>
      <w:pPr>
        <w:pStyle w:val="Normal"/>
        <w:rPr/>
      </w:pPr>
      <w:r>
        <w:rPr>
          <w:b/>
          <w:sz w:val="22"/>
        </w:rPr>
        <w:t>00:50:09,019 --&gt; 00:50:12,160 [Speaker 0]</w:t>
      </w:r>
    </w:p>
    <w:p>
      <w:pPr>
        <w:pStyle w:val="Normal"/>
        <w:rPr/>
      </w:pPr>
      <w:r>
        <w:rPr>
          <w:sz w:val="22"/>
        </w:rPr>
        <w:t xml:space="preserve">whatever its initials, EMT Bank or something like that. </w:t>
      </w:r>
    </w:p>
    <w:p>
      <w:pPr>
        <w:pStyle w:val="Normal"/>
        <w:rPr/>
      </w:pPr>
      <w:r>
        <w:rPr/>
      </w:r>
    </w:p>
    <w:p>
      <w:pPr>
        <w:pStyle w:val="Normal"/>
        <w:rPr/>
      </w:pPr>
      <w:r>
        <w:rPr>
          <w:b/>
          <w:sz w:val="22"/>
        </w:rPr>
        <w:t>00:50:12,160 --&gt; 00:50:13,999 [Speaker 3]</w:t>
      </w:r>
    </w:p>
    <w:p>
      <w:pPr>
        <w:pStyle w:val="Normal"/>
        <w:rPr/>
      </w:pPr>
      <w:r>
        <w:rPr>
          <w:sz w:val="22"/>
        </w:rPr>
        <w:t xml:space="preserve">[laughs] </w:t>
      </w:r>
    </w:p>
    <w:p>
      <w:pPr>
        <w:pStyle w:val="Normal"/>
        <w:rPr/>
      </w:pPr>
      <w:r>
        <w:rPr/>
      </w:r>
    </w:p>
    <w:p>
      <w:pPr>
        <w:pStyle w:val="Normal"/>
        <w:rPr/>
      </w:pPr>
      <w:r>
        <w:rPr>
          <w:b/>
          <w:sz w:val="22"/>
        </w:rPr>
        <w:t>00:50:13,999 --&gt; 00:50:13,999 [Speaker 0]</w:t>
      </w:r>
    </w:p>
    <w:p>
      <w:pPr>
        <w:pStyle w:val="Normal"/>
        <w:rPr/>
      </w:pPr>
      <w:r>
        <w:rPr>
          <w:sz w:val="22"/>
        </w:rPr>
        <w:t xml:space="preserve">It's M&amp;T. </w:t>
      </w:r>
    </w:p>
    <w:p>
      <w:pPr>
        <w:pStyle w:val="Normal"/>
        <w:rPr/>
      </w:pPr>
      <w:r>
        <w:rPr/>
      </w:r>
    </w:p>
    <w:p>
      <w:pPr>
        <w:pStyle w:val="Normal"/>
        <w:rPr/>
      </w:pPr>
      <w:r>
        <w:rPr>
          <w:b/>
          <w:sz w:val="22"/>
        </w:rPr>
        <w:t>00:50:13,999 --&gt; 00:50:16,060 [Speaker 3]</w:t>
      </w:r>
    </w:p>
    <w:p>
      <w:pPr>
        <w:pStyle w:val="Normal"/>
        <w:rPr/>
      </w:pPr>
      <w:r>
        <w:rPr>
          <w:sz w:val="22"/>
        </w:rPr>
        <w:t xml:space="preserve">[laughs] </w:t>
      </w:r>
    </w:p>
    <w:p>
      <w:pPr>
        <w:pStyle w:val="Normal"/>
        <w:rPr/>
      </w:pPr>
      <w:r>
        <w:rPr/>
      </w:r>
    </w:p>
    <w:p>
      <w:pPr>
        <w:pStyle w:val="Normal"/>
        <w:rPr/>
      </w:pPr>
      <w:r>
        <w:rPr>
          <w:b/>
          <w:sz w:val="22"/>
        </w:rPr>
        <w:t>00:50:16,060 --&gt; 00:51:03,519 [Speaker 0]</w:t>
      </w:r>
    </w:p>
    <w:p>
      <w:pPr>
        <w:pStyle w:val="Normal"/>
        <w:rPr/>
      </w:pPr>
      <w:r>
        <w:rPr>
          <w:sz w:val="22"/>
        </w:rPr>
        <w:t xml:space="preserve">It's M&amp;T Bank. Um, uh, we got a call from them, said, uh, we can come have that mural, but they were gonna, you know, um, paint over it or cover it up. Um, so we ultimately told them how significant it was. It was done by a guy named John Maul. It was all hand done in, in 1966. And we said, "Well, you know, we'll do an interpretive sign and put it there." And, uh, so we struck a deal with them and they agreed. They're gonna keep it. And they said okay. We didn't know it was imp- unimportant. Now, this is an unusual item that we got from a lady in New York that lived in Talbot County. Um, the history of it was that it once hung in the, in the courthouse. You can go in and take a look in there. Um, we contacted as many of the old-timers as we could. Turns out we're the old-timers anymore. </w:t>
      </w:r>
    </w:p>
    <w:p>
      <w:pPr>
        <w:pStyle w:val="Normal"/>
        <w:rPr/>
      </w:pPr>
      <w:r>
        <w:rPr/>
      </w:r>
    </w:p>
    <w:p>
      <w:pPr>
        <w:pStyle w:val="Normal"/>
        <w:rPr/>
      </w:pPr>
      <w:r>
        <w:rPr>
          <w:b/>
          <w:sz w:val="22"/>
        </w:rPr>
        <w:t>00:51:03,519 --&gt; 00:51:04,399 [Speaker 3]</w:t>
      </w:r>
    </w:p>
    <w:p>
      <w:pPr>
        <w:pStyle w:val="Normal"/>
        <w:rPr/>
      </w:pPr>
      <w:r>
        <w:rPr>
          <w:sz w:val="22"/>
        </w:rPr>
        <w:t xml:space="preserve">[laughs] </w:t>
      </w:r>
    </w:p>
    <w:p>
      <w:pPr>
        <w:pStyle w:val="Normal"/>
        <w:rPr/>
      </w:pPr>
      <w:r>
        <w:rPr/>
      </w:r>
    </w:p>
    <w:p>
      <w:pPr>
        <w:pStyle w:val="Normal"/>
        <w:rPr/>
      </w:pPr>
      <w:r>
        <w:rPr>
          <w:b/>
          <w:sz w:val="22"/>
        </w:rPr>
        <w:t>00:51:04,399 --&gt; 00:51:48,099 [Speaker 0]</w:t>
      </w:r>
    </w:p>
    <w:p>
      <w:pPr>
        <w:pStyle w:val="Normal"/>
        <w:rPr/>
      </w:pPr>
      <w:r>
        <w:rPr>
          <w:sz w:val="22"/>
        </w:rPr>
        <w:t xml:space="preserve">Um, I don't know whether Governor Hughes or anybody remembers anything to this. But, um, anyway, um, you know, Charles Moore, somebody like that. But th- this looks like it was done in the 1880s or 1890s. I, I'm not really sure. It's a thing that hangs up. It almost looks like something that would come out of a Chautauqua. Um, anyway, we've looked him up and, uh, you know, w- there's no artist name on it, but it is allegedly from the courthouse. So, um, uh, you imagine that once hanging there. Um, the other guy gave us a whole bunch of items, uh, from, uh, Linchester Mill. Um, we've got artifacts as big as a, a truck. And this is the miller's truck from Linchester Mill, as a matter of fact, that we're in the process of restoring. </w:t>
      </w:r>
    </w:p>
    <w:p>
      <w:pPr>
        <w:pStyle w:val="Normal"/>
        <w:rPr/>
      </w:pPr>
      <w:r>
        <w:rPr/>
      </w:r>
    </w:p>
    <w:p>
      <w:pPr>
        <w:pStyle w:val="Normal"/>
        <w:rPr/>
      </w:pPr>
      <w:r>
        <w:rPr>
          <w:b/>
          <w:sz w:val="22"/>
        </w:rPr>
        <w:t>00:51:48,099 --&gt; 00:51:50,519 [Speaker 3]</w:t>
      </w:r>
    </w:p>
    <w:p>
      <w:pPr>
        <w:pStyle w:val="Normal"/>
        <w:rPr/>
      </w:pPr>
      <w:r>
        <w:rPr>
          <w:sz w:val="22"/>
        </w:rPr>
        <w:t xml:space="preserve">What, when is that gonna be done? </w:t>
      </w:r>
    </w:p>
    <w:p>
      <w:pPr>
        <w:pStyle w:val="Normal"/>
        <w:rPr/>
      </w:pPr>
      <w:r>
        <w:rPr/>
      </w:r>
    </w:p>
    <w:p>
      <w:pPr>
        <w:pStyle w:val="Normal"/>
        <w:rPr/>
      </w:pPr>
      <w:r>
        <w:rPr>
          <w:b/>
          <w:sz w:val="22"/>
        </w:rPr>
        <w:t>00:51:50,519 --&gt; 00:51:52,079 [Speaker 0]</w:t>
      </w:r>
    </w:p>
    <w:p>
      <w:pPr>
        <w:pStyle w:val="Normal"/>
        <w:rPr/>
      </w:pPr>
      <w:r>
        <w:rPr>
          <w:sz w:val="22"/>
        </w:rPr>
        <w:t xml:space="preserve">Uh, when we get some more money. </w:t>
      </w:r>
    </w:p>
    <w:p>
      <w:pPr>
        <w:pStyle w:val="Normal"/>
        <w:rPr/>
      </w:pPr>
      <w:r>
        <w:rPr/>
      </w:r>
    </w:p>
    <w:p>
      <w:pPr>
        <w:pStyle w:val="Normal"/>
        <w:rPr/>
      </w:pPr>
      <w:r>
        <w:rPr>
          <w:b/>
          <w:sz w:val="22"/>
        </w:rPr>
        <w:t>00:51:52,079 --&gt; 00:51:53,559 [Speaker 3]</w:t>
      </w:r>
    </w:p>
    <w:p>
      <w:pPr>
        <w:pStyle w:val="Normal"/>
        <w:rPr/>
      </w:pPr>
      <w:r>
        <w:rPr>
          <w:sz w:val="22"/>
        </w:rPr>
        <w:t xml:space="preserve">[laughs] </w:t>
      </w:r>
    </w:p>
    <w:p>
      <w:pPr>
        <w:pStyle w:val="Normal"/>
        <w:rPr/>
      </w:pPr>
      <w:r>
        <w:rPr/>
      </w:r>
    </w:p>
    <w:p>
      <w:pPr>
        <w:pStyle w:val="Normal"/>
        <w:rPr/>
      </w:pPr>
      <w:r>
        <w:rPr>
          <w:b/>
          <w:sz w:val="22"/>
        </w:rPr>
        <w:t>00:51:53,559 --&gt; 00:52:04,979 [Speaker 0]</w:t>
      </w:r>
    </w:p>
    <w:p>
      <w:pPr>
        <w:pStyle w:val="Normal"/>
        <w:rPr/>
      </w:pPr>
      <w:r>
        <w:rPr>
          <w:sz w:val="22"/>
        </w:rPr>
        <w:t xml:space="preserve">Right, right at the moment, um, we've done the first part. It's all in pieces. It's over at Easton. It's all been primed, but now the next step is he wants more money, for some reason, to go any further, so- </w:t>
      </w:r>
    </w:p>
    <w:p>
      <w:pPr>
        <w:pStyle w:val="Normal"/>
        <w:rPr/>
      </w:pPr>
      <w:r>
        <w:rPr/>
      </w:r>
    </w:p>
    <w:p>
      <w:pPr>
        <w:pStyle w:val="Normal"/>
        <w:rPr/>
      </w:pPr>
      <w:r>
        <w:rPr>
          <w:b/>
          <w:sz w:val="22"/>
        </w:rPr>
        <w:t>00:52:04,979 --&gt; 00:52:07,579 [Speaker 3]</w:t>
      </w:r>
    </w:p>
    <w:p>
      <w:pPr>
        <w:pStyle w:val="Normal"/>
        <w:rPr/>
      </w:pPr>
      <w:r>
        <w:rPr>
          <w:sz w:val="22"/>
        </w:rPr>
        <w:t xml:space="preserve">Yeah, he found another one, he said. He cannibalizes them. </w:t>
      </w:r>
    </w:p>
    <w:p>
      <w:pPr>
        <w:pStyle w:val="Normal"/>
        <w:rPr/>
      </w:pPr>
      <w:r>
        <w:rPr/>
      </w:r>
    </w:p>
    <w:p>
      <w:pPr>
        <w:pStyle w:val="Normal"/>
        <w:rPr/>
      </w:pPr>
      <w:r>
        <w:rPr>
          <w:b/>
          <w:sz w:val="22"/>
        </w:rPr>
        <w:t>00:52:07,579 --&gt; 00:52:10,279 [Speaker 0]</w:t>
      </w:r>
    </w:p>
    <w:p>
      <w:pPr>
        <w:pStyle w:val="Normal"/>
        <w:rPr/>
      </w:pPr>
      <w:r>
        <w:rPr>
          <w:sz w:val="22"/>
        </w:rPr>
        <w:t xml:space="preserve">Yeah. So, you know. </w:t>
      </w:r>
    </w:p>
    <w:p>
      <w:pPr>
        <w:pStyle w:val="Normal"/>
        <w:rPr/>
      </w:pPr>
      <w:r>
        <w:rPr/>
      </w:r>
    </w:p>
    <w:p>
      <w:pPr>
        <w:pStyle w:val="Normal"/>
        <w:rPr/>
      </w:pPr>
      <w:r>
        <w:rPr>
          <w:b/>
          <w:sz w:val="22"/>
        </w:rPr>
        <w:t>00:52:10,279 --&gt; 00:52:10,599 [Speaker 0]</w:t>
      </w:r>
    </w:p>
    <w:p>
      <w:pPr>
        <w:pStyle w:val="Normal"/>
        <w:rPr/>
      </w:pPr>
      <w:r>
        <w:rPr>
          <w:sz w:val="22"/>
        </w:rPr>
        <w:t xml:space="preserve">Um- </w:t>
      </w:r>
    </w:p>
    <w:p>
      <w:pPr>
        <w:pStyle w:val="Normal"/>
        <w:rPr/>
      </w:pPr>
      <w:r>
        <w:rPr/>
      </w:r>
    </w:p>
    <w:p>
      <w:pPr>
        <w:pStyle w:val="Normal"/>
        <w:rPr/>
      </w:pPr>
      <w:r>
        <w:rPr>
          <w:b/>
          <w:sz w:val="22"/>
        </w:rPr>
        <w:t>00:52:10,599 --&gt; 00:52:10,939 [Speaker 3]</w:t>
      </w:r>
    </w:p>
    <w:p>
      <w:pPr>
        <w:pStyle w:val="Normal"/>
        <w:rPr/>
      </w:pPr>
      <w:r>
        <w:rPr>
          <w:sz w:val="22"/>
        </w:rPr>
        <w:t xml:space="preserve">Whoops </w:t>
      </w:r>
    </w:p>
    <w:p>
      <w:pPr>
        <w:pStyle w:val="Normal"/>
        <w:rPr/>
      </w:pPr>
      <w:r>
        <w:rPr/>
      </w:r>
    </w:p>
    <w:p>
      <w:pPr>
        <w:pStyle w:val="Normal"/>
        <w:rPr/>
      </w:pPr>
      <w:r>
        <w:rPr>
          <w:b/>
          <w:sz w:val="22"/>
        </w:rPr>
        <w:t>00:52:10,939 --&gt; 00:52:34,979 [Speaker 0]</w:t>
      </w:r>
    </w:p>
    <w:p>
      <w:pPr>
        <w:pStyle w:val="Normal"/>
        <w:rPr/>
      </w:pPr>
      <w:r>
        <w:rPr>
          <w:sz w:val="22"/>
        </w:rPr>
        <w:t xml:space="preserve">... yeah, you, you can see big and small. I believe the thing on the right is a train set that was given to us by the Pearman family, um, cabinet. Go ahead. Um, you know, any of the artifacts, we get them on a pretty regular basis, um, which is good. And we operate a museum, of course. And here's Carol. She's kept this building open for 16 years. </w:t>
      </w:r>
    </w:p>
    <w:p>
      <w:pPr>
        <w:pStyle w:val="Normal"/>
        <w:rPr/>
      </w:pPr>
      <w:r>
        <w:rPr/>
      </w:r>
    </w:p>
    <w:p>
      <w:pPr>
        <w:pStyle w:val="Normal"/>
        <w:rPr/>
      </w:pPr>
      <w:r>
        <w:rPr>
          <w:b/>
          <w:sz w:val="22"/>
        </w:rPr>
        <w:t>00:52:34,979 --&gt; 00:52:39,559 [Speaker 3]</w:t>
      </w:r>
    </w:p>
    <w:p>
      <w:pPr>
        <w:pStyle w:val="Normal"/>
        <w:rPr/>
      </w:pPr>
      <w:r>
        <w:rPr>
          <w:sz w:val="22"/>
        </w:rPr>
        <w:t xml:space="preserve">[claps] </w:t>
      </w:r>
    </w:p>
    <w:p>
      <w:pPr>
        <w:pStyle w:val="Normal"/>
        <w:rPr/>
      </w:pPr>
      <w:r>
        <w:rPr/>
      </w:r>
    </w:p>
    <w:p>
      <w:pPr>
        <w:pStyle w:val="Normal"/>
        <w:rPr/>
      </w:pPr>
      <w:r>
        <w:rPr>
          <w:b/>
          <w:sz w:val="22"/>
        </w:rPr>
        <w:t>00:52:39,559 --&gt; 00:52:58,179 [Speaker 0]</w:t>
      </w:r>
    </w:p>
    <w:p>
      <w:pPr>
        <w:pStyle w:val="Normal"/>
        <w:rPr/>
      </w:pPr>
      <w:r>
        <w:rPr>
          <w:sz w:val="22"/>
        </w:rPr>
        <w:t xml:space="preserve">Every weekend except January and February for 16 years. So we really, we really appreciate that. Go ahead. And you can see we did a quilt show. Kathy Spence spearheaded that for us. Um, we open it up for big events. Go to the next one. Uh, what could be bigger than Goberg Hughes' birthday? So we had that here. </w:t>
      </w:r>
    </w:p>
    <w:p>
      <w:pPr>
        <w:pStyle w:val="Normal"/>
        <w:rPr/>
      </w:pPr>
      <w:r>
        <w:rPr/>
      </w:r>
    </w:p>
    <w:p>
      <w:pPr>
        <w:pStyle w:val="Normal"/>
        <w:rPr/>
      </w:pPr>
      <w:r>
        <w:rPr>
          <w:b/>
          <w:sz w:val="22"/>
        </w:rPr>
        <w:t>00:52:58,179 --&gt; 00:52:58,519 [Speaker 3]</w:t>
      </w:r>
    </w:p>
    <w:p>
      <w:pPr>
        <w:pStyle w:val="Normal"/>
        <w:rPr/>
      </w:pPr>
      <w:r>
        <w:rPr>
          <w:sz w:val="22"/>
        </w:rPr>
        <w:t xml:space="preserve">[laughs] </w:t>
      </w:r>
    </w:p>
    <w:p>
      <w:pPr>
        <w:pStyle w:val="Normal"/>
        <w:rPr/>
      </w:pPr>
      <w:r>
        <w:rPr/>
      </w:r>
    </w:p>
    <w:p>
      <w:pPr>
        <w:pStyle w:val="Normal"/>
        <w:rPr/>
      </w:pPr>
      <w:r>
        <w:rPr>
          <w:b/>
          <w:sz w:val="22"/>
        </w:rPr>
        <w:t>00:52:58,519 --&gt; 00:54:00,539 [Speaker 0]</w:t>
      </w:r>
    </w:p>
    <w:p>
      <w:pPr>
        <w:pStyle w:val="Normal"/>
        <w:rPr/>
      </w:pPr>
      <w:r>
        <w:rPr>
          <w:sz w:val="22"/>
        </w:rPr>
        <w:t xml:space="preserve">His 90th birthday. We really enjoyed that. So the facility's being used for other things besides the museum. Keep going. Um, the Questers, um, have done a number of different things for us. The new Venetian blind in the front room and the carpet. And, um, you know, then there's the mundane things, the air conditioning systems are shot after 25 years. So we've started doing it in sections. Um, we've done the first two sections with new HVAC. Um, and, uh, you know, fixing toilets, leaking roofs, signs having to be redone. Uh, we conduct educational programs. Um, we're particularly interested in kids. Go ahead. Um, this is Student Discovery Days. We bring 400 kids over two days down to Linchester Mill and they have six learning stations. We ring a bell and they move. There's a guy from the War of 1812 there and Charles in the mill and Joanne over at the Miller's house and Kathy doing the underground railroad. So... </w:t>
      </w:r>
    </w:p>
    <w:p>
      <w:pPr>
        <w:pStyle w:val="Normal"/>
        <w:rPr/>
      </w:pPr>
      <w:r>
        <w:rPr/>
      </w:r>
    </w:p>
    <w:p>
      <w:pPr>
        <w:pStyle w:val="Normal"/>
        <w:rPr/>
      </w:pPr>
      <w:r>
        <w:rPr>
          <w:b/>
          <w:sz w:val="22"/>
        </w:rPr>
        <w:t>00:54:00,539 --&gt; 00:54:08,759 [Speaker 0]</w:t>
      </w:r>
    </w:p>
    <w:p>
      <w:pPr>
        <w:pStyle w:val="Normal"/>
        <w:rPr/>
      </w:pPr>
      <w:r>
        <w:rPr>
          <w:sz w:val="22"/>
        </w:rPr>
        <w:t xml:space="preserve">Um, then we do, uh, we, for two years now, we've done a, a history adventure camp during the summer for kids. Okay. </w:t>
      </w:r>
    </w:p>
    <w:p>
      <w:pPr>
        <w:pStyle w:val="Normal"/>
        <w:rPr/>
      </w:pPr>
      <w:r>
        <w:rPr/>
      </w:r>
    </w:p>
    <w:p>
      <w:pPr>
        <w:pStyle w:val="Normal"/>
        <w:rPr/>
      </w:pPr>
      <w:r>
        <w:rPr>
          <w:b/>
          <w:sz w:val="22"/>
        </w:rPr>
        <w:t>00:54:08,759 --&gt; 00:54:26,359 [Speaker 0]</w:t>
      </w:r>
    </w:p>
    <w:p>
      <w:pPr>
        <w:pStyle w:val="Normal"/>
        <w:rPr/>
      </w:pPr>
      <w:r>
        <w:rPr>
          <w:sz w:val="22"/>
        </w:rPr>
        <w:t xml:space="preserve">Um, you know, we do, um, a number of different projects like the History of Greensboro. We went up to the class reunion up there. Beautiful building. Um, uh, the audience was perfect. It was the Greens- all the Greensboro classes from the Greensboro High School. Um, I was in perfect form. </w:t>
      </w:r>
    </w:p>
    <w:p>
      <w:pPr>
        <w:pStyle w:val="Normal"/>
        <w:rPr/>
      </w:pPr>
      <w:r>
        <w:rPr/>
      </w:r>
    </w:p>
    <w:p>
      <w:pPr>
        <w:pStyle w:val="Normal"/>
        <w:rPr/>
      </w:pPr>
      <w:r>
        <w:rPr>
          <w:b/>
          <w:sz w:val="22"/>
        </w:rPr>
        <w:t>00:54:26,359 --&gt; 00:54:27,679 [Speaker 3]</w:t>
      </w:r>
    </w:p>
    <w:p>
      <w:pPr>
        <w:pStyle w:val="Normal"/>
        <w:rPr/>
      </w:pPr>
      <w:r>
        <w:rPr>
          <w:sz w:val="22"/>
        </w:rPr>
        <w:t xml:space="preserve">[laughs] </w:t>
      </w:r>
    </w:p>
    <w:p>
      <w:pPr>
        <w:pStyle w:val="Normal"/>
        <w:rPr/>
      </w:pPr>
      <w:r>
        <w:rPr/>
      </w:r>
    </w:p>
    <w:p>
      <w:pPr>
        <w:pStyle w:val="Normal"/>
        <w:rPr/>
      </w:pPr>
      <w:r>
        <w:rPr>
          <w:b/>
          <w:sz w:val="22"/>
        </w:rPr>
        <w:t>00:54:27,679 --&gt; 00:54:30,459 [Speaker 0]</w:t>
      </w:r>
    </w:p>
    <w:p>
      <w:pPr>
        <w:pStyle w:val="Normal"/>
        <w:rPr/>
      </w:pPr>
      <w:r>
        <w:rPr>
          <w:sz w:val="22"/>
        </w:rPr>
        <w:t xml:space="preserve">And not, not one person listened. [laughs] </w:t>
      </w:r>
    </w:p>
    <w:p>
      <w:pPr>
        <w:pStyle w:val="Normal"/>
        <w:rPr/>
      </w:pPr>
      <w:r>
        <w:rPr/>
      </w:r>
    </w:p>
    <w:p>
      <w:pPr>
        <w:pStyle w:val="Normal"/>
        <w:rPr/>
      </w:pPr>
      <w:r>
        <w:rPr>
          <w:b/>
          <w:sz w:val="22"/>
        </w:rPr>
        <w:t>00:54:30,459 --&gt; 00:54:31,339 [Speaker 3]</w:t>
      </w:r>
    </w:p>
    <w:p>
      <w:pPr>
        <w:pStyle w:val="Normal"/>
        <w:rPr/>
      </w:pPr>
      <w:r>
        <w:rPr>
          <w:sz w:val="22"/>
        </w:rPr>
        <w:t xml:space="preserve">[laughs] </w:t>
      </w:r>
    </w:p>
    <w:p>
      <w:pPr>
        <w:pStyle w:val="Normal"/>
        <w:rPr/>
      </w:pPr>
      <w:r>
        <w:rPr/>
      </w:r>
    </w:p>
    <w:p>
      <w:pPr>
        <w:pStyle w:val="Normal"/>
        <w:rPr/>
      </w:pPr>
      <w:r>
        <w:rPr>
          <w:b/>
          <w:sz w:val="22"/>
        </w:rPr>
        <w:t>00:54:31,339 --&gt; 00:54:37,199 [Speaker 0]</w:t>
      </w:r>
    </w:p>
    <w:p>
      <w:pPr>
        <w:pStyle w:val="Normal"/>
        <w:rPr/>
      </w:pPr>
      <w:r>
        <w:rPr>
          <w:sz w:val="22"/>
        </w:rPr>
        <w:t xml:space="preserve">They thought we were ... low and they were yelling across the table. "I haven't seen Tommy. Tommy, I haven't seen you in 20 years." </w:t>
      </w:r>
    </w:p>
    <w:p>
      <w:pPr>
        <w:pStyle w:val="Normal"/>
        <w:rPr/>
      </w:pPr>
      <w:r>
        <w:rPr/>
      </w:r>
    </w:p>
    <w:p>
      <w:pPr>
        <w:pStyle w:val="Normal"/>
        <w:rPr/>
      </w:pPr>
      <w:r>
        <w:rPr>
          <w:b/>
          <w:sz w:val="22"/>
        </w:rPr>
        <w:t>00:54:37,199 --&gt; 00:54:37,759 [Speaker 3]</w:t>
      </w:r>
    </w:p>
    <w:p>
      <w:pPr>
        <w:pStyle w:val="Normal"/>
        <w:rPr/>
      </w:pPr>
      <w:r>
        <w:rPr>
          <w:sz w:val="22"/>
        </w:rPr>
        <w:t xml:space="preserve">[laughs] </w:t>
      </w:r>
    </w:p>
    <w:p>
      <w:pPr>
        <w:pStyle w:val="Normal"/>
        <w:rPr/>
      </w:pPr>
      <w:r>
        <w:rPr/>
      </w:r>
    </w:p>
    <w:p>
      <w:pPr>
        <w:pStyle w:val="Normal"/>
        <w:rPr/>
      </w:pPr>
      <w:r>
        <w:rPr>
          <w:b/>
          <w:sz w:val="22"/>
        </w:rPr>
        <w:t>00:54:37,759 --&gt; 00:54:38,359 [Speaker 0]</w:t>
      </w:r>
    </w:p>
    <w:p>
      <w:pPr>
        <w:pStyle w:val="Normal"/>
        <w:rPr/>
      </w:pPr>
      <w:r>
        <w:rPr>
          <w:sz w:val="22"/>
        </w:rPr>
        <w:t xml:space="preserve">"I know you </w:t>
      </w:r>
    </w:p>
    <w:p>
      <w:pPr>
        <w:pStyle w:val="Normal"/>
        <w:rPr/>
      </w:pPr>
      <w:r>
        <w:rPr/>
      </w:r>
    </w:p>
    <w:p>
      <w:pPr>
        <w:pStyle w:val="Normal"/>
        <w:rPr/>
      </w:pPr>
      <w:r>
        <w:rPr>
          <w:b/>
          <w:sz w:val="22"/>
        </w:rPr>
        <w:t>00:54:38,359 --&gt; 00:54:40,259 [Speaker 3]</w:t>
      </w:r>
    </w:p>
    <w:p>
      <w:pPr>
        <w:pStyle w:val="Normal"/>
        <w:rPr/>
      </w:pPr>
      <w:r>
        <w:rPr>
          <w:sz w:val="22"/>
        </w:rPr>
        <w:t xml:space="preserve">... out here and I, I haven't seen you in years." </w:t>
      </w:r>
    </w:p>
    <w:p>
      <w:pPr>
        <w:pStyle w:val="Normal"/>
        <w:rPr/>
      </w:pPr>
      <w:r>
        <w:rPr/>
      </w:r>
    </w:p>
    <w:p>
      <w:pPr>
        <w:pStyle w:val="Normal"/>
        <w:rPr/>
      </w:pPr>
      <w:r>
        <w:rPr>
          <w:b/>
          <w:sz w:val="22"/>
        </w:rPr>
        <w:t>00:54:40,259 --&gt; 00:55:09,199 [Speaker 0]</w:t>
      </w:r>
    </w:p>
    <w:p>
      <w:pPr>
        <w:pStyle w:val="Normal"/>
        <w:rPr/>
      </w:pPr>
      <w:r>
        <w:rPr>
          <w:sz w:val="22"/>
        </w:rPr>
        <w:t xml:space="preserve">Just yelled through the whole thing. [laughs] That's okay. No problem. We conduct commemorative, uh, programs. Uh, the one you're most familiar with, of course, is this World War II thing which you can see Roosevelt and Denton, et cetera, Civil War. And, uh, Tubman anniversary, this is a group of us. That's the biographer on the right side of the little symbol there that, uh, of Harriet Tubman that was here, um, for, uh, it's an Underground Railroad thing. Go ahead. </w:t>
      </w:r>
    </w:p>
    <w:p>
      <w:pPr>
        <w:pStyle w:val="Normal"/>
        <w:rPr/>
      </w:pPr>
      <w:r>
        <w:rPr/>
      </w:r>
    </w:p>
    <w:p>
      <w:pPr>
        <w:pStyle w:val="Normal"/>
        <w:rPr/>
      </w:pPr>
      <w:r>
        <w:rPr>
          <w:b/>
          <w:sz w:val="22"/>
        </w:rPr>
        <w:t>00:55:09,199 --&gt; 00:56:16,043 [Speaker 0]</w:t>
      </w:r>
    </w:p>
    <w:p>
      <w:pPr>
        <w:pStyle w:val="Normal"/>
        <w:rPr/>
      </w:pPr>
      <w:r>
        <w:rPr>
          <w:sz w:val="22"/>
        </w:rPr>
        <w:t xml:space="preserve">Uh, we remembered World War II. Of course, we got this two-year exhibit in here now. We, we're gonna change this, but we haven't had time. Um, we're also going, you know, we're collecting information right now. W- We're gonna do a program on World War I, letters from World War I. We're collecting information on Vietnam veterans and we're collecting information on, uh, Korean veterans. Um, Caroline County's had, we're nationally significant. We've had somebody in every major battle in the history of the United States, with the exception of the Battle of Saratoga. I think there's no county in the United States that can ex- exceed that. Uh, we conduct a whole series of events. Uh, this was our Christmas program. We have a lot of people who were children in World War II. This is, uh, Sunny. Um, s-[clicks tongue] And, uh, uh, we had that... We passed the microphone around and everybody recollected what happened in Caroline County. It was absolutely fascinating, you want the truth? They had, uh, thunderbolt airplanes [laughs] flying over Caroline County, and the army landed down in Fraser Neck, and, and a poor girl was caught in the, uh, outhouse and it was real... </w:t>
      </w:r>
    </w:p>
    <w:p>
      <w:pPr>
        <w:pStyle w:val="Normal"/>
        <w:rPr/>
      </w:pPr>
      <w:r>
        <w:rPr/>
      </w:r>
    </w:p>
    <w:p>
      <w:pPr>
        <w:pStyle w:val="Normal"/>
        <w:rPr/>
      </w:pPr>
      <w:r>
        <w:rPr>
          <w:b/>
          <w:sz w:val="22"/>
        </w:rPr>
        <w:t>00:56:16,043 --&gt; 00:56:17,303 [Speaker 11]</w:t>
      </w:r>
    </w:p>
    <w:p>
      <w:pPr>
        <w:pStyle w:val="Normal"/>
        <w:rPr/>
      </w:pPr>
      <w:r>
        <w:rPr>
          <w:sz w:val="22"/>
        </w:rPr>
        <w:t xml:space="preserve">[laughs] </w:t>
      </w:r>
    </w:p>
    <w:p>
      <w:pPr>
        <w:pStyle w:val="Normal"/>
        <w:rPr/>
      </w:pPr>
      <w:r>
        <w:rPr/>
      </w:r>
    </w:p>
    <w:p>
      <w:pPr>
        <w:pStyle w:val="Normal"/>
        <w:rPr/>
      </w:pPr>
      <w:r>
        <w:rPr>
          <w:b/>
          <w:sz w:val="22"/>
        </w:rPr>
        <w:t>00:56:17,303 --&gt; 00:56:18,923 [Speaker 0]</w:t>
      </w:r>
    </w:p>
    <w:p>
      <w:pPr>
        <w:pStyle w:val="Normal"/>
        <w:rPr/>
      </w:pPr>
      <w:r>
        <w:rPr>
          <w:sz w:val="22"/>
        </w:rPr>
        <w:t xml:space="preserve">It was really fun. Keep going. </w:t>
      </w:r>
    </w:p>
    <w:p>
      <w:pPr>
        <w:pStyle w:val="Normal"/>
        <w:rPr/>
      </w:pPr>
      <w:r>
        <w:rPr/>
      </w:r>
    </w:p>
    <w:p>
      <w:pPr>
        <w:pStyle w:val="Normal"/>
        <w:rPr/>
      </w:pPr>
      <w:r>
        <w:rPr>
          <w:b/>
          <w:sz w:val="22"/>
        </w:rPr>
        <w:t>00:56:18,923 --&gt; 00:56:19,743 [Speaker 11]</w:t>
      </w:r>
    </w:p>
    <w:p>
      <w:pPr>
        <w:pStyle w:val="Normal"/>
        <w:rPr/>
      </w:pPr>
      <w:r>
        <w:rPr>
          <w:sz w:val="22"/>
        </w:rPr>
        <w:t xml:space="preserve">[laughs] </w:t>
      </w:r>
    </w:p>
    <w:p>
      <w:pPr>
        <w:pStyle w:val="Normal"/>
        <w:rPr/>
      </w:pPr>
      <w:r>
        <w:rPr/>
      </w:r>
    </w:p>
    <w:p>
      <w:pPr>
        <w:pStyle w:val="Normal"/>
        <w:rPr/>
      </w:pPr>
      <w:r>
        <w:rPr>
          <w:b/>
          <w:sz w:val="22"/>
        </w:rPr>
        <w:t>00:56:19,743 --&gt; 00:57:41,063 [Speaker 0]</w:t>
      </w:r>
    </w:p>
    <w:p>
      <w:pPr>
        <w:pStyle w:val="Normal"/>
        <w:rPr/>
      </w:pPr>
      <w:r>
        <w:rPr>
          <w:sz w:val="22"/>
        </w:rPr>
        <w:t xml:space="preserve">Um, we did our... We, we're gonna have our third annual antique and art festival. Sally Campbell helped put that together, but it rained cats and dogs, so we had to cancel it. But it was all scheduled and set up, we just weren't able to have it. Uh, spring fundraiser, you know, we did the thing on Indians down at Mrs. Marvin's house. Um, the creation of a heritage center. Again, um, we're taking the old town hall, and you'll be able to go in and see audiovisual programs that'll tell you about all these things about Caroline County. And then you can go out in the countryside to these various interpretive centers on all these different subjects. Indian trails and milling, et cetera. Um, plus the local museums and, and you'll be able to see that. Go ahead. Um, the design, we're changing the front. Um, we have one grant in hand. We have money o- our own in hand, and we're awaiting another grant. And we're gonna start converting that, that awful front that was put on there years ago so that you can see the old 1927 firehouse. But unbelievably, um, we, um... The Singer family had stored the doors, um, from the 1927 [laughs] firehouse for, oh, like 50 years, and they were in a barn. They gave 'em back to us so we were able to put the doors back on the firehouse. Go ahead. Are they here? I, uh... Jean called. Are, are they here? </w:t>
      </w:r>
    </w:p>
    <w:p>
      <w:pPr>
        <w:pStyle w:val="Normal"/>
        <w:rPr/>
      </w:pPr>
      <w:r>
        <w:rPr/>
      </w:r>
    </w:p>
    <w:p>
      <w:pPr>
        <w:pStyle w:val="Normal"/>
        <w:rPr/>
      </w:pPr>
      <w:r>
        <w:rPr>
          <w:b/>
          <w:sz w:val="22"/>
        </w:rPr>
        <w:t>00:57:41,063 --&gt; 00:57:41,823 [Speaker 11]</w:t>
      </w:r>
    </w:p>
    <w:p>
      <w:pPr>
        <w:pStyle w:val="Normal"/>
        <w:rPr/>
      </w:pPr>
      <w:r>
        <w:rPr>
          <w:sz w:val="22"/>
        </w:rPr>
        <w:t xml:space="preserve">No. </w:t>
      </w:r>
    </w:p>
    <w:p>
      <w:pPr>
        <w:pStyle w:val="Normal"/>
        <w:rPr/>
      </w:pPr>
      <w:r>
        <w:rPr/>
      </w:r>
    </w:p>
    <w:p>
      <w:pPr>
        <w:pStyle w:val="Normal"/>
        <w:rPr/>
      </w:pPr>
      <w:r>
        <w:rPr>
          <w:b/>
          <w:sz w:val="22"/>
        </w:rPr>
        <w:t>00:57:41,823 --&gt; 00:58:00,983 [Speaker 0]</w:t>
      </w:r>
    </w:p>
    <w:p>
      <w:pPr>
        <w:pStyle w:val="Normal"/>
        <w:rPr/>
      </w:pPr>
      <w:r>
        <w:rPr>
          <w:sz w:val="22"/>
        </w:rPr>
        <w:t xml:space="preserve">Okay. Um, our record of commitment. Uh, we've been doing original research now for 30 years, um, educational programs for 30 years. We've operated the museum for 25 years. Been preserving buildings for 21 years. Museum's been open weekly, thanks to Carol, for 16 years. And we've had our Winchester project now 13 years. </w:t>
      </w:r>
    </w:p>
    <w:p>
      <w:pPr>
        <w:pStyle w:val="Normal"/>
        <w:rPr/>
      </w:pPr>
      <w:r>
        <w:rPr/>
      </w:r>
    </w:p>
    <w:p>
      <w:pPr>
        <w:pStyle w:val="Normal"/>
        <w:rPr/>
      </w:pPr>
      <w:r>
        <w:rPr>
          <w:b/>
          <w:sz w:val="22"/>
        </w:rPr>
        <w:t>00:58:00,983 --&gt; 00:58:01,843 [Speaker 11]</w:t>
      </w:r>
    </w:p>
    <w:p>
      <w:pPr>
        <w:pStyle w:val="Normal"/>
        <w:rPr/>
      </w:pPr>
      <w:r>
        <w:rPr>
          <w:sz w:val="22"/>
        </w:rPr>
        <w:t xml:space="preserve">[coughs]. </w:t>
      </w:r>
    </w:p>
    <w:p>
      <w:pPr>
        <w:pStyle w:val="Normal"/>
        <w:rPr/>
      </w:pPr>
      <w:r>
        <w:rPr/>
      </w:r>
    </w:p>
    <w:p>
      <w:pPr>
        <w:pStyle w:val="Normal"/>
        <w:rPr/>
      </w:pPr>
      <w:r>
        <w:rPr>
          <w:b/>
          <w:sz w:val="22"/>
        </w:rPr>
        <w:t>00:58:01,843 --&gt; 00:58:13,603 [Speaker 0]</w:t>
      </w:r>
    </w:p>
    <w:p>
      <w:pPr>
        <w:pStyle w:val="Normal"/>
        <w:rPr/>
      </w:pPr>
      <w:r>
        <w:rPr>
          <w:sz w:val="22"/>
        </w:rPr>
        <w:t xml:space="preserve">Um, [sighs] you know, two things in Caroline County as a historical study, really exceptionally, our, our original research and our preservation of buildings. I don't, I don't think anybody's in a class with us. Go ahead. </w:t>
      </w:r>
    </w:p>
    <w:p>
      <w:pPr>
        <w:pStyle w:val="Normal"/>
        <w:rPr/>
      </w:pPr>
      <w:r>
        <w:rPr/>
      </w:r>
    </w:p>
    <w:p>
      <w:pPr>
        <w:pStyle w:val="Normal"/>
        <w:rPr/>
      </w:pPr>
      <w:r>
        <w:rPr>
          <w:b/>
          <w:sz w:val="22"/>
        </w:rPr>
        <w:t>00:58:13,603 --&gt; 00:58:14,263 [Speaker 11]</w:t>
      </w:r>
    </w:p>
    <w:p>
      <w:pPr>
        <w:pStyle w:val="Normal"/>
        <w:rPr/>
      </w:pPr>
      <w:r>
        <w:rPr>
          <w:sz w:val="22"/>
        </w:rPr>
        <w:t xml:space="preserve">[laughs] </w:t>
      </w:r>
    </w:p>
    <w:p>
      <w:pPr>
        <w:pStyle w:val="Normal"/>
        <w:rPr/>
      </w:pPr>
      <w:r>
        <w:rPr/>
      </w:r>
    </w:p>
    <w:p>
      <w:pPr>
        <w:pStyle w:val="Normal"/>
        <w:rPr/>
      </w:pPr>
      <w:r>
        <w:rPr>
          <w:b/>
          <w:sz w:val="22"/>
        </w:rPr>
        <w:t>00:58:14,263 --&gt; 00:58:17,463 [Speaker 0]</w:t>
      </w:r>
    </w:p>
    <w:p>
      <w:pPr>
        <w:pStyle w:val="Normal"/>
        <w:rPr/>
      </w:pPr>
      <w:r>
        <w:rPr>
          <w:sz w:val="22"/>
        </w:rPr>
        <w:t xml:space="preserve">Um, process of research. That's actually my dad. </w:t>
      </w:r>
    </w:p>
    <w:p>
      <w:pPr>
        <w:pStyle w:val="Normal"/>
        <w:rPr/>
      </w:pPr>
      <w:r>
        <w:rPr/>
      </w:r>
    </w:p>
    <w:p>
      <w:pPr>
        <w:pStyle w:val="Normal"/>
        <w:rPr/>
      </w:pPr>
      <w:r>
        <w:rPr>
          <w:b/>
          <w:sz w:val="22"/>
        </w:rPr>
        <w:t>00:58:17,463 --&gt; 00:58:19,243 [Speaker 11]</w:t>
      </w:r>
    </w:p>
    <w:p>
      <w:pPr>
        <w:pStyle w:val="Normal"/>
        <w:rPr/>
      </w:pPr>
      <w:r>
        <w:rPr>
          <w:sz w:val="22"/>
        </w:rPr>
        <w:t xml:space="preserve">[laughs] </w:t>
      </w:r>
    </w:p>
    <w:p>
      <w:pPr>
        <w:pStyle w:val="Normal"/>
        <w:rPr/>
      </w:pPr>
      <w:r>
        <w:rPr/>
      </w:r>
    </w:p>
    <w:p>
      <w:pPr>
        <w:pStyle w:val="Normal"/>
        <w:rPr/>
      </w:pPr>
      <w:r>
        <w:rPr>
          <w:b/>
          <w:sz w:val="22"/>
        </w:rPr>
        <w:t>00:58:19,243 --&gt; 00:58:45,623 [Speaker 0]</w:t>
      </w:r>
    </w:p>
    <w:p>
      <w:pPr>
        <w:pStyle w:val="Normal"/>
        <w:rPr/>
      </w:pPr>
      <w:r>
        <w:rPr>
          <w:sz w:val="22"/>
        </w:rPr>
        <w:t xml:space="preserve">And that's what it looks like about 90% of the time. If you'll go there right now, that's what it looks like. Um, so come see what's happening, um, in the upcoming year, is what we're asking you. And then, um, our conclusion. I wanna thank our board of directors. They're all here. Um, Charles is here. Carolyn, you've already heard from Cathy. Uh, also Pearl Lovelace, Mark Peach, Rick Schwab, Cathy Spence, and Joanne Staples. Give them a hand. </w:t>
      </w:r>
    </w:p>
    <w:p>
      <w:pPr>
        <w:pStyle w:val="Normal"/>
        <w:rPr/>
      </w:pPr>
      <w:r>
        <w:rPr/>
      </w:r>
    </w:p>
    <w:p>
      <w:pPr>
        <w:pStyle w:val="Normal"/>
        <w:rPr/>
      </w:pPr>
      <w:r>
        <w:rPr>
          <w:b/>
          <w:sz w:val="22"/>
        </w:rPr>
        <w:t>00:58:45,623 --&gt; 00:58:48,483 [Speaker 11]</w:t>
      </w:r>
    </w:p>
    <w:p>
      <w:pPr>
        <w:pStyle w:val="Normal"/>
        <w:rPr/>
      </w:pPr>
      <w:r>
        <w:rPr>
          <w:sz w:val="22"/>
        </w:rPr>
        <w:t xml:space="preserve">[claps] </w:t>
      </w:r>
    </w:p>
    <w:p>
      <w:pPr>
        <w:pStyle w:val="Normal"/>
        <w:rPr/>
      </w:pPr>
      <w:r>
        <w:rPr/>
      </w:r>
    </w:p>
    <w:p>
      <w:pPr>
        <w:pStyle w:val="Normal"/>
        <w:rPr/>
      </w:pPr>
      <w:r>
        <w:rPr>
          <w:b/>
          <w:sz w:val="22"/>
        </w:rPr>
        <w:t>00:58:48,483 --&gt; 00:58:50,023 [Speaker 0]</w:t>
      </w:r>
    </w:p>
    <w:p>
      <w:pPr>
        <w:pStyle w:val="Normal"/>
        <w:rPr/>
      </w:pPr>
      <w:r>
        <w:rPr>
          <w:sz w:val="22"/>
        </w:rPr>
        <w:t xml:space="preserve">And many thanks to </w:t>
      </w:r>
    </w:p>
    <w:p>
      <w:pPr>
        <w:pStyle w:val="Normal"/>
        <w:rPr/>
      </w:pPr>
      <w:r>
        <w:rPr/>
      </w:r>
    </w:p>
    <w:p>
      <w:pPr>
        <w:pStyle w:val="Normal"/>
        <w:rPr/>
      </w:pPr>
      <w:r>
        <w:rPr>
          <w:b/>
          <w:sz w:val="22"/>
        </w:rPr>
        <w:t>00:58:50,023 --&gt; 00:58:50,483 [Speaker 3]</w:t>
      </w:r>
    </w:p>
    <w:p>
      <w:pPr>
        <w:pStyle w:val="Normal"/>
        <w:rPr/>
      </w:pPr>
      <w:r>
        <w:rPr>
          <w:sz w:val="22"/>
        </w:rPr>
        <w:t xml:space="preserve">[claps] </w:t>
      </w:r>
    </w:p>
    <w:p>
      <w:pPr>
        <w:pStyle w:val="Normal"/>
        <w:rPr/>
      </w:pPr>
      <w:r>
        <w:rPr/>
      </w:r>
    </w:p>
    <w:p>
      <w:pPr>
        <w:pStyle w:val="Normal"/>
        <w:rPr/>
      </w:pPr>
      <w:r>
        <w:rPr>
          <w:b/>
          <w:sz w:val="22"/>
        </w:rPr>
        <w:t>00:58:50,483 --&gt; 00:58:54,323 [Speaker 0]</w:t>
      </w:r>
    </w:p>
    <w:p>
      <w:pPr>
        <w:pStyle w:val="Normal"/>
        <w:rPr/>
      </w:pPr>
      <w:r>
        <w:rPr>
          <w:sz w:val="22"/>
        </w:rPr>
        <w:t xml:space="preserve">... our many volunteers. </w:t>
      </w:r>
    </w:p>
    <w:p>
      <w:pPr>
        <w:pStyle w:val="Normal"/>
        <w:rPr/>
      </w:pPr>
      <w:r>
        <w:rPr/>
      </w:r>
    </w:p>
    <w:p>
      <w:pPr>
        <w:pStyle w:val="Normal"/>
        <w:rPr/>
      </w:pPr>
      <w:r>
        <w:rPr>
          <w:b/>
          <w:sz w:val="22"/>
        </w:rPr>
        <w:t>00:58:54,323 --&gt; 00:58:56,703 [Speaker 0]</w:t>
      </w:r>
    </w:p>
    <w:p>
      <w:pPr>
        <w:pStyle w:val="Normal"/>
        <w:rPr/>
      </w:pPr>
      <w:r>
        <w:rPr>
          <w:sz w:val="22"/>
        </w:rPr>
        <w:t xml:space="preserve">Wait, there's one more. </w:t>
      </w:r>
    </w:p>
    <w:p>
      <w:pPr>
        <w:pStyle w:val="Normal"/>
        <w:rPr/>
      </w:pPr>
      <w:r>
        <w:rPr/>
      </w:r>
    </w:p>
    <w:p>
      <w:pPr>
        <w:pStyle w:val="Normal"/>
        <w:rPr/>
      </w:pPr>
      <w:r>
        <w:rPr>
          <w:b/>
          <w:sz w:val="22"/>
        </w:rPr>
        <w:t>00:58:56,703 --&gt; 00:58:57,063 [Speaker 0]</w:t>
      </w:r>
    </w:p>
    <w:p>
      <w:pPr>
        <w:pStyle w:val="Normal"/>
        <w:rPr/>
      </w:pPr>
      <w:r>
        <w:rPr>
          <w:sz w:val="22"/>
        </w:rPr>
        <w:t xml:space="preserve">Ah. </w:t>
      </w:r>
    </w:p>
    <w:p>
      <w:pPr>
        <w:pStyle w:val="Normal"/>
        <w:rPr/>
      </w:pPr>
      <w:r>
        <w:rPr/>
      </w:r>
    </w:p>
    <w:p>
      <w:pPr>
        <w:pStyle w:val="Normal"/>
        <w:rPr/>
      </w:pPr>
      <w:r>
        <w:rPr>
          <w:b/>
          <w:sz w:val="22"/>
        </w:rPr>
        <w:t>00:58:57,063 --&gt; 00:58:57,423 [Speaker 11]</w:t>
      </w:r>
    </w:p>
    <w:p>
      <w:pPr>
        <w:pStyle w:val="Normal"/>
        <w:rPr/>
      </w:pPr>
      <w:r>
        <w:rPr>
          <w:sz w:val="22"/>
        </w:rPr>
        <w:t xml:space="preserve">[laughs] </w:t>
      </w:r>
    </w:p>
    <w:p>
      <w:pPr>
        <w:pStyle w:val="Normal"/>
        <w:rPr/>
      </w:pPr>
      <w:r>
        <w:rPr/>
      </w:r>
    </w:p>
    <w:p>
      <w:pPr>
        <w:pStyle w:val="Normal"/>
        <w:rPr/>
      </w:pPr>
      <w:r>
        <w:rPr>
          <w:b/>
          <w:sz w:val="22"/>
        </w:rPr>
        <w:t>00:58:57,423 --&gt; 00:58:58,903 [Speaker 3]</w:t>
      </w:r>
    </w:p>
    <w:p>
      <w:pPr>
        <w:pStyle w:val="Normal"/>
        <w:rPr/>
      </w:pPr>
      <w:r>
        <w:rPr>
          <w:sz w:val="22"/>
        </w:rPr>
        <w:t xml:space="preserve">Cindy Caldwell, y'all. </w:t>
      </w:r>
    </w:p>
    <w:p>
      <w:pPr>
        <w:pStyle w:val="Normal"/>
        <w:rPr/>
      </w:pPr>
      <w:r>
        <w:rPr/>
      </w:r>
    </w:p>
    <w:p>
      <w:pPr>
        <w:pStyle w:val="Normal"/>
        <w:rPr/>
      </w:pPr>
      <w:r>
        <w:rPr>
          <w:b/>
          <w:sz w:val="22"/>
        </w:rPr>
        <w:t>00:58:58,903 --&gt; 00:59:05,823 [Speaker 11]</w:t>
      </w:r>
    </w:p>
    <w:p>
      <w:pPr>
        <w:pStyle w:val="Normal"/>
        <w:rPr/>
      </w:pPr>
      <w:r>
        <w:rPr>
          <w:sz w:val="22"/>
        </w:rPr>
        <w:t xml:space="preserve">[claps] </w:t>
      </w:r>
    </w:p>
    <w:p>
      <w:pPr>
        <w:pStyle w:val="Normal"/>
        <w:rPr/>
      </w:pPr>
      <w:r>
        <w:rPr/>
      </w:r>
    </w:p>
    <w:p>
      <w:pPr>
        <w:pStyle w:val="Normal"/>
        <w:rPr/>
      </w:pPr>
      <w:r>
        <w:rPr>
          <w:b/>
          <w:sz w:val="22"/>
        </w:rPr>
        <w:t>00:59:05,823 --&gt; 00:59:06,803 [Speaker 0]</w:t>
      </w:r>
    </w:p>
    <w:p>
      <w:pPr>
        <w:pStyle w:val="Normal"/>
        <w:rPr/>
      </w:pPr>
      <w:r>
        <w:rPr>
          <w:sz w:val="22"/>
        </w:rPr>
        <w:t xml:space="preserve">Thank you. </w:t>
      </w:r>
    </w:p>
    <w:p>
      <w:pPr>
        <w:pStyle w:val="Normal"/>
        <w:rPr/>
      </w:pPr>
      <w:r>
        <w:rPr/>
      </w:r>
    </w:p>
    <w:p>
      <w:pPr>
        <w:pStyle w:val="Normal"/>
        <w:rPr/>
      </w:pPr>
      <w:r>
        <w:rPr>
          <w:b/>
          <w:sz w:val="22"/>
        </w:rPr>
        <w:t>00:59:06,803 --&gt; 00:59:07,143 [Speaker 11]</w:t>
      </w:r>
    </w:p>
    <w:p>
      <w:pPr>
        <w:pStyle w:val="Normal"/>
        <w:rPr/>
      </w:pPr>
      <w:r>
        <w:rPr>
          <w:sz w:val="22"/>
        </w:rPr>
        <w:t xml:space="preserve">[claps] </w:t>
      </w:r>
    </w:p>
    <w:p>
      <w:pPr>
        <w:pStyle w:val="Normal"/>
        <w:rPr/>
      </w:pPr>
      <w:r>
        <w:rPr/>
      </w:r>
    </w:p>
    <w:p>
      <w:pPr>
        <w:pStyle w:val="Normal"/>
        <w:rPr/>
      </w:pPr>
      <w:r>
        <w:rPr>
          <w:b/>
          <w:sz w:val="22"/>
        </w:rPr>
        <w:t>00:59:07,143 --&gt; 00:59:11,103 [Speaker 0]</w:t>
      </w:r>
    </w:p>
    <w:p>
      <w:pPr>
        <w:pStyle w:val="Normal"/>
        <w:rPr/>
      </w:pPr>
      <w:r>
        <w:rPr>
          <w:sz w:val="22"/>
        </w:rPr>
        <w:t xml:space="preserve">All right, and the program is, </w:t>
      </w:r>
    </w:p>
    <w:p>
      <w:pPr>
        <w:pStyle w:val="Normal"/>
        <w:rPr/>
      </w:pPr>
      <w:r>
        <w:rPr/>
      </w:r>
    </w:p>
    <w:p>
      <w:pPr>
        <w:pStyle w:val="Normal"/>
        <w:rPr/>
      </w:pPr>
      <w:r>
        <w:rPr>
          <w:b/>
          <w:sz w:val="22"/>
        </w:rPr>
        <w:t>00:59:11,103 --&gt; 00:59:48,023 [Speaker 0]</w:t>
      </w:r>
    </w:p>
    <w:p>
      <w:pPr>
        <w:pStyle w:val="Normal"/>
        <w:rPr/>
      </w:pPr>
      <w:r>
        <w:rPr>
          <w:sz w:val="22"/>
        </w:rPr>
        <w:t xml:space="preserve">uh, was there a privately owned Indian reservation in 16c- uh, 1668 at present day Williston? And this is the kind of research that we do. When we were researching Edmondson's Reserve, this plantation where this underground railroad incident occurred, um, we started running into, in the deep history, some very interesting things. Um, and here's a little bit of the background. In 1659, Maryland made available for English colonization the Choptank River drainage. Um, Indians had no land rights, and unrestricted patenting by White settlers of Indian lands quickly accelerated. </w:t>
      </w:r>
    </w:p>
    <w:p>
      <w:pPr>
        <w:pStyle w:val="Normal"/>
        <w:rPr/>
      </w:pPr>
      <w:r>
        <w:rPr/>
      </w:r>
    </w:p>
    <w:p>
      <w:pPr>
        <w:pStyle w:val="Normal"/>
        <w:rPr/>
      </w:pPr>
      <w:r>
        <w:rPr>
          <w:b/>
          <w:sz w:val="22"/>
        </w:rPr>
        <w:t>00:59:48,023 --&gt; 01:01:21,743 [Speaker 0]</w:t>
      </w:r>
    </w:p>
    <w:p>
      <w:pPr>
        <w:pStyle w:val="Normal"/>
        <w:rPr/>
      </w:pPr>
      <w:r>
        <w:rPr>
          <w:sz w:val="22"/>
        </w:rPr>
        <w:t xml:space="preserve">And just so y'all know, these are Algonquin Indian, Algonquin. Yeah, these are Algonquin Indians. The type that were here. Um, in 1668, John Edmondson patented 1,050 acre tract called Edmondson's Reserve, land that in day, today includes the Caroline County 4-H Park in its entirety, Delmarva Girl Scout Camp in its entirety. All the land that's along Detour Road, um, except for maybe the last 200 feet going, uh, west, and the eastern part of Williston Pond. Um, and this is what it looks like today. This is Route 16, um, the Preston, uh, Denton Road, and these are the boundaries. There's Williston Pond there. This is the 4-H Park that's, uh, up here. So that's where, there's where, um, it is, just to get you oriented. Um, the facts. What are the facts that would indicate that there was a, um, an Indian, um, reservation there? Um, fact number one, the owner of the tract, John Edmondson, was a licensed Indian fur trader. This is a wonderful book if you've never seen it. It's 20 years old now, but it's Eastern Shore Indians of Maryland-Virginia by Helen Roundtree and Thomas Davidson. And what they say in there is, "Apart from the Indians themselves, the group of people who were directly threatened by unrestricted patenting were English fur traders, including this guy, John Edmondson. The major strategy the English, um, traders adopted to protect their Indian customers was to patent Indian village sites themselves, and then simply refrain from occupying the land." And we think that's what they did out there at, uh... Go ahead. </w:t>
      </w:r>
    </w:p>
    <w:p>
      <w:pPr>
        <w:pStyle w:val="Normal"/>
        <w:rPr/>
      </w:pPr>
      <w:r>
        <w:rPr/>
      </w:r>
    </w:p>
    <w:p>
      <w:pPr>
        <w:pStyle w:val="Normal"/>
        <w:rPr/>
      </w:pPr>
      <w:r>
        <w:rPr>
          <w:b/>
          <w:sz w:val="22"/>
        </w:rPr>
        <w:t>01:01:21,743 --&gt; 01:01:22,663 [Speaker 11]</w:t>
      </w:r>
    </w:p>
    <w:p>
      <w:pPr>
        <w:pStyle w:val="Normal"/>
        <w:rPr/>
      </w:pPr>
      <w:r>
        <w:rPr>
          <w:sz w:val="22"/>
        </w:rPr>
        <w:t xml:space="preserve">[coughs] </w:t>
      </w:r>
    </w:p>
    <w:p>
      <w:pPr>
        <w:pStyle w:val="Normal"/>
        <w:rPr/>
      </w:pPr>
      <w:r>
        <w:rPr/>
      </w:r>
    </w:p>
    <w:p>
      <w:pPr>
        <w:pStyle w:val="Normal"/>
        <w:rPr/>
      </w:pPr>
      <w:r>
        <w:rPr>
          <w:b/>
          <w:sz w:val="22"/>
        </w:rPr>
        <w:t>01:01:22,663 --&gt; 01:01:54,643 [Speaker 0]</w:t>
      </w:r>
    </w:p>
    <w:p>
      <w:pPr>
        <w:pStyle w:val="Normal"/>
        <w:rPr/>
      </w:pPr>
      <w:r>
        <w:rPr>
          <w:sz w:val="22"/>
        </w:rPr>
        <w:t>Um, [clicks tongue] um, [clears throat], fact number two is, the track was bisected by the Indian... Choptank Indian Trail. These are... This is, uh, research by the Caroline County Historical Society. This is now in a number of books 'cause this is research that we did. I'm not gonna get into how we did it. But anyway, there were four major Indian trails. This is the Choptank Indian Trail. It ran from Cambridge all the way up to New Castle, Delaware. And that ran right through the Williston area. And it ran right through that tract where the 4-H Park is today.</w:t>
      </w:r>
    </w:p>
    <w:p>
      <w:pPr>
        <w:pStyle w:val="Normal"/>
        <w:rPr/>
      </w:pPr>
      <w:r>
        <w:rPr/>
      </w:r>
    </w:p>
    <w:p>
      <w:pPr>
        <w:pStyle w:val="Normal"/>
        <w:rPr/>
      </w:pPr>
      <w:r>
        <w:rPr>
          <w:b/>
          <w:sz w:val="22"/>
        </w:rPr>
        <w:t>01:01:56,699 --&gt; 01:03:24,600 [Speaker 0]</w:t>
      </w:r>
    </w:p>
    <w:p>
      <w:pPr>
        <w:pStyle w:val="Normal"/>
        <w:rPr/>
      </w:pPr>
      <w:r>
        <w:rPr>
          <w:sz w:val="22"/>
        </w:rPr>
        <w:t xml:space="preserve">[clicks tongue] Fact number three, the owner chose an inland tract, despite the extensive available lands bordering the Choptank. He could have bought a lot of property that was right on the Choptank River, but he didn't. He chose this site that was inland. There's only one other site that I know of where that that was done, and that's between here and Reedsboro, but I won't get into that. [audience laughs] But he also chose it. He was a trader, and he chose it because he wanted to be on the Indian trail. Uh, the owner named the tract Edmundson's Reserve. Um, reserve means to set apart for some special purpose. So the name itself would indicate that this is a reserve. It's a reservation. [clicks tongue] Uh, the date of the patent and the title predate Maryland's first official reservation along the shore created in 1669. Um, previously, in 1665, same guy, John Edmundson, had created a private Indian reservation down in Dorchester County to protect his clients. [clicks tongue] Edmundson's Indian clients were hunter-gatherers who need tracts both north and south on the Choptank River. This is really significant. In other words, hunter-gatherers could not just live on the environment, the habitat that was down at the lower part in Dorchester, and you couldn't just live on what was up here. They needed, they needed things at both places. Northern tracts had freshwater streams and hardwood forest. That's this area. Southern tracts had brackish water and pine forest. Each one, you know, provided critical habitat. And here, up here, next slide, </w:t>
      </w:r>
    </w:p>
    <w:p>
      <w:pPr>
        <w:pStyle w:val="Normal"/>
        <w:rPr/>
      </w:pPr>
      <w:r>
        <w:rPr/>
      </w:r>
    </w:p>
    <w:p>
      <w:pPr>
        <w:pStyle w:val="Normal"/>
        <w:rPr/>
      </w:pPr>
      <w:r>
        <w:rPr>
          <w:b/>
          <w:sz w:val="22"/>
        </w:rPr>
        <w:t>01:03:24,600 --&gt; 01:05:45,639 [Speaker 0]</w:t>
      </w:r>
    </w:p>
    <w:p>
      <w:pPr>
        <w:pStyle w:val="Normal"/>
        <w:rPr/>
      </w:pPr>
      <w:r>
        <w:rPr>
          <w:sz w:val="22"/>
        </w:rPr>
        <w:t xml:space="preserve">um, the habitat and products on Edmundson's Reserve include freshwater streams, uh... You know, w- what was originally called Cokias Creek, I think it's called Mill Creek or Williston Creek today, but it had these freshwater streams it contained tuckahoe. Tuckahoe are those freshwater emerging plants. That was the Indian name for these freshwater emerging plants. They're... We call them water lilies, basically. It's arrow, arum, et cetera. Um, they pulled them up by the root this time of year. They'd cut the root off, and they'd cook it in a certain way, and it was like eating a potato. Also, in the spring, there's spawning fish in all these streams. The Indians could wade in, um, day up the stream, and catch all these spawning fish. Also, this was oak hickory forest up here. Down in Dorchester from Caroline County south of Florida, basically, it was oak pine forest. Here was oak hickory, um, forest that produced enormous number of nuts, um, when you have hardwood trees. When you have hardwood trees in freshwater, you get beaver. So that was an enormous product that was very important here. And finally, there were actually lithic deposits were used to proge- uh, for projectile points and stone tools. Where was that? Turns out when I was a kid, um, we had our, uh, Little League picnic, um, out at, uh, the Girl Scout camp, and we were picking up these stones. Today, you'd call them cobbles. And they're just what the Indians used to fashion projectile points. Um, and we were throwing it in the water. And, uh, the reason I remember this is because, um, Jacob Einstein picked up one behind me and threw it, and it hit me in the back of the head [audience laughs] with this thing. When I was putting this thing together, I remember thinking, "Yeah, you know, I like gravel over there that was exposed, that were just the right size." Turns out as the, the stones from the melting glaciers rolled over, rolled over, and rolled over, when they got Caroline County, the mid-section in Caroline County, they were just about the right size. If you remember, there was an 8,000-year-old, uh, stone deposit, and the archeologist from the state of Maryland said this is an 8,000-year-old manufacturing site for projectile points and tools that's over there by the new bridge between, uh, Talbot and Caroline on, on route thr- 328. So, uh, because it was a high bank that the gravel was exposed, the Indians used that. And this is kind of parallel to that. </w:t>
      </w:r>
    </w:p>
    <w:p>
      <w:pPr>
        <w:pStyle w:val="Normal"/>
        <w:rPr/>
      </w:pPr>
      <w:r>
        <w:rPr/>
      </w:r>
    </w:p>
    <w:p>
      <w:pPr>
        <w:pStyle w:val="Normal"/>
        <w:rPr/>
      </w:pPr>
      <w:r>
        <w:rPr>
          <w:b/>
          <w:sz w:val="22"/>
        </w:rPr>
        <w:t>01:05:45,639 --&gt; 01:06:27,479 [Speaker 0]</w:t>
      </w:r>
    </w:p>
    <w:p>
      <w:pPr>
        <w:pStyle w:val="Normal"/>
        <w:rPr/>
      </w:pPr>
      <w:r>
        <w:rPr>
          <w:sz w:val="22"/>
        </w:rPr>
        <w:t xml:space="preserve">Okay. [audience coughs] So, conclusion. Um, you know, this is an Indian trader. Um, he doesn't choose a place on the water. He chooses a place inland. Turns out the Choptank Indian Trail, which was this major... That's Route 16 today, by the way. Um, was, uh, ran right through the, right through the property. Um, it was perfect habitat in every way, um, for Native Americans. He had protected his clients down at Dorchester by creating a private reservation, and I would contend he created, uh, a private reservation up here to protect them also. Unfortunately, you know, there's no proof that we can add beyond that except the logic of the whole thing. [clicks tongue] Okay. </w:t>
      </w:r>
    </w:p>
    <w:p>
      <w:pPr>
        <w:pStyle w:val="Normal"/>
        <w:rPr/>
      </w:pPr>
      <w:r>
        <w:rPr/>
      </w:r>
    </w:p>
    <w:p>
      <w:pPr>
        <w:pStyle w:val="Normal"/>
        <w:rPr/>
      </w:pPr>
      <w:r>
        <w:rPr>
          <w:b/>
          <w:sz w:val="22"/>
        </w:rPr>
        <w:t>01:06:27,479 --&gt; 01:06:28,059 [Speaker 0]</w:t>
      </w:r>
    </w:p>
    <w:p>
      <w:pPr>
        <w:pStyle w:val="Normal"/>
        <w:rPr/>
      </w:pPr>
      <w:r>
        <w:rPr>
          <w:sz w:val="22"/>
        </w:rPr>
        <w:t xml:space="preserve">Is that the end? </w:t>
      </w:r>
    </w:p>
    <w:p>
      <w:pPr>
        <w:pStyle w:val="Normal"/>
        <w:rPr/>
      </w:pPr>
      <w:r>
        <w:rPr/>
      </w:r>
    </w:p>
    <w:p>
      <w:pPr>
        <w:pStyle w:val="Normal"/>
        <w:rPr/>
      </w:pPr>
      <w:r>
        <w:rPr>
          <w:b/>
          <w:sz w:val="22"/>
        </w:rPr>
        <w:t>01:06:28,059 --&gt; 01:06:28,539 [Speaker 3]</w:t>
      </w:r>
    </w:p>
    <w:p>
      <w:pPr>
        <w:pStyle w:val="Normal"/>
        <w:rPr/>
      </w:pPr>
      <w:r>
        <w:rPr>
          <w:sz w:val="22"/>
        </w:rPr>
        <w:t xml:space="preserve">That's the end. </w:t>
      </w:r>
    </w:p>
    <w:p>
      <w:pPr>
        <w:pStyle w:val="Normal"/>
        <w:rPr/>
      </w:pPr>
      <w:r>
        <w:rPr/>
      </w:r>
    </w:p>
    <w:p>
      <w:pPr>
        <w:pStyle w:val="Normal"/>
        <w:rPr/>
      </w:pPr>
      <w:r>
        <w:rPr>
          <w:b/>
          <w:sz w:val="22"/>
        </w:rPr>
        <w:t>01:06:28,539 --&gt; 01:06:28,779 [Speaker 0]</w:t>
      </w:r>
    </w:p>
    <w:p>
      <w:pPr>
        <w:pStyle w:val="Normal"/>
        <w:rPr/>
      </w:pPr>
      <w:r>
        <w:rPr>
          <w:sz w:val="22"/>
        </w:rPr>
        <w:t xml:space="preserve">Okay. </w:t>
      </w:r>
    </w:p>
    <w:p>
      <w:pPr>
        <w:pStyle w:val="Normal"/>
        <w:rPr/>
      </w:pPr>
      <w:r>
        <w:rPr/>
      </w:r>
    </w:p>
    <w:p>
      <w:pPr>
        <w:pStyle w:val="Normal"/>
        <w:rPr/>
      </w:pPr>
      <w:r>
        <w:rPr>
          <w:b/>
          <w:sz w:val="22"/>
        </w:rPr>
        <w:t>01:06:28,779 --&gt; 01:06:31,579 [Speaker 3]</w:t>
      </w:r>
    </w:p>
    <w:p>
      <w:pPr>
        <w:pStyle w:val="Normal"/>
        <w:rPr/>
      </w:pPr>
      <w:r>
        <w:rPr>
          <w:sz w:val="22"/>
        </w:rPr>
        <w:t xml:space="preserve">You can talk now. You're not on mic. [audience laughs] </w:t>
      </w:r>
    </w:p>
    <w:p>
      <w:pPr>
        <w:pStyle w:val="Normal"/>
        <w:rPr/>
      </w:pPr>
      <w:r>
        <w:rPr/>
      </w:r>
    </w:p>
    <w:p>
      <w:pPr>
        <w:pStyle w:val="Normal"/>
        <w:rPr/>
      </w:pPr>
      <w:r>
        <w:rPr>
          <w:b/>
          <w:sz w:val="22"/>
        </w:rPr>
        <w:t>01:06:31,579 --&gt; 01:06:46,379 [Speaker 0]</w:t>
      </w:r>
    </w:p>
    <w:p>
      <w:pPr>
        <w:pStyle w:val="Normal"/>
        <w:rPr/>
      </w:pPr>
      <w:r>
        <w:rPr>
          <w:sz w:val="22"/>
        </w:rPr>
        <w:t xml:space="preserve">All right. We have, um, a couple of, uh, small things to do here. Um, first of all, um, we need to elect directors. And I have Roger Tilden here. Roger, do you, do you have the nominees? </w:t>
      </w:r>
    </w:p>
    <w:p>
      <w:pPr>
        <w:pStyle w:val="Normal"/>
        <w:rPr/>
      </w:pPr>
      <w:r>
        <w:rPr/>
      </w:r>
    </w:p>
    <w:p>
      <w:pPr>
        <w:pStyle w:val="Normal"/>
        <w:rPr/>
      </w:pPr>
      <w:r>
        <w:rPr>
          <w:b/>
          <w:sz w:val="22"/>
        </w:rPr>
        <w:t>01:06:46,379 --&gt; 01:06:55,079 [Speaker 2]</w:t>
      </w:r>
    </w:p>
    <w:p>
      <w:pPr>
        <w:pStyle w:val="Normal"/>
        <w:rPr/>
      </w:pPr>
      <w:r>
        <w:rPr>
          <w:sz w:val="22"/>
        </w:rPr>
        <w:t xml:space="preserve">Yes, I am pleased to place the nomination these persons for a three-year term. Carolyn Spiker, JoAnn Staples, and Jock Walsh. </w:t>
      </w:r>
    </w:p>
    <w:p>
      <w:pPr>
        <w:pStyle w:val="Normal"/>
        <w:rPr/>
      </w:pPr>
      <w:r>
        <w:rPr/>
      </w:r>
    </w:p>
    <w:p>
      <w:pPr>
        <w:pStyle w:val="Normal"/>
        <w:rPr/>
      </w:pPr>
      <w:r>
        <w:rPr>
          <w:b/>
          <w:sz w:val="22"/>
        </w:rPr>
        <w:t>01:06:55,079 --&gt; 01:07:00,399 [Speaker 0]</w:t>
      </w:r>
    </w:p>
    <w:p>
      <w:pPr>
        <w:pStyle w:val="Normal"/>
        <w:rPr/>
      </w:pPr>
      <w:r>
        <w:rPr>
          <w:sz w:val="22"/>
        </w:rPr>
        <w:t xml:space="preserve">[clicks tongue] Oh, that sounds like a good group. [audience laughs] Um, </w:t>
      </w:r>
    </w:p>
    <w:p>
      <w:pPr>
        <w:pStyle w:val="Normal"/>
        <w:rPr/>
      </w:pPr>
      <w:r>
        <w:rPr/>
      </w:r>
    </w:p>
    <w:p>
      <w:pPr>
        <w:pStyle w:val="Normal"/>
        <w:rPr/>
      </w:pPr>
      <w:r>
        <w:rPr>
          <w:b/>
          <w:sz w:val="22"/>
        </w:rPr>
        <w:t>01:07:00,399 --&gt; 01:07:03,439 [Speaker 0]</w:t>
      </w:r>
    </w:p>
    <w:p>
      <w:pPr>
        <w:pStyle w:val="Normal"/>
        <w:rPr/>
      </w:pPr>
      <w:r>
        <w:rPr>
          <w:sz w:val="22"/>
        </w:rPr>
        <w:t xml:space="preserve">I don't necessarily have to do it, but Carolyn does. I continue </w:t>
      </w:r>
    </w:p>
    <w:p>
      <w:pPr>
        <w:pStyle w:val="Normal"/>
        <w:rPr/>
      </w:pPr>
      <w:r>
        <w:rPr/>
      </w:r>
    </w:p>
    <w:p>
      <w:pPr>
        <w:pStyle w:val="Normal"/>
        <w:rPr/>
      </w:pPr>
      <w:r>
        <w:rPr>
          <w:b/>
          <w:sz w:val="22"/>
        </w:rPr>
        <w:t>01:07:03,439 --&gt; 01:07:03,739 [Speaker 3]</w:t>
      </w:r>
    </w:p>
    <w:p>
      <w:pPr>
        <w:pStyle w:val="Normal"/>
        <w:rPr/>
      </w:pPr>
      <w:r>
        <w:rPr>
          <w:sz w:val="22"/>
        </w:rPr>
        <w:t xml:space="preserve">[laughs] </w:t>
      </w:r>
    </w:p>
    <w:p>
      <w:pPr>
        <w:pStyle w:val="Normal"/>
        <w:rPr/>
      </w:pPr>
      <w:r>
        <w:rPr/>
      </w:r>
    </w:p>
    <w:p>
      <w:pPr>
        <w:pStyle w:val="Normal"/>
        <w:rPr/>
      </w:pPr>
      <w:r>
        <w:rPr>
          <w:b/>
          <w:sz w:val="22"/>
        </w:rPr>
        <w:t>01:07:03,739 --&gt; 01:07:04,499 [Speaker 0]</w:t>
      </w:r>
    </w:p>
    <w:p>
      <w:pPr>
        <w:pStyle w:val="Normal"/>
        <w:rPr/>
      </w:pPr>
      <w:r>
        <w:rPr>
          <w:sz w:val="22"/>
        </w:rPr>
        <w:t xml:space="preserve">anyway. </w:t>
      </w:r>
    </w:p>
    <w:p>
      <w:pPr>
        <w:pStyle w:val="Normal"/>
        <w:rPr/>
      </w:pPr>
      <w:r>
        <w:rPr/>
      </w:r>
    </w:p>
    <w:p>
      <w:pPr>
        <w:pStyle w:val="Normal"/>
        <w:rPr/>
      </w:pPr>
      <w:r>
        <w:rPr>
          <w:b/>
          <w:sz w:val="22"/>
        </w:rPr>
        <w:t>01:07:04,499 --&gt; 01:07:04,519 [Speaker 3]</w:t>
      </w:r>
    </w:p>
    <w:p>
      <w:pPr>
        <w:pStyle w:val="Normal"/>
        <w:rPr/>
      </w:pPr>
      <w:r>
        <w:rPr>
          <w:sz w:val="22"/>
        </w:rPr>
        <w:t xml:space="preserve">Sure. </w:t>
      </w:r>
    </w:p>
    <w:p>
      <w:pPr>
        <w:pStyle w:val="Normal"/>
        <w:rPr/>
      </w:pPr>
      <w:r>
        <w:rPr/>
      </w:r>
    </w:p>
    <w:p>
      <w:pPr>
        <w:pStyle w:val="Normal"/>
        <w:rPr/>
      </w:pPr>
      <w:r>
        <w:rPr>
          <w:b/>
          <w:sz w:val="22"/>
        </w:rPr>
        <w:t>01:07:04,519 --&gt; 01:07:12,139 [Speaker 0]</w:t>
      </w:r>
    </w:p>
    <w:p>
      <w:pPr>
        <w:pStyle w:val="Normal"/>
        <w:rPr/>
      </w:pPr>
      <w:r>
        <w:rPr>
          <w:sz w:val="22"/>
        </w:rPr>
        <w:t xml:space="preserve">Um, okay, so we have the nominations. Do we have any other nominations from the floor? Is anybody else, you know, wanna... We can- </w:t>
      </w:r>
    </w:p>
    <w:p>
      <w:pPr>
        <w:pStyle w:val="Normal"/>
        <w:rPr/>
      </w:pPr>
      <w:r>
        <w:rPr/>
      </w:r>
    </w:p>
    <w:p>
      <w:pPr>
        <w:pStyle w:val="Normal"/>
        <w:rPr/>
      </w:pPr>
      <w:r>
        <w:rPr>
          <w:b/>
          <w:sz w:val="22"/>
        </w:rPr>
        <w:t>01:07:12,139 --&gt; 01:07:12,819 [Speaker 3]</w:t>
      </w:r>
    </w:p>
    <w:p>
      <w:pPr>
        <w:pStyle w:val="Normal"/>
        <w:rPr/>
      </w:pPr>
      <w:r>
        <w:rPr>
          <w:sz w:val="22"/>
        </w:rPr>
        <w:t xml:space="preserve">Anybody else want to run? </w:t>
      </w:r>
    </w:p>
    <w:p>
      <w:pPr>
        <w:pStyle w:val="Normal"/>
        <w:rPr/>
      </w:pPr>
      <w:r>
        <w:rPr/>
      </w:r>
    </w:p>
    <w:p>
      <w:pPr>
        <w:pStyle w:val="Normal"/>
        <w:rPr/>
      </w:pPr>
      <w:r>
        <w:rPr>
          <w:b/>
          <w:sz w:val="22"/>
        </w:rPr>
        <w:t>01:07:12,819 --&gt; 01:07:36,519 [Speaker 0]</w:t>
      </w:r>
    </w:p>
    <w:p>
      <w:pPr>
        <w:pStyle w:val="Normal"/>
        <w:rPr/>
      </w:pPr>
      <w:r>
        <w:rPr>
          <w:sz w:val="22"/>
        </w:rPr>
        <w:t xml:space="preserve">... take a vote. [audience laughs] If you'd like to be on the, um, board of directors, see us after the meeting 'cause, um, there are some positions that are coming available. So if you'd like to be on it, let us know. But for the time being, if Carolyn won't stay on, I guess I'll do it. I've been here since 1988. Uh, no other nominations from the floor? Do I have a motion to close the nominations? </w:t>
      </w:r>
    </w:p>
    <w:p>
      <w:pPr>
        <w:pStyle w:val="Normal"/>
        <w:rPr/>
      </w:pPr>
      <w:r>
        <w:rPr/>
      </w:r>
    </w:p>
    <w:p>
      <w:pPr>
        <w:pStyle w:val="Normal"/>
        <w:rPr/>
      </w:pPr>
      <w:r>
        <w:rPr>
          <w:b/>
          <w:sz w:val="22"/>
        </w:rPr>
        <w:t>01:07:36,519 --&gt; 01:07:37,299 [Speaker 12]</w:t>
      </w:r>
    </w:p>
    <w:p>
      <w:pPr>
        <w:pStyle w:val="Normal"/>
        <w:rPr/>
      </w:pPr>
      <w:r>
        <w:rPr>
          <w:sz w:val="22"/>
        </w:rPr>
        <w:t xml:space="preserve">So moved. </w:t>
      </w:r>
    </w:p>
    <w:p>
      <w:pPr>
        <w:pStyle w:val="Normal"/>
        <w:rPr/>
      </w:pPr>
      <w:r>
        <w:rPr/>
      </w:r>
    </w:p>
    <w:p>
      <w:pPr>
        <w:pStyle w:val="Normal"/>
        <w:rPr/>
      </w:pPr>
      <w:r>
        <w:rPr>
          <w:b/>
          <w:sz w:val="22"/>
        </w:rPr>
        <w:t>01:07:37,299 --&gt; 01:07:42,539 [Speaker 0]</w:t>
      </w:r>
    </w:p>
    <w:p>
      <w:pPr>
        <w:pStyle w:val="Normal"/>
        <w:rPr/>
      </w:pPr>
      <w:r>
        <w:rPr>
          <w:sz w:val="22"/>
        </w:rPr>
        <w:t xml:space="preserve">Do I have a motion to cast a unanimous ballot for the nominees? </w:t>
      </w:r>
    </w:p>
    <w:p>
      <w:pPr>
        <w:pStyle w:val="Normal"/>
        <w:rPr/>
      </w:pPr>
      <w:r>
        <w:rPr/>
      </w:r>
    </w:p>
    <w:p>
      <w:pPr>
        <w:pStyle w:val="Normal"/>
        <w:rPr/>
      </w:pPr>
      <w:r>
        <w:rPr>
          <w:b/>
          <w:sz w:val="22"/>
        </w:rPr>
        <w:t>01:07:42,539 --&gt; 01:07:43,319 [Speaker 3]</w:t>
      </w:r>
    </w:p>
    <w:p>
      <w:pPr>
        <w:pStyle w:val="Normal"/>
        <w:rPr/>
      </w:pPr>
      <w:r>
        <w:rPr>
          <w:sz w:val="22"/>
        </w:rPr>
        <w:t xml:space="preserve">So moved. </w:t>
      </w:r>
    </w:p>
    <w:p>
      <w:pPr>
        <w:pStyle w:val="Normal"/>
        <w:rPr/>
      </w:pPr>
      <w:r>
        <w:rPr/>
      </w:r>
    </w:p>
    <w:p>
      <w:pPr>
        <w:pStyle w:val="Normal"/>
        <w:rPr/>
      </w:pPr>
      <w:r>
        <w:rPr>
          <w:b/>
          <w:sz w:val="22"/>
        </w:rPr>
        <w:t>01:07:43,319 --&gt; 01:07:43,699 [Speaker 12]</w:t>
      </w:r>
    </w:p>
    <w:p>
      <w:pPr>
        <w:pStyle w:val="Normal"/>
        <w:rPr/>
      </w:pPr>
      <w:r>
        <w:rPr>
          <w:sz w:val="22"/>
        </w:rPr>
        <w:t xml:space="preserve">So moved. </w:t>
      </w:r>
    </w:p>
    <w:p>
      <w:pPr>
        <w:pStyle w:val="Normal"/>
        <w:rPr/>
      </w:pPr>
      <w:r>
        <w:rPr/>
      </w:r>
    </w:p>
    <w:p>
      <w:pPr>
        <w:pStyle w:val="Normal"/>
        <w:rPr/>
      </w:pPr>
      <w:r>
        <w:rPr>
          <w:b/>
          <w:sz w:val="22"/>
        </w:rPr>
        <w:t>01:07:43,699 --&gt; 01:07:47,459 [Speaker 0]</w:t>
      </w:r>
    </w:p>
    <w:p>
      <w:pPr>
        <w:pStyle w:val="Normal"/>
        <w:rPr/>
      </w:pPr>
      <w:r>
        <w:rPr>
          <w:sz w:val="22"/>
        </w:rPr>
        <w:t xml:space="preserve">Ok, we have a motion. Um, is there a second to that? </w:t>
      </w:r>
    </w:p>
    <w:p>
      <w:pPr>
        <w:pStyle w:val="Normal"/>
        <w:rPr/>
      </w:pPr>
      <w:r>
        <w:rPr/>
      </w:r>
    </w:p>
    <w:p>
      <w:pPr>
        <w:pStyle w:val="Normal"/>
        <w:rPr/>
      </w:pPr>
      <w:r>
        <w:rPr>
          <w:b/>
          <w:sz w:val="22"/>
        </w:rPr>
        <w:t>01:07:47,459 --&gt; 01:07:48,099 [Speaker 3]</w:t>
      </w:r>
    </w:p>
    <w:p>
      <w:pPr>
        <w:pStyle w:val="Normal"/>
        <w:rPr/>
      </w:pPr>
      <w:r>
        <w:rPr>
          <w:sz w:val="22"/>
        </w:rPr>
        <w:t xml:space="preserve">I'll second. </w:t>
      </w:r>
    </w:p>
    <w:p>
      <w:pPr>
        <w:pStyle w:val="Normal"/>
        <w:rPr/>
      </w:pPr>
      <w:r>
        <w:rPr/>
      </w:r>
    </w:p>
    <w:p>
      <w:pPr>
        <w:pStyle w:val="Normal"/>
        <w:rPr/>
      </w:pPr>
      <w:r>
        <w:rPr>
          <w:b/>
          <w:sz w:val="22"/>
        </w:rPr>
        <w:t>01:07:48,099 --&gt; 01:07:51,179 [Speaker 0]</w:t>
      </w:r>
    </w:p>
    <w:p>
      <w:pPr>
        <w:pStyle w:val="Normal"/>
        <w:rPr/>
      </w:pPr>
      <w:r>
        <w:rPr>
          <w:sz w:val="22"/>
        </w:rPr>
        <w:t xml:space="preserve">We have a motion and a second. All in favor say, "Aye." </w:t>
      </w:r>
    </w:p>
    <w:p>
      <w:pPr>
        <w:pStyle w:val="Normal"/>
        <w:rPr/>
      </w:pPr>
      <w:r>
        <w:rPr/>
      </w:r>
    </w:p>
    <w:p>
      <w:pPr>
        <w:pStyle w:val="Normal"/>
        <w:rPr/>
      </w:pPr>
      <w:r>
        <w:rPr>
          <w:b/>
          <w:sz w:val="22"/>
        </w:rPr>
        <w:t>01:07:51,179 --&gt; 01:07:51,819 [Speaker 3]</w:t>
      </w:r>
    </w:p>
    <w:p>
      <w:pPr>
        <w:pStyle w:val="Normal"/>
        <w:rPr/>
      </w:pPr>
      <w:r>
        <w:rPr>
          <w:sz w:val="22"/>
        </w:rPr>
        <w:t xml:space="preserve">Aye. </w:t>
      </w:r>
    </w:p>
    <w:p>
      <w:pPr>
        <w:pStyle w:val="Normal"/>
        <w:rPr/>
      </w:pPr>
      <w:r>
        <w:rPr/>
      </w:r>
    </w:p>
    <w:p>
      <w:pPr>
        <w:pStyle w:val="Normal"/>
        <w:rPr/>
      </w:pPr>
      <w:r>
        <w:rPr>
          <w:b/>
          <w:sz w:val="22"/>
        </w:rPr>
        <w:t>01:07:51,819 --&gt; 01:07:58,179 [Speaker 0]</w:t>
      </w:r>
    </w:p>
    <w:p>
      <w:pPr>
        <w:pStyle w:val="Normal"/>
        <w:rPr/>
      </w:pPr>
      <w:r>
        <w:rPr>
          <w:sz w:val="22"/>
        </w:rPr>
        <w:t xml:space="preserve">Opposed? Okay, it's unanimously... Congratulations, Carolyn Spiker and Jock Walsh. You were just </w:t>
      </w:r>
    </w:p>
    <w:p>
      <w:pPr>
        <w:pStyle w:val="Normal"/>
        <w:rPr/>
      </w:pPr>
      <w:r>
        <w:rPr/>
      </w:r>
    </w:p>
    <w:p>
      <w:pPr>
        <w:pStyle w:val="Normal"/>
        <w:rPr/>
      </w:pPr>
      <w:r>
        <w:rPr>
          <w:b/>
          <w:sz w:val="22"/>
        </w:rPr>
        <w:t>01:07:58,179 --&gt; 01:07:58,199 [Speaker 3]</w:t>
      </w:r>
    </w:p>
    <w:p>
      <w:pPr>
        <w:pStyle w:val="Normal"/>
        <w:rPr/>
      </w:pPr>
      <w:r>
        <w:rPr>
          <w:sz w:val="22"/>
        </w:rPr>
        <w:t xml:space="preserve">[laughs] </w:t>
      </w:r>
    </w:p>
    <w:p>
      <w:pPr>
        <w:pStyle w:val="Normal"/>
        <w:rPr/>
      </w:pPr>
      <w:r>
        <w:rPr/>
      </w:r>
    </w:p>
    <w:p>
      <w:pPr>
        <w:pStyle w:val="Normal"/>
        <w:rPr/>
      </w:pPr>
      <w:r>
        <w:rPr>
          <w:b/>
          <w:sz w:val="22"/>
        </w:rPr>
        <w:t>01:07:58,199 --&gt; 01:07:59,079 [Speaker 0]</w:t>
      </w:r>
    </w:p>
    <w:p>
      <w:pPr>
        <w:pStyle w:val="Normal"/>
        <w:rPr/>
      </w:pPr>
      <w:r>
        <w:rPr>
          <w:sz w:val="22"/>
        </w:rPr>
        <w:t xml:space="preserve">Any other stuff? </w:t>
      </w:r>
    </w:p>
    <w:p>
      <w:pPr>
        <w:pStyle w:val="Normal"/>
        <w:rPr/>
      </w:pPr>
      <w:r>
        <w:rPr/>
      </w:r>
    </w:p>
    <w:p>
      <w:pPr>
        <w:pStyle w:val="Normal"/>
        <w:rPr/>
      </w:pPr>
      <w:r>
        <w:rPr>
          <w:b/>
          <w:sz w:val="22"/>
        </w:rPr>
        <w:t>01:07:59,079 --&gt; 01:08:01,499 [Speaker 3]</w:t>
      </w:r>
    </w:p>
    <w:p>
      <w:pPr>
        <w:pStyle w:val="Normal"/>
        <w:rPr/>
      </w:pPr>
      <w:r>
        <w:rPr>
          <w:sz w:val="22"/>
        </w:rPr>
        <w:t xml:space="preserve">[laughs] [audience claps] </w:t>
      </w:r>
    </w:p>
    <w:p>
      <w:pPr>
        <w:pStyle w:val="Normal"/>
        <w:rPr/>
      </w:pPr>
      <w:r>
        <w:rPr/>
      </w:r>
    </w:p>
    <w:p>
      <w:pPr>
        <w:pStyle w:val="Normal"/>
        <w:rPr/>
      </w:pPr>
      <w:r>
        <w:rPr>
          <w:b/>
          <w:sz w:val="22"/>
        </w:rPr>
        <w:t>01:08:01,499 --&gt; 01:08:08,559 [Speaker 0]</w:t>
      </w:r>
    </w:p>
    <w:p>
      <w:pPr>
        <w:pStyle w:val="Normal"/>
        <w:rPr/>
      </w:pPr>
      <w:r>
        <w:rPr>
          <w:sz w:val="22"/>
        </w:rPr>
        <w:t xml:space="preserve">Any older, any older new business that anybody wants to bring before the, um, corporation here? </w:t>
      </w:r>
    </w:p>
    <w:p>
      <w:pPr>
        <w:pStyle w:val="Normal"/>
        <w:rPr/>
      </w:pPr>
      <w:r>
        <w:rPr/>
      </w:r>
    </w:p>
    <w:p>
      <w:pPr>
        <w:pStyle w:val="Normal"/>
        <w:rPr/>
      </w:pPr>
      <w:r>
        <w:rPr>
          <w:b/>
          <w:sz w:val="22"/>
        </w:rPr>
        <w:t>01:08:08,559 --&gt; 01:08:11,099 [Speaker 12]</w:t>
      </w:r>
    </w:p>
    <w:p>
      <w:pPr>
        <w:pStyle w:val="Normal"/>
        <w:rPr/>
      </w:pPr>
      <w:r>
        <w:rPr>
          <w:sz w:val="22"/>
        </w:rPr>
        <w:t xml:space="preserve">No, oh, oh. I'm sorry. </w:t>
      </w:r>
    </w:p>
    <w:p>
      <w:pPr>
        <w:pStyle w:val="Normal"/>
        <w:rPr/>
      </w:pPr>
      <w:r>
        <w:rPr/>
      </w:r>
    </w:p>
    <w:p>
      <w:pPr>
        <w:pStyle w:val="Normal"/>
        <w:rPr/>
      </w:pPr>
      <w:r>
        <w:rPr>
          <w:b/>
          <w:sz w:val="22"/>
        </w:rPr>
        <w:t>01:08:11,099 --&gt; 01:08:11,159 [Speaker 0]</w:t>
      </w:r>
    </w:p>
    <w:p>
      <w:pPr>
        <w:pStyle w:val="Normal"/>
        <w:rPr/>
      </w:pPr>
      <w:r>
        <w:rPr>
          <w:sz w:val="22"/>
        </w:rPr>
        <w:t xml:space="preserve">Ok. </w:t>
      </w:r>
    </w:p>
    <w:p>
      <w:pPr>
        <w:pStyle w:val="Normal"/>
        <w:rPr/>
      </w:pPr>
      <w:r>
        <w:rPr/>
      </w:r>
    </w:p>
    <w:p>
      <w:pPr>
        <w:pStyle w:val="Normal"/>
        <w:rPr/>
      </w:pPr>
      <w:r>
        <w:rPr>
          <w:b/>
          <w:sz w:val="22"/>
        </w:rPr>
        <w:t>01:08:11,159 --&gt; 01:08:22,799 [Speaker 12]</w:t>
      </w:r>
    </w:p>
    <w:p>
      <w:pPr>
        <w:pStyle w:val="Normal"/>
        <w:rPr/>
      </w:pPr>
      <w:r>
        <w:rPr>
          <w:sz w:val="22"/>
        </w:rPr>
        <w:t xml:space="preserve">Ridgeley has a big 150th birthday party September 23rd of this year. Please come on out. Follow us on Facebook, see what we're doing. Check the papers once in a while, but we would love to have you come out. </w:t>
      </w:r>
    </w:p>
    <w:p>
      <w:pPr>
        <w:pStyle w:val="Normal"/>
        <w:rPr/>
      </w:pPr>
      <w:r>
        <w:rPr/>
      </w:r>
    </w:p>
    <w:p>
      <w:pPr>
        <w:pStyle w:val="Normal"/>
        <w:rPr/>
      </w:pPr>
      <w:r>
        <w:rPr>
          <w:b/>
          <w:sz w:val="22"/>
        </w:rPr>
        <w:t>01:08:22,799 --&gt; 01:08:24,199 [Speaker 0]</w:t>
      </w:r>
    </w:p>
    <w:p>
      <w:pPr>
        <w:pStyle w:val="Normal"/>
        <w:rPr/>
      </w:pPr>
      <w:r>
        <w:rPr>
          <w:sz w:val="22"/>
        </w:rPr>
        <w:t xml:space="preserve">Great. One final thing. I know </w:t>
      </w:r>
    </w:p>
    <w:p>
      <w:pPr>
        <w:pStyle w:val="Normal"/>
        <w:rPr/>
      </w:pPr>
      <w:r>
        <w:rPr/>
      </w:r>
    </w:p>
    <w:p>
      <w:pPr>
        <w:pStyle w:val="Normal"/>
        <w:rPr/>
      </w:pPr>
      <w:r>
        <w:rPr>
          <w:b/>
          <w:sz w:val="22"/>
        </w:rPr>
        <w:t>01:08:24,199 --&gt; 01:08:24,399 [Speaker 3]</w:t>
      </w:r>
    </w:p>
    <w:p>
      <w:pPr>
        <w:pStyle w:val="Normal"/>
        <w:rPr/>
      </w:pPr>
      <w:r>
        <w:rPr>
          <w:sz w:val="22"/>
        </w:rPr>
        <w:t xml:space="preserve">[laughs] </w:t>
      </w:r>
    </w:p>
    <w:p>
      <w:pPr>
        <w:pStyle w:val="Normal"/>
        <w:rPr/>
      </w:pPr>
      <w:r>
        <w:rPr/>
      </w:r>
    </w:p>
    <w:p>
      <w:pPr>
        <w:pStyle w:val="Normal"/>
        <w:rPr/>
      </w:pPr>
      <w:r>
        <w:rPr>
          <w:b/>
          <w:sz w:val="22"/>
        </w:rPr>
        <w:t>01:08:24,399 --&gt; 01:08:49,959 [Speaker 0]</w:t>
      </w:r>
    </w:p>
    <w:p>
      <w:pPr>
        <w:pStyle w:val="Normal"/>
        <w:rPr/>
      </w:pPr>
      <w:r>
        <w:rPr>
          <w:sz w:val="22"/>
        </w:rPr>
        <w:t xml:space="preserve">How you like the format of this. I'm sure you like the speed. We're an hour and five minutes. So we're a little bit over. Uh, the reason we did this is, you know, the country club closed. There weren't a lot of venues around here. We had wanted to have it up at the pub. So we're gonna have another, um, we're gonna have another event when the pub, um, finishes their expansion. They're still not done that. But, uh, would you rather have, you know, an annual meeting like this, or would you rather go back to the dinner? Anybody got any opinions on that? </w:t>
      </w:r>
    </w:p>
    <w:p>
      <w:pPr>
        <w:pStyle w:val="Normal"/>
        <w:rPr/>
      </w:pPr>
      <w:r>
        <w:rPr/>
      </w:r>
    </w:p>
    <w:p>
      <w:pPr>
        <w:pStyle w:val="Normal"/>
        <w:rPr/>
      </w:pPr>
      <w:r>
        <w:rPr>
          <w:b/>
          <w:sz w:val="22"/>
        </w:rPr>
        <w:t>01:08:49,959 --&gt; 01:08:51,239 [Speaker 3]</w:t>
      </w:r>
    </w:p>
    <w:p>
      <w:pPr>
        <w:pStyle w:val="Normal"/>
        <w:rPr/>
      </w:pPr>
      <w:r>
        <w:rPr>
          <w:sz w:val="22"/>
        </w:rPr>
        <w:t xml:space="preserve">I like this. </w:t>
      </w:r>
    </w:p>
    <w:p>
      <w:pPr>
        <w:pStyle w:val="Normal"/>
        <w:rPr/>
      </w:pPr>
      <w:r>
        <w:rPr/>
      </w:r>
    </w:p>
    <w:p>
      <w:pPr>
        <w:pStyle w:val="Normal"/>
        <w:rPr/>
      </w:pPr>
      <w:r>
        <w:rPr>
          <w:b/>
          <w:sz w:val="22"/>
        </w:rPr>
        <w:t>01:08:51,239 --&gt; 01:08:51,799 [Speaker 0]</w:t>
      </w:r>
    </w:p>
    <w:p>
      <w:pPr>
        <w:pStyle w:val="Normal"/>
        <w:rPr/>
      </w:pPr>
      <w:r>
        <w:rPr>
          <w:sz w:val="22"/>
        </w:rPr>
        <w:t xml:space="preserve">Like this? </w:t>
      </w:r>
    </w:p>
    <w:p>
      <w:pPr>
        <w:pStyle w:val="Normal"/>
        <w:rPr/>
      </w:pPr>
      <w:r>
        <w:rPr/>
      </w:r>
    </w:p>
    <w:p>
      <w:pPr>
        <w:pStyle w:val="Normal"/>
        <w:rPr/>
      </w:pPr>
      <w:r>
        <w:rPr>
          <w:b/>
          <w:sz w:val="22"/>
        </w:rPr>
        <w:t>01:08:51,799 --&gt; 01:08:51,979 [Speaker 3]</w:t>
      </w:r>
    </w:p>
    <w:p>
      <w:pPr>
        <w:pStyle w:val="Normal"/>
        <w:rPr/>
      </w:pPr>
      <w:r>
        <w:rPr>
          <w:sz w:val="22"/>
        </w:rPr>
        <w:t xml:space="preserve">[laughs]. </w:t>
      </w:r>
    </w:p>
    <w:p>
      <w:pPr>
        <w:pStyle w:val="Normal"/>
        <w:rPr/>
      </w:pPr>
      <w:r>
        <w:rPr/>
      </w:r>
    </w:p>
    <w:p>
      <w:pPr>
        <w:pStyle w:val="Normal"/>
        <w:rPr/>
      </w:pPr>
      <w:r>
        <w:rPr>
          <w:b/>
          <w:sz w:val="22"/>
        </w:rPr>
        <w:t>01:08:51,979 --&gt; 01:08:56,279 [Speaker 0]</w:t>
      </w:r>
    </w:p>
    <w:p>
      <w:pPr>
        <w:pStyle w:val="Normal"/>
        <w:rPr/>
      </w:pPr>
      <w:r>
        <w:rPr>
          <w:sz w:val="22"/>
        </w:rPr>
        <w:t xml:space="preserve">Short, fast, sweet? Okay. And it's free. Right? [audience laughs] </w:t>
      </w:r>
    </w:p>
    <w:p>
      <w:pPr>
        <w:pStyle w:val="Normal"/>
        <w:rPr/>
      </w:pPr>
      <w:r>
        <w:rPr/>
      </w:r>
    </w:p>
    <w:p>
      <w:pPr>
        <w:pStyle w:val="Normal"/>
        <w:rPr/>
      </w:pPr>
      <w:r>
        <w:rPr>
          <w:b/>
          <w:sz w:val="22"/>
        </w:rPr>
        <w:t>01:08:56,279 --&gt; 01:08:56,339 [Speaker 3]</w:t>
      </w:r>
    </w:p>
    <w:p>
      <w:pPr>
        <w:pStyle w:val="Normal"/>
        <w:rPr/>
      </w:pPr>
      <w:r>
        <w:rPr>
          <w:sz w:val="22"/>
        </w:rPr>
        <w:t xml:space="preserve">[laughs] </w:t>
      </w:r>
    </w:p>
    <w:p>
      <w:pPr>
        <w:pStyle w:val="Normal"/>
        <w:rPr/>
      </w:pPr>
      <w:r>
        <w:rPr/>
      </w:r>
    </w:p>
    <w:p>
      <w:pPr>
        <w:pStyle w:val="Normal"/>
        <w:rPr/>
      </w:pPr>
      <w:r>
        <w:rPr>
          <w:b/>
          <w:sz w:val="22"/>
        </w:rPr>
        <w:t>01:08:56,339 --&gt; 01:09:01,119 [Speaker 0]</w:t>
      </w:r>
    </w:p>
    <w:p>
      <w:pPr>
        <w:pStyle w:val="Normal"/>
        <w:rPr/>
      </w:pPr>
      <w:r>
        <w:rPr>
          <w:sz w:val="22"/>
        </w:rPr>
        <w:t xml:space="preserve">Okay, any other older new business? Okay. Motion to adjourn? </w:t>
      </w:r>
    </w:p>
    <w:p>
      <w:pPr>
        <w:pStyle w:val="Normal"/>
        <w:rPr/>
      </w:pPr>
      <w:r>
        <w:rPr/>
      </w:r>
    </w:p>
    <w:p>
      <w:pPr>
        <w:pStyle w:val="Normal"/>
        <w:rPr/>
      </w:pPr>
      <w:r>
        <w:rPr>
          <w:b/>
          <w:sz w:val="22"/>
        </w:rPr>
        <w:t>01:09:01,119 --&gt; 01:09:02,399 [Speaker 3]</w:t>
      </w:r>
    </w:p>
    <w:p>
      <w:pPr>
        <w:pStyle w:val="Normal"/>
        <w:rPr/>
      </w:pPr>
      <w:r>
        <w:rPr>
          <w:sz w:val="22"/>
        </w:rPr>
        <w:t xml:space="preserve">So </w:t>
      </w:r>
    </w:p>
    <w:p>
      <w:pPr>
        <w:pStyle w:val="Normal"/>
        <w:rPr/>
      </w:pPr>
      <w:r>
        <w:rPr/>
      </w:r>
    </w:p>
    <w:p>
      <w:pPr>
        <w:pStyle w:val="Normal"/>
        <w:rPr/>
      </w:pPr>
      <w:r>
        <w:rPr>
          <w:b/>
          <w:sz w:val="22"/>
        </w:rPr>
        <w:t>01:09:02,399 --&gt; 01:09:02,419 [Speaker 3]</w:t>
      </w:r>
    </w:p>
    <w:p>
      <w:pPr>
        <w:pStyle w:val="Normal"/>
        <w:rPr/>
      </w:pPr>
      <w:r>
        <w:rPr>
          <w:sz w:val="22"/>
        </w:rPr>
        <w:t xml:space="preserve">moved. </w:t>
      </w:r>
    </w:p>
    <w:p>
      <w:pPr>
        <w:pStyle w:val="Normal"/>
        <w:rPr/>
      </w:pPr>
      <w:r>
        <w:rPr/>
      </w:r>
    </w:p>
    <w:p>
      <w:pPr>
        <w:pStyle w:val="Normal"/>
        <w:rPr/>
      </w:pPr>
      <w:r>
        <w:rPr>
          <w:b/>
          <w:sz w:val="22"/>
        </w:rPr>
        <w:t>01:09:02,419 --&gt; 01:09:03,399 [Speaker 0]</w:t>
      </w:r>
    </w:p>
    <w:p>
      <w:pPr>
        <w:pStyle w:val="Normal"/>
        <w:rPr/>
      </w:pPr>
      <w:r>
        <w:rPr>
          <w:sz w:val="22"/>
        </w:rPr>
        <w:t xml:space="preserve">Have a second? </w:t>
      </w:r>
    </w:p>
    <w:p>
      <w:pPr>
        <w:pStyle w:val="Normal"/>
        <w:rPr/>
      </w:pPr>
      <w:r>
        <w:rPr/>
      </w:r>
    </w:p>
    <w:p>
      <w:pPr>
        <w:pStyle w:val="Normal"/>
        <w:rPr/>
      </w:pPr>
      <w:r>
        <w:rPr>
          <w:b/>
          <w:sz w:val="22"/>
        </w:rPr>
        <w:t>01:09:03,399 --&gt; 01:09:04,799 [Speaker 3]</w:t>
      </w:r>
    </w:p>
    <w:p>
      <w:pPr>
        <w:pStyle w:val="Normal"/>
        <w:rPr/>
      </w:pPr>
      <w:r>
        <w:rPr>
          <w:sz w:val="22"/>
        </w:rPr>
        <w:t xml:space="preserve">Second. Yes. </w:t>
      </w:r>
    </w:p>
    <w:p>
      <w:pPr>
        <w:pStyle w:val="Normal"/>
        <w:rPr/>
      </w:pPr>
      <w:r>
        <w:rPr/>
      </w:r>
    </w:p>
    <w:p>
      <w:pPr>
        <w:pStyle w:val="Normal"/>
        <w:rPr/>
      </w:pPr>
      <w:r>
        <w:rPr>
          <w:b/>
          <w:sz w:val="22"/>
        </w:rPr>
        <w:t>01:09:04,799 --&gt; 01:09:06,099 [Speaker 0]</w:t>
      </w:r>
    </w:p>
    <w:p>
      <w:pPr>
        <w:pStyle w:val="Normal"/>
        <w:rPr/>
      </w:pPr>
      <w:r>
        <w:rPr>
          <w:sz w:val="22"/>
        </w:rPr>
        <w:t xml:space="preserve">All in favor say, "Aye." </w:t>
      </w:r>
    </w:p>
    <w:p>
      <w:pPr>
        <w:pStyle w:val="Normal"/>
        <w:rPr/>
      </w:pPr>
      <w:r>
        <w:rPr/>
      </w:r>
    </w:p>
    <w:p>
      <w:pPr>
        <w:pStyle w:val="Normal"/>
        <w:rPr/>
      </w:pPr>
      <w:r>
        <w:rPr>
          <w:b/>
          <w:sz w:val="22"/>
        </w:rPr>
        <w:t>01:09:06,099 --&gt; 01:09:06,499 [Speaker 3]</w:t>
      </w:r>
    </w:p>
    <w:p>
      <w:pPr>
        <w:pStyle w:val="Normal"/>
        <w:rPr/>
      </w:pPr>
      <w:r>
        <w:rPr>
          <w:sz w:val="22"/>
        </w:rPr>
        <w:t xml:space="preserve">Aye. </w:t>
      </w:r>
    </w:p>
    <w:p>
      <w:pPr>
        <w:pStyle w:val="Normal"/>
        <w:rPr/>
      </w:pPr>
      <w:r>
        <w:rPr/>
      </w:r>
    </w:p>
    <w:p>
      <w:pPr>
        <w:pStyle w:val="Normal"/>
        <w:rPr/>
      </w:pPr>
      <w:r>
        <w:rPr>
          <w:b/>
          <w:sz w:val="22"/>
        </w:rPr>
        <w:t>01:09:06,499 --&gt; 01:09:14,879 [Speaker 0]</w:t>
      </w:r>
    </w:p>
    <w:p>
      <w:pPr>
        <w:pStyle w:val="Normal"/>
        <w:rPr/>
      </w:pPr>
      <w:r>
        <w:rPr>
          <w:sz w:val="22"/>
        </w:rPr>
        <w:t xml:space="preserve">All right. Thank you very much for coming. We really appreciate it. [audience claps] </w:t>
      </w:r>
    </w:p>
    <w:p>
      <w:pPr>
        <w:pStyle w:val="Normal"/>
        <w:rPr/>
      </w:pPr>
      <w:r>
        <w:rPr/>
      </w:r>
    </w:p>
    <w:p>
      <w:pPr>
        <w:pStyle w:val="Normal"/>
        <w:rPr/>
      </w:pPr>
      <w:r>
        <w:rPr>
          <w:b/>
          <w:sz w:val="22"/>
        </w:rPr>
        <w:t>01:09:14,879 --&gt; 01:09:15,499 [Speaker 3]</w:t>
      </w:r>
    </w:p>
    <w:p>
      <w:pPr>
        <w:pStyle w:val="Normal"/>
        <w:rPr/>
      </w:pPr>
      <w:r>
        <w:rPr>
          <w:sz w:val="22"/>
        </w:rPr>
        <w:t xml:space="preserve">[laughs] </w:t>
      </w:r>
    </w:p>
    <w:p>
      <w:pPr>
        <w:pStyle w:val="Normal"/>
        <w:rPr/>
      </w:pPr>
      <w:r>
        <w:rPr/>
      </w:r>
    </w:p>
    <w:p>
      <w:pPr>
        <w:pStyle w:val="Normal"/>
        <w:rPr/>
      </w:pPr>
      <w:r>
        <w:rPr>
          <w:b/>
          <w:sz w:val="22"/>
        </w:rPr>
        <w:t>01:09:15,499 --&gt; 01:09:41,199 [Speaker 0]</w:t>
      </w:r>
    </w:p>
    <w:p>
      <w:pPr>
        <w:pStyle w:val="Normal"/>
        <w:rPr/>
      </w:pPr>
      <w:r>
        <w:rPr>
          <w:sz w:val="22"/>
        </w:rPr>
        <w:t>Yeah. Don't forget, two things, uh, we have an event coming up June 17th at Governor Hughes' house. We'd love to have you all come. And keep in mind, that mailing that we did to you, everybody's got a free gift certificate to give to someone. You know, sign somebody up. They're free. And, you know, we're just... You know, we're looking to expand our membership. So pick somebody that you think would be interested in, in all of what we're doing. And thank you very much.</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40</w:t>
    </w:r>
    <w:r>
      <w:rPr/>
      <w:fldChar w:fldCharType="end"/>
    </w:r>
    <w:r>
      <w:rPr/>
      <w:t>/</w:t>
    </w:r>
    <w:r>
      <w:rPr/>
      <w:fldChar w:fldCharType="begin"/>
    </w:r>
    <w:r>
      <w:rPr/>
      <w:instrText xml:space="preserve"> NUMPAGES </w:instrText>
    </w:r>
    <w:r>
      <w:rPr/>
      <w:fldChar w:fldCharType="separate"/>
    </w:r>
    <w:r>
      <w:rPr/>
      <w:t>40</w:t>
    </w:r>
    <w:r>
      <w:rPr/>
      <w:fldChar w:fldCharType="end"/>
    </w:r>
    <w:r>
      <w:rPr/>
      <w:t xml:space="preserve">  **Draft Material File </w:t>
    </w:r>
    <w:r>
      <w:rPr/>
      <w:fldChar w:fldCharType="begin"/>
    </w:r>
    <w:r>
      <w:rPr/>
      <w:instrText xml:space="preserve"> FILENAME </w:instrText>
    </w:r>
    <w:r>
      <w:rPr/>
      <w:fldChar w:fldCharType="separate"/>
    </w:r>
    <w:r>
      <w:rPr/>
      <w:t>2017_06_08_20170609_1_small.mp4.docx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40</Pages>
  <Words>13876</Words>
  <Characters>65644</Characters>
  <CharactersWithSpaces>78931</CharactersWithSpaces>
  <Paragraphs>583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2025-07-04T20:05:08Z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