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00:00:26,159 [Speaker 0]</w:t>
      </w:r>
    </w:p>
    <w:p>
      <w:pPr>
        <w:pStyle w:val="Normal"/>
        <w:rPr/>
      </w:pPr>
      <w:r>
        <w:rPr>
          <w:sz w:val="22"/>
        </w:rPr>
        <w:t xml:space="preserve">[boat engine rumbles] You know, one of the unbelievable things about Caroline County, I've told you how they produced ... the caymans. Now, they didn't actually build boats, but they built them down in Jamaica Point. But Caroline County had one of the largest and most unique shipbuilding operations, um, on the Eastern Shore. You could probably say it is the most unique shipbuilding operation because if you look at your folder there- </w:t>
      </w:r>
    </w:p>
    <w:p>
      <w:pPr>
        <w:pStyle w:val="Normal"/>
        <w:rPr/>
      </w:pPr>
      <w:r>
        <w:rPr/>
      </w:r>
    </w:p>
    <w:p>
      <w:pPr>
        <w:pStyle w:val="Normal"/>
        <w:rPr/>
      </w:pPr>
      <w:r>
        <w:rPr>
          <w:b/>
          <w:sz w:val="22"/>
        </w:rPr>
        <w:t>00:00:26,159 --&gt; 00:00:26,180 [Speaker 1]</w:t>
      </w:r>
    </w:p>
    <w:p>
      <w:pPr>
        <w:pStyle w:val="Normal"/>
        <w:rPr/>
      </w:pPr>
      <w:r>
        <w:rPr>
          <w:sz w:val="22"/>
        </w:rPr>
        <w:t xml:space="preserve">Yeah </w:t>
      </w:r>
    </w:p>
    <w:p>
      <w:pPr>
        <w:pStyle w:val="Normal"/>
        <w:rPr/>
      </w:pPr>
      <w:r>
        <w:rPr/>
      </w:r>
    </w:p>
    <w:p>
      <w:pPr>
        <w:pStyle w:val="Normal"/>
        <w:rPr/>
      </w:pPr>
      <w:r>
        <w:rPr>
          <w:b/>
          <w:sz w:val="22"/>
        </w:rPr>
        <w:t>00:00:26,180 --&gt; 00:02:26,759 [Speaker 0]</w:t>
      </w:r>
    </w:p>
    <w:p>
      <w:pPr>
        <w:pStyle w:val="Normal"/>
        <w:rPr/>
      </w:pPr>
      <w:r>
        <w:rPr>
          <w:sz w:val="22"/>
        </w:rPr>
        <w:t xml:space="preserve">... um, of the 12 different types of large vessels they built, um, they built nine, uh, different types. Uh, they built sloops. They built, uh, they built, uh, uh, the two-masters. They built a brig up there. They built, uh, 12 or 13 two-masted schooners. Uh, they never built a ship up there, and they never built a, a barkentine, but they built a barque up there. You can see that. That's a three-masted, uh, three-masted, uh, vessel. Um, so, you know, if you were standing up here and you were looking down, I mean, coming down this river, you would have found basically every one of those types of vessels you see coming down this river from Greensboro except for a barkentine or a ship. Um, so a very unusual thing. Now, um, how, how did this... W- why was this up in Greensboro? It was up in Greensboro because when the settlers first came to Caroline County, Caroline County was covered by what was called the Great Forest of the Choptank, and it was part of the... a great hardwood forest that was up in New England, and it stretched as far south as Preston. [laughs] It stretched only as far as Preston. From, from Preston south, it was an oak and pine forest. From Caroline County, Preston north, it was an oak and hickory forest. So, Caroline County had this, what they called the Great Forest of the Choptank, which was an impediment to agriculture initially, but later, the value of this wood becomes known, particularly for shipbuilding and attracts, um, shipbuilding here, particularly wood. Uh, we know, for instance, that the wood cut down in Poplar Neck when Harriet Tubman and her parents were down there, um, was being taken by Mr. McKay. There's an article about this that we found in the 1930s in the Preston News and Farmer that discusses this very specifically, and how, how the wood from Poplar Neck was taken up to New England, </w:t>
      </w:r>
    </w:p>
    <w:p>
      <w:pPr>
        <w:pStyle w:val="Normal"/>
        <w:rPr/>
      </w:pPr>
      <w:r>
        <w:rPr/>
      </w:r>
    </w:p>
    <w:p>
      <w:pPr>
        <w:pStyle w:val="Normal"/>
        <w:rPr/>
      </w:pPr>
      <w:r>
        <w:rPr>
          <w:b/>
          <w:sz w:val="22"/>
        </w:rPr>
        <w:t>00:02:26,759 --&gt; 00:07:01,115 [Speaker 0]</w:t>
      </w:r>
    </w:p>
    <w:p>
      <w:pPr>
        <w:pStyle w:val="Normal"/>
        <w:rPr/>
      </w:pPr>
      <w:r>
        <w:rPr>
          <w:sz w:val="22"/>
        </w:rPr>
        <w:t xml:space="preserve">um, where it was fashioned into China clippers. Those were the great three-masted clipper ships, um, that, um, sailed from New England, um, all the way to, uh, to, uh, China. So, we had wood here. Well, um, in the 18, um, 50s, um, a family sort of, um, operation begins up in Greensboro, and it's, it's a combination of two brothers-in-laws. It's a guy, it's a guy named William Satterfield. He's been to the gold fields of California, and he's, he's come home. Um, and he has a... He has a brother-in-law. He... They married sisters, um, the Allen sisters, and his name is George Moore. He operates a store at that time up in Greensboro. Later he'll come down, and he'll live in our museum house. And we have some wonderful stories about his little boy growing up in Denton. But, um, it's brother-in-laws, and their ... in-law is a Seacton, and he is a boat builder, and he begins... The father-in-law begins building boats in the 1850s, um, primarily, um, two-masted, uh, schooners, but he also builds a brig up in, in, uh, up in that area. Where was it? When you come over the bridge into Greensboro, it was over on the left-hand side there where the park is. And the area when you cross that park and go a little bit further south, um, it's, uh... Th- they had other operations that were down there. Um, and they did everything from making rope to, uh, fashioning this wood into these large vessels. Now, um, according to some things I've read, they didn't... They didn't finish the vessels up there, particularly the things that were like the three-masted schooner and the barque. A barque is only one sail, one mast, uh, rig from being a ship, by the way. Um, what they would do is they'd build the hulls up there, and they'd launch the hulls, and they'd float them down the river to a place called The Stakes or also to Brick Mill Landing. Brick Mill Landing is down just north of North Caroline High School. Um, it's right on the river there, and that's where they do the final finishes. Now, these ships, like the barque and the three-masted schooners... Again, a three-masted schooner is just a ship, but it's rigged in a different way. It's fore-and-aft rigged rather than square rigged and port-to-starboard rigged. Um, uh, they... Those drew about 10 feet when they were finished, so if they didn't finish them and, and finish them with all their masts, et cetera, then they probably would be able to, uh, you know, only have a draft of maybe six feet. So, they'd bring them down and then they'd, uh, they'd, uh, they'd launch something. So, the, the whole thing took... Was done in stages. And of course, they had this very, very high quality wood that was up there, white oak in particular, um, that they could, uh, use for this. Um, so wh- when you look at this, it was, uh, this great shipbuilding operation. Not only did he build all those varieties of ships and vessels. Uh, I shouldn't say ships, but vessels. But, um, uh, uh, they also built a steamboat up in Greensboro. So, I, I brought the guys over from the Maritime Center one time, and they were flabbergasted. They had no idea that anything like that, uh, could exist. I, I might finish with one other type of vessel they built. They built a ram up there. And a ram is what Bethel, Delaware was known for. A ram is a boat that... It's also called a canal boat. It's used in the C&amp;D Canal.... for instance, but the locks of the C&amp;D canal are very narrow. Uh, the, the vessel can't be any more than about 16 or 17 feet with the early locks, so you had to have a very narrow vessel. And it also had to be a shallow-draft vessel to go through the locks. So you had a shallow-draft vessel, um, that, um, was very narrow and it had a lot of free board because you were gonna carry bulk goods on it, anything from granite and stone to lumber, et cetera. So you had real high what's called free board. So, in other words, the sides were real high. Shallow draft, real high sides, very narrow, and it's rigged with a schooner rig, which is fore and aft rig. Well, you can imagine taking a vessel like that out into the wind. And if the wind's on the side, it's gonna blow that thing over at, like, a 30-degree angle. I mean, I, I have a book and a guy that, uh, spent his whole life sailing, um, sailing rams, um, said that he spent his whole life walking on one foot and one knee because- </w:t>
      </w:r>
    </w:p>
    <w:p>
      <w:pPr>
        <w:pStyle w:val="Normal"/>
        <w:rPr/>
      </w:pPr>
      <w:r>
        <w:rPr/>
      </w:r>
    </w:p>
    <w:p>
      <w:pPr>
        <w:pStyle w:val="Normal"/>
        <w:rPr/>
      </w:pPr>
      <w:r>
        <w:rPr>
          <w:b/>
          <w:sz w:val="22"/>
        </w:rPr>
        <w:t>00:07:01,115 --&gt; 00:07:01,315 [Speaker 2]</w:t>
      </w:r>
    </w:p>
    <w:p>
      <w:pPr>
        <w:pStyle w:val="Normal"/>
        <w:rPr/>
      </w:pPr>
      <w:r>
        <w:rPr>
          <w:sz w:val="22"/>
        </w:rPr>
        <w:t xml:space="preserve">[laughs] </w:t>
      </w:r>
    </w:p>
    <w:p>
      <w:pPr>
        <w:pStyle w:val="Normal"/>
        <w:rPr/>
      </w:pPr>
      <w:r>
        <w:rPr/>
      </w:r>
    </w:p>
    <w:p>
      <w:pPr>
        <w:pStyle w:val="Normal"/>
        <w:rPr/>
      </w:pPr>
      <w:r>
        <w:rPr>
          <w:b/>
          <w:sz w:val="22"/>
        </w:rPr>
        <w:t>00:07:01,315 --&gt; 00:07:26,595 [Speaker 0]</w:t>
      </w:r>
    </w:p>
    <w:p>
      <w:pPr>
        <w:pStyle w:val="Normal"/>
        <w:rPr/>
      </w:pPr>
      <w:r>
        <w:rPr>
          <w:sz w:val="22"/>
        </w:rPr>
        <w:t xml:space="preserve">... [laughs] the vessel was always healed over at about a 30-degree, uh, degree angle. These three-masted schooners that they built up there, and the George Churchman is an example, they were over 100 feet. They were anywhere around 120, 130 feet, uh, long. And with their masts and all in place, they were about 100 feet high, 100 feet high. And again, a draft of about 10 feet. Um, </w:t>
      </w:r>
    </w:p>
    <w:p>
      <w:pPr>
        <w:pStyle w:val="Normal"/>
        <w:rPr/>
      </w:pPr>
      <w:r>
        <w:rPr/>
      </w:r>
    </w:p>
    <w:p>
      <w:pPr>
        <w:pStyle w:val="Normal"/>
        <w:rPr/>
      </w:pPr>
      <w:r>
        <w:rPr>
          <w:b/>
          <w:sz w:val="22"/>
        </w:rPr>
        <w:t>00:07:26,595 --&gt; 00:07:58,135 [Speaker 0]</w:t>
      </w:r>
    </w:p>
    <w:p>
      <w:pPr>
        <w:pStyle w:val="Normal"/>
        <w:rPr/>
      </w:pPr>
      <w:r>
        <w:rPr>
          <w:sz w:val="22"/>
        </w:rPr>
        <w:t xml:space="preserve">the Churchman is one of the vessels, three-masted vessels that's launched up there. Let me talk about it just very briefly. Um, it's launched on the 4th of July, 1874, and it's been, um, fitted out up at Brick Mill Landing, just north of North Carolina there. Um, the captain and his family get on board, and they attempted to sail the thing down and to sail it through the bridge at Denton, the drawbridge at Denton. They didn't make it. Uh, they ran into the bridge and they destroyed the Denton Bridge- </w:t>
      </w:r>
    </w:p>
    <w:p>
      <w:pPr>
        <w:pStyle w:val="Normal"/>
        <w:rPr/>
      </w:pPr>
      <w:r>
        <w:rPr/>
      </w:r>
    </w:p>
    <w:p>
      <w:pPr>
        <w:pStyle w:val="Normal"/>
        <w:rPr/>
      </w:pPr>
      <w:r>
        <w:rPr>
          <w:b/>
          <w:sz w:val="22"/>
        </w:rPr>
        <w:t>00:07:58,135 --&gt; 00:07:58,175 [Speaker 2]</w:t>
      </w:r>
    </w:p>
    <w:p>
      <w:pPr>
        <w:pStyle w:val="Normal"/>
        <w:rPr/>
      </w:pPr>
      <w:r>
        <w:rPr>
          <w:sz w:val="22"/>
        </w:rPr>
        <w:t xml:space="preserve">[laughs] </w:t>
      </w:r>
    </w:p>
    <w:p>
      <w:pPr>
        <w:pStyle w:val="Normal"/>
        <w:rPr/>
      </w:pPr>
      <w:r>
        <w:rPr/>
      </w:r>
    </w:p>
    <w:p>
      <w:pPr>
        <w:pStyle w:val="Normal"/>
        <w:rPr/>
      </w:pPr>
      <w:r>
        <w:rPr>
          <w:b/>
          <w:sz w:val="22"/>
        </w:rPr>
        <w:t>00:07:58,175 --&gt; 00:08:17,735 [Speaker 0]</w:t>
      </w:r>
    </w:p>
    <w:p>
      <w:pPr>
        <w:pStyle w:val="Normal"/>
        <w:rPr/>
      </w:pPr>
      <w:r>
        <w:rPr>
          <w:sz w:val="22"/>
        </w:rPr>
        <w:t xml:space="preserve">... on the 4th of July, uh, 1874. And everybody thought this vessel's really unlucky. They had to take it back up and they had to, they had to do repairs. I think we're getting ready for dessert here, but I, I'll finish up with a couple of these. Um, so, um, they're finished, they're, um, </w:t>
      </w:r>
    </w:p>
    <w:p>
      <w:pPr>
        <w:pStyle w:val="Normal"/>
        <w:rPr/>
      </w:pPr>
      <w:r>
        <w:rPr/>
      </w:r>
    </w:p>
    <w:p>
      <w:pPr>
        <w:pStyle w:val="Normal"/>
        <w:rPr/>
      </w:pPr>
      <w:r>
        <w:rPr>
          <w:b/>
          <w:sz w:val="22"/>
        </w:rPr>
        <w:t>00:08:17,735 --&gt; 00:09:16,395 [Speaker 0]</w:t>
      </w:r>
    </w:p>
    <w:p>
      <w:pPr>
        <w:pStyle w:val="Normal"/>
        <w:rPr/>
      </w:pPr>
      <w:r>
        <w:rPr>
          <w:sz w:val="22"/>
        </w:rPr>
        <w:t xml:space="preserve">they get it, um, repaired, and they say, "This vessel's really unlucky," and off it goes. And sure enough, it runs aground two or three times. And then in 1888, word comes that it's been caught in an ice storm off of Barnegat, which is over in New Jersey, and that it's been sunk. And, uh, they had a young man from Greensboro who was on it, and they still were part owners in Greensboro, this thing, everybody was very sad. Uh, but then about two months later, word came that it had floated into Bermuda without [laughs] any mast. So, uh, it had survived, and it went on to sail for 47 years. 47 years this vessel, uh, sailed. We know it went through the Panama Canal at one time, usually handling, uh, you know, heavy freight. Um, and ultimately, um, it strikes a submerged wreck off the coast of Africa in 1921, 47 years after its launch. And it is, uh, it is sunk. </w:t>
      </w:r>
    </w:p>
    <w:p>
      <w:pPr>
        <w:pStyle w:val="Normal"/>
        <w:rPr/>
      </w:pPr>
      <w:r>
        <w:rPr/>
      </w:r>
    </w:p>
    <w:p>
      <w:pPr>
        <w:pStyle w:val="Normal"/>
        <w:rPr/>
      </w:pPr>
      <w:r>
        <w:rPr>
          <w:b/>
          <w:sz w:val="22"/>
        </w:rPr>
        <w:t>00:09:16,395 --&gt; 00:09:20,595 [Speaker 2]</w:t>
      </w:r>
    </w:p>
    <w:p>
      <w:pPr>
        <w:pStyle w:val="Normal"/>
        <w:rPr/>
      </w:pPr>
      <w:r>
        <w:rPr>
          <w:sz w:val="22"/>
        </w:rPr>
        <w:t xml:space="preserve">[birds chirping] </w:t>
      </w:r>
    </w:p>
    <w:p>
      <w:pPr>
        <w:pStyle w:val="Normal"/>
        <w:rPr/>
      </w:pPr>
      <w:r>
        <w:rPr/>
      </w:r>
    </w:p>
    <w:p>
      <w:pPr>
        <w:pStyle w:val="Normal"/>
        <w:rPr/>
      </w:pPr>
      <w:r>
        <w:rPr>
          <w:b/>
          <w:sz w:val="22"/>
        </w:rPr>
        <w:t>00:09:20,595 --&gt; 00:09:41,115 [Speaker 0]</w:t>
      </w:r>
    </w:p>
    <w:p>
      <w:pPr>
        <w:pStyle w:val="Normal"/>
        <w:rPr/>
      </w:pPr>
      <w:r>
        <w:rPr>
          <w:sz w:val="22"/>
        </w:rPr>
        <w:t xml:space="preserve">Okay, another ve- three-masted vessel... Um, people can come up a little bit if they want to, and get some dessert. Um, this was the A. Denecke that they built up there. The Denecke is, is, is sort of prominent for one thing. There's actually a book about it [laughs], that we managed to find. It's here somewhere. </w:t>
      </w:r>
    </w:p>
    <w:p>
      <w:pPr>
        <w:pStyle w:val="Normal"/>
        <w:rPr/>
      </w:pPr>
      <w:r>
        <w:rPr/>
      </w:r>
    </w:p>
    <w:p>
      <w:pPr>
        <w:pStyle w:val="Normal"/>
        <w:rPr/>
      </w:pPr>
      <w:r>
        <w:rPr>
          <w:b/>
          <w:sz w:val="22"/>
        </w:rPr>
        <w:t>00:09:41,115 --&gt; 00:09:43,415 [Speaker 2]</w:t>
      </w:r>
    </w:p>
    <w:p>
      <w:pPr>
        <w:pStyle w:val="Normal"/>
        <w:rPr/>
      </w:pPr>
      <w:r>
        <w:rPr>
          <w:sz w:val="22"/>
        </w:rPr>
        <w:t xml:space="preserve">[coughs]. </w:t>
      </w:r>
    </w:p>
    <w:p>
      <w:pPr>
        <w:pStyle w:val="Normal"/>
        <w:rPr/>
      </w:pPr>
      <w:r>
        <w:rPr/>
      </w:r>
    </w:p>
    <w:p>
      <w:pPr>
        <w:pStyle w:val="Normal"/>
        <w:rPr/>
      </w:pPr>
      <w:r>
        <w:rPr>
          <w:b/>
          <w:sz w:val="22"/>
        </w:rPr>
        <w:t>00:09:43,415 --&gt; 00:10:24,935 [Speaker 0]</w:t>
      </w:r>
    </w:p>
    <w:p>
      <w:pPr>
        <w:pStyle w:val="Normal"/>
        <w:rPr/>
      </w:pPr>
      <w:r>
        <w:rPr>
          <w:sz w:val="22"/>
        </w:rPr>
        <w:t xml:space="preserve">And it's actually not about the vessel in general, but, uh, this vessel, which was a three-masted schooner, launched in Greensboro in, um, 1865, runs into another vessel, a brig, up off the coast of Cape Cod. Um, the, the, um, Denecke is coming south and the... No, the brig's coming south and the Denecke's going north. Um, it's important, and it's in this book, which is, um, it's The Making of Modern American Law. And i- this book has, uh, this, this series or compilation has everything from the Dred Scott case to the Scopes Monkey Trial. </w:t>
      </w:r>
    </w:p>
    <w:p>
      <w:pPr>
        <w:pStyle w:val="Normal"/>
        <w:rPr/>
      </w:pPr>
      <w:r>
        <w:rPr/>
      </w:r>
    </w:p>
    <w:p>
      <w:pPr>
        <w:pStyle w:val="Normal"/>
        <w:rPr/>
      </w:pPr>
      <w:r>
        <w:rPr>
          <w:b/>
          <w:sz w:val="22"/>
        </w:rPr>
        <w:t>00:10:24,935 --&gt; 00:10:24,995 [Speaker 2]</w:t>
      </w:r>
    </w:p>
    <w:p>
      <w:pPr>
        <w:pStyle w:val="Normal"/>
        <w:rPr/>
      </w:pPr>
      <w:r>
        <w:rPr>
          <w:sz w:val="22"/>
        </w:rPr>
        <w:t xml:space="preserve">[laughs]. </w:t>
      </w:r>
    </w:p>
    <w:p>
      <w:pPr>
        <w:pStyle w:val="Normal"/>
        <w:rPr/>
      </w:pPr>
      <w:r>
        <w:rPr/>
      </w:r>
    </w:p>
    <w:p>
      <w:pPr>
        <w:pStyle w:val="Normal"/>
        <w:rPr/>
      </w:pPr>
      <w:r>
        <w:rPr>
          <w:b/>
          <w:sz w:val="22"/>
        </w:rPr>
        <w:t>00:10:24,995 --&gt; 00:10:42,895 [Speaker 0]</w:t>
      </w:r>
    </w:p>
    <w:p>
      <w:pPr>
        <w:pStyle w:val="Normal"/>
        <w:rPr/>
      </w:pPr>
      <w:r>
        <w:rPr>
          <w:sz w:val="22"/>
        </w:rPr>
        <w:t xml:space="preserve">But they did a, [laughs], they did a book on the Denecke. Um, and the reason they did it was, it was about maritime law. When a square rigger, which is a brig, um, is run into by a three-masted schooner, which is a totally different rig, </w:t>
      </w:r>
    </w:p>
    <w:p>
      <w:pPr>
        <w:pStyle w:val="Normal"/>
        <w:rPr/>
      </w:pPr>
      <w:r>
        <w:rPr/>
      </w:r>
    </w:p>
    <w:p>
      <w:pPr>
        <w:pStyle w:val="Normal"/>
        <w:rPr/>
      </w:pPr>
      <w:r>
        <w:rPr>
          <w:b/>
          <w:sz w:val="22"/>
        </w:rPr>
        <w:t>00:10:42,895 --&gt; 00:10:45,975 [Speaker 0]</w:t>
      </w:r>
    </w:p>
    <w:p>
      <w:pPr>
        <w:pStyle w:val="Normal"/>
        <w:rPr/>
      </w:pPr>
      <w:r>
        <w:rPr>
          <w:sz w:val="22"/>
        </w:rPr>
        <w:t xml:space="preserve">one going in one direction, one going in the other, who's at fault? </w:t>
      </w:r>
    </w:p>
    <w:p>
      <w:pPr>
        <w:pStyle w:val="Normal"/>
        <w:rPr/>
      </w:pPr>
      <w:r>
        <w:rPr/>
      </w:r>
    </w:p>
    <w:p>
      <w:pPr>
        <w:pStyle w:val="Normal"/>
        <w:rPr/>
      </w:pPr>
      <w:r>
        <w:rPr>
          <w:b/>
          <w:sz w:val="22"/>
        </w:rPr>
        <w:t>00:10:45,975 --&gt; 00:10:46,235 [Speaker 2]</w:t>
      </w:r>
    </w:p>
    <w:p>
      <w:pPr>
        <w:pStyle w:val="Normal"/>
        <w:rPr/>
      </w:pPr>
      <w:r>
        <w:rPr>
          <w:sz w:val="22"/>
        </w:rPr>
        <w:t xml:space="preserve">[laughs]. </w:t>
      </w:r>
    </w:p>
    <w:p>
      <w:pPr>
        <w:pStyle w:val="Normal"/>
        <w:rPr/>
      </w:pPr>
      <w:r>
        <w:rPr/>
      </w:r>
    </w:p>
    <w:p>
      <w:pPr>
        <w:pStyle w:val="Normal"/>
        <w:rPr/>
      </w:pPr>
      <w:r>
        <w:rPr>
          <w:b/>
          <w:sz w:val="22"/>
        </w:rPr>
        <w:t>00:10:46,235 --&gt; 00:11:04,155 [Speaker 0]</w:t>
      </w:r>
    </w:p>
    <w:p>
      <w:pPr>
        <w:pStyle w:val="Normal"/>
        <w:rPr/>
      </w:pPr>
      <w:r>
        <w:rPr>
          <w:sz w:val="22"/>
        </w:rPr>
        <w:t xml:space="preserve">And there was a tremendous amount of litigation about this. And as long as there was sailing, this was a, this was a very, um, famous case. Another vessel, um, three-masted vessel that they built up in Greensboro, and they built it in 1864, um, was the, um, </w:t>
      </w:r>
    </w:p>
    <w:p>
      <w:pPr>
        <w:pStyle w:val="Normal"/>
        <w:rPr/>
      </w:pPr>
      <w:r>
        <w:rPr/>
      </w:r>
    </w:p>
    <w:p>
      <w:pPr>
        <w:pStyle w:val="Normal"/>
        <w:rPr/>
      </w:pPr>
      <w:r>
        <w:rPr>
          <w:b/>
          <w:sz w:val="22"/>
        </w:rPr>
        <w:t>00:11:04,155 --&gt; 00:11:42,835 [Speaker 0]</w:t>
      </w:r>
    </w:p>
    <w:p>
      <w:pPr>
        <w:pStyle w:val="Normal"/>
        <w:rPr/>
      </w:pPr>
      <w:r>
        <w:rPr>
          <w:sz w:val="22"/>
        </w:rPr>
        <w:t xml:space="preserve">Sarah A. Fork. And it would have come down the, the river here and, uh, sailed right by here, you know, 100 feet high with all of its, uh, sails. Well, it goes on... It's launched in 18, uh, 64, and, um, and 15 years later, um, in April of 1879, it's, um, trying to come down from, uh, New England, um, with a load of ice. And it gets caught in a surprise blizzard and, uh, terrible, um, storm. Um, and it floats in and crashes onto Cape Cod. </w:t>
      </w:r>
    </w:p>
    <w:p>
      <w:pPr>
        <w:pStyle w:val="Normal"/>
        <w:rPr/>
      </w:pPr>
      <w:r>
        <w:rPr/>
      </w:r>
    </w:p>
    <w:p>
      <w:pPr>
        <w:pStyle w:val="Normal"/>
        <w:rPr/>
      </w:pPr>
      <w:r>
        <w:rPr>
          <w:b/>
          <w:sz w:val="22"/>
        </w:rPr>
        <w:t>00:11:42,835 --&gt; 00:12:11,247 [Speaker 0]</w:t>
      </w:r>
    </w:p>
    <w:p>
      <w:pPr>
        <w:pStyle w:val="Normal"/>
        <w:rPr/>
      </w:pPr>
      <w:r>
        <w:rPr>
          <w:sz w:val="22"/>
        </w:rPr>
        <w:t xml:space="preserve">The government has just put out, uh, coast guard stations there, life-saving stations for the first time about two years before that. And the crew of the lifeboat station comes out, and here is this boat sinking. It's, uh, run aground and it's sinking and it's covered with snow. Its sails are all gone, its masts have fallen down.... um, and there's six members of the crew that're hanging on. So the lifeboat crew </w:t>
      </w:r>
    </w:p>
    <w:p>
      <w:pPr>
        <w:pStyle w:val="Normal"/>
        <w:rPr/>
      </w:pPr>
      <w:r>
        <w:rPr/>
      </w:r>
    </w:p>
    <w:p>
      <w:pPr>
        <w:pStyle w:val="Normal"/>
        <w:rPr/>
      </w:pPr>
      <w:r>
        <w:rPr>
          <w:b/>
          <w:sz w:val="22"/>
        </w:rPr>
        <w:t>00:12:11,247 --&gt; 00:12:34,647 [Speaker 0]</w:t>
      </w:r>
    </w:p>
    <w:p>
      <w:pPr>
        <w:pStyle w:val="Normal"/>
        <w:rPr/>
      </w:pPr>
      <w:r>
        <w:rPr>
          <w:sz w:val="22"/>
        </w:rPr>
        <w:t xml:space="preserve">organizes, um, they get in their long, what's called a surf boat, which is about from here to that umbrella. It's pointed at both ends, a Monomoy surf boat. And they go out through the breakers, two sets of breakers. Um, but the boat fills up with water and they're forced back in. Um, one of the members of the crew is a guy named Isaac Mayo. And Isaac Mayo, </w:t>
      </w:r>
    </w:p>
    <w:p>
      <w:pPr>
        <w:pStyle w:val="Normal"/>
        <w:rPr/>
      </w:pPr>
      <w:r>
        <w:rPr/>
      </w:r>
    </w:p>
    <w:p>
      <w:pPr>
        <w:pStyle w:val="Normal"/>
        <w:rPr/>
      </w:pPr>
      <w:r>
        <w:rPr>
          <w:b/>
          <w:sz w:val="22"/>
        </w:rPr>
        <w:t>00:12:34,647 --&gt; 00:12:37,188 [Speaker 0]</w:t>
      </w:r>
    </w:p>
    <w:p>
      <w:pPr>
        <w:pStyle w:val="Normal"/>
        <w:rPr/>
      </w:pPr>
      <w:r>
        <w:rPr>
          <w:sz w:val="22"/>
        </w:rPr>
        <w:t xml:space="preserve">um, says, "Hey, </w:t>
      </w:r>
    </w:p>
    <w:p>
      <w:pPr>
        <w:pStyle w:val="Normal"/>
        <w:rPr/>
      </w:pPr>
      <w:r>
        <w:rPr/>
      </w:r>
    </w:p>
    <w:p>
      <w:pPr>
        <w:pStyle w:val="Normal"/>
        <w:rPr/>
      </w:pPr>
      <w:r>
        <w:rPr>
          <w:b/>
          <w:sz w:val="22"/>
        </w:rPr>
        <w:t>00:12:37,188 --&gt; 00:13:09,188 [Speaker 0]</w:t>
      </w:r>
    </w:p>
    <w:p>
      <w:pPr>
        <w:pStyle w:val="Normal"/>
        <w:rPr/>
      </w:pPr>
      <w:r>
        <w:rPr>
          <w:sz w:val="22"/>
        </w:rPr>
        <w:t xml:space="preserve">I'm going back out again." So they bail the boat out, he climbs in with these other, with these other people. He's at the helm, and they try to make it through the breakers again. The s- the second time that they go through the breakers, when they hit the second breaker line, the boat breaks in half and they're thrown, they're thrown into the water and they all manage to make it back to shore. Isaac Mayo... </w:t>
      </w:r>
    </w:p>
    <w:p>
      <w:pPr>
        <w:pStyle w:val="Normal"/>
        <w:rPr/>
      </w:pPr>
      <w:r>
        <w:rPr/>
      </w:r>
    </w:p>
    <w:p>
      <w:pPr>
        <w:pStyle w:val="Normal"/>
        <w:rPr/>
      </w:pPr>
      <w:r>
        <w:rPr>
          <w:b/>
          <w:sz w:val="22"/>
        </w:rPr>
        <w:t>00:13:09,188 --&gt; 00:13:15,667 [Speaker 0]</w:t>
      </w:r>
    </w:p>
    <w:p>
      <w:pPr>
        <w:pStyle w:val="Normal"/>
        <w:rPr/>
      </w:pPr>
      <w:r>
        <w:rPr>
          <w:sz w:val="22"/>
        </w:rPr>
        <w:t xml:space="preserve">Isaac Mayo says, "Well, I'm gonna give it another try." So they get another boat, a smaller one this time. </w:t>
      </w:r>
    </w:p>
    <w:p>
      <w:pPr>
        <w:pStyle w:val="Normal"/>
        <w:rPr/>
      </w:pPr>
      <w:r>
        <w:rPr/>
      </w:r>
    </w:p>
    <w:p>
      <w:pPr>
        <w:pStyle w:val="Normal"/>
        <w:rPr/>
      </w:pPr>
      <w:r>
        <w:rPr>
          <w:b/>
          <w:sz w:val="22"/>
        </w:rPr>
        <w:t>00:13:15,667 --&gt; 00:13:37,327 [Speaker 0]</w:t>
      </w:r>
    </w:p>
    <w:p>
      <w:pPr>
        <w:pStyle w:val="Normal"/>
        <w:rPr/>
      </w:pPr>
      <w:r>
        <w:rPr>
          <w:sz w:val="22"/>
        </w:rPr>
        <w:t xml:space="preserve">He takes it out with some other volunteers he's gotten, um, from the town. They manage to make it through the two sets of breakers, um, and, um, get to the crew. Two of them had been lost, they'd frozen and fallen off of the vessel, but he, he manages to save, uh, the other, other four. How many of you have been to Key West? </w:t>
      </w:r>
    </w:p>
    <w:p>
      <w:pPr>
        <w:pStyle w:val="Normal"/>
        <w:rPr/>
      </w:pPr>
      <w:r>
        <w:rPr/>
      </w:r>
    </w:p>
    <w:p>
      <w:pPr>
        <w:pStyle w:val="Normal"/>
        <w:rPr/>
      </w:pPr>
      <w:r>
        <w:rPr>
          <w:b/>
          <w:sz w:val="22"/>
        </w:rPr>
        <w:t>00:13:37,327 --&gt; 00:13:41,827 [Speaker 0]</w:t>
      </w:r>
    </w:p>
    <w:p>
      <w:pPr>
        <w:pStyle w:val="Normal"/>
        <w:rPr/>
      </w:pPr>
      <w:r>
        <w:rPr>
          <w:sz w:val="22"/>
        </w:rPr>
        <w:t xml:space="preserve">Well, next time you're down in Key West, um, </w:t>
      </w:r>
    </w:p>
    <w:p>
      <w:pPr>
        <w:pStyle w:val="Normal"/>
        <w:rPr/>
      </w:pPr>
      <w:r>
        <w:rPr/>
      </w:r>
    </w:p>
    <w:p>
      <w:pPr>
        <w:pStyle w:val="Normal"/>
        <w:rPr/>
      </w:pPr>
      <w:r>
        <w:rPr>
          <w:b/>
          <w:sz w:val="22"/>
        </w:rPr>
        <w:t>00:13:41,827 --&gt; 00:13:48,427 [Speaker 0]</w:t>
      </w:r>
    </w:p>
    <w:p>
      <w:pPr>
        <w:pStyle w:val="Normal"/>
        <w:rPr/>
      </w:pPr>
      <w:r>
        <w:rPr>
          <w:sz w:val="22"/>
        </w:rPr>
        <w:t xml:space="preserve">go over and look at the Coast Guard cutters. There's about six or eight Coast Guard cutters, </w:t>
      </w:r>
    </w:p>
    <w:p>
      <w:pPr>
        <w:pStyle w:val="Normal"/>
        <w:rPr/>
      </w:pPr>
      <w:r>
        <w:rPr/>
      </w:r>
    </w:p>
    <w:p>
      <w:pPr>
        <w:pStyle w:val="Normal"/>
        <w:rPr/>
      </w:pPr>
      <w:r>
        <w:rPr>
          <w:b/>
          <w:sz w:val="22"/>
        </w:rPr>
        <w:t>00:13:48,427 --&gt; 00:14:13,307 [Speaker 0]</w:t>
      </w:r>
    </w:p>
    <w:p>
      <w:pPr>
        <w:pStyle w:val="Normal"/>
        <w:rPr/>
      </w:pPr>
      <w:r>
        <w:rPr>
          <w:sz w:val="22"/>
        </w:rPr>
        <w:t xml:space="preserve">um, that are in Key West. And one of 'em, in a new class called the Sentinel class, um, they're called Fast Response Vessels. They're 154 feet long, they go about 45 miles an hour. Uh, they're the Coast Guard's latest, uh, thing in the midsize, uh, uh, cutter class. Um, and one of 'em is named the Isaac Mayo. </w:t>
      </w:r>
    </w:p>
    <w:p>
      <w:pPr>
        <w:pStyle w:val="Normal"/>
        <w:rPr/>
      </w:pPr>
      <w:r>
        <w:rPr/>
      </w:r>
    </w:p>
    <w:p>
      <w:pPr>
        <w:pStyle w:val="Normal"/>
        <w:rPr/>
      </w:pPr>
      <w:r>
        <w:rPr>
          <w:b/>
          <w:sz w:val="22"/>
        </w:rPr>
        <w:t>00:14:13,307 --&gt; 00:14:25,628 [Speaker 0]</w:t>
      </w:r>
    </w:p>
    <w:p>
      <w:pPr>
        <w:pStyle w:val="Normal"/>
        <w:rPr/>
      </w:pPr>
      <w:r>
        <w:rPr>
          <w:sz w:val="22"/>
        </w:rPr>
        <w:t xml:space="preserve">And it's named for him in honor of this lifesaving effort that he made, um, with the Sarah Fort, um, up in April of 1879, </w:t>
      </w:r>
    </w:p>
    <w:p>
      <w:pPr>
        <w:pStyle w:val="Normal"/>
        <w:rPr/>
      </w:pPr>
      <w:r>
        <w:rPr/>
      </w:r>
    </w:p>
    <w:p>
      <w:pPr>
        <w:pStyle w:val="Normal"/>
        <w:rPr/>
      </w:pPr>
      <w:r>
        <w:rPr>
          <w:b/>
          <w:sz w:val="22"/>
        </w:rPr>
        <w:t>00:14:25,628 --&gt; 00:14:29,267 [Speaker 0]</w:t>
      </w:r>
    </w:p>
    <w:p>
      <w:pPr>
        <w:pStyle w:val="Normal"/>
        <w:rPr/>
      </w:pPr>
      <w:r>
        <w:rPr>
          <w:sz w:val="22"/>
        </w:rPr>
        <w:t>next time you're in Key West. Okay, everybody can run for dessert here.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2017_06_17_Shipbuilding_Greensboro_small.mp4.docx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6</Pages>
  <Words>2602</Words>
  <Characters>11776</Characters>
  <CharactersWithSpaces>14315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2025-07-04T20:06:20Z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