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00:00:14,059 [Speaker 0]</w:t>
      </w:r>
    </w:p>
    <w:p>
      <w:pPr>
        <w:pStyle w:val="Normal"/>
        <w:rPr/>
      </w:pPr>
      <w:r>
        <w:rPr>
          <w:sz w:val="22"/>
        </w:rPr>
        <w:t xml:space="preserve">Another one. Um, Levi Dukes. Um, unfortunately after a ten-year struggle, the, um, Historical Society um, was unable to save the historic building called um, </w:t>
      </w:r>
    </w:p>
    <w:p>
      <w:pPr>
        <w:pStyle w:val="Normal"/>
        <w:rPr/>
      </w:pPr>
      <w:r>
        <w:rPr/>
      </w:r>
    </w:p>
    <w:p>
      <w:pPr>
        <w:pStyle w:val="Normal"/>
        <w:rPr/>
      </w:pPr>
      <w:r>
        <w:rPr>
          <w:b/>
          <w:sz w:val="22"/>
        </w:rPr>
        <w:t>00:00:14,059 --&gt; 00:00:21,940 [Speaker 0]</w:t>
      </w:r>
    </w:p>
    <w:p>
      <w:pPr>
        <w:pStyle w:val="Normal"/>
        <w:rPr/>
      </w:pPr>
      <w:r>
        <w:rPr>
          <w:sz w:val="22"/>
        </w:rPr>
        <w:t xml:space="preserve">uh, Plain Dealing. Uh, we did take the uh, the center hallway out of it and we intend to install it in our museum but uh- </w:t>
      </w:r>
    </w:p>
    <w:p>
      <w:pPr>
        <w:pStyle w:val="Normal"/>
        <w:rPr/>
      </w:pPr>
      <w:r>
        <w:rPr/>
      </w:r>
    </w:p>
    <w:p>
      <w:pPr>
        <w:pStyle w:val="Normal"/>
        <w:rPr/>
      </w:pPr>
      <w:r>
        <w:rPr>
          <w:b/>
          <w:sz w:val="22"/>
        </w:rPr>
        <w:t>00:00:21,940 --&gt; 00:00:22,059 [Speaker 1]</w:t>
      </w:r>
    </w:p>
    <w:p>
      <w:pPr>
        <w:pStyle w:val="Normal"/>
        <w:rPr/>
      </w:pPr>
      <w:r>
        <w:rPr>
          <w:sz w:val="22"/>
        </w:rPr>
        <w:t xml:space="preserve">[laughs] </w:t>
      </w:r>
    </w:p>
    <w:p>
      <w:pPr>
        <w:pStyle w:val="Normal"/>
        <w:rPr/>
      </w:pPr>
      <w:r>
        <w:rPr/>
      </w:r>
    </w:p>
    <w:p>
      <w:pPr>
        <w:pStyle w:val="Normal"/>
        <w:rPr/>
      </w:pPr>
      <w:r>
        <w:rPr>
          <w:b/>
          <w:sz w:val="22"/>
        </w:rPr>
        <w:t>00:00:22,059 --&gt; 00:03:44,639 [Speaker 0]</w:t>
      </w:r>
    </w:p>
    <w:p>
      <w:pPr>
        <w:pStyle w:val="Normal"/>
        <w:rPr/>
      </w:pPr>
      <w:r>
        <w:rPr>
          <w:sz w:val="22"/>
        </w:rPr>
        <w:t xml:space="preserve">... it is unfortunate the building was torn down. Well, um, Levi Dukes was uh, born and raised in, in Plain Dealing. Um, his father was a boat captain and we're talking about uh, here a whaling voyage that begins in Caroline County in 1856. So, um, he goes with his father on his schooners, but his father dies young and his mother dies young. He's left with his step-mother and other siblings. Um, so he signs on um, and uh, will serve um, in the US Navy. Um, he's part of the attack on Vera Cruz in the uh, Mexican war, um, when he's a teenager. Um, ultimately um, he um, is asked to um, operate a whaling voyage um, that is put together by some eastern shore investors, um, he being one of them. Um, and he agrees to do it. Um, well where did he get the vessel? Well, turns out that uh, down at Jamaica Point, any of you that go out on the river maybe know about Jamaica Point, you go out at Suicide Bridge on a boat and you take a left and head down the river and on the opposite side not too far down is Jamaica Point. So, it's in Talbot County. It's where the Hewletts did ship building. Now the Hewletts were originally from Greensboro but when the economy kind of crashed in Greens that they were involved in shipping across the peninsula to Philadelphia, um, they relocated down to Talbot County so they could engage in, in ship building. So, this is former Greensboro family that's now building vessels and they built a brig, you can look in your, um, you can look in your thing and see that that's a two-masted square, square-rigged um, vessel. Um, and um, they um, offer it to him to, to be the captain. He agrees. Well, where does he get the crew for a whaling voyage on the eastern shore of Maryland? Well, he- we know that he signed up um, two African-Americans um, that were sailors from Tuckahoe Neck. We believe that they, one of them at least was one of the tailors who owned our museum house, um, at one point. But we know he took two um, eastern shore, um, African-Americans with him, that he also, um, signed up, um, a young man from Preston, a member of the uh, a member of the Williams family, and he also took a runaway boy apparently from uh, Delaware, um, with him. Um, he takes the ship and he then sails it from the chop tank in the Chesapeake Bay up to Buzzards Bay, um, which is up off of Massachusetts. And there, he is able to enlist some more crew members. He takes some what are called square-head shellbacks who are Germans and Swedes who live up in, in that area, um, that are, um, veterans of, of various whaling expeditions and he picks them up in New Bedford and he picks up a gay-head sailor that's over on Martha's Vineyard. So now he has more of a crew, then he takes his vessel and he follows the winds, um, that take him over to Europe and down past Europe and he stops in the Azores and he fills out his crew, um, with uh, with Portuguese, um, sailors, um, in the Azores. Um, then he continues his voyage, um, down the coast of, uh, Africa. </w:t>
      </w:r>
    </w:p>
    <w:p>
      <w:pPr>
        <w:pStyle w:val="Normal"/>
        <w:rPr/>
      </w:pPr>
      <w:r>
        <w:rPr/>
      </w:r>
    </w:p>
    <w:p>
      <w:pPr>
        <w:pStyle w:val="Normal"/>
        <w:rPr/>
      </w:pPr>
      <w:r>
        <w:rPr>
          <w:b/>
          <w:sz w:val="22"/>
        </w:rPr>
        <w:t>00:03:44,639 --&gt; 00:03:46,179 [Speaker 0]</w:t>
      </w:r>
    </w:p>
    <w:p>
      <w:pPr>
        <w:pStyle w:val="Normal"/>
        <w:rPr/>
      </w:pPr>
      <w:r>
        <w:rPr>
          <w:sz w:val="22"/>
        </w:rPr>
        <w:t xml:space="preserve">Um, </w:t>
      </w:r>
    </w:p>
    <w:p>
      <w:pPr>
        <w:pStyle w:val="Normal"/>
        <w:rPr/>
      </w:pPr>
      <w:r>
        <w:rPr/>
      </w:r>
    </w:p>
    <w:p>
      <w:pPr>
        <w:pStyle w:val="Normal"/>
        <w:rPr/>
      </w:pPr>
      <w:r>
        <w:rPr>
          <w:b/>
          <w:sz w:val="22"/>
        </w:rPr>
        <w:t>00:03:46,179 --&gt; 00:04:51,679 [Speaker 0]</w:t>
      </w:r>
    </w:p>
    <w:p>
      <w:pPr>
        <w:pStyle w:val="Normal"/>
        <w:rPr/>
      </w:pPr>
      <w:r>
        <w:rPr>
          <w:sz w:val="22"/>
        </w:rPr>
        <w:t xml:space="preserve">so he continues down, um, the coast of Africa, he goes around, uh, the Cape of Good Hope, um, and into the, um, Indian Ocean. Um, he crosses the Indian Ocean to the Sun- Sunday, um, Straits, which are in, um, Indonesia, and that's where you go from through by Sumatra and Java, um, where Java Head is, um, and you enter into the Pacific Ocean. Um, so now, now he's out in the Pacific Ocean and they start their whaling voyage and he said that they, um, they went from Java Head all the way up to Shanghai and, uh, and back down again. Uh, they load the ship up with whale oil, they're very successful, but just as they're ready to start back, they're still in the Pacific, they get caught in a typhoon. When the typhoon is over, they've been flown into what's, uh, called French Polynesia, into the French Marquesas Islands. Um, specifically he says they're blown up beside the island of Hiva Oa, um, in the French Marquesas. </w:t>
      </w:r>
    </w:p>
    <w:p>
      <w:pPr>
        <w:pStyle w:val="Normal"/>
        <w:rPr/>
      </w:pPr>
      <w:r>
        <w:rPr/>
      </w:r>
    </w:p>
    <w:p>
      <w:pPr>
        <w:pStyle w:val="Normal"/>
        <w:rPr/>
      </w:pPr>
      <w:r>
        <w:rPr>
          <w:b/>
          <w:sz w:val="22"/>
        </w:rPr>
        <w:t>00:04:51,679 --&gt; 00:05:08,319 [Speaker 0]</w:t>
      </w:r>
    </w:p>
    <w:p>
      <w:pPr>
        <w:pStyle w:val="Normal"/>
        <w:rPr/>
      </w:pPr>
      <w:r>
        <w:rPr>
          <w:sz w:val="22"/>
        </w:rPr>
        <w:t xml:space="preserve">Um, and, uh, that already has a very notorious, the Marquesa Islands already have a very notorious, uh, reputation for cannibals. Um, Herman Melville has written a book called Taipei, Taipee, and in Taipee </w:t>
      </w:r>
    </w:p>
    <w:p>
      <w:pPr>
        <w:pStyle w:val="Normal"/>
        <w:rPr/>
      </w:pPr>
      <w:r>
        <w:rPr/>
      </w:r>
    </w:p>
    <w:p>
      <w:pPr>
        <w:pStyle w:val="Normal"/>
        <w:rPr/>
      </w:pPr>
      <w:r>
        <w:rPr>
          <w:b/>
          <w:sz w:val="22"/>
        </w:rPr>
        <w:t>00:05:08,319 --&gt; 00:05:09,379 [Speaker 1]</w:t>
      </w:r>
    </w:p>
    <w:p>
      <w:pPr>
        <w:pStyle w:val="Normal"/>
        <w:rPr/>
      </w:pPr>
      <w:r>
        <w:rPr>
          <w:sz w:val="22"/>
        </w:rPr>
        <w:t xml:space="preserve">[audio skips] </w:t>
      </w:r>
    </w:p>
    <w:p>
      <w:pPr>
        <w:pStyle w:val="Normal"/>
        <w:rPr/>
      </w:pPr>
      <w:r>
        <w:rPr/>
      </w:r>
    </w:p>
    <w:p>
      <w:pPr>
        <w:pStyle w:val="Normal"/>
        <w:rPr/>
      </w:pPr>
      <w:r>
        <w:rPr>
          <w:b/>
          <w:sz w:val="22"/>
        </w:rPr>
        <w:t>00:05:09,379 --&gt; 00:05:10,279 [Speaker 0]</w:t>
      </w:r>
    </w:p>
    <w:p>
      <w:pPr>
        <w:pStyle w:val="Normal"/>
        <w:rPr/>
      </w:pPr>
      <w:r>
        <w:rPr>
          <w:sz w:val="22"/>
        </w:rPr>
        <w:t xml:space="preserve">Uh, the character </w:t>
      </w:r>
    </w:p>
    <w:p>
      <w:pPr>
        <w:pStyle w:val="Normal"/>
        <w:rPr/>
      </w:pPr>
      <w:r>
        <w:rPr/>
      </w:r>
    </w:p>
    <w:p>
      <w:pPr>
        <w:pStyle w:val="Normal"/>
        <w:rPr/>
      </w:pPr>
      <w:r>
        <w:rPr>
          <w:b/>
          <w:sz w:val="22"/>
        </w:rPr>
        <w:t>00:05:10,279 --&gt; 00:05:10,519 [Speaker 1]</w:t>
      </w:r>
    </w:p>
    <w:p>
      <w:pPr>
        <w:pStyle w:val="Normal"/>
        <w:rPr/>
      </w:pPr>
      <w:r>
        <w:rPr>
          <w:sz w:val="22"/>
        </w:rPr>
        <w:t xml:space="preserve">[audio skips] </w:t>
      </w:r>
    </w:p>
    <w:p>
      <w:pPr>
        <w:pStyle w:val="Normal"/>
        <w:rPr/>
      </w:pPr>
      <w:r>
        <w:rPr/>
      </w:r>
    </w:p>
    <w:p>
      <w:pPr>
        <w:pStyle w:val="Normal"/>
        <w:rPr/>
      </w:pPr>
      <w:r>
        <w:rPr>
          <w:b/>
          <w:sz w:val="22"/>
        </w:rPr>
        <w:t>00:05:10,519 --&gt; 00:06:07,539 [Speaker 0]</w:t>
      </w:r>
    </w:p>
    <w:p>
      <w:pPr>
        <w:pStyle w:val="Normal"/>
        <w:rPr/>
      </w:pPr>
      <w:r>
        <w:rPr>
          <w:sz w:val="22"/>
        </w:rPr>
        <w:t xml:space="preserve">... is captured by the natives in the Marquesa Islands and he spends all of his time worrying about, uh, um, them being cannibals and eating him. He notices that there's three bags, for instance, hanging from the roof of this place he's in. He asks, "What's in them?" They say, "Oh, sort of nothing." And then he walks in one day and they've got them open and there are three heads in there. One of them is a, is a white man's head. So he, he worries a lot about that. So H- Herman Melville really puts the Marquesas on the maps in, in terms of, uh, cannibalism. Uh, but then there's the, the, um, ship Essex, everybody see the movie, the, uh, about the Essex? Uh, they, they... That's a whaling ship that gets struck by a sperm whale and sunk.... and they're very close to the Marquesa Islands, but they don't go to the Marquesa Islands because they're afraid of cannibals [laughs]. And they end up trying to make a longer voyage, and they end up eating each other. </w:t>
      </w:r>
    </w:p>
    <w:p>
      <w:pPr>
        <w:pStyle w:val="Normal"/>
        <w:rPr/>
      </w:pPr>
      <w:r>
        <w:rPr/>
      </w:r>
    </w:p>
    <w:p>
      <w:pPr>
        <w:pStyle w:val="Normal"/>
        <w:rPr/>
      </w:pPr>
      <w:r>
        <w:rPr>
          <w:b/>
          <w:sz w:val="22"/>
        </w:rPr>
        <w:t>00:06:07,539 --&gt; 00:06:08,000 [Speaker 2]</w:t>
      </w:r>
    </w:p>
    <w:p>
      <w:pPr>
        <w:pStyle w:val="Normal"/>
        <w:rPr/>
      </w:pPr>
      <w:r>
        <w:rPr>
          <w:sz w:val="22"/>
        </w:rPr>
        <w:t xml:space="preserve">[laughs] </w:t>
      </w:r>
    </w:p>
    <w:p>
      <w:pPr>
        <w:pStyle w:val="Normal"/>
        <w:rPr/>
      </w:pPr>
      <w:r>
        <w:rPr/>
      </w:r>
    </w:p>
    <w:p>
      <w:pPr>
        <w:pStyle w:val="Normal"/>
        <w:rPr/>
      </w:pPr>
      <w:r>
        <w:rPr>
          <w:b/>
          <w:sz w:val="22"/>
        </w:rPr>
        <w:t>00:06:08,000 --&gt; 00:06:50,880 [Speaker 0]</w:t>
      </w:r>
    </w:p>
    <w:p>
      <w:pPr>
        <w:pStyle w:val="Normal"/>
        <w:rPr/>
      </w:pPr>
      <w:r>
        <w:rPr>
          <w:sz w:val="22"/>
        </w:rPr>
        <w:t xml:space="preserve">Um, that's how that, that whole thing, um, evolved. So they don't want to go to, they don't want to get caught on, uh, Hiva Oa. I should add that there was a, um, an anthropologist that, uh, did make a, a fairly thorough study of whether cannibalism existed and in what form. Um, like he had, um... I can't remember his name. He was a prominent arth- uh, anthropologist. And he said that how they operated was that they would take you and they would break your legs, so you couldn't run. Then they would break your arms, so you couldn't resist and then they, then they'd sit beside you and, and, and let you contemplate what's going to happen to you. And then they'd skewer you and roast you. So [laughs]- </w:t>
      </w:r>
    </w:p>
    <w:p>
      <w:pPr>
        <w:pStyle w:val="Normal"/>
        <w:rPr/>
      </w:pPr>
      <w:r>
        <w:rPr/>
      </w:r>
    </w:p>
    <w:p>
      <w:pPr>
        <w:pStyle w:val="Normal"/>
        <w:rPr/>
      </w:pPr>
      <w:r>
        <w:rPr>
          <w:b/>
          <w:sz w:val="22"/>
        </w:rPr>
        <w:t>00:06:50,880 --&gt; 00:06:51,079 [Speaker 2]</w:t>
      </w:r>
    </w:p>
    <w:p>
      <w:pPr>
        <w:pStyle w:val="Normal"/>
        <w:rPr/>
      </w:pPr>
      <w:r>
        <w:rPr>
          <w:sz w:val="22"/>
        </w:rPr>
        <w:t xml:space="preserve">[laughs] </w:t>
      </w:r>
    </w:p>
    <w:p>
      <w:pPr>
        <w:pStyle w:val="Normal"/>
        <w:rPr/>
      </w:pPr>
      <w:r>
        <w:rPr/>
      </w:r>
    </w:p>
    <w:p>
      <w:pPr>
        <w:pStyle w:val="Normal"/>
        <w:rPr/>
      </w:pPr>
      <w:r>
        <w:rPr>
          <w:b/>
          <w:sz w:val="22"/>
        </w:rPr>
        <w:t>00:06:51,079 --&gt; 00:08:15,139 [Speaker 0]</w:t>
      </w:r>
    </w:p>
    <w:p>
      <w:pPr>
        <w:pStyle w:val="Normal"/>
        <w:rPr/>
      </w:pPr>
      <w:r>
        <w:rPr>
          <w:sz w:val="22"/>
        </w:rPr>
        <w:t xml:space="preserve">... I guess you may... I guess they were, you know, he didn't want to land on Hiva Oa, we'll put it that way. And he says, as they got closer, what had happened in the typhoon is their sales had blown off. So the ship was kind of a wreck and they were floating into the reef and he saw all these natives come out on the beach. And he said they were, they were dancing around and had spears and, and wore clubs and, uh, you know, he, he said it really looked like, uh, trouble. Um, they managed to, uh, take a couple of, uh, small sails and, and string them from what was left of the mast and it blew them back out to sea away from, uh, Hiva Oa and they were able to escape the cannibals. They retraced their steps, came around Cape Good Hope, went up, dropped everybody off at the Azores, back up to New Bedford and delivered their, um, their, uh, load of, uh, uh, of oil. Um, a little post-script on that. Um, in his later years, Levi Dukes, i- i- as he gets older, he goes down and he gets on a steamboat called The Mini Wheeler that used to operate in the Tuckahoe and the Choptank and he was a great teller of tales. And, uh, with each tale, um, as he got older, his, uh, his stories seemed to become a little bit more embellished. And, uh, he would tell a story about how he caught a 1,200-pound, uh, turtle at one point and made a turtle pie out of it. And, uh, he also, uh- </w:t>
      </w:r>
    </w:p>
    <w:p>
      <w:pPr>
        <w:pStyle w:val="Normal"/>
        <w:rPr/>
      </w:pPr>
      <w:r>
        <w:rPr/>
      </w:r>
    </w:p>
    <w:p>
      <w:pPr>
        <w:pStyle w:val="Normal"/>
        <w:rPr/>
      </w:pPr>
      <w:r>
        <w:rPr>
          <w:b/>
          <w:sz w:val="22"/>
        </w:rPr>
        <w:t>00:08:15,139 --&gt; 00:08:15,699 [Speaker 2]</w:t>
      </w:r>
    </w:p>
    <w:p>
      <w:pPr>
        <w:pStyle w:val="Normal"/>
        <w:rPr/>
      </w:pPr>
      <w:r>
        <w:rPr>
          <w:sz w:val="22"/>
        </w:rPr>
        <w:t xml:space="preserve">[coughs] </w:t>
      </w:r>
    </w:p>
    <w:p>
      <w:pPr>
        <w:pStyle w:val="Normal"/>
        <w:rPr/>
      </w:pPr>
      <w:r>
        <w:rPr/>
      </w:r>
    </w:p>
    <w:p>
      <w:pPr>
        <w:pStyle w:val="Normal"/>
        <w:rPr/>
      </w:pPr>
      <w:r>
        <w:rPr>
          <w:b/>
          <w:sz w:val="22"/>
        </w:rPr>
        <w:t>00:08:15,699 --&gt; 00:08:24,839 [Speaker 0]</w:t>
      </w:r>
    </w:p>
    <w:p>
      <w:pPr>
        <w:pStyle w:val="Normal"/>
        <w:rPr/>
      </w:pPr>
      <w:r>
        <w:rPr>
          <w:sz w:val="22"/>
        </w:rPr>
        <w:t xml:space="preserve">... got to the point where his story of the cannibals that were on the beach, uh, he was sure they were cannibals. They had a big boiling pot out there in his final rendition of the story. </w:t>
      </w:r>
    </w:p>
    <w:p>
      <w:pPr>
        <w:pStyle w:val="Normal"/>
        <w:rPr/>
      </w:pPr>
      <w:r>
        <w:rPr/>
      </w:r>
    </w:p>
    <w:p>
      <w:pPr>
        <w:pStyle w:val="Normal"/>
        <w:rPr/>
      </w:pPr>
      <w:r>
        <w:rPr>
          <w:b/>
          <w:sz w:val="22"/>
        </w:rPr>
        <w:t>00:08:24,839 --&gt; 00:08:24,999 [Speaker 2]</w:t>
      </w:r>
    </w:p>
    <w:p>
      <w:pPr>
        <w:pStyle w:val="Normal"/>
        <w:rPr/>
      </w:pPr>
      <w:r>
        <w:rPr>
          <w:sz w:val="22"/>
        </w:rPr>
        <w:t xml:space="preserve">[coughs] </w:t>
      </w:r>
    </w:p>
    <w:p>
      <w:pPr>
        <w:pStyle w:val="Normal"/>
        <w:rPr/>
      </w:pPr>
      <w:r>
        <w:rPr/>
      </w:r>
    </w:p>
    <w:p>
      <w:pPr>
        <w:pStyle w:val="Normal"/>
        <w:rPr/>
      </w:pPr>
      <w:r>
        <w:rPr>
          <w:b/>
          <w:sz w:val="22"/>
        </w:rPr>
        <w:t>00:08:24,999 --&gt; 00:08:30,899 [Speaker 0]</w:t>
      </w:r>
    </w:p>
    <w:p>
      <w:pPr>
        <w:pStyle w:val="Normal"/>
        <w:rPr/>
      </w:pPr>
      <w:r>
        <w:rPr>
          <w:sz w:val="22"/>
        </w:rPr>
        <w:t>He said the more he talked, the more his wife tried to change the subject. So, uh, some things haven't changed.</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r>
      <w:rPr/>
      <w:t xml:space="preserve">  **Draft Material File </w:t>
    </w:r>
    <w:r>
      <w:rPr/>
      <w:fldChar w:fldCharType="begin"/>
    </w:r>
    <w:r>
      <w:rPr/>
      <w:instrText xml:space="preserve"> FILENAME </w:instrText>
    </w:r>
    <w:r>
      <w:rPr/>
      <w:fldChar w:fldCharType="separate"/>
    </w:r>
    <w:r>
      <w:rPr/>
      <w:t>2017_06_21_Levy_Dukes_Whaling_1856_small.mp4.docx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Pages>
  <Words>1626</Words>
  <Characters>7169</Characters>
  <CharactersWithSpaces>8756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2025-07-04T20:10:21Z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