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00:00:09,800 [Speaker 0]</w:t>
      </w:r>
    </w:p>
    <w:p>
      <w:pPr>
        <w:pStyle w:val="Normal"/>
        <w:rPr/>
      </w:pPr>
      <w:r>
        <w:rPr>
          <w:sz w:val="22"/>
        </w:rPr>
        <w:t xml:space="preserve">... and Dorchester County, that's the next county down. And I guess they anticipate you guys shooting down there, if you're talking about that store? 'Cause I don't know anything at all about that store. </w:t>
      </w:r>
    </w:p>
    <w:p>
      <w:pPr>
        <w:pStyle w:val="Normal"/>
        <w:rPr/>
      </w:pPr>
      <w:r>
        <w:rPr/>
      </w:r>
    </w:p>
    <w:p>
      <w:pPr>
        <w:pStyle w:val="Normal"/>
        <w:rPr/>
      </w:pPr>
      <w:r>
        <w:rPr>
          <w:b/>
          <w:sz w:val="22"/>
        </w:rPr>
        <w:t>00:00:09,800 --&gt; 00:00:12,979 [Speaker 1]</w:t>
      </w:r>
    </w:p>
    <w:p>
      <w:pPr>
        <w:pStyle w:val="Normal"/>
        <w:rPr/>
      </w:pPr>
      <w:r>
        <w:rPr>
          <w:sz w:val="22"/>
        </w:rPr>
        <w:t xml:space="preserve">No, that's something else. I, I, you must have that set up with </w:t>
      </w:r>
    </w:p>
    <w:p>
      <w:pPr>
        <w:pStyle w:val="Normal"/>
        <w:rPr/>
      </w:pPr>
      <w:r>
        <w:rPr/>
      </w:r>
    </w:p>
    <w:p>
      <w:pPr>
        <w:pStyle w:val="Normal"/>
        <w:rPr/>
      </w:pPr>
      <w:r>
        <w:rPr>
          <w:b/>
          <w:sz w:val="22"/>
        </w:rPr>
        <w:t>00:00:12,979 --&gt; 00:00:16,059 [Speaker 0]</w:t>
      </w:r>
    </w:p>
    <w:p>
      <w:pPr>
        <w:pStyle w:val="Normal"/>
        <w:rPr/>
      </w:pPr>
      <w:r>
        <w:rPr>
          <w:sz w:val="22"/>
        </w:rPr>
        <w:t xml:space="preserve">But this, but the scenes from a, from her early life- </w:t>
      </w:r>
    </w:p>
    <w:p>
      <w:pPr>
        <w:pStyle w:val="Normal"/>
        <w:rPr/>
      </w:pPr>
      <w:r>
        <w:rPr/>
      </w:r>
    </w:p>
    <w:p>
      <w:pPr>
        <w:pStyle w:val="Normal"/>
        <w:rPr/>
      </w:pPr>
      <w:r>
        <w:rPr>
          <w:b/>
          <w:sz w:val="22"/>
        </w:rPr>
        <w:t>00:00:16,059 --&gt; 00:00:16,239 [Speaker 1]</w:t>
      </w:r>
    </w:p>
    <w:p>
      <w:pPr>
        <w:pStyle w:val="Normal"/>
        <w:rPr/>
      </w:pPr>
      <w:r>
        <w:rPr>
          <w:sz w:val="22"/>
        </w:rPr>
        <w:t xml:space="preserve">... yeah </w:t>
      </w:r>
    </w:p>
    <w:p>
      <w:pPr>
        <w:pStyle w:val="Normal"/>
        <w:rPr/>
      </w:pPr>
      <w:r>
        <w:rPr/>
      </w:r>
    </w:p>
    <w:p>
      <w:pPr>
        <w:pStyle w:val="Normal"/>
        <w:rPr/>
      </w:pPr>
      <w:r>
        <w:rPr>
          <w:b/>
          <w:sz w:val="22"/>
        </w:rPr>
        <w:t>00:00:16,239 --&gt; 00:00:19,520 [Speaker 0]</w:t>
      </w:r>
    </w:p>
    <w:p>
      <w:pPr>
        <w:pStyle w:val="Normal"/>
        <w:rPr/>
      </w:pPr>
      <w:r>
        <w:rPr>
          <w:sz w:val="22"/>
        </w:rPr>
        <w:t xml:space="preserve">... and childhood, as they s- they're talking here about her being young. </w:t>
      </w:r>
    </w:p>
    <w:p>
      <w:pPr>
        <w:pStyle w:val="Normal"/>
        <w:rPr/>
      </w:pPr>
      <w:r>
        <w:rPr/>
      </w:r>
    </w:p>
    <w:p>
      <w:pPr>
        <w:pStyle w:val="Normal"/>
        <w:rPr/>
      </w:pPr>
      <w:r>
        <w:rPr>
          <w:b/>
          <w:sz w:val="22"/>
        </w:rPr>
        <w:t>00:00:19,520 --&gt; 00:00:20,219 [Speaker 1]</w:t>
      </w:r>
    </w:p>
    <w:p>
      <w:pPr>
        <w:pStyle w:val="Normal"/>
        <w:rPr/>
      </w:pPr>
      <w:r>
        <w:rPr>
          <w:sz w:val="22"/>
        </w:rPr>
        <w:t xml:space="preserve">Mm-hmm. </w:t>
      </w:r>
    </w:p>
    <w:p>
      <w:pPr>
        <w:pStyle w:val="Normal"/>
        <w:rPr/>
      </w:pPr>
      <w:r>
        <w:rPr/>
      </w:r>
    </w:p>
    <w:p>
      <w:pPr>
        <w:pStyle w:val="Normal"/>
        <w:rPr/>
      </w:pPr>
      <w:r>
        <w:rPr>
          <w:b/>
          <w:sz w:val="22"/>
        </w:rPr>
        <w:t>00:00:20,219 --&gt; 00:00:23,019 [Speaker 0]</w:t>
      </w:r>
    </w:p>
    <w:p>
      <w:pPr>
        <w:pStyle w:val="Normal"/>
        <w:rPr/>
      </w:pPr>
      <w:r>
        <w:rPr>
          <w:sz w:val="22"/>
        </w:rPr>
        <w:t xml:space="preserve">And that's not in this county. </w:t>
      </w:r>
    </w:p>
    <w:p>
      <w:pPr>
        <w:pStyle w:val="Normal"/>
        <w:rPr/>
      </w:pPr>
      <w:r>
        <w:rPr/>
      </w:r>
    </w:p>
    <w:p>
      <w:pPr>
        <w:pStyle w:val="Normal"/>
        <w:rPr/>
      </w:pPr>
      <w:r>
        <w:rPr>
          <w:b/>
          <w:sz w:val="22"/>
        </w:rPr>
        <w:t>00:00:23,019 --&gt; 00:00:24,439 [Speaker 0]</w:t>
      </w:r>
    </w:p>
    <w:p>
      <w:pPr>
        <w:pStyle w:val="Normal"/>
        <w:rPr/>
      </w:pPr>
      <w:r>
        <w:rPr>
          <w:sz w:val="22"/>
        </w:rPr>
        <w:t xml:space="preserve">Um, </w:t>
      </w:r>
    </w:p>
    <w:p>
      <w:pPr>
        <w:pStyle w:val="Normal"/>
        <w:rPr/>
      </w:pPr>
      <w:r>
        <w:rPr/>
      </w:r>
    </w:p>
    <w:p>
      <w:pPr>
        <w:pStyle w:val="Normal"/>
        <w:rPr/>
      </w:pPr>
      <w:r>
        <w:rPr>
          <w:b/>
          <w:sz w:val="22"/>
        </w:rPr>
        <w:t>00:00:24,439 --&gt; 00:01:08,419 [Speaker 0]</w:t>
      </w:r>
    </w:p>
    <w:p>
      <w:pPr>
        <w:pStyle w:val="Normal"/>
        <w:rPr/>
      </w:pPr>
      <w:r>
        <w:rPr>
          <w:sz w:val="22"/>
        </w:rPr>
        <w:t xml:space="preserve">I was figuring if they want shots of where she lived as an adult, we have that down in the lower part of the county, this place called Poplar Neck. Uh, let me give you a, a little history of Harriet Tubman. Okay. So she's born and raised, um, in Dorchester County, which is the next county south. Yeah. Um, [paper rustles] the guy... She tells her biographers, et cetera, that for the last two years she was enslaved she worked for a guy named Dr. Anthony Thompson. So here we're at about 18, uh, 1846, 1847. Um, Thompson, uh, like all these other, um, people around here, are desperate because the price of grains has gone from $3.50 a bushel down to $0.75. </w:t>
      </w:r>
    </w:p>
    <w:p>
      <w:pPr>
        <w:pStyle w:val="Normal"/>
        <w:rPr/>
      </w:pPr>
      <w:r>
        <w:rPr/>
      </w:r>
    </w:p>
    <w:p>
      <w:pPr>
        <w:pStyle w:val="Normal"/>
        <w:rPr/>
      </w:pPr>
      <w:r>
        <w:rPr>
          <w:b/>
          <w:sz w:val="22"/>
        </w:rPr>
        <w:t>00:01:08,419 --&gt; 00:01:08,879 [Speaker 2]</w:t>
      </w:r>
    </w:p>
    <w:p>
      <w:pPr>
        <w:pStyle w:val="Normal"/>
        <w:rPr/>
      </w:pPr>
      <w:r>
        <w:rPr>
          <w:sz w:val="22"/>
        </w:rPr>
        <w:t xml:space="preserve">Oh. </w:t>
      </w:r>
    </w:p>
    <w:p>
      <w:pPr>
        <w:pStyle w:val="Normal"/>
        <w:rPr/>
      </w:pPr>
      <w:r>
        <w:rPr/>
      </w:r>
    </w:p>
    <w:p>
      <w:pPr>
        <w:pStyle w:val="Normal"/>
        <w:rPr/>
      </w:pPr>
      <w:r>
        <w:rPr>
          <w:b/>
          <w:sz w:val="22"/>
        </w:rPr>
        <w:t>00:01:08,879 --&gt; 00:01:54,860 [Speaker 0]</w:t>
      </w:r>
    </w:p>
    <w:p>
      <w:pPr>
        <w:pStyle w:val="Normal"/>
        <w:rPr/>
      </w:pPr>
      <w:r>
        <w:rPr>
          <w:sz w:val="22"/>
        </w:rPr>
        <w:t xml:space="preserve">And he's desperate for income, so he risks everything and he buys 2,167 acres up here in Caroline County. And he moves 25 enslaved, um, men, we know, up to this area that's called Poplar Neck. It's 2,167 acres. And what he's doing, going to do up there is he is going to harvest the hardwood forest. When the settlers got here, um, there was this gigantic hardwood old growth forest, i- these gigantic trees. Um, this forest only extended down as far as Caroline County. It actually... From the southern edge of Caroline County </w:t>
      </w:r>
    </w:p>
    <w:p>
      <w:pPr>
        <w:pStyle w:val="Normal"/>
        <w:rPr/>
      </w:pPr>
      <w:r>
        <w:rPr/>
      </w:r>
    </w:p>
    <w:p>
      <w:pPr>
        <w:pStyle w:val="Normal"/>
        <w:rPr/>
      </w:pPr>
      <w:r>
        <w:rPr>
          <w:b/>
          <w:sz w:val="22"/>
        </w:rPr>
        <w:t>00:01:54,860 --&gt; 00:01:58,479 [Speaker 0]</w:t>
      </w:r>
    </w:p>
    <w:p>
      <w:pPr>
        <w:pStyle w:val="Normal"/>
        <w:rPr/>
      </w:pPr>
      <w:r>
        <w:rPr>
          <w:sz w:val="22"/>
        </w:rPr>
        <w:t xml:space="preserve">to Florida, it's all oak pine, but the forest in Caroline- </w:t>
      </w:r>
    </w:p>
    <w:p>
      <w:pPr>
        <w:pStyle w:val="Normal"/>
        <w:rPr/>
      </w:pPr>
      <w:r>
        <w:rPr/>
      </w:r>
    </w:p>
    <w:p>
      <w:pPr>
        <w:pStyle w:val="Normal"/>
        <w:rPr/>
      </w:pPr>
      <w:r>
        <w:rPr>
          <w:b/>
          <w:sz w:val="22"/>
        </w:rPr>
        <w:t>00:01:58,479 --&gt; 00:01:58,499 [Speaker 2]</w:t>
      </w:r>
    </w:p>
    <w:p>
      <w:pPr>
        <w:pStyle w:val="Normal"/>
        <w:rPr/>
      </w:pPr>
      <w:r>
        <w:rPr>
          <w:sz w:val="22"/>
        </w:rPr>
        <w:t xml:space="preserve">Oh </w:t>
      </w:r>
    </w:p>
    <w:p>
      <w:pPr>
        <w:pStyle w:val="Normal"/>
        <w:rPr/>
      </w:pPr>
      <w:r>
        <w:rPr/>
      </w:r>
    </w:p>
    <w:p>
      <w:pPr>
        <w:pStyle w:val="Normal"/>
        <w:rPr/>
      </w:pPr>
      <w:r>
        <w:rPr>
          <w:b/>
          <w:sz w:val="22"/>
        </w:rPr>
        <w:t>00:01:58,499 --&gt; 00:01:59,839 [Speaker 0]</w:t>
      </w:r>
    </w:p>
    <w:p>
      <w:pPr>
        <w:pStyle w:val="Normal"/>
        <w:rPr/>
      </w:pPr>
      <w:r>
        <w:rPr>
          <w:sz w:val="22"/>
        </w:rPr>
        <w:t xml:space="preserve">... it was oak hickory. </w:t>
      </w:r>
    </w:p>
    <w:p>
      <w:pPr>
        <w:pStyle w:val="Normal"/>
        <w:rPr/>
      </w:pPr>
      <w:r>
        <w:rPr/>
      </w:r>
    </w:p>
    <w:p>
      <w:pPr>
        <w:pStyle w:val="Normal"/>
        <w:rPr/>
      </w:pPr>
      <w:r>
        <w:rPr>
          <w:b/>
          <w:sz w:val="22"/>
        </w:rPr>
        <w:t>00:01:59,839 --&gt; 00:02:00,539 [Speaker 2]</w:t>
      </w:r>
    </w:p>
    <w:p>
      <w:pPr>
        <w:pStyle w:val="Normal"/>
        <w:rPr/>
      </w:pPr>
      <w:r>
        <w:rPr>
          <w:sz w:val="22"/>
        </w:rPr>
        <w:t xml:space="preserve">Okay. </w:t>
      </w:r>
    </w:p>
    <w:p>
      <w:pPr>
        <w:pStyle w:val="Normal"/>
        <w:rPr/>
      </w:pPr>
      <w:r>
        <w:rPr/>
      </w:r>
    </w:p>
    <w:p>
      <w:pPr>
        <w:pStyle w:val="Normal"/>
        <w:rPr/>
      </w:pPr>
      <w:r>
        <w:rPr>
          <w:b/>
          <w:sz w:val="22"/>
        </w:rPr>
        <w:t>00:02:00,539 --&gt; 00:02:18,559 [Speaker 0]</w:t>
      </w:r>
    </w:p>
    <w:p>
      <w:pPr>
        <w:pStyle w:val="Normal"/>
        <w:rPr/>
      </w:pPr>
      <w:r>
        <w:rPr>
          <w:sz w:val="22"/>
        </w:rPr>
        <w:t xml:space="preserve">So, um, he brings all these men up and Harriet comes up with them. Um, she has been rented to Dr. Anthony Thompson. He doesn't own her, but he controls her because, um, </w:t>
      </w:r>
    </w:p>
    <w:p>
      <w:pPr>
        <w:pStyle w:val="Normal"/>
        <w:rPr/>
      </w:pPr>
      <w:r>
        <w:rPr/>
      </w:r>
    </w:p>
    <w:p>
      <w:pPr>
        <w:pStyle w:val="Normal"/>
        <w:rPr/>
      </w:pPr>
      <w:r>
        <w:rPr>
          <w:b/>
          <w:sz w:val="22"/>
        </w:rPr>
        <w:t>00:02:18,559 --&gt; 00:02:20,319 [Speaker 0]</w:t>
      </w:r>
    </w:p>
    <w:p>
      <w:pPr>
        <w:pStyle w:val="Normal"/>
        <w:rPr/>
      </w:pPr>
      <w:r>
        <w:rPr>
          <w:sz w:val="22"/>
        </w:rPr>
        <w:t xml:space="preserve">um, he's paid rent for her. </w:t>
      </w:r>
    </w:p>
    <w:p>
      <w:pPr>
        <w:pStyle w:val="Normal"/>
        <w:rPr/>
      </w:pPr>
      <w:r>
        <w:rPr/>
      </w:r>
    </w:p>
    <w:p>
      <w:pPr>
        <w:pStyle w:val="Normal"/>
        <w:rPr/>
      </w:pPr>
      <w:r>
        <w:rPr>
          <w:b/>
          <w:sz w:val="22"/>
        </w:rPr>
        <w:t>00:02:20,319 --&gt; 00:02:20,959 [Speaker 2]</w:t>
      </w:r>
    </w:p>
    <w:p>
      <w:pPr>
        <w:pStyle w:val="Normal"/>
        <w:rPr/>
      </w:pPr>
      <w:r>
        <w:rPr>
          <w:sz w:val="22"/>
        </w:rPr>
        <w:t xml:space="preserve">Right. </w:t>
      </w:r>
    </w:p>
    <w:p>
      <w:pPr>
        <w:pStyle w:val="Normal"/>
        <w:rPr/>
      </w:pPr>
      <w:r>
        <w:rPr/>
      </w:r>
    </w:p>
    <w:p>
      <w:pPr>
        <w:pStyle w:val="Normal"/>
        <w:rPr/>
      </w:pPr>
      <w:r>
        <w:rPr>
          <w:b/>
          <w:sz w:val="22"/>
        </w:rPr>
        <w:t>00:02:20,959 --&gt; 00:02:44,799 [Speaker 0]</w:t>
      </w:r>
    </w:p>
    <w:p>
      <w:pPr>
        <w:pStyle w:val="Normal"/>
        <w:rPr/>
      </w:pPr>
      <w:r>
        <w:rPr>
          <w:sz w:val="22"/>
        </w:rPr>
        <w:t xml:space="preserve">So she comes up and her parents also come up. Her father is a timber expert. Um, and he's worked for Dr. Anthony Thompson, and his father, for years. And he can go into a forest and he can say, "I need 2,000 board feet out of here." And he can say, "Don't cut that limb because that can be the roof on a ship." So he comes up with them. So now we have Harriet </w:t>
      </w:r>
    </w:p>
    <w:p>
      <w:pPr>
        <w:pStyle w:val="Normal"/>
        <w:rPr/>
      </w:pPr>
      <w:r>
        <w:rPr/>
      </w:r>
    </w:p>
    <w:p>
      <w:pPr>
        <w:pStyle w:val="Normal"/>
        <w:rPr/>
      </w:pPr>
      <w:r>
        <w:rPr>
          <w:b/>
          <w:sz w:val="22"/>
        </w:rPr>
        <w:t>00:02:44,799 --&gt; 00:02:51,379 [Speaker 0]</w:t>
      </w:r>
    </w:p>
    <w:p>
      <w:pPr>
        <w:pStyle w:val="Normal"/>
        <w:rPr/>
      </w:pPr>
      <w:r>
        <w:rPr>
          <w:sz w:val="22"/>
        </w:rPr>
        <w:t xml:space="preserve">and her parents and all these enslaved people of Dr. Anthony Thompson in Poplar Neck. </w:t>
      </w:r>
    </w:p>
    <w:p>
      <w:pPr>
        <w:pStyle w:val="Normal"/>
        <w:rPr/>
      </w:pPr>
      <w:r>
        <w:rPr/>
      </w:r>
    </w:p>
    <w:p>
      <w:pPr>
        <w:pStyle w:val="Normal"/>
        <w:rPr/>
      </w:pPr>
      <w:r>
        <w:rPr>
          <w:b/>
          <w:sz w:val="22"/>
        </w:rPr>
        <w:t>00:02:51,379 --&gt; 00:02:51,779 [Speaker 2]</w:t>
      </w:r>
    </w:p>
    <w:p>
      <w:pPr>
        <w:pStyle w:val="Normal"/>
        <w:rPr/>
      </w:pPr>
      <w:r>
        <w:rPr>
          <w:sz w:val="22"/>
        </w:rPr>
        <w:t xml:space="preserve">Yeah. </w:t>
      </w:r>
    </w:p>
    <w:p>
      <w:pPr>
        <w:pStyle w:val="Normal"/>
        <w:rPr/>
      </w:pPr>
      <w:r>
        <w:rPr/>
      </w:r>
    </w:p>
    <w:p>
      <w:pPr>
        <w:pStyle w:val="Normal"/>
        <w:rPr/>
      </w:pPr>
      <w:r>
        <w:rPr>
          <w:b/>
          <w:sz w:val="22"/>
        </w:rPr>
        <w:t>00:02:51,779 --&gt; 00:03:19,379 [Speaker 0]</w:t>
      </w:r>
    </w:p>
    <w:p>
      <w:pPr>
        <w:pStyle w:val="Normal"/>
        <w:rPr/>
      </w:pPr>
      <w:r>
        <w:rPr>
          <w:sz w:val="22"/>
        </w:rPr>
        <w:t xml:space="preserve">Harriet will hear, ultimately, that her master, her owner, has died, and she's worried that she's going to be sold. So she escapes from Poplar Neck and goes north. And, ultimately, she starts coming down. First she comes down ostensibly to rescue her husband, a guy named John Tubman. He doesn't want to leave 'cause he's a free man, but it's not really a rescue. She just tries coming there convincing him to come to her- </w:t>
      </w:r>
    </w:p>
    <w:p>
      <w:pPr>
        <w:pStyle w:val="Normal"/>
        <w:rPr/>
      </w:pPr>
      <w:r>
        <w:rPr/>
      </w:r>
    </w:p>
    <w:p>
      <w:pPr>
        <w:pStyle w:val="Normal"/>
        <w:rPr/>
      </w:pPr>
      <w:r>
        <w:rPr>
          <w:b/>
          <w:sz w:val="22"/>
        </w:rPr>
        <w:t>00:03:19,379 --&gt; 00:03:19,459 [Speaker 2]</w:t>
      </w:r>
    </w:p>
    <w:p>
      <w:pPr>
        <w:pStyle w:val="Normal"/>
        <w:rPr/>
      </w:pPr>
      <w:r>
        <w:rPr>
          <w:sz w:val="22"/>
        </w:rPr>
        <w:t xml:space="preserve">Right </w:t>
      </w:r>
    </w:p>
    <w:p>
      <w:pPr>
        <w:pStyle w:val="Normal"/>
        <w:rPr/>
      </w:pPr>
      <w:r>
        <w:rPr/>
      </w:r>
    </w:p>
    <w:p>
      <w:pPr>
        <w:pStyle w:val="Normal"/>
        <w:rPr/>
      </w:pPr>
      <w:r>
        <w:rPr>
          <w:b/>
          <w:sz w:val="22"/>
        </w:rPr>
        <w:t>00:03:19,459 --&gt; 00:03:36,539 [Speaker 0]</w:t>
      </w:r>
    </w:p>
    <w:p>
      <w:pPr>
        <w:pStyle w:val="Normal"/>
        <w:rPr/>
      </w:pPr>
      <w:r>
        <w:rPr>
          <w:sz w:val="22"/>
        </w:rPr>
        <w:t xml:space="preserve">... and he won't do it. So she says, "Well, I'll just start rescuing my family now here." And that's how it begins. And then other people come up, um, hear about her, and they come up to the area and they tell her father, "Next time Moses comes down, next time Harry comes down, you let us know." </w:t>
      </w:r>
    </w:p>
    <w:p>
      <w:pPr>
        <w:pStyle w:val="Normal"/>
        <w:rPr/>
      </w:pPr>
      <w:r>
        <w:rPr/>
      </w:r>
    </w:p>
    <w:p>
      <w:pPr>
        <w:pStyle w:val="Normal"/>
        <w:rPr/>
      </w:pPr>
      <w:r>
        <w:rPr>
          <w:b/>
          <w:sz w:val="22"/>
        </w:rPr>
        <w:t>00:03:36,539 --&gt; 00:03:36,819 [Speaker 2]</w:t>
      </w:r>
    </w:p>
    <w:p>
      <w:pPr>
        <w:pStyle w:val="Normal"/>
        <w:rPr/>
      </w:pPr>
      <w:r>
        <w:rPr>
          <w:sz w:val="22"/>
        </w:rPr>
        <w:t xml:space="preserve">Yeah. </w:t>
      </w:r>
    </w:p>
    <w:p>
      <w:pPr>
        <w:pStyle w:val="Normal"/>
        <w:rPr/>
      </w:pPr>
      <w:r>
        <w:rPr/>
      </w:r>
    </w:p>
    <w:p>
      <w:pPr>
        <w:pStyle w:val="Normal"/>
        <w:rPr/>
      </w:pPr>
      <w:r>
        <w:rPr>
          <w:b/>
          <w:sz w:val="22"/>
        </w:rPr>
        <w:t>00:03:36,819 --&gt; 00:03:42,559 [Speaker 0]</w:t>
      </w:r>
    </w:p>
    <w:p>
      <w:pPr>
        <w:pStyle w:val="Normal"/>
        <w:rPr/>
      </w:pPr>
      <w:r>
        <w:rPr>
          <w:sz w:val="22"/>
        </w:rPr>
        <w:t xml:space="preserve">So ultimately, she starts doing rescues up in this area. And her three </w:t>
      </w:r>
    </w:p>
    <w:p>
      <w:pPr>
        <w:pStyle w:val="Normal"/>
        <w:rPr/>
      </w:pPr>
      <w:r>
        <w:rPr/>
      </w:r>
    </w:p>
    <w:p>
      <w:pPr>
        <w:pStyle w:val="Normal"/>
        <w:rPr/>
      </w:pPr>
      <w:r>
        <w:rPr>
          <w:b/>
          <w:sz w:val="22"/>
        </w:rPr>
        <w:t>00:03:42,559 --&gt; 00:04:25,339 [Speaker 0]</w:t>
      </w:r>
    </w:p>
    <w:p>
      <w:pPr>
        <w:pStyle w:val="Normal"/>
        <w:rPr/>
      </w:pPr>
      <w:r>
        <w:rPr>
          <w:sz w:val="22"/>
        </w:rPr>
        <w:t xml:space="preserve">best-described rescues are actually in Poplar Neck, and that's when, um, she rescues her brothers in 1854. And then she comes back and she rescues a guy named Josiah Bailey, um, and his group in 1857. And then in 1858, she has to come down and rescue her parents, which is, which is over there. These rescues are, are really detailed, either in letters from Underground Railroad agents, or she describes them in detail to her biographer. That's why, you know, Poplar Neck is, is so important. 'Cause Poplar Neck is, A, where she worked </w:t>
      </w:r>
    </w:p>
    <w:p>
      <w:pPr>
        <w:pStyle w:val="Normal"/>
        <w:rPr/>
      </w:pPr>
      <w:r>
        <w:rPr/>
      </w:r>
    </w:p>
    <w:p>
      <w:pPr>
        <w:pStyle w:val="Normal"/>
        <w:rPr/>
      </w:pPr>
      <w:r>
        <w:rPr>
          <w:b/>
          <w:sz w:val="22"/>
        </w:rPr>
        <w:t>00:04:25,339 --&gt; 00:04:34,599 [Speaker 0]</w:t>
      </w:r>
    </w:p>
    <w:p>
      <w:pPr>
        <w:pStyle w:val="Normal"/>
        <w:rPr/>
      </w:pPr>
      <w:r>
        <w:rPr>
          <w:sz w:val="22"/>
        </w:rPr>
        <w:t xml:space="preserve">and lived for a couple of years, B, where she escaped from, and C, where she comes down for these three famous rescues. Um, </w:t>
      </w:r>
    </w:p>
    <w:p>
      <w:pPr>
        <w:pStyle w:val="Normal"/>
        <w:rPr/>
      </w:pPr>
      <w:r>
        <w:rPr/>
      </w:r>
    </w:p>
    <w:p>
      <w:pPr>
        <w:pStyle w:val="Normal"/>
        <w:rPr/>
      </w:pPr>
      <w:r>
        <w:rPr>
          <w:b/>
          <w:sz w:val="22"/>
        </w:rPr>
        <w:t>00:04:34,599 --&gt; 00:05:10,519 [Speaker 0]</w:t>
      </w:r>
    </w:p>
    <w:p>
      <w:pPr>
        <w:pStyle w:val="Normal"/>
        <w:rPr/>
      </w:pPr>
      <w:r>
        <w:rPr>
          <w:sz w:val="22"/>
        </w:rPr>
        <w:t xml:space="preserve">and that's sort of the, the context, um, uh, for this whole thing. Um, then there's a whole... You know, in order for people to get to her and for her to get around, um, they used the environment in a whole lot of different ways. There's a river that runs up from here. If you follow the river, which is the Choptank River, you're going in a northeast direction, so it's a guide way. On the other hand, it's an impediment. Um, there's creeks that are dangerous that where the mouth of these creeks meet the river, they're deep and you can't tell how deep they are. And, and- </w:t>
      </w:r>
    </w:p>
    <w:p>
      <w:pPr>
        <w:pStyle w:val="Normal"/>
        <w:rPr/>
      </w:pPr>
      <w:r>
        <w:rPr/>
      </w:r>
    </w:p>
    <w:p>
      <w:pPr>
        <w:pStyle w:val="Normal"/>
        <w:rPr/>
      </w:pPr>
      <w:r>
        <w:rPr>
          <w:b/>
          <w:sz w:val="22"/>
        </w:rPr>
        <w:t>00:05:10,519 --&gt; 00:05:10,739 [Speaker 2]</w:t>
      </w:r>
    </w:p>
    <w:p>
      <w:pPr>
        <w:pStyle w:val="Normal"/>
        <w:rPr/>
      </w:pPr>
      <w:r>
        <w:rPr>
          <w:sz w:val="22"/>
        </w:rPr>
        <w:t xml:space="preserve">Hmm </w:t>
      </w:r>
    </w:p>
    <w:p>
      <w:pPr>
        <w:pStyle w:val="Normal"/>
        <w:rPr/>
      </w:pPr>
      <w:r>
        <w:rPr/>
      </w:r>
    </w:p>
    <w:p>
      <w:pPr>
        <w:pStyle w:val="Normal"/>
        <w:rPr/>
      </w:pPr>
      <w:r>
        <w:rPr>
          <w:b/>
          <w:sz w:val="22"/>
        </w:rPr>
        <w:t>00:05:10,739 --&gt; 00:05:15,479 [Speaker 0]</w:t>
      </w:r>
    </w:p>
    <w:p>
      <w:pPr>
        <w:pStyle w:val="Normal"/>
        <w:rPr/>
      </w:pPr>
      <w:r>
        <w:rPr>
          <w:sz w:val="22"/>
        </w:rPr>
        <w:t xml:space="preserve">... you know, go to... Went down there where several people drowned here just a couple of years ago. </w:t>
      </w:r>
    </w:p>
    <w:p>
      <w:pPr>
        <w:pStyle w:val="Normal"/>
        <w:rPr/>
      </w:pPr>
      <w:r>
        <w:rPr/>
      </w:r>
    </w:p>
    <w:p>
      <w:pPr>
        <w:pStyle w:val="Normal"/>
        <w:rPr/>
      </w:pPr>
      <w:r>
        <w:rPr>
          <w:b/>
          <w:sz w:val="22"/>
        </w:rPr>
        <w:t>00:05:15,479 --&gt; 00:05:17,219 [Speaker 1]</w:t>
      </w:r>
    </w:p>
    <w:p>
      <w:pPr>
        <w:pStyle w:val="Normal"/>
        <w:rPr/>
      </w:pPr>
      <w:r>
        <w:rPr>
          <w:sz w:val="22"/>
        </w:rPr>
        <w:t xml:space="preserve">We're taking you to those crosses </w:t>
      </w:r>
    </w:p>
    <w:p>
      <w:pPr>
        <w:pStyle w:val="Normal"/>
        <w:rPr/>
      </w:pPr>
      <w:r>
        <w:rPr/>
      </w:r>
    </w:p>
    <w:p>
      <w:pPr>
        <w:pStyle w:val="Normal"/>
        <w:rPr/>
      </w:pPr>
      <w:r>
        <w:rPr>
          <w:b/>
          <w:sz w:val="22"/>
        </w:rPr>
        <w:t>00:05:17,219 --&gt; 00:05:37,859 [Speaker 0]</w:t>
      </w:r>
    </w:p>
    <w:p>
      <w:pPr>
        <w:pStyle w:val="Normal"/>
        <w:rPr/>
      </w:pPr>
      <w:r>
        <w:rPr>
          <w:sz w:val="22"/>
        </w:rPr>
        <w:t xml:space="preserve">Yeah. And then there's areas of the river that, um, we'll take you to down around Marsh Creek, um, where the, the foliage and all is so dense that it's like a refuge, and you can go in there and, and nobody could, nobody could find you. So we, we have all those kinds of, uh, areas to be able to shoot. </w:t>
      </w:r>
    </w:p>
    <w:p>
      <w:pPr>
        <w:pStyle w:val="Normal"/>
        <w:rPr/>
      </w:pPr>
      <w:r>
        <w:rPr/>
      </w:r>
    </w:p>
    <w:p>
      <w:pPr>
        <w:pStyle w:val="Normal"/>
        <w:rPr/>
      </w:pPr>
      <w:r>
        <w:rPr>
          <w:b/>
          <w:sz w:val="22"/>
        </w:rPr>
        <w:t>00:05:37,859 --&gt; 00:05:38,039 [Speaker 2]</w:t>
      </w:r>
    </w:p>
    <w:p>
      <w:pPr>
        <w:pStyle w:val="Normal"/>
        <w:rPr/>
      </w:pPr>
      <w:r>
        <w:rPr>
          <w:sz w:val="22"/>
        </w:rPr>
        <w:t xml:space="preserve">Yeah. </w:t>
      </w:r>
    </w:p>
    <w:p>
      <w:pPr>
        <w:pStyle w:val="Normal"/>
        <w:rPr/>
      </w:pPr>
      <w:r>
        <w:rPr/>
      </w:r>
    </w:p>
    <w:p>
      <w:pPr>
        <w:pStyle w:val="Normal"/>
        <w:rPr/>
      </w:pPr>
      <w:r>
        <w:rPr>
          <w:b/>
          <w:sz w:val="22"/>
        </w:rPr>
        <w:t>00:05:38,039 --&gt; 00:05:39,459 [Speaker 1]</w:t>
      </w:r>
    </w:p>
    <w:p>
      <w:pPr>
        <w:pStyle w:val="Normal"/>
        <w:rPr/>
      </w:pPr>
      <w:r>
        <w:rPr>
          <w:sz w:val="22"/>
        </w:rPr>
        <w:t xml:space="preserve">What, what's the name of that river again? </w:t>
      </w:r>
    </w:p>
    <w:p>
      <w:pPr>
        <w:pStyle w:val="Normal"/>
        <w:rPr/>
      </w:pPr>
      <w:r>
        <w:rPr/>
      </w:r>
    </w:p>
    <w:p>
      <w:pPr>
        <w:pStyle w:val="Normal"/>
        <w:rPr/>
      </w:pPr>
      <w:r>
        <w:rPr>
          <w:b/>
          <w:sz w:val="22"/>
        </w:rPr>
        <w:t>00:05:39,459 --&gt; 00:05:41,459 [Speaker 0]</w:t>
      </w:r>
    </w:p>
    <w:p>
      <w:pPr>
        <w:pStyle w:val="Normal"/>
        <w:rPr/>
      </w:pPr>
      <w:r>
        <w:rPr>
          <w:sz w:val="22"/>
        </w:rPr>
        <w:t xml:space="preserve">It's called the Choptank River. </w:t>
      </w:r>
    </w:p>
    <w:p>
      <w:pPr>
        <w:pStyle w:val="Normal"/>
        <w:rPr/>
      </w:pPr>
      <w:r>
        <w:rPr/>
      </w:r>
    </w:p>
    <w:p>
      <w:pPr>
        <w:pStyle w:val="Normal"/>
        <w:rPr/>
      </w:pPr>
      <w:r>
        <w:rPr>
          <w:b/>
          <w:sz w:val="22"/>
        </w:rPr>
        <w:t>00:05:41,459 --&gt; 00:05:41,959 [Speaker 1]</w:t>
      </w:r>
    </w:p>
    <w:p>
      <w:pPr>
        <w:pStyle w:val="Normal"/>
        <w:rPr/>
      </w:pPr>
      <w:r>
        <w:rPr>
          <w:sz w:val="22"/>
        </w:rPr>
        <w:t xml:space="preserve">And where's it- </w:t>
      </w:r>
    </w:p>
    <w:p>
      <w:pPr>
        <w:pStyle w:val="Normal"/>
        <w:rPr/>
      </w:pPr>
      <w:r>
        <w:rPr/>
      </w:r>
    </w:p>
    <w:p>
      <w:pPr>
        <w:pStyle w:val="Normal"/>
        <w:rPr/>
      </w:pPr>
      <w:r>
        <w:rPr>
          <w:b/>
          <w:sz w:val="22"/>
        </w:rPr>
        <w:t>00:05:41,959 --&gt; 00:05:41,979 [Speaker 2]</w:t>
      </w:r>
    </w:p>
    <w:p>
      <w:pPr>
        <w:pStyle w:val="Normal"/>
        <w:rPr/>
      </w:pPr>
      <w:r>
        <w:rPr>
          <w:sz w:val="22"/>
        </w:rPr>
        <w:t xml:space="preserve">Get this. </w:t>
      </w:r>
    </w:p>
    <w:p>
      <w:pPr>
        <w:pStyle w:val="Normal"/>
        <w:rPr/>
      </w:pPr>
      <w:r>
        <w:rPr/>
      </w:r>
    </w:p>
    <w:p>
      <w:pPr>
        <w:pStyle w:val="Normal"/>
        <w:rPr/>
      </w:pPr>
      <w:r>
        <w:rPr>
          <w:b/>
          <w:sz w:val="22"/>
        </w:rPr>
        <w:t>00:05:41,979 --&gt; 00:05:50,139 [Speaker 0]</w:t>
      </w:r>
    </w:p>
    <w:p>
      <w:pPr>
        <w:pStyle w:val="Normal"/>
        <w:rPr/>
      </w:pPr>
      <w:r>
        <w:rPr>
          <w:sz w:val="22"/>
        </w:rPr>
        <w:t xml:space="preserve">It's the longest river on the eastern shore. As the river flows, we're almost 50 miles from the mouth of the Chesapeake Bay- </w:t>
      </w:r>
    </w:p>
    <w:p>
      <w:pPr>
        <w:pStyle w:val="Normal"/>
        <w:rPr/>
      </w:pPr>
      <w:r>
        <w:rPr/>
      </w:r>
    </w:p>
    <w:p>
      <w:pPr>
        <w:pStyle w:val="Normal"/>
        <w:rPr/>
      </w:pPr>
      <w:r>
        <w:rPr>
          <w:b/>
          <w:sz w:val="22"/>
        </w:rPr>
        <w:t>00:05:50,139 --&gt; 00:05:50,179 [Speaker 1]</w:t>
      </w:r>
    </w:p>
    <w:p>
      <w:pPr>
        <w:pStyle w:val="Normal"/>
        <w:rPr/>
      </w:pPr>
      <w:r>
        <w:rPr>
          <w:sz w:val="22"/>
        </w:rPr>
        <w:t xml:space="preserve">[clears throat] </w:t>
      </w:r>
    </w:p>
    <w:p>
      <w:pPr>
        <w:pStyle w:val="Normal"/>
        <w:rPr/>
      </w:pPr>
      <w:r>
        <w:rPr/>
      </w:r>
    </w:p>
    <w:p>
      <w:pPr>
        <w:pStyle w:val="Normal"/>
        <w:rPr/>
      </w:pPr>
      <w:r>
        <w:rPr>
          <w:b/>
          <w:sz w:val="22"/>
        </w:rPr>
        <w:t>00:05:50,179 --&gt; 00:05:59,399 [Speaker 0]</w:t>
      </w:r>
    </w:p>
    <w:p>
      <w:pPr>
        <w:pStyle w:val="Normal"/>
        <w:rPr/>
      </w:pPr>
      <w:r>
        <w:rPr>
          <w:sz w:val="22"/>
        </w:rPr>
        <w:t xml:space="preserve">... when we're at Benton. Uh, about, about 30 miles down to Cambridge, which is the next county down. Um, so- </w:t>
      </w:r>
    </w:p>
    <w:p>
      <w:pPr>
        <w:pStyle w:val="Normal"/>
        <w:rPr/>
      </w:pPr>
      <w:r>
        <w:rPr/>
      </w:r>
    </w:p>
    <w:p>
      <w:pPr>
        <w:pStyle w:val="Normal"/>
        <w:rPr/>
      </w:pPr>
      <w:r>
        <w:rPr>
          <w:b/>
          <w:sz w:val="22"/>
        </w:rPr>
        <w:t>00:05:59,399 --&gt; 00:06:02,039 [Speaker 2]</w:t>
      </w:r>
    </w:p>
    <w:p>
      <w:pPr>
        <w:pStyle w:val="Normal"/>
        <w:rPr/>
      </w:pPr>
      <w:r>
        <w:rPr>
          <w:sz w:val="22"/>
        </w:rPr>
        <w:t xml:space="preserve">'Cause we have a, we have a drone and we wanted to get some shots. </w:t>
      </w:r>
    </w:p>
    <w:p>
      <w:pPr>
        <w:pStyle w:val="Normal"/>
        <w:rPr/>
      </w:pPr>
      <w:r>
        <w:rPr/>
      </w:r>
    </w:p>
    <w:p>
      <w:pPr>
        <w:pStyle w:val="Normal"/>
        <w:rPr/>
      </w:pPr>
      <w:r>
        <w:rPr>
          <w:b/>
          <w:sz w:val="22"/>
        </w:rPr>
        <w:t>00:06:02,039 --&gt; 00:06:04,059 [Speaker 0]</w:t>
      </w:r>
    </w:p>
    <w:p>
      <w:pPr>
        <w:pStyle w:val="Normal"/>
        <w:rPr/>
      </w:pPr>
      <w:r>
        <w:rPr>
          <w:sz w:val="22"/>
        </w:rPr>
        <w:t xml:space="preserve">Oh, okay. Yeah, you can do that. </w:t>
      </w:r>
    </w:p>
    <w:p>
      <w:pPr>
        <w:pStyle w:val="Normal"/>
        <w:rPr/>
      </w:pPr>
      <w:r>
        <w:rPr/>
      </w:r>
    </w:p>
    <w:p>
      <w:pPr>
        <w:pStyle w:val="Normal"/>
        <w:rPr/>
      </w:pPr>
      <w:r>
        <w:rPr>
          <w:b/>
          <w:sz w:val="22"/>
        </w:rPr>
        <w:t>00:06:04,059 --&gt; 00:06:04,219 [Speaker 2]</w:t>
      </w:r>
    </w:p>
    <w:p>
      <w:pPr>
        <w:pStyle w:val="Normal"/>
        <w:rPr/>
      </w:pPr>
      <w:r>
        <w:rPr>
          <w:sz w:val="22"/>
        </w:rPr>
        <w:t xml:space="preserve">Once we go </w:t>
      </w:r>
    </w:p>
    <w:p>
      <w:pPr>
        <w:pStyle w:val="Normal"/>
        <w:rPr/>
      </w:pPr>
      <w:r>
        <w:rPr/>
      </w:r>
    </w:p>
    <w:p>
      <w:pPr>
        <w:pStyle w:val="Normal"/>
        <w:rPr/>
      </w:pPr>
      <w:r>
        <w:rPr>
          <w:b/>
          <w:sz w:val="22"/>
        </w:rPr>
        <w:t>00:06:04,219 --&gt; 00:06:08,419 [Speaker 0]</w:t>
      </w:r>
    </w:p>
    <w:p>
      <w:pPr>
        <w:pStyle w:val="Normal"/>
        <w:rPr/>
      </w:pPr>
      <w:r>
        <w:rPr>
          <w:sz w:val="22"/>
        </w:rPr>
        <w:t xml:space="preserve">We got, we got plenty of farmland. Caroline County is a </w:t>
      </w:r>
    </w:p>
    <w:p>
      <w:pPr>
        <w:pStyle w:val="Normal"/>
        <w:rPr/>
      </w:pPr>
      <w:r>
        <w:rPr/>
      </w:r>
    </w:p>
    <w:p>
      <w:pPr>
        <w:pStyle w:val="Normal"/>
        <w:rPr/>
      </w:pPr>
      <w:r>
        <w:rPr>
          <w:b/>
          <w:sz w:val="22"/>
        </w:rPr>
        <w:t>00:06:08,419 --&gt; 00:06:11,319 [Speaker 0]</w:t>
      </w:r>
    </w:p>
    <w:p>
      <w:pPr>
        <w:pStyle w:val="Normal"/>
        <w:rPr/>
      </w:pPr>
      <w:r>
        <w:rPr>
          <w:sz w:val="22"/>
        </w:rPr>
        <w:t xml:space="preserve">354-square-mile farm- </w:t>
      </w:r>
    </w:p>
    <w:p>
      <w:pPr>
        <w:pStyle w:val="Normal"/>
        <w:rPr/>
      </w:pPr>
      <w:r>
        <w:rPr/>
      </w:r>
    </w:p>
    <w:p>
      <w:pPr>
        <w:pStyle w:val="Normal"/>
        <w:rPr/>
      </w:pPr>
      <w:r>
        <w:rPr>
          <w:b/>
          <w:sz w:val="22"/>
        </w:rPr>
        <w:t>00:06:11,319 --&gt; 00:06:11,879 [Speaker 1]</w:t>
      </w:r>
    </w:p>
    <w:p>
      <w:pPr>
        <w:pStyle w:val="Normal"/>
        <w:rPr/>
      </w:pPr>
      <w:r>
        <w:rPr>
          <w:sz w:val="22"/>
        </w:rPr>
        <w:t>But would you want-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r>
      <w:rPr/>
      <w:t xml:space="preserve">  **Draft Material File </w:t>
    </w:r>
    <w:r>
      <w:rPr/>
      <w:fldChar w:fldCharType="begin"/>
    </w:r>
    <w:r>
      <w:rPr/>
      <w:instrText xml:space="preserve"> FILENAME </w:instrText>
    </w:r>
    <w:r>
      <w:rPr/>
      <w:fldChar w:fldCharType="separate"/>
    </w:r>
    <w:r>
      <w:rPr/>
      <w:t>2018_05_22_02_Tubman_Early_Years_small.mp4.docx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1321</Words>
  <Characters>6261</Characters>
  <CharactersWithSpaces>7487</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2025-07-04T20:22:22Z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