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00:00:04,440 [Speaker 0]</w:t>
      </w:r>
    </w:p>
    <w:p>
      <w:pPr>
        <w:pStyle w:val="Normal"/>
        <w:rPr/>
      </w:pPr>
      <w:r>
        <w:rPr>
          <w:sz w:val="22"/>
        </w:rPr>
        <w:t xml:space="preserve">Okay. Let's talk about the American Revolution, and, um, </w:t>
      </w:r>
    </w:p>
    <w:p>
      <w:pPr>
        <w:pStyle w:val="Normal"/>
        <w:rPr/>
      </w:pPr>
      <w:r>
        <w:rPr/>
      </w:r>
    </w:p>
    <w:p>
      <w:pPr>
        <w:pStyle w:val="Normal"/>
        <w:rPr/>
      </w:pPr>
      <w:r>
        <w:rPr>
          <w:b/>
          <w:sz w:val="22"/>
        </w:rPr>
        <w:t>00:00:04,440 --&gt; 00:00:13,559 [Speaker 0]</w:t>
      </w:r>
    </w:p>
    <w:p>
      <w:pPr>
        <w:pStyle w:val="Normal"/>
        <w:rPr/>
      </w:pPr>
      <w:r>
        <w:rPr>
          <w:sz w:val="22"/>
        </w:rPr>
        <w:t xml:space="preserve">you know, uh, you know, the question is sort of always asked for anybody who looks at the American Revolution is, how did the Americans ever win that war? </w:t>
      </w:r>
    </w:p>
    <w:p>
      <w:pPr>
        <w:pStyle w:val="Normal"/>
        <w:rPr/>
      </w:pPr>
      <w:r>
        <w:rPr/>
      </w:r>
    </w:p>
    <w:p>
      <w:pPr>
        <w:pStyle w:val="Normal"/>
        <w:rPr/>
      </w:pPr>
      <w:r>
        <w:rPr>
          <w:b/>
          <w:sz w:val="22"/>
        </w:rPr>
        <w:t>00:00:13,559 --&gt; 00:00:14,139 [Speaker 1]</w:t>
      </w:r>
    </w:p>
    <w:p>
      <w:pPr>
        <w:pStyle w:val="Normal"/>
        <w:rPr/>
      </w:pPr>
      <w:r>
        <w:rPr>
          <w:sz w:val="22"/>
        </w:rPr>
        <w:t xml:space="preserve">[laughs] </w:t>
      </w:r>
    </w:p>
    <w:p>
      <w:pPr>
        <w:pStyle w:val="Normal"/>
        <w:rPr/>
      </w:pPr>
      <w:r>
        <w:rPr/>
      </w:r>
    </w:p>
    <w:p>
      <w:pPr>
        <w:pStyle w:val="Normal"/>
        <w:rPr/>
      </w:pPr>
      <w:r>
        <w:rPr>
          <w:b/>
          <w:sz w:val="22"/>
        </w:rPr>
        <w:t>00:00:14,139 --&gt; 00:00:48,959 [Speaker 0]</w:t>
      </w:r>
    </w:p>
    <w:p>
      <w:pPr>
        <w:pStyle w:val="Normal"/>
        <w:rPr/>
      </w:pPr>
      <w:r>
        <w:rPr>
          <w:sz w:val="22"/>
        </w:rPr>
        <w:t xml:space="preserve">Um, and I'm not gonna go into all the l- you know, disabilities, not having... you know, fighting the best army, professional army in the world, and not having any money, et cetera. You know, how did they do it? Well, they did it because the Continental Army, which was the national army, not militia now, the national army, the Continental Army, um, beat the British Army, um, at their three strategies. Now, for most people, the American Revolution is really, really fuzzy. You know, what, what was this thing? </w:t>
      </w:r>
    </w:p>
    <w:p>
      <w:pPr>
        <w:pStyle w:val="Normal"/>
        <w:rPr/>
      </w:pPr>
      <w:r>
        <w:rPr/>
      </w:r>
    </w:p>
    <w:p>
      <w:pPr>
        <w:pStyle w:val="Normal"/>
        <w:rPr/>
      </w:pPr>
      <w:r>
        <w:rPr>
          <w:b/>
          <w:sz w:val="22"/>
        </w:rPr>
        <w:t>00:00:48,959 --&gt; 00:00:48,979 [Speaker 1]</w:t>
      </w:r>
    </w:p>
    <w:p>
      <w:pPr>
        <w:pStyle w:val="Normal"/>
        <w:rPr/>
      </w:pPr>
      <w:r>
        <w:rPr>
          <w:sz w:val="22"/>
        </w:rPr>
        <w:t xml:space="preserve">[laughs] </w:t>
      </w:r>
    </w:p>
    <w:p>
      <w:pPr>
        <w:pStyle w:val="Normal"/>
        <w:rPr/>
      </w:pPr>
      <w:r>
        <w:rPr/>
      </w:r>
    </w:p>
    <w:p>
      <w:pPr>
        <w:pStyle w:val="Normal"/>
        <w:rPr/>
      </w:pPr>
      <w:r>
        <w:rPr>
          <w:b/>
          <w:sz w:val="22"/>
        </w:rPr>
        <w:t>00:00:48,979 --&gt; 00:01:15,279 [Speaker 0]</w:t>
      </w:r>
    </w:p>
    <w:p>
      <w:pPr>
        <w:pStyle w:val="Normal"/>
        <w:rPr/>
      </w:pPr>
      <w:r>
        <w:rPr>
          <w:sz w:val="22"/>
        </w:rPr>
        <w:t xml:space="preserve">You know, there's, there's these small battles like Wyoming, there were massacres where people gave their lives, et cetera. There's the whole Atlantic, um, fights with John Paul Jones, et cetera. Um, it's, it's very difficult to figure out. Well, here's the way that you think of the American Revolution. You think of it in terms of the three British strategies, uh, for the British Army and what they were going to do. Now, </w:t>
      </w:r>
    </w:p>
    <w:p>
      <w:pPr>
        <w:pStyle w:val="Normal"/>
        <w:rPr/>
      </w:pPr>
      <w:r>
        <w:rPr/>
      </w:r>
    </w:p>
    <w:p>
      <w:pPr>
        <w:pStyle w:val="Normal"/>
        <w:rPr/>
      </w:pPr>
      <w:r>
        <w:rPr>
          <w:b/>
          <w:sz w:val="22"/>
        </w:rPr>
        <w:t>00:01:15,279 --&gt; 00:02:04,099 [Speaker 0]</w:t>
      </w:r>
    </w:p>
    <w:p>
      <w:pPr>
        <w:pStyle w:val="Normal"/>
        <w:rPr/>
      </w:pPr>
      <w:r>
        <w:rPr>
          <w:sz w:val="22"/>
        </w:rPr>
        <w:t xml:space="preserve">what happens is the Americans revolted, and they create a national army, a continental army, um, in 1776. So the British had been tossed out of New York and Boston, and they're up in Halifax. So they come up with their first plan for winning the American Revolution, and that is, they'll get on their boats up in Halifax, and they'll come down with also reinforcements from England. They'll, they'll land along Island where Washington has his army. They'll annihilate the American army. That's their plan. Annihilate the American Continental Army, and they'll win the war, and everybody will go home. So they get on their boats, and they come down, and they catch the American army out on Long Island. It's at Long Island. Um, everybody runs except for 400 Marylanders, </w:t>
      </w:r>
    </w:p>
    <w:p>
      <w:pPr>
        <w:pStyle w:val="Normal"/>
        <w:rPr/>
      </w:pPr>
      <w:r>
        <w:rPr/>
      </w:r>
    </w:p>
    <w:p>
      <w:pPr>
        <w:pStyle w:val="Normal"/>
        <w:rPr/>
      </w:pPr>
      <w:r>
        <w:rPr>
          <w:b/>
          <w:sz w:val="22"/>
        </w:rPr>
        <w:t>00:02:04,099 --&gt; 00:02:18,299 [Speaker 0]</w:t>
      </w:r>
    </w:p>
    <w:p>
      <w:pPr>
        <w:pStyle w:val="Normal"/>
        <w:rPr/>
      </w:pPr>
      <w:r>
        <w:rPr>
          <w:sz w:val="22"/>
        </w:rPr>
        <w:t xml:space="preserve">um, who stand up and fight, and Washington will say that the most important, um, two or three hours of the American Revolution were the two or three hours that the Maryland line held at, at, at Long Island. </w:t>
      </w:r>
    </w:p>
    <w:p>
      <w:pPr>
        <w:pStyle w:val="Normal"/>
        <w:rPr/>
      </w:pPr>
      <w:r>
        <w:rPr/>
      </w:r>
    </w:p>
    <w:p>
      <w:pPr>
        <w:pStyle w:val="Normal"/>
        <w:rPr/>
      </w:pPr>
      <w:r>
        <w:rPr>
          <w:b/>
          <w:sz w:val="22"/>
        </w:rPr>
        <w:t>00:02:18,299 --&gt; 00:02:38,199 [Speaker 0]</w:t>
      </w:r>
    </w:p>
    <w:p>
      <w:pPr>
        <w:pStyle w:val="Normal"/>
        <w:rPr/>
      </w:pPr>
      <w:r>
        <w:rPr>
          <w:sz w:val="22"/>
        </w:rPr>
        <w:t xml:space="preserve">Um, unfortunately, 256 of these guys were killed, and they're buried somewhere under the concrete up in, uh, up in Brooklyn, up, up there. Well, anyway, um, Washington does a Dunkirk and, and gets away. They fight a series of battles, and ultimately at the end of 1776, </w:t>
      </w:r>
    </w:p>
    <w:p>
      <w:pPr>
        <w:pStyle w:val="Normal"/>
        <w:rPr/>
      </w:pPr>
      <w:r>
        <w:rPr/>
      </w:r>
    </w:p>
    <w:p>
      <w:pPr>
        <w:pStyle w:val="Normal"/>
        <w:rPr/>
      </w:pPr>
      <w:r>
        <w:rPr>
          <w:b/>
          <w:sz w:val="22"/>
        </w:rPr>
        <w:t>00:02:38,199 --&gt; 00:03:28,979 [Speaker 0]</w:t>
      </w:r>
    </w:p>
    <w:p>
      <w:pPr>
        <w:pStyle w:val="Normal"/>
        <w:rPr/>
      </w:pPr>
      <w:r>
        <w:rPr>
          <w:sz w:val="22"/>
        </w:rPr>
        <w:t xml:space="preserve">Christmas Eve, uh, Washington crosses the Delaware and captures Trenton and wins at Princeton, and, you know, the war's gonna go on. They, they didn't win. It's a... The strategy of annihilating the Continental Army did not work. So the British are now in, in New York, and they... you know, how are we gonna, you know, how are we gonna win the war? And they come up with a two-pronged plan. Um, they'll get on their boats, and they'll come down, and they'll come up the Chesapeake Bay, and they'll go across. They'll beat the American army, and they'll capture Philadelphia 'cause in Europe when you capture the other guy's capital, you usually win the war. At the same time, they'll bring an army down the Hudson River to cut off New England. So they get on their boats, and they come down. They come up the Chesapeake Bay. They meet the American Army at Brandywine. They flank them. They all run away, except for the Marylanders, and, um, </w:t>
      </w:r>
    </w:p>
    <w:p>
      <w:pPr>
        <w:pStyle w:val="Normal"/>
        <w:rPr/>
      </w:pPr>
      <w:r>
        <w:rPr/>
      </w:r>
    </w:p>
    <w:p>
      <w:pPr>
        <w:pStyle w:val="Normal"/>
        <w:rPr/>
      </w:pPr>
      <w:r>
        <w:rPr>
          <w:b/>
          <w:sz w:val="22"/>
        </w:rPr>
        <w:t>00:03:28,979 --&gt; 00:04:55,599 [Speaker 0]</w:t>
      </w:r>
    </w:p>
    <w:p>
      <w:pPr>
        <w:pStyle w:val="Normal"/>
        <w:rPr/>
      </w:pPr>
      <w:r>
        <w:rPr>
          <w:sz w:val="22"/>
        </w:rPr>
        <w:t xml:space="preserve">uh, uh, but so the American Army is, uh, is allowed to, uh, withdraw. Um, ultimately, their army coming down the Hudson River will get caught at Saratoga simultaneously with the Battle of Germantown. That's where all the Marylanders were. They were fighting at the same time at Germantown. They were doing Saratoga. And so, um, it failed. They get into Philadelphia. They capture Philadelphia, but by June of 1778, only eight months later, they end up having, having to, uh, having to leave. Uh, Washington attacks them at the Battl- the Battle of Monmouth, and their second strategy's totally failed both at Saratoga and then, uh, at the end of the second phase at, at Monmouth. So now they're back up in New York, and they're thinking, "How do we win the American Revolution?" And they come up with a plan that they'll get on their boats, and they'll come down, and they'll roll up the, they'll roll up the colonies starting in the South, like go down to Georgia and South Carolina and take their army down there. Take an army down there under Cornwallis, um, and they'll just roll it up. They'll beat everybody in Georgia and South Carolina, turn the state over to Tories on, and then they'll come up to North Carolina, and they'll come up to Virginia, et cetera. So they get on their boats, and they go down there, and they land, and everything starts really well. They've captured the whole Continental Army in South Carolina. But ultimately, </w:t>
      </w:r>
    </w:p>
    <w:p>
      <w:pPr>
        <w:pStyle w:val="Normal"/>
        <w:rPr/>
      </w:pPr>
      <w:r>
        <w:rPr/>
      </w:r>
    </w:p>
    <w:p>
      <w:pPr>
        <w:pStyle w:val="Normal"/>
        <w:rPr/>
      </w:pPr>
      <w:r>
        <w:rPr>
          <w:b/>
          <w:sz w:val="22"/>
        </w:rPr>
        <w:t>00:04:55,599 --&gt; 00:05:19,859 [Speaker 0]</w:t>
      </w:r>
    </w:p>
    <w:p>
      <w:pPr>
        <w:pStyle w:val="Normal"/>
        <w:rPr/>
      </w:pPr>
      <w:r>
        <w:rPr>
          <w:sz w:val="22"/>
        </w:rPr>
        <w:t xml:space="preserve">um, their, their southern strategy will fail because these Marylanders go down there. And how did, how did the Marylanders... Now, Perry Benson and Thomas Kearney both are in all these battles down in South Carolina and North Carolina. How did the Marylanders get down there? Well, what happens is, as, as Cornwallis closes in down in South Carolina, </w:t>
      </w:r>
    </w:p>
    <w:p>
      <w:pPr>
        <w:pStyle w:val="Normal"/>
        <w:rPr/>
      </w:pPr>
      <w:r>
        <w:rPr/>
      </w:r>
    </w:p>
    <w:p>
      <w:pPr>
        <w:pStyle w:val="Normal"/>
        <w:rPr/>
      </w:pPr>
      <w:r>
        <w:rPr>
          <w:b/>
          <w:sz w:val="22"/>
        </w:rPr>
        <w:t>00:05:19,859 --&gt; 00:06:10,835 [Speaker 0]</w:t>
      </w:r>
    </w:p>
    <w:p>
      <w:pPr>
        <w:pStyle w:val="Normal"/>
        <w:rPr/>
      </w:pPr>
      <w:r>
        <w:rPr>
          <w:sz w:val="22"/>
        </w:rPr>
        <w:t xml:space="preserve">uh, the South Carolinians, the southerners get on the phone to George Washington, not really, but say, "George, you gotta bring an army down here to help us, um, because we're in, we're in big trouble." So Washington says, "I can't bring the whole army down there 'cause we got another British army up here in New York, but I'll, what I'll do is I'll send the best fighting unit that I have. I will, I will send you the Maryland line."And then he goes out, he goes over to Morristown and he gets the Marylanders and he says, "Uh, I want you guys to go on down to South Carolina, and I want you to fight the British Army down there. Uh, I'd love to give you ships to take you down there, but I haven't got any. I'd love to give you supplies for you to have on the way down, but I don't got any. I'd like to give you ammunition, and gun powder, et cetera, but I don't got any. I would give you money, [laughs] but I don't got any." </w:t>
      </w:r>
    </w:p>
    <w:p>
      <w:pPr>
        <w:pStyle w:val="Normal"/>
        <w:rPr/>
      </w:pPr>
      <w:r>
        <w:rPr/>
      </w:r>
    </w:p>
    <w:p>
      <w:pPr>
        <w:pStyle w:val="Normal"/>
        <w:rPr/>
      </w:pPr>
      <w:r>
        <w:rPr>
          <w:b/>
          <w:sz w:val="22"/>
        </w:rPr>
        <w:t>00:06:10,835 --&gt; 00:06:11,196 [Speaker 2]</w:t>
      </w:r>
    </w:p>
    <w:p>
      <w:pPr>
        <w:pStyle w:val="Normal"/>
        <w:rPr/>
      </w:pPr>
      <w:r>
        <w:rPr>
          <w:sz w:val="22"/>
        </w:rPr>
        <w:t xml:space="preserve">[laughs] </w:t>
      </w:r>
    </w:p>
    <w:p>
      <w:pPr>
        <w:pStyle w:val="Normal"/>
        <w:rPr/>
      </w:pPr>
      <w:r>
        <w:rPr/>
      </w:r>
    </w:p>
    <w:p>
      <w:pPr>
        <w:pStyle w:val="Normal"/>
        <w:rPr/>
      </w:pPr>
      <w:r>
        <w:rPr>
          <w:b/>
          <w:sz w:val="22"/>
        </w:rPr>
        <w:t>00:06:11,196 --&gt; 00:06:32,235 [Speaker 0]</w:t>
      </w:r>
    </w:p>
    <w:p>
      <w:pPr>
        <w:pStyle w:val="Normal"/>
        <w:rPr/>
      </w:pPr>
      <w:r>
        <w:rPr>
          <w:sz w:val="22"/>
        </w:rPr>
        <w:t xml:space="preserve">"But I want you to go on down to South Carolina to fight the British Army. Now, here's your, here's your planned schedule. You, you just march over a 140 miles to the head of elk. I do have some boats that are gonna take you down the Chesapeake Bay, down to Petersburg, Virginia. And then you just, you will have to walk the- the final 402 miles back to Charleston." </w:t>
      </w:r>
    </w:p>
    <w:p>
      <w:pPr>
        <w:pStyle w:val="Normal"/>
        <w:rPr/>
      </w:pPr>
      <w:r>
        <w:rPr/>
      </w:r>
    </w:p>
    <w:p>
      <w:pPr>
        <w:pStyle w:val="Normal"/>
        <w:rPr/>
      </w:pPr>
      <w:r>
        <w:rPr>
          <w:b/>
          <w:sz w:val="22"/>
        </w:rPr>
        <w:t>00:06:32,235 --&gt; 00:06:33,975 [Speaker 2]</w:t>
      </w:r>
    </w:p>
    <w:p>
      <w:pPr>
        <w:pStyle w:val="Normal"/>
        <w:rPr/>
      </w:pPr>
      <w:r>
        <w:rPr>
          <w:sz w:val="22"/>
        </w:rPr>
        <w:t xml:space="preserve">[laughs] </w:t>
      </w:r>
    </w:p>
    <w:p>
      <w:pPr>
        <w:pStyle w:val="Normal"/>
        <w:rPr/>
      </w:pPr>
      <w:r>
        <w:rPr/>
      </w:r>
    </w:p>
    <w:p>
      <w:pPr>
        <w:pStyle w:val="Normal"/>
        <w:rPr/>
      </w:pPr>
      <w:r>
        <w:rPr>
          <w:b/>
          <w:sz w:val="22"/>
        </w:rPr>
        <w:t>00:06:33,975 --&gt; 00:06:56,915 [Speaker 0]</w:t>
      </w:r>
    </w:p>
    <w:p>
      <w:pPr>
        <w:pStyle w:val="Normal"/>
        <w:rPr/>
      </w:pPr>
      <w:r>
        <w:rPr>
          <w:sz w:val="22"/>
        </w:rPr>
        <w:t xml:space="preserve">So, um, that's what happens. The Marylanders go down there. Um, they, they're ambushed like in, uh, they, they have a big battle at Camden, et cetera. And it sets off a whole series of battles, that I'm going to talk about, that ultimately happened in the South. But that's what the Marylanders are doing in the South. Um, the whole Continental Army in the South gets caught in Charleston, and the Marylanders </w:t>
      </w:r>
    </w:p>
    <w:p>
      <w:pPr>
        <w:pStyle w:val="Normal"/>
        <w:rPr/>
      </w:pPr>
      <w:r>
        <w:rPr/>
      </w:r>
    </w:p>
    <w:p>
      <w:pPr>
        <w:pStyle w:val="Normal"/>
        <w:rPr/>
      </w:pPr>
      <w:r>
        <w:rPr>
          <w:b/>
          <w:sz w:val="22"/>
        </w:rPr>
        <w:t>00:06:56,915 --&gt; 00:06:56,955 [Speaker 3]</w:t>
      </w:r>
    </w:p>
    <w:p>
      <w:pPr>
        <w:pStyle w:val="Normal"/>
        <w:rPr/>
      </w:pPr>
      <w:r>
        <w:rPr>
          <w:sz w:val="22"/>
        </w:rPr>
        <w:t xml:space="preserve">[clears throat] </w:t>
      </w:r>
    </w:p>
    <w:p>
      <w:pPr>
        <w:pStyle w:val="Normal"/>
        <w:rPr/>
      </w:pPr>
      <w:r>
        <w:rPr/>
      </w:r>
    </w:p>
    <w:p>
      <w:pPr>
        <w:pStyle w:val="Normal"/>
        <w:rPr/>
      </w:pPr>
      <w:r>
        <w:rPr>
          <w:b/>
          <w:sz w:val="22"/>
        </w:rPr>
        <w:t>00:06:56,955 --&gt; 00:07:02,135 [Speaker 0]</w:t>
      </w:r>
    </w:p>
    <w:p>
      <w:pPr>
        <w:pStyle w:val="Normal"/>
        <w:rPr/>
      </w:pPr>
      <w:r>
        <w:rPr>
          <w:sz w:val="22"/>
        </w:rPr>
        <w:t xml:space="preserve">... had to intervene. Okay. Um, </w:t>
      </w:r>
    </w:p>
    <w:p>
      <w:pPr>
        <w:pStyle w:val="Normal"/>
        <w:rPr/>
      </w:pPr>
      <w:r>
        <w:rPr/>
      </w:r>
    </w:p>
    <w:p>
      <w:pPr>
        <w:pStyle w:val="Normal"/>
        <w:rPr/>
      </w:pPr>
      <w:r>
        <w:rPr>
          <w:b/>
          <w:sz w:val="22"/>
        </w:rPr>
        <w:t>00:07:02,135 --&gt; 00:07:06,575 [Speaker 0]</w:t>
      </w:r>
    </w:p>
    <w:p>
      <w:pPr>
        <w:pStyle w:val="Normal"/>
        <w:rPr/>
      </w:pPr>
      <w:r>
        <w:rPr>
          <w:sz w:val="22"/>
        </w:rPr>
        <w:t xml:space="preserve">by the way, if you, if you want a good book </w:t>
      </w:r>
    </w:p>
    <w:p>
      <w:pPr>
        <w:pStyle w:val="Normal"/>
        <w:rPr/>
      </w:pPr>
      <w:r>
        <w:rPr/>
      </w:r>
    </w:p>
    <w:p>
      <w:pPr>
        <w:pStyle w:val="Normal"/>
        <w:rPr/>
      </w:pPr>
      <w:r>
        <w:rPr>
          <w:b/>
          <w:sz w:val="22"/>
        </w:rPr>
        <w:t>00:07:06,575 --&gt; 00:08:02,235 [Speaker 0]</w:t>
      </w:r>
    </w:p>
    <w:p>
      <w:pPr>
        <w:pStyle w:val="Normal"/>
        <w:rPr/>
      </w:pPr>
      <w:r>
        <w:rPr>
          <w:sz w:val="22"/>
        </w:rPr>
        <w:t xml:space="preserve">that tells you about the Marylander, why did the Marylander, why did the Americans win the Revolution? Well, again, it was because of the Continental Army. I'm not gonna go into the deficiencies of the militiamen, but as a general statement, they had the wrong weapons, they had no training, they had poor leadership. Um, they weren't even united in purpose a lot of times. If you were a Tory, if you weren't in the militia, uh, they triple taxed you. So, even the Tories were in the militia. So, it was the Continental Army, and that's what we're talking about today, who really did it. Um, again, we have these, um, three strategies, um, that were, um, executed that, um, during this period. So, the real reason that the American Continental Army will win is because they have people like Perry Benson, and they have people like Thomas Kearney. Let's talk about Thomas Kearney. Thomas Kearney is an African American. Um, uh, </w:t>
      </w:r>
    </w:p>
    <w:p>
      <w:pPr>
        <w:pStyle w:val="Normal"/>
        <w:rPr/>
      </w:pPr>
      <w:r>
        <w:rPr/>
      </w:r>
    </w:p>
    <w:p>
      <w:pPr>
        <w:pStyle w:val="Normal"/>
        <w:rPr/>
      </w:pPr>
      <w:r>
        <w:rPr>
          <w:b/>
          <w:sz w:val="22"/>
        </w:rPr>
        <w:t>00:08:02,235 --&gt; 00:08:02,835 [Speaker 3]</w:t>
      </w:r>
    </w:p>
    <w:p>
      <w:pPr>
        <w:pStyle w:val="Normal"/>
        <w:rPr/>
      </w:pPr>
      <w:r>
        <w:rPr>
          <w:sz w:val="22"/>
        </w:rPr>
        <w:t xml:space="preserve">[clears throat] </w:t>
      </w:r>
    </w:p>
    <w:p>
      <w:pPr>
        <w:pStyle w:val="Normal"/>
        <w:rPr/>
      </w:pPr>
      <w:r>
        <w:rPr/>
      </w:r>
    </w:p>
    <w:p>
      <w:pPr>
        <w:pStyle w:val="Normal"/>
        <w:rPr/>
      </w:pPr>
      <w:r>
        <w:rPr>
          <w:b/>
          <w:sz w:val="22"/>
        </w:rPr>
        <w:t>00:08:02,835 --&gt; 00:09:30,195 [Speaker 0]</w:t>
      </w:r>
    </w:p>
    <w:p>
      <w:pPr>
        <w:pStyle w:val="Normal"/>
        <w:rPr/>
      </w:pPr>
      <w:r>
        <w:rPr>
          <w:sz w:val="22"/>
        </w:rPr>
        <w:t xml:space="preserve">Helly, or excuse me, uh, Betty Seymour, before she left, fortunately went over in Delaware. We had done extensive research looking for Thomas Kearney in Maryland and we figured he was probably from Delaware because we didn't find anything here. And we're just loath to go to Delaware. It's different archives, et cetera, but thank goodness Betty went over and this is what she came up with, and it, it appears to be correct, that there was a woman in Ke- in, uh, Charles City, Virginia named Rebecca Kearney, a White woman, and she had an illegitimate child, which, for which she was prosecuted with, with an African American man. The, the son appears to have been named William. And by 1730, this is like 1689, by 1730, this Wi- uh, William Kearney that is believed to be the, the son of this woman, this, a m- a mulatto son, he's described as a mulatto, um, is over in, in Delaware in the Duck Creek, you know, Kent, Kent County area over there. He has a son, Thomas, who has another son, Thomas Junior, and he's the guy that's in the, um, American Revolution. He may have been married to a Bantam. There's an African American family here in Talbot, I know the Bantams, and he may have been intermarried with them. So, what's his battle history and how do we know about it? Well, I've given you a handout. Um, and on one side, um, it says pension record. And somebody want to read that to me? </w:t>
      </w:r>
    </w:p>
    <w:p>
      <w:pPr>
        <w:pStyle w:val="Normal"/>
        <w:rPr/>
      </w:pPr>
      <w:r>
        <w:rPr/>
      </w:r>
    </w:p>
    <w:p>
      <w:pPr>
        <w:pStyle w:val="Normal"/>
        <w:rPr/>
      </w:pPr>
      <w:r>
        <w:rPr>
          <w:b/>
          <w:sz w:val="22"/>
        </w:rPr>
        <w:t>00:09:30,195 --&gt; 00:09:31,695 [Speaker 2]</w:t>
      </w:r>
    </w:p>
    <w:p>
      <w:pPr>
        <w:pStyle w:val="Normal"/>
        <w:rPr/>
      </w:pPr>
      <w:r>
        <w:rPr>
          <w:sz w:val="22"/>
        </w:rPr>
        <w:t xml:space="preserve">[laughs] </w:t>
      </w:r>
    </w:p>
    <w:p>
      <w:pPr>
        <w:pStyle w:val="Normal"/>
        <w:rPr/>
      </w:pPr>
      <w:r>
        <w:rPr/>
      </w:r>
    </w:p>
    <w:p>
      <w:pPr>
        <w:pStyle w:val="Normal"/>
        <w:rPr/>
      </w:pPr>
      <w:r>
        <w:rPr>
          <w:b/>
          <w:sz w:val="22"/>
        </w:rPr>
        <w:t>00:09:31,695 --&gt; 00:09:37,815 [Speaker 0]</w:t>
      </w:r>
    </w:p>
    <w:p>
      <w:pPr>
        <w:pStyle w:val="Normal"/>
        <w:rPr/>
      </w:pPr>
      <w:r>
        <w:rPr>
          <w:sz w:val="22"/>
        </w:rPr>
        <w:t xml:space="preserve">Nobody's gonna see it. Um, as, uh, you know, I went to a thing on the Underground. I went to a thing one day and </w:t>
      </w:r>
    </w:p>
    <w:p>
      <w:pPr>
        <w:pStyle w:val="Normal"/>
        <w:rPr/>
      </w:pPr>
      <w:r>
        <w:rPr/>
      </w:r>
    </w:p>
    <w:p>
      <w:pPr>
        <w:pStyle w:val="Normal"/>
        <w:rPr/>
      </w:pPr>
      <w:r>
        <w:rPr>
          <w:b/>
          <w:sz w:val="22"/>
        </w:rPr>
        <w:t>00:09:37,815 --&gt; 00:09:38,295 [Speaker 3]</w:t>
      </w:r>
    </w:p>
    <w:p>
      <w:pPr>
        <w:pStyle w:val="Normal"/>
        <w:rPr/>
      </w:pPr>
      <w:r>
        <w:rPr>
          <w:sz w:val="22"/>
        </w:rPr>
        <w:t xml:space="preserve">[clears throat] </w:t>
      </w:r>
    </w:p>
    <w:p>
      <w:pPr>
        <w:pStyle w:val="Normal"/>
        <w:rPr/>
      </w:pPr>
      <w:r>
        <w:rPr/>
      </w:r>
    </w:p>
    <w:p>
      <w:pPr>
        <w:pStyle w:val="Normal"/>
        <w:rPr/>
      </w:pPr>
      <w:r>
        <w:rPr>
          <w:b/>
          <w:sz w:val="22"/>
        </w:rPr>
        <w:t>00:09:38,295 --&gt; 00:09:40,475 [Speaker 0]</w:t>
      </w:r>
    </w:p>
    <w:p>
      <w:pPr>
        <w:pStyle w:val="Normal"/>
        <w:rPr/>
      </w:pPr>
      <w:r>
        <w:rPr>
          <w:sz w:val="22"/>
        </w:rPr>
        <w:t xml:space="preserve">It was Choptank Electric, as a matter of fact, they run a </w:t>
      </w:r>
    </w:p>
    <w:p>
      <w:pPr>
        <w:pStyle w:val="Normal"/>
        <w:rPr/>
      </w:pPr>
      <w:r>
        <w:rPr/>
      </w:r>
    </w:p>
    <w:p>
      <w:pPr>
        <w:pStyle w:val="Normal"/>
        <w:rPr/>
      </w:pPr>
      <w:r>
        <w:rPr>
          <w:b/>
          <w:sz w:val="22"/>
        </w:rPr>
        <w:t>00:09:40,475 --&gt; 00:09:40,895 [Speaker 3]</w:t>
      </w:r>
    </w:p>
    <w:p>
      <w:pPr>
        <w:pStyle w:val="Normal"/>
        <w:rPr/>
      </w:pPr>
      <w:r>
        <w:rPr>
          <w:sz w:val="22"/>
        </w:rPr>
        <w:t xml:space="preserve">[clears throat] </w:t>
      </w:r>
    </w:p>
    <w:p>
      <w:pPr>
        <w:pStyle w:val="Normal"/>
        <w:rPr/>
      </w:pPr>
      <w:r>
        <w:rPr/>
      </w:r>
    </w:p>
    <w:p>
      <w:pPr>
        <w:pStyle w:val="Normal"/>
        <w:rPr/>
      </w:pPr>
      <w:r>
        <w:rPr>
          <w:b/>
          <w:sz w:val="22"/>
        </w:rPr>
        <w:t>00:09:40,895 --&gt; 00:09:49,735 [Speaker 0]</w:t>
      </w:r>
    </w:p>
    <w:p>
      <w:pPr>
        <w:pStyle w:val="Normal"/>
        <w:rPr/>
      </w:pPr>
      <w:r>
        <w:rPr>
          <w:sz w:val="22"/>
        </w:rPr>
        <w:t xml:space="preserve">... party over there. And they asked me to speak, and it was something about the Underground Railway. And I saw this knucklehead leaning over the other one and I could see he was saying, "This is a bunch of BS." </w:t>
      </w:r>
    </w:p>
    <w:p>
      <w:pPr>
        <w:pStyle w:val="Normal"/>
        <w:rPr/>
      </w:pPr>
      <w:r>
        <w:rPr/>
      </w:r>
    </w:p>
    <w:p>
      <w:pPr>
        <w:pStyle w:val="Normal"/>
        <w:rPr/>
      </w:pPr>
      <w:r>
        <w:rPr>
          <w:b/>
          <w:sz w:val="22"/>
        </w:rPr>
        <w:t>00:09:49,735 --&gt; 00:09:51,255 [Speaker 2]</w:t>
      </w:r>
    </w:p>
    <w:p>
      <w:pPr>
        <w:pStyle w:val="Normal"/>
        <w:rPr/>
      </w:pPr>
      <w:r>
        <w:rPr>
          <w:sz w:val="22"/>
        </w:rPr>
        <w:t xml:space="preserve">[laughs] </w:t>
      </w:r>
    </w:p>
    <w:p>
      <w:pPr>
        <w:pStyle w:val="Normal"/>
        <w:rPr/>
      </w:pPr>
      <w:r>
        <w:rPr/>
      </w:r>
    </w:p>
    <w:p>
      <w:pPr>
        <w:pStyle w:val="Normal"/>
        <w:rPr/>
      </w:pPr>
      <w:r>
        <w:rPr>
          <w:b/>
          <w:sz w:val="22"/>
        </w:rPr>
        <w:t>00:09:51,255 --&gt; 00:13:47,463 [Speaker 0]</w:t>
      </w:r>
    </w:p>
    <w:p>
      <w:pPr>
        <w:pStyle w:val="Normal"/>
        <w:rPr/>
      </w:pPr>
      <w:r>
        <w:rPr>
          <w:sz w:val="22"/>
        </w:rPr>
        <w:t xml:space="preserve">So, uh, I made it a point to talk directly to him about what the sources are. You know, that this is not oral history that we have to document the Underground Railway in Caroline County. It's biographies, it's letters, it's newspapers, so et cetera. So, I'm giving you this because one of 'em, on one side you got the pension record. And, uh, these, uh, pensions, you get a federal and a state pension, and he got both. It, uh, it was a very, very rigorous process. Now, if they found one thing wrong with it, they wouldn't give you your pension. So, this, this is his pension record and it lists the battles that he was in. And there's nine of them. Nine battles. So, um, and there's also another pension record from, uh, um, federal government, um, that's available. And if you look on the other side, there's also an obituary. Um, this is really, really rare, um, this obituary, um, of Thomas Kearney, a Black man, um, given during this period, um, in American history. Actually, most of the obituaries back in the 1820s were just, you know, maybe two paragraphs if you were really important. And here's this long, long, um, obituary that was written. And it, it lists a number of the battles confirming what's in the pension records. Um, and it's also somebody that clearly has firsthand knowledge. I think this is probably Colonel William Richardson's son, Joseph Richardson, who was the clerk of the court during that period. And, um, he would've known about this guy 'cause he was in his father's regiment, um, et cetera. But anyway, um, it also gives the account of, of, um, the Benson incident down at this fort at 96 that I'm gonna talk about. There's also muster rolls and there's also letters, um, for instance from Camden and a place called Hopkirk's Hill where, um, Kearney is mentioned, uh, as doing certain things on, on the battlefield. So-This is not made up. There's plenty of records, um, to back up everything. You just gotta go find them. Um, okay. Um, so, um, in understanding the Revolution, we understand now 'cause we know these three phases. Annihilate the American Army, uh, capture their Capitol and cut off New England, and, you know, go down south and roll them up from the bottom. Um, again, it's, it's Continentals versus, uh, uh, uh, militiamen. Um, and the Maryland line is the key. Again, it's, they call 'em Washington's Immortals, wh- what he called his old line. Marylanders were fighting every single battle, except for Saratoga. Uh, there were... As far as I knew, there were no Marylanders at all at the Battle of Saratoga. Um, Saratoga, along with Germantown, where the Marylanders do fight same month, October of 1777, lead to the French intervening on behalf of helping the Americans with loans and a variety of things. They were important, but it was the Continental Army that ultimately won the American Revolution. Um, there's also, to understand the revolution, you have to understand Washington's views. And he did two or three things that are very significant. One is, he said, "We're gonna fight this European style." You know, we're not, this isn't... It's not a guerrilla warfare. I had a woman who worked for me, and she was from, you know, England, and she, yeah, she insisted that the American Revolution was some damn guerrilla warfare. You know, as in Vietnam, some sort of an insurgency or something. And yes, there were parts of it. The Swamp Fox down in South Carolina, he was kinda guerrilla tactics a little bit. But Washington insisted that this be a European-style war using European rules of combat where mainly sort of everybody marches out and you, you shoot at each other, you have these bayonet charges, um, um, et cetera. He said, "If we wanna be </w:t>
      </w:r>
    </w:p>
    <w:p>
      <w:pPr>
        <w:pStyle w:val="Normal"/>
        <w:rPr/>
      </w:pPr>
      <w:r>
        <w:rPr/>
      </w:r>
    </w:p>
    <w:p>
      <w:pPr>
        <w:pStyle w:val="Normal"/>
        <w:rPr/>
      </w:pPr>
      <w:r>
        <w:rPr>
          <w:b/>
          <w:sz w:val="22"/>
        </w:rPr>
        <w:t>00:13:47,463 --&gt; 00:16:33,023 [Speaker 0]</w:t>
      </w:r>
    </w:p>
    <w:p>
      <w:pPr>
        <w:pStyle w:val="Normal"/>
        <w:rPr/>
      </w:pPr>
      <w:r>
        <w:rPr>
          <w:sz w:val="22"/>
        </w:rPr>
        <w:t xml:space="preserve">part of the community of nations once we've won this war, we have to fight the war not as a guerrilla war, but, um, as a, as a, as a stand-up fight." And he also gives the grand strategy, um, for the campaign that he uses and ultimately, he will give to General Nathanael Greene, who will lead the southern campaign. Um, and that is, we never lose our army. Never put yourself in a position that you can't withdraw. Never endanger your army. Washington learned that himself when he went out on Long Island and got caught out there, and they, if it hadn't been for the fog and the Marylanders, uh, there's 256 Marylanders who are buried up somewhere on Long Island, under the concrete up there. Um, he would've lost his entire army, so he learned that lesson. And General Greene would later say, um, "You know, we fight, we get beat. We, we rise and we fight again." And that's the, that's the main strategy. One final thing that Washington did that ultimately affected the war, and that was, he said, "We're gonna, we're gonna, we're gonna treat our prisoners decently." And it really helped. They ended up with a lot of deserters, particularly among the German Hessians that were part of the British Army. Um, the British treated their, um, prisoners abominably. Um, this book, this guy says, you know, he, he, uh, his, his sources say that there were about 30,000 American prisoners taken, of which 18,000 died. And they died from poor treatment, poor, um, uh, poor food. And half of 'em were starved to death stuck on these ships, et cetera. So Washington said, "We're gonna treat 'em, uh, fairly." And that helped for people to surrender, also, um, and once they were surrendered, they didn't attempt to run away 'cause the Americans weren't mistreating 'em the way the British treated, um, their prisoners. All right. Thom- Thomas Carney and, um, his service [clears throat] in the Revolution. Um, the scope of his service is [laughs] really pretty astounding. It's seven years. He's in there from 1776 to 1783. So he's in all three phases. He's in a, at least one battle in all three phases of the American Revolution. Ultimately, he fights in, in, in nine battles and multiple, multiple, multiple skirmishes, um, et cetera. And he fights from New York state [laughs] all the way down to South Carolina. I, you know, it's a, it's a pretty, it's a pretty astounding, um, thing. Get this clip off. </w:t>
      </w:r>
    </w:p>
    <w:p>
      <w:pPr>
        <w:pStyle w:val="Normal"/>
        <w:rPr/>
      </w:pPr>
      <w:r>
        <w:rPr/>
      </w:r>
    </w:p>
    <w:p>
      <w:pPr>
        <w:pStyle w:val="Normal"/>
        <w:rPr/>
      </w:pPr>
      <w:r>
        <w:rPr>
          <w:b/>
          <w:sz w:val="22"/>
        </w:rPr>
        <w:t>00:16:33,023 --&gt; 00:16:35,223 [Speaker 0]</w:t>
      </w:r>
    </w:p>
    <w:p>
      <w:pPr>
        <w:pStyle w:val="Normal"/>
        <w:rPr/>
      </w:pPr>
      <w:r>
        <w:rPr>
          <w:sz w:val="22"/>
        </w:rPr>
        <w:t xml:space="preserve">Can everybody hear already? Everybody hear already? </w:t>
      </w:r>
    </w:p>
    <w:p>
      <w:pPr>
        <w:pStyle w:val="Normal"/>
        <w:rPr/>
      </w:pPr>
      <w:r>
        <w:rPr/>
      </w:r>
    </w:p>
    <w:p>
      <w:pPr>
        <w:pStyle w:val="Normal"/>
        <w:rPr/>
      </w:pPr>
      <w:r>
        <w:rPr>
          <w:b/>
          <w:sz w:val="22"/>
        </w:rPr>
        <w:t>00:16:35,223 --&gt; 00:16:36,883 [Speaker 4]</w:t>
      </w:r>
    </w:p>
    <w:p>
      <w:pPr>
        <w:pStyle w:val="Normal"/>
        <w:rPr/>
      </w:pPr>
      <w:r>
        <w:rPr>
          <w:sz w:val="22"/>
        </w:rPr>
        <w:t xml:space="preserve">Yeah. </w:t>
      </w:r>
    </w:p>
    <w:p>
      <w:pPr>
        <w:pStyle w:val="Normal"/>
        <w:rPr/>
      </w:pPr>
      <w:r>
        <w:rPr/>
      </w:r>
    </w:p>
    <w:p>
      <w:pPr>
        <w:pStyle w:val="Normal"/>
        <w:rPr/>
      </w:pPr>
      <w:r>
        <w:rPr>
          <w:b/>
          <w:sz w:val="22"/>
        </w:rPr>
        <w:t>00:16:36,883 --&gt; 00:18:37,915 [Speaker 0]</w:t>
      </w:r>
    </w:p>
    <w:p>
      <w:pPr>
        <w:pStyle w:val="Normal"/>
        <w:rPr/>
      </w:pPr>
      <w:r>
        <w:rPr>
          <w:sz w:val="22"/>
        </w:rPr>
        <w:t xml:space="preserve">Um, okay. Um, the context of, of his service, I think, is something, um, that's, um, really important. I'm not gonna get through the Revolution as a chronology, but I just want you to understand, uh, again, the context of, of how this was fought. Um, how the battles started. Um, sometimes, most of the time, the, the British were attacking, say Wake Plains. The, the British come and they attack the Americans. Sometimes, it's a surprise attack. Um, Thomas Carney and the Marylanders are all washing their clothes [laughs] in a place called Hobkirk's Hill down in South Carolina when Dartuk, the British Army didn't show up in force, and they immediately went into a, a, a, a bayonet charge. Um, sometimes, the armies just stumbled into each other. There's a, there's a place down there called Utah Springs where, um, the Marylanders are going through the forest, and all of a sudden, they run into the British Army and, and vice versa. Neither one had really planned on the battle. Um, and finally, you know, sometimes, the American Army did attack the British Army. Most of the time, they were playing defense, but...... um, and a good example of that would be, um, at Germantown when the British had captured Philadelphia by that point and, um, Washington counterattacks at, at a place called Germantown. Um, so, um, you know, a lot of different ways these battles, um, start that, that Kearny is in and Benson [laughs] ... are in. Um, so, um, secondly, the changes, um, in the battles as the battles, um, progress. Um, you go, look at the Battle of Monmouth, which was up in, um, up in New York. And... No, it's up in- It's New Jersey ... New Jersey. Um, they go from... It's New Jersey. Somebody from New Jersey back here. I grew up in Monmouth County. Oh, good. Good. I did too. [laughs] There's a battlefield. </w:t>
      </w:r>
    </w:p>
    <w:p>
      <w:pPr>
        <w:pStyle w:val="Normal"/>
        <w:rPr/>
      </w:pPr>
      <w:r>
        <w:rPr/>
      </w:r>
    </w:p>
    <w:p>
      <w:pPr>
        <w:pStyle w:val="Normal"/>
        <w:rPr/>
      </w:pPr>
      <w:r>
        <w:rPr>
          <w:b/>
          <w:sz w:val="22"/>
        </w:rPr>
        <w:t>00:18:37,915 --&gt; 00:20:13,815 [Speaker 0]</w:t>
      </w:r>
    </w:p>
    <w:p>
      <w:pPr>
        <w:pStyle w:val="Normal"/>
        <w:rPr/>
      </w:pPr>
      <w:r>
        <w:rPr>
          <w:sz w:val="22"/>
        </w:rPr>
        <w:t xml:space="preserve">Um, anyway, um, they go from, uh, offense... The Marylanders go from offense in Monmouth. They're attacking the British Army as it's evacuating, um, Philadelphia. And, um, they go from offense to defense and then back on offense again. At Brandywine, they go from offense to, uh, defense. As a matter of fact, the Marylanders have to move from the southern end of the battle- Brandywine Battlefield, where they crossed the creek and are attacking the British. Um, Washington calls on them 'cause it is the best fighting unit. And they have to go all the way across the battlefield and back to the battlefield, to the north end of the battlefield. And i- in getting there, they have to cross these ravines and they go through thickets and they have to cross streams and they don't even know where they are. Their, their battle officers are not with them. They're trying to hold the militias together and their commander rides off to talk to Washington to find out where he's supposed to be. And, you know, the British come busting out of the woods and they're immediately on defense and they're thrown back. Um, and they hold the line while the American army escapes. On a sideline to that is who comes riding out of the woods just as the battle starts with the Marylanders but, um, Lafayette? And, um, he's part of that battle. He's wounded in that battle, and Perry Benson is also apparently wounded but helps get Lafayette off the, uh, battlefield. So, um, you know, a lot of changes occur in how battles start, how they progress, and Kearny's in, in all of this </w:t>
      </w:r>
    </w:p>
    <w:p>
      <w:pPr>
        <w:pStyle w:val="Normal"/>
        <w:rPr/>
      </w:pPr>
      <w:r>
        <w:rPr/>
      </w:r>
    </w:p>
    <w:p>
      <w:pPr>
        <w:pStyle w:val="Normal"/>
        <w:rPr/>
      </w:pPr>
      <w:r>
        <w:rPr>
          <w:b/>
          <w:sz w:val="22"/>
        </w:rPr>
        <w:t>00:20:13,815 --&gt; 00:20:16,935 [Speaker 0]</w:t>
      </w:r>
    </w:p>
    <w:p>
      <w:pPr>
        <w:pStyle w:val="Normal"/>
        <w:rPr/>
      </w:pPr>
      <w:r>
        <w:rPr>
          <w:sz w:val="22"/>
        </w:rPr>
        <w:t xml:space="preserve">what a lot of times looks like just plain </w:t>
      </w:r>
    </w:p>
    <w:p>
      <w:pPr>
        <w:pStyle w:val="Normal"/>
        <w:rPr/>
      </w:pPr>
      <w:r>
        <w:rPr/>
      </w:r>
    </w:p>
    <w:p>
      <w:pPr>
        <w:pStyle w:val="Normal"/>
        <w:rPr/>
      </w:pPr>
      <w:r>
        <w:rPr>
          <w:b/>
          <w:sz w:val="22"/>
        </w:rPr>
        <w:t>00:20:16,935 --&gt; 00:22:20,055 [Speaker 0]</w:t>
      </w:r>
    </w:p>
    <w:p>
      <w:pPr>
        <w:pStyle w:val="Normal"/>
        <w:rPr/>
      </w:pPr>
      <w:r>
        <w:rPr>
          <w:sz w:val="22"/>
        </w:rPr>
        <w:t xml:space="preserve">confusion. Um, differences in, in terrain. Up at White Plains, um, they're fighting... The Marylanders are up on top of hill and they repulse two British attacks on them. But it turns out that they're being guarded on the other side of the hill by a bunch of militiamen who run away when the British, um, sense a flanking movement around and they're driven off. But they, they're, they're fighting from the top of a hill there. Uh, way down in Camden, South Carolina, they're fighting in a, in a swamp. They're fighting on swampy ground. And ultimately, they'll get driven into a, to a swamp. The weather conditions that these guys fought in. Um, up in Germantown, um, the battle starts. Washington lays out a kind of elaborate plan that calls for three prongs. The Marylanders are the middle prong and they're with Washington. They drive, they attack in the middle of a fog and it gets worse. There's a buckwheat field that's, that's on fire and that adds smoke, and then all these muskets going off into the fog of war is added to that. The Marylanders drive the, drive the British back. It looks like they're gonna win when the militias on both sides of them kinda collapse and the, the northern prong comes in and attacks them in the fog. So, in other words, the Marylanders are being attacked by other Continentals because of the fog. So, a strange thing. They fight in the heat. At Monmouth, we have these people here, that was one of the... I'd say one of the hottest battles. There were a lot of hot battles obviously down in South Carolina, but one of the hottest battles of revolution in terms of temperature was the Battle of Monmouth. It's over 100 degrees. How hot was it? Washington is riding on this white charger and the horse drops dead- [laughs] ... um, from heat exhaustion. The horse dropped dead. And you can see, you can imagine. It, Monmouth is also the longest battle of the American Revolution. It's, um, it's over six hours, uh, long. The physical condition of the troops in these battles, </w:t>
      </w:r>
    </w:p>
    <w:p>
      <w:pPr>
        <w:pStyle w:val="Normal"/>
        <w:rPr/>
      </w:pPr>
      <w:r>
        <w:rPr/>
      </w:r>
    </w:p>
    <w:p>
      <w:pPr>
        <w:pStyle w:val="Normal"/>
        <w:rPr/>
      </w:pPr>
      <w:r>
        <w:rPr>
          <w:b/>
          <w:sz w:val="22"/>
        </w:rPr>
        <w:t>00:22:20,055 --&gt; 00:22:57,295 [Speaker 0]</w:t>
      </w:r>
    </w:p>
    <w:p>
      <w:pPr>
        <w:pStyle w:val="Normal"/>
        <w:rPr/>
      </w:pPr>
      <w:r>
        <w:rPr>
          <w:sz w:val="22"/>
        </w:rPr>
        <w:t xml:space="preserve">um, is, um, is pretty interesting. They, they go into battle, they never have enough food. The Americans never have enough food. And they go into the Battle of c- of Camden, they haven't eaten for two days so they figure they gotta give them something. So they gave them [clears throat] green corn and molasses and they're going into battle. Well, you can imagine what that did to their stomachs. And the next thing they knew, they get surrounded. We're gonna talk about that in a second. Um, so, um, try some molasses and green corn and, you know, see, see how you feel, see if you, if you're up to fighting the British Army. [laughs] Um, </w:t>
      </w:r>
    </w:p>
    <w:p>
      <w:pPr>
        <w:pStyle w:val="Normal"/>
        <w:rPr/>
      </w:pPr>
      <w:r>
        <w:rPr/>
      </w:r>
    </w:p>
    <w:p>
      <w:pPr>
        <w:pStyle w:val="Normal"/>
        <w:rPr/>
      </w:pPr>
      <w:r>
        <w:rPr>
          <w:b/>
          <w:sz w:val="22"/>
        </w:rPr>
        <w:t>00:22:57,295 --&gt; 00:23:22,795 [Speaker 0]</w:t>
      </w:r>
    </w:p>
    <w:p>
      <w:pPr>
        <w:pStyle w:val="Normal"/>
        <w:rPr/>
      </w:pPr>
      <w:r>
        <w:rPr>
          <w:sz w:val="22"/>
        </w:rPr>
        <w:t xml:space="preserve">the nature of the fighting, um, it's a very savage fighting in a, in a lot of different places. In a place called Guilford Courthouse, it, it ends up in hand-to-hand combat and it looks like the British, British Cornwell's believes his army's gonna lose. Um, so he brings up these cannons and shoots into the crowd. And his artillery officer, you know, demanded, you know, </w:t>
      </w:r>
    </w:p>
    <w:p>
      <w:pPr>
        <w:pStyle w:val="Normal"/>
        <w:rPr/>
      </w:pPr>
      <w:r>
        <w:rPr/>
      </w:r>
    </w:p>
    <w:p>
      <w:pPr>
        <w:pStyle w:val="Normal"/>
        <w:rPr/>
      </w:pPr>
      <w:r>
        <w:rPr>
          <w:b/>
          <w:sz w:val="22"/>
        </w:rPr>
        <w:t>00:23:22,795 --&gt; 00:24:25,245 [Speaker 0]</w:t>
      </w:r>
    </w:p>
    <w:p>
      <w:pPr>
        <w:pStyle w:val="Normal"/>
        <w:rPr/>
      </w:pPr>
      <w:r>
        <w:rPr>
          <w:sz w:val="22"/>
        </w:rPr>
        <w:t xml:space="preserve">confirmation twice and then finally, you know, they, they just shot into the British and the American troops mixed. That's how savage this thing was. And in terms of the... Kearny was there. And of course, all these battles I'm talking about, Thomas Kearny was in every one of these battles that I'm talking about. Um, and he was at the bloodiest battle, which was a place called Eutaw Springs. It's way down a little bit south of, of, um, Charleston. Um, that's where they stumble into each other and it ends up, uh, the Americans took 42% casualties. Wow.... um, at this, uh, Battle of Eutaw, um, Spring. So, um, these are, these are, you know, th- these are really bloody things. In terms of leadership and, and the commanders, there are incidents when the, when the leadership, the commanders are, are pretty poor. The best example is Camden. Um, and if you take your handout there, I'll... maybe I'll show you this real quickly. </w:t>
      </w:r>
    </w:p>
    <w:p>
      <w:pPr>
        <w:pStyle w:val="Normal"/>
        <w:rPr/>
      </w:pPr>
      <w:r>
        <w:rPr/>
      </w:r>
    </w:p>
    <w:p>
      <w:pPr>
        <w:pStyle w:val="Normal"/>
        <w:rPr/>
      </w:pPr>
      <w:r>
        <w:rPr>
          <w:b/>
          <w:sz w:val="22"/>
        </w:rPr>
        <w:t>00:24:25,245 --&gt; 00:24:31,585 [Speaker 0]</w:t>
      </w:r>
    </w:p>
    <w:p>
      <w:pPr>
        <w:pStyle w:val="Normal"/>
        <w:rPr/>
      </w:pPr>
      <w:r>
        <w:rPr>
          <w:sz w:val="22"/>
        </w:rPr>
        <w:t xml:space="preserve">It's this, um, handout here. </w:t>
      </w:r>
    </w:p>
    <w:p>
      <w:pPr>
        <w:pStyle w:val="Normal"/>
        <w:rPr/>
      </w:pPr>
      <w:r>
        <w:rPr/>
      </w:r>
    </w:p>
    <w:p>
      <w:pPr>
        <w:pStyle w:val="Normal"/>
        <w:rPr/>
      </w:pPr>
      <w:r>
        <w:rPr>
          <w:b/>
          <w:sz w:val="22"/>
        </w:rPr>
        <w:t>00:24:31,585 --&gt; 00:24:34,525 [Speaker 0]</w:t>
      </w:r>
    </w:p>
    <w:p>
      <w:pPr>
        <w:pStyle w:val="Normal"/>
        <w:rPr/>
      </w:pPr>
      <w:r>
        <w:rPr>
          <w:sz w:val="22"/>
        </w:rPr>
        <w:t xml:space="preserve">And what happens at, at, um, </w:t>
      </w:r>
    </w:p>
    <w:p>
      <w:pPr>
        <w:pStyle w:val="Normal"/>
        <w:rPr/>
      </w:pPr>
      <w:r>
        <w:rPr/>
      </w:r>
    </w:p>
    <w:p>
      <w:pPr>
        <w:pStyle w:val="Normal"/>
        <w:rPr/>
      </w:pPr>
      <w:r>
        <w:rPr>
          <w:b/>
          <w:sz w:val="22"/>
        </w:rPr>
        <w:t>00:24:34,525 --&gt; 00:26:01,105 [Speaker 0]</w:t>
      </w:r>
    </w:p>
    <w:p>
      <w:pPr>
        <w:pStyle w:val="Normal"/>
        <w:rPr/>
      </w:pPr>
      <w:r>
        <w:rPr>
          <w:sz w:val="22"/>
        </w:rPr>
        <w:t xml:space="preserve">what happens at Camden is the, um, Americans, um, um, move in, in two lines with, with militia. And, um, the Marylanders push their side. What happens is that, that the, the, the general down there, Horatio Gates, sets up a line. And the right-hand side of the line are the Marylanders, on the left-hand side are all these militiamen from the Carolinas. And what happened was, all the militiamen on the left-hand side of the line all ran off. And not only did they run off, they didn't fire a shot. So, you know, the Marylanders didn't know that they'd run away. And what happens is, the British army that's attacking, um, the left flank of the American army has no opposition, so they swing around like a swinging gate, and, um, trap the, uh, trap the Marylanders. And the Marylanders, fortunately there's a swamp that's next to them, and, um, they're able to, um, you know, they're able to get out by, uh, um... some of them. Um, and there are dozens of guys from Caroline County that were killed at Camden and captured at Camden. Some of 'em get away. The Swamp Fox actually, um, rescues a number of them, but they're almost annihilated down there. Uh, meanwhile, Horatio Gates turns around and doesn't stop riding till he gets up to North Carolina. </w:t>
      </w:r>
    </w:p>
    <w:p>
      <w:pPr>
        <w:pStyle w:val="Normal"/>
        <w:rPr/>
      </w:pPr>
      <w:r>
        <w:rPr/>
      </w:r>
    </w:p>
    <w:p>
      <w:pPr>
        <w:pStyle w:val="Normal"/>
        <w:rPr/>
      </w:pPr>
      <w:r>
        <w:rPr>
          <w:b/>
          <w:sz w:val="22"/>
        </w:rPr>
        <w:t>00:26:01,105 --&gt; 00:26:01,665 [Speaker 5]</w:t>
      </w:r>
    </w:p>
    <w:p>
      <w:pPr>
        <w:pStyle w:val="Normal"/>
        <w:rPr/>
      </w:pPr>
      <w:r>
        <w:rPr>
          <w:sz w:val="22"/>
        </w:rPr>
        <w:t xml:space="preserve">[laughs] </w:t>
      </w:r>
    </w:p>
    <w:p>
      <w:pPr>
        <w:pStyle w:val="Normal"/>
        <w:rPr/>
      </w:pPr>
      <w:r>
        <w:rPr/>
      </w:r>
    </w:p>
    <w:p>
      <w:pPr>
        <w:pStyle w:val="Normal"/>
        <w:rPr/>
      </w:pPr>
      <w:r>
        <w:rPr>
          <w:b/>
          <w:sz w:val="22"/>
        </w:rPr>
        <w:t>00:26:01,665 --&gt; 00:26:30,905 [Speaker 0]</w:t>
      </w:r>
    </w:p>
    <w:p>
      <w:pPr>
        <w:pStyle w:val="Normal"/>
        <w:rPr/>
      </w:pPr>
      <w:r>
        <w:rPr>
          <w:sz w:val="22"/>
        </w:rPr>
        <w:t xml:space="preserve">So it's a good example of not having a good commander in the field. Washington will replace him with a guy named Nathaniel Greene. And, uh, Nathaniel Greene is a very, very capable commander, and he will lead all the entire campaign, um, down in the south. Now, there is another battle that, um, I sorta sh- I show on here, and that is, um... Look at your thing that says, uh, "American, uh, lines of defense at Cowpens." </w:t>
      </w:r>
    </w:p>
    <w:p>
      <w:pPr>
        <w:pStyle w:val="Normal"/>
        <w:rPr/>
      </w:pPr>
      <w:r>
        <w:rPr/>
      </w:r>
    </w:p>
    <w:p>
      <w:pPr>
        <w:pStyle w:val="Normal"/>
        <w:rPr/>
      </w:pPr>
      <w:r>
        <w:rPr>
          <w:b/>
          <w:sz w:val="22"/>
        </w:rPr>
        <w:t>00:26:30,905 --&gt; 00:26:51,925 [Speaker 0]</w:t>
      </w:r>
    </w:p>
    <w:p>
      <w:pPr>
        <w:pStyle w:val="Normal"/>
        <w:rPr/>
      </w:pPr>
      <w:r>
        <w:rPr>
          <w:sz w:val="22"/>
        </w:rPr>
        <w:t xml:space="preserve">There is one commander that's really, really innovative, and his name is Daniel Morgan. And he's actually [laughs] only had one battle. He was experienced from the French and Indian Wars, but, um, the problem was that nobody... and this is January of 1780. Um, nobody really knows, um, </w:t>
      </w:r>
    </w:p>
    <w:p>
      <w:pPr>
        <w:pStyle w:val="Normal"/>
        <w:rPr/>
      </w:pPr>
      <w:r>
        <w:rPr/>
      </w:r>
    </w:p>
    <w:p>
      <w:pPr>
        <w:pStyle w:val="Normal"/>
        <w:rPr/>
      </w:pPr>
      <w:r>
        <w:rPr>
          <w:b/>
          <w:sz w:val="22"/>
        </w:rPr>
        <w:t>00:26:51,925 --&gt; 00:26:54,085 [Speaker 0]</w:t>
      </w:r>
    </w:p>
    <w:p>
      <w:pPr>
        <w:pStyle w:val="Normal"/>
        <w:rPr/>
      </w:pPr>
      <w:r>
        <w:rPr>
          <w:sz w:val="22"/>
        </w:rPr>
        <w:t xml:space="preserve">the, um... </w:t>
      </w:r>
    </w:p>
    <w:p>
      <w:pPr>
        <w:pStyle w:val="Normal"/>
        <w:rPr/>
      </w:pPr>
      <w:r>
        <w:rPr/>
      </w:r>
    </w:p>
    <w:p>
      <w:pPr>
        <w:pStyle w:val="Normal"/>
        <w:rPr/>
      </w:pPr>
      <w:r>
        <w:rPr>
          <w:b/>
          <w:sz w:val="22"/>
        </w:rPr>
        <w:t>00:26:54,085 --&gt; 00:27:17,125 [Speaker 0]</w:t>
      </w:r>
    </w:p>
    <w:p>
      <w:pPr>
        <w:pStyle w:val="Normal"/>
        <w:rPr/>
      </w:pPr>
      <w:r>
        <w:rPr>
          <w:sz w:val="22"/>
        </w:rPr>
        <w:t xml:space="preserve">Nobody really knows how to use militiamen until this Daniel Morgan comes along. So, um, look at that page that says, uh, "Lines of defense at Camden." So, the, the Marylanders are in the blue and the British is in the, in the red there. So the British come down. It's the British light infantry, and they come down and they, um, </w:t>
      </w:r>
    </w:p>
    <w:p>
      <w:pPr>
        <w:pStyle w:val="Normal"/>
        <w:rPr/>
      </w:pPr>
      <w:r>
        <w:rPr/>
      </w:r>
    </w:p>
    <w:p>
      <w:pPr>
        <w:pStyle w:val="Normal"/>
        <w:rPr/>
      </w:pPr>
      <w:r>
        <w:rPr>
          <w:b/>
          <w:sz w:val="22"/>
        </w:rPr>
        <w:t>00:27:17,125 --&gt; 00:29:23,805 [Speaker 0]</w:t>
      </w:r>
    </w:p>
    <w:p>
      <w:pPr>
        <w:pStyle w:val="Normal"/>
        <w:rPr/>
      </w:pPr>
      <w:r>
        <w:rPr>
          <w:sz w:val="22"/>
        </w:rPr>
        <w:t xml:space="preserve">they push forward. Now, what Morgan has done is he has set up three lines in a row, and then he's put his cavalry in the back. And what happens is, he puts all the militiamen, he puts all these militiamen in the front row, in the front line, and they all got rifles and all. And he says, "Now, look, I know you're gonna run, and that's okay. But before you run, I want you to fire three rounds. I want you to shoot an old British officer," or she, by the way. "But I want you to fire three rounds, and then you run behind the second line." So he goes to the guys, the militiamen in the second line, and he says, "Now, I know you guys are gonna run away, but I want you, when that... when the first line runs behind you, I want you to fire three rounds at the British with your rifles. And then you run behind the third line, which is the Maryland line." It's the Maryland, Delaware, and there's some Virginia there, but it's mainly the, the Maryland line. So what ultimately happens is the British come up, they get the hell shot out of 'em by these militiamen who stand and fire two to three rounds. Some of 'em fire a few more. They, they run behind the second line. Second line shoots the hell out of the British, and then they fall behind the third line, and this is the Maryland line. So now the British come up and they stand toe-to-toe with the, with the Maryland line. And a militiaman that's at the battle, uh, from Cowpen says, "When the, when the militiamen fired, it was ba-hup, bop, bop, ba-bop, bop, bop, bop." Said, "When the Marylands- Maryland line fired, it was ba-whoom, ba-whoom, ba-whoom." Um, so, um, they stand toe-to-toe, and they fight. Well, on the, on the right-hand side of the Mary- of the, uh, Maryland line are some Virginia Continentals, and their officer gets killed and they start to fall back a little bit. So John Eager Howard calls for what's called a retrograde movement. That's where you pick up and you turn and you move back to a fixed position. But you're not just... you're not retreating. You're just moving backward, and you're reloading. </w:t>
      </w:r>
    </w:p>
    <w:p>
      <w:pPr>
        <w:pStyle w:val="Normal"/>
        <w:rPr/>
      </w:pPr>
      <w:r>
        <w:rPr/>
      </w:r>
    </w:p>
    <w:p>
      <w:pPr>
        <w:pStyle w:val="Normal"/>
        <w:rPr/>
      </w:pPr>
      <w:r>
        <w:rPr>
          <w:b/>
          <w:sz w:val="22"/>
        </w:rPr>
        <w:t>00:29:23,805 --&gt; 00:29:26,065 [Speaker 5]</w:t>
      </w:r>
    </w:p>
    <w:p>
      <w:pPr>
        <w:pStyle w:val="Normal"/>
        <w:rPr/>
      </w:pPr>
      <w:r>
        <w:rPr>
          <w:sz w:val="22"/>
        </w:rPr>
        <w:t xml:space="preserve">Mm-hmm. </w:t>
      </w:r>
    </w:p>
    <w:p>
      <w:pPr>
        <w:pStyle w:val="Normal"/>
        <w:rPr/>
      </w:pPr>
      <w:r>
        <w:rPr/>
      </w:r>
    </w:p>
    <w:p>
      <w:pPr>
        <w:pStyle w:val="Normal"/>
        <w:rPr/>
      </w:pPr>
      <w:r>
        <w:rPr>
          <w:b/>
          <w:sz w:val="22"/>
        </w:rPr>
        <w:t>00:29:26,065 --&gt; 00:30:12,945 [Speaker 0]</w:t>
      </w:r>
    </w:p>
    <w:p>
      <w:pPr>
        <w:pStyle w:val="Normal"/>
        <w:rPr/>
      </w:pPr>
      <w:r>
        <w:rPr>
          <w:sz w:val="22"/>
        </w:rPr>
        <w:t xml:space="preserve">So what happens is the British, through this fog of war, believe that the Marylanders are retreating, and that's when the fun starts, usually, for the British army. They love to run in with their bayonets and bayonet all the prisoners and anybody who's fallen down and the wounded, et cetera. But this is the Maryland line, and what happens is they, they, they run forward with their bayonets and they get about 20 yards from the Marylanders and they turned in unison and fired directly into the faces of, of the British, um, British soldiers. They fell back right...... a couple of, um, cannons. And that's when behind the Marylanders was Daniel Morgan and he was gathering up all these militiamen. Well, he sent them out on the right side of the army. </w:t>
      </w:r>
    </w:p>
    <w:p>
      <w:pPr>
        <w:pStyle w:val="Normal"/>
        <w:rPr/>
      </w:pPr>
      <w:r>
        <w:rPr/>
      </w:r>
    </w:p>
    <w:p>
      <w:pPr>
        <w:pStyle w:val="Normal"/>
        <w:rPr/>
      </w:pPr>
      <w:r>
        <w:rPr>
          <w:b/>
          <w:sz w:val="22"/>
        </w:rPr>
        <w:t>00:30:12,945 --&gt; 00:30:28,125 [Speaker 0]</w:t>
      </w:r>
    </w:p>
    <w:p>
      <w:pPr>
        <w:pStyle w:val="Normal"/>
        <w:rPr/>
      </w:pPr>
      <w:r>
        <w:rPr>
          <w:sz w:val="22"/>
        </w:rPr>
        <w:t xml:space="preserve">And he sent his cavalry out on the left side of the British. It's called a double envelopment. They completely surrounded and captured the entire light infantry of the British Army at the Battle of Cowpens. </w:t>
      </w:r>
    </w:p>
    <w:p>
      <w:pPr>
        <w:pStyle w:val="Normal"/>
        <w:rPr/>
      </w:pPr>
      <w:r>
        <w:rPr/>
      </w:r>
    </w:p>
    <w:p>
      <w:pPr>
        <w:pStyle w:val="Normal"/>
        <w:rPr/>
      </w:pPr>
      <w:r>
        <w:rPr>
          <w:b/>
          <w:sz w:val="22"/>
        </w:rPr>
        <w:t>00:30:28,125 --&gt; 00:30:32,265 [Speaker 0]</w:t>
      </w:r>
    </w:p>
    <w:p>
      <w:pPr>
        <w:pStyle w:val="Normal"/>
        <w:rPr/>
      </w:pPr>
      <w:r>
        <w:rPr>
          <w:sz w:val="22"/>
        </w:rPr>
        <w:t xml:space="preserve">I mean, it's, it's a brilliant... </w:t>
      </w:r>
    </w:p>
    <w:p>
      <w:pPr>
        <w:pStyle w:val="Normal"/>
        <w:rPr/>
      </w:pPr>
      <w:r>
        <w:rPr/>
      </w:r>
    </w:p>
    <w:p>
      <w:pPr>
        <w:pStyle w:val="Normal"/>
        <w:rPr/>
      </w:pPr>
      <w:r>
        <w:rPr>
          <w:b/>
          <w:sz w:val="22"/>
        </w:rPr>
        <w:t>00:30:32,265 --&gt; 00:31:01,645 [Speaker 0]</w:t>
      </w:r>
    </w:p>
    <w:p>
      <w:pPr>
        <w:pStyle w:val="Normal"/>
        <w:rPr/>
      </w:pPr>
      <w:r>
        <w:rPr>
          <w:sz w:val="22"/>
        </w:rPr>
        <w:t xml:space="preserve">It's, uh, it's a brilliant thing and it's a strategy that ultimately will be repeated at Guilford Courthouse. That's where, when the, when the battle is at its, at its height and it looks like the Marylanders are gonna prevail at Cornwallis, springs up the cannons, etc. Um, so what we see is that Kearny is in all these battles. Um, he's not at Cowpens, I should say, but he's Guilford Courthouse where the same thing, um, occurs. Um, and, um, </w:t>
      </w:r>
    </w:p>
    <w:p>
      <w:pPr>
        <w:pStyle w:val="Normal"/>
        <w:rPr/>
      </w:pPr>
      <w:r>
        <w:rPr/>
      </w:r>
    </w:p>
    <w:p>
      <w:pPr>
        <w:pStyle w:val="Normal"/>
        <w:rPr/>
      </w:pPr>
      <w:r>
        <w:rPr>
          <w:b/>
          <w:sz w:val="22"/>
        </w:rPr>
        <w:t>00:31:01,645 --&gt; 00:32:09,465 [Speaker 0]</w:t>
      </w:r>
    </w:p>
    <w:p>
      <w:pPr>
        <w:pStyle w:val="Normal"/>
        <w:rPr/>
      </w:pPr>
      <w:r>
        <w:rPr>
          <w:sz w:val="22"/>
        </w:rPr>
        <w:t xml:space="preserve">there's all kinds of varying tactics. There's these ban- bayonet charges. Uh, they don't even shoot at Hob Kirk's Hill. They just grab their guns and stop washing their clothes, grab their guns and go into a bayonet charge. Um, there's the collapsing line that, you know, Daniel Morgan comes up with. It's at Cowpens and Guilford Courthouse. And then finally, there's the siege. Now, take a look. This is where your, your guy Benson comes in with Kearny. And again, most of these battles, Benson is in all these battles down in the south along with Kearny, except Benson says, according to the biography, I guess it's accurate, um, says that he was at Cowpens and Guilford Courthouse. Most of the people that were at Guilford Courthouse weren't at Cowpens 'cause they divided the army. But assuming that, he says he was at Cowpens, um, whereas Kearny is at Guilford Courthouse, but they employ the same, same tactics of sort of collapsing three lines. And then finally, they're in this bizarre, bizarre thing. It's on the back page of your brochure there, and that's 96. Anybody here, here been to 96? </w:t>
      </w:r>
    </w:p>
    <w:p>
      <w:pPr>
        <w:pStyle w:val="Normal"/>
        <w:rPr/>
      </w:pPr>
      <w:r>
        <w:rPr/>
      </w:r>
    </w:p>
    <w:p>
      <w:pPr>
        <w:pStyle w:val="Normal"/>
        <w:rPr/>
      </w:pPr>
      <w:r>
        <w:rPr>
          <w:b/>
          <w:sz w:val="22"/>
        </w:rPr>
        <w:t>00:32:09,465 --&gt; 00:32:11,925 [Speaker 0]</w:t>
      </w:r>
    </w:p>
    <w:p>
      <w:pPr>
        <w:pStyle w:val="Normal"/>
        <w:rPr/>
      </w:pPr>
      <w:r>
        <w:rPr>
          <w:sz w:val="22"/>
        </w:rPr>
        <w:t xml:space="preserve">Man, you guys gotta take a bus trip. </w:t>
      </w:r>
    </w:p>
    <w:p>
      <w:pPr>
        <w:pStyle w:val="Normal"/>
        <w:rPr/>
      </w:pPr>
      <w:r>
        <w:rPr/>
      </w:r>
    </w:p>
    <w:p>
      <w:pPr>
        <w:pStyle w:val="Normal"/>
        <w:rPr/>
      </w:pPr>
      <w:r>
        <w:rPr>
          <w:b/>
          <w:sz w:val="22"/>
        </w:rPr>
        <w:t>00:32:11,925 --&gt; 00:32:12,685 [Speaker 6]</w:t>
      </w:r>
    </w:p>
    <w:p>
      <w:pPr>
        <w:pStyle w:val="Normal"/>
        <w:rPr/>
      </w:pPr>
      <w:r>
        <w:rPr>
          <w:sz w:val="22"/>
        </w:rPr>
        <w:t xml:space="preserve">[laughs] </w:t>
      </w:r>
    </w:p>
    <w:p>
      <w:pPr>
        <w:pStyle w:val="Normal"/>
        <w:rPr/>
      </w:pPr>
      <w:r>
        <w:rPr/>
      </w:r>
    </w:p>
    <w:p>
      <w:pPr>
        <w:pStyle w:val="Normal"/>
        <w:rPr/>
      </w:pPr>
      <w:r>
        <w:rPr>
          <w:b/>
          <w:sz w:val="22"/>
        </w:rPr>
        <w:t>00:32:12,685 --&gt; 00:33:07,725 [Speaker 0]</w:t>
      </w:r>
    </w:p>
    <w:p>
      <w:pPr>
        <w:pStyle w:val="Normal"/>
        <w:rPr/>
      </w:pPr>
      <w:r>
        <w:rPr>
          <w:sz w:val="22"/>
        </w:rPr>
        <w:t xml:space="preserve">Um, it's still there, um, parts of it. It's not a fort, obviously, but you can see where the fort was. And what 96 was, it was like 96 miles down the Cherokee Trail. That's how it got its, uh, it got its name. It was a small trading settlement. Um, the British, in order to control the western part, um, what's called the, what do you call it, the high country or something of, uh, South Carolina. It's got another name. There's a low country and a high country, or whatever. Anyway, um, they have all these outposts and this is one of them. And these, uh, British, um, uh, army and their loyalists are all in this fort. And the way they made the fort was, they went around and they dug this moat, and they took all the soil and they threw it in to build up the walls, and then they put a parapet on, on top of that. So the Ameril- the Amer- the, um, uh, </w:t>
      </w:r>
    </w:p>
    <w:p>
      <w:pPr>
        <w:pStyle w:val="Normal"/>
        <w:rPr/>
      </w:pPr>
      <w:r>
        <w:rPr/>
      </w:r>
    </w:p>
    <w:p>
      <w:pPr>
        <w:pStyle w:val="Normal"/>
        <w:rPr/>
      </w:pPr>
      <w:r>
        <w:rPr>
          <w:b/>
          <w:sz w:val="22"/>
        </w:rPr>
        <w:t>00:33:07,725 --&gt; 00:35:54,525 [Speaker 0]</w:t>
      </w:r>
    </w:p>
    <w:p>
      <w:pPr>
        <w:pStyle w:val="Normal"/>
        <w:rPr/>
      </w:pPr>
      <w:r>
        <w:rPr>
          <w:sz w:val="22"/>
        </w:rPr>
        <w:t xml:space="preserve">army under Greene comes up, and initially they try to attack this thing. And to attack it, you know, here's what you gotta do. You gotta get through a badice. And a badice are where you take these tree limbs and you sharpen them up and you, you stick them out and, um, you know, they, they punch a hole in. Um, and you gotta get through them. And it only shows like there's one line of them, but that whole area was filled with this, a badice. And then you come to a cut ditch with a, with a steep slope on it, and then you go down into that, and there's a dry moat or ditch down there, and then there's an embankment that comes up, and then the British have a, a parapet up there with gun ports in it, and they've got a couple of small cannons. So they, they failed to take it just by a charge, so what they decided to do is they'll lay siege. And they did four different things [laughs] there that are just, you know, very unique. Um, well, one of them is standard siege tactics. What you do is you dig a siege line and you dig toward the other side. Now, this is South Carolina and it's like soft stone is what the soil is. It's all clay down there, and so it's very, very difficult to dig. Um, so they, they dig this line and they dig at an angle so, you know, the British soldiers are, and the loyalists can't shoot directly down your line. So you keep con- you're constantly going in at different angles, and then you dig these parallels, and then you get up close and you dig a, you dig a final parallel. So they did that. The other thing they did was they took, um,... Uh, and it's hot as heck, this town, South Carolina. The other thing they did was they, they took flaming arrows and they shot them into the fort, and they landed on the roofs and they set the roofs on fire. So the British had to tear all the roofs off their, their houses [laughs] and they were exposed, they were exposed to the heat, um, this oppressive heat down there. Um, another thing they did was, the British got up one day and they looked out and here was this tower built out there. And what it was, it was, they called it the Marylander Tower. And the Marylanders had taken and they cut these logs, like Lincoln Logs. And then at night, they went out and they put them all together and they built this tower, and they used, up in the tower, they put these sharpshooters and they shot down into the fort. And the, uh, the defenders, all they could do was they took sandbags and they piled them up higher to keep, to, to try to, uh, try to, uh, protect themselves. The other thing they did was they du- dug a tunnel. Uh, they started digging a tunnel, and you can see that. It's kind of a fork thing that's on the, on the map there on the left-hand side of the siege line. Um, and they started digging a, a tunnel that would go down underneath the dry moat and underneath the wall, and then they were gonna put gunpowder in there and, and blow it up. </w:t>
      </w:r>
    </w:p>
    <w:p>
      <w:pPr>
        <w:pStyle w:val="Normal"/>
        <w:rPr/>
      </w:pPr>
      <w:r>
        <w:rPr/>
      </w:r>
    </w:p>
    <w:p>
      <w:pPr>
        <w:pStyle w:val="Normal"/>
        <w:rPr/>
      </w:pPr>
      <w:r>
        <w:rPr>
          <w:b/>
          <w:sz w:val="22"/>
        </w:rPr>
        <w:t>00:35:54,525 --&gt; 00:35:54,645 [Speaker 6]</w:t>
      </w:r>
    </w:p>
    <w:p>
      <w:pPr>
        <w:pStyle w:val="Normal"/>
        <w:rPr/>
      </w:pPr>
      <w:r>
        <w:rPr>
          <w:sz w:val="22"/>
        </w:rPr>
        <w:t xml:space="preserve">[laughs] </w:t>
      </w:r>
    </w:p>
    <w:p>
      <w:pPr>
        <w:pStyle w:val="Normal"/>
        <w:rPr/>
      </w:pPr>
      <w:r>
        <w:rPr/>
      </w:r>
    </w:p>
    <w:p>
      <w:pPr>
        <w:pStyle w:val="Normal"/>
        <w:rPr/>
      </w:pPr>
      <w:r>
        <w:rPr>
          <w:b/>
          <w:sz w:val="22"/>
        </w:rPr>
        <w:t>00:35:54,645 --&gt; 00:36:24,741 [Speaker 0]</w:t>
      </w:r>
    </w:p>
    <w:p>
      <w:pPr>
        <w:pStyle w:val="Normal"/>
        <w:rPr/>
      </w:pPr>
      <w:r>
        <w:rPr>
          <w:sz w:val="22"/>
        </w:rPr>
        <w:t xml:space="preserve">They'd blow a hole and they'd all go in and they'd win. Problem was, after doing all this, they were getting pretty close with their tunnel, etc., but it's not done. Word arrives that there's a British relief force that's about to arrive from Charleston and they don't have any time.So Nathanael Greene says, "We're gonna do a thing called a forlorn hope, um, which is basically a suicide mission. What we're gonna do is we're gonna take 50 volunteers," turns out that Benson and, and Carney are two of these </w:t>
      </w:r>
    </w:p>
    <w:p>
      <w:pPr>
        <w:pStyle w:val="Normal"/>
        <w:rPr/>
      </w:pPr>
      <w:r>
        <w:rPr/>
      </w:r>
    </w:p>
    <w:p>
      <w:pPr>
        <w:pStyle w:val="Normal"/>
        <w:rPr/>
      </w:pPr>
      <w:r>
        <w:rPr>
          <w:b/>
          <w:sz w:val="22"/>
        </w:rPr>
        <w:t>00:36:24,741 --&gt; 00:36:24,822 [Speaker 7]</w:t>
      </w:r>
    </w:p>
    <w:p>
      <w:pPr>
        <w:pStyle w:val="Normal"/>
        <w:rPr/>
      </w:pPr>
      <w:r>
        <w:rPr>
          <w:sz w:val="22"/>
        </w:rPr>
        <w:t xml:space="preserve">[laughs] </w:t>
      </w:r>
    </w:p>
    <w:p>
      <w:pPr>
        <w:pStyle w:val="Normal"/>
        <w:rPr/>
      </w:pPr>
      <w:r>
        <w:rPr/>
      </w:r>
    </w:p>
    <w:p>
      <w:pPr>
        <w:pStyle w:val="Normal"/>
        <w:rPr/>
      </w:pPr>
      <w:r>
        <w:rPr>
          <w:b/>
          <w:sz w:val="22"/>
        </w:rPr>
        <w:t>00:36:24,822 --&gt; 00:36:28,662 [Speaker 0]</w:t>
      </w:r>
    </w:p>
    <w:p>
      <w:pPr>
        <w:pStyle w:val="Normal"/>
        <w:rPr/>
      </w:pPr>
      <w:r>
        <w:rPr>
          <w:sz w:val="22"/>
        </w:rPr>
        <w:t xml:space="preserve">... knuckleheads, you know, uh, volunteered for this mission. </w:t>
      </w:r>
    </w:p>
    <w:p>
      <w:pPr>
        <w:pStyle w:val="Normal"/>
        <w:rPr/>
      </w:pPr>
      <w:r>
        <w:rPr/>
      </w:r>
    </w:p>
    <w:p>
      <w:pPr>
        <w:pStyle w:val="Normal"/>
        <w:rPr/>
      </w:pPr>
      <w:r>
        <w:rPr>
          <w:b/>
          <w:sz w:val="22"/>
        </w:rPr>
        <w:t>00:36:28,662 --&gt; 00:36:28,982 [Speaker 7]</w:t>
      </w:r>
    </w:p>
    <w:p>
      <w:pPr>
        <w:pStyle w:val="Normal"/>
        <w:rPr/>
      </w:pPr>
      <w:r>
        <w:rPr>
          <w:sz w:val="22"/>
        </w:rPr>
        <w:t xml:space="preserve">[laughs] </w:t>
      </w:r>
    </w:p>
    <w:p>
      <w:pPr>
        <w:pStyle w:val="Normal"/>
        <w:rPr/>
      </w:pPr>
      <w:r>
        <w:rPr/>
      </w:r>
    </w:p>
    <w:p>
      <w:pPr>
        <w:pStyle w:val="Normal"/>
        <w:rPr/>
      </w:pPr>
      <w:r>
        <w:rPr>
          <w:b/>
          <w:sz w:val="22"/>
        </w:rPr>
        <w:t>00:36:28,982 --&gt; 00:37:02,381 [Speaker 0]</w:t>
      </w:r>
    </w:p>
    <w:p>
      <w:pPr>
        <w:pStyle w:val="Normal"/>
        <w:rPr/>
      </w:pPr>
      <w:r>
        <w:rPr>
          <w:sz w:val="22"/>
        </w:rPr>
        <w:t xml:space="preserve">"And you're gonna go down through the, the siege line and you're gonna get in the last parallel. And on a given signal, 50 of you are gonna jump over, you know, through the abatis, down the steep slope, down to the bottom of the dry moat. We're gonna give you poles with hooks on the top of them, and you're gonna pull the sandbags down off of the parapet and you're gonna pile up the sandbags like a set of steps so you can get up to the top, and you'll make a breakthrough and then we'll all come up and capture the fort." </w:t>
      </w:r>
    </w:p>
    <w:p>
      <w:pPr>
        <w:pStyle w:val="Normal"/>
        <w:rPr/>
      </w:pPr>
      <w:r>
        <w:rPr/>
      </w:r>
    </w:p>
    <w:p>
      <w:pPr>
        <w:pStyle w:val="Normal"/>
        <w:rPr/>
      </w:pPr>
      <w:r>
        <w:rPr>
          <w:b/>
          <w:sz w:val="22"/>
        </w:rPr>
        <w:t>00:37:02,381 --&gt; 00:37:04,341 [Speaker 0]</w:t>
      </w:r>
    </w:p>
    <w:p>
      <w:pPr>
        <w:pStyle w:val="Normal"/>
        <w:rPr/>
      </w:pPr>
      <w:r>
        <w:rPr>
          <w:sz w:val="22"/>
        </w:rPr>
        <w:t xml:space="preserve">Have you ever heard anything so bizarre? </w:t>
      </w:r>
    </w:p>
    <w:p>
      <w:pPr>
        <w:pStyle w:val="Normal"/>
        <w:rPr/>
      </w:pPr>
      <w:r>
        <w:rPr/>
      </w:r>
    </w:p>
    <w:p>
      <w:pPr>
        <w:pStyle w:val="Normal"/>
        <w:rPr/>
      </w:pPr>
      <w:r>
        <w:rPr>
          <w:b/>
          <w:sz w:val="22"/>
        </w:rPr>
        <w:t>00:37:04,341 --&gt; 00:37:05,601 [Speaker 7]</w:t>
      </w:r>
    </w:p>
    <w:p>
      <w:pPr>
        <w:pStyle w:val="Normal"/>
        <w:rPr/>
      </w:pPr>
      <w:r>
        <w:rPr>
          <w:sz w:val="22"/>
        </w:rPr>
        <w:t xml:space="preserve">[laughs] </w:t>
      </w:r>
    </w:p>
    <w:p>
      <w:pPr>
        <w:pStyle w:val="Normal"/>
        <w:rPr/>
      </w:pPr>
      <w:r>
        <w:rPr/>
      </w:r>
    </w:p>
    <w:p>
      <w:pPr>
        <w:pStyle w:val="Normal"/>
        <w:rPr/>
      </w:pPr>
      <w:r>
        <w:rPr>
          <w:b/>
          <w:sz w:val="22"/>
        </w:rPr>
        <w:t>00:37:05,601 --&gt; 00:38:28,701 [Speaker 0]</w:t>
      </w:r>
    </w:p>
    <w:p>
      <w:pPr>
        <w:pStyle w:val="Normal"/>
        <w:rPr/>
      </w:pPr>
      <w:r>
        <w:rPr>
          <w:sz w:val="22"/>
        </w:rPr>
        <w:t xml:space="preserve">Well, it turns out, it gets worse. Even if... You know, so they, they did it. They jumped into the thing and they're in this... You know, they're in this battle down at the bottom of this dry moat. Turns out nobody was watching the back gate, and the British opened up the back gate and they sent these guys through the dry moat to the left and to the right, and they came down and caught them in a fire. So they were being shot at from both sides down in the bottom of the dry moat. This is when Perry Benson is, um, very seriously wounded, and Thomas Carney will pick him up and, um, and save his life. Um, but I mean, what a bizarre thing. And let's go through... If you look at that obituary, you see, uh, the description of this. Um, that Perry Benson is almost lifeless. Um, he has a very dangerous wound. Um, he's carried on Carney's shoulder, and Cara- Ca- Carney carries his gun with him. He doesn't give up his gun. He carries both the guy and his gun and he has to go back down the siege- through these- this siege line. And by the way, that thing's not very deep. It's only about three feet deep. Um, you can still be hit if you're, if you're up high. Um, he obviously has to take him a considerable distance. Um, Carney is overcome, um, from the excessive heat and exhaustion, and he, and he fades, </w:t>
      </w:r>
    </w:p>
    <w:p>
      <w:pPr>
        <w:pStyle w:val="Normal"/>
        <w:rPr/>
      </w:pPr>
      <w:r>
        <w:rPr/>
      </w:r>
    </w:p>
    <w:p>
      <w:pPr>
        <w:pStyle w:val="Normal"/>
        <w:rPr/>
      </w:pPr>
      <w:r>
        <w:rPr>
          <w:b/>
          <w:sz w:val="22"/>
        </w:rPr>
        <w:t>00:38:28,701 --&gt; 00:38:33,361 [Speaker 0]</w:t>
      </w:r>
    </w:p>
    <w:p>
      <w:pPr>
        <w:pStyle w:val="Normal"/>
        <w:rPr/>
      </w:pPr>
      <w:r>
        <w:rPr>
          <w:sz w:val="22"/>
        </w:rPr>
        <w:t xml:space="preserve">um, during this battle. All right. </w:t>
      </w:r>
    </w:p>
    <w:p>
      <w:pPr>
        <w:pStyle w:val="Normal"/>
        <w:rPr/>
      </w:pPr>
      <w:r>
        <w:rPr/>
      </w:r>
    </w:p>
    <w:p>
      <w:pPr>
        <w:pStyle w:val="Normal"/>
        <w:rPr/>
      </w:pPr>
      <w:r>
        <w:rPr>
          <w:b/>
          <w:sz w:val="22"/>
        </w:rPr>
        <w:t>00:38:33,361 --&gt; 00:38:35,881 [Speaker 0]</w:t>
      </w:r>
    </w:p>
    <w:p>
      <w:pPr>
        <w:pStyle w:val="Normal"/>
        <w:rPr/>
      </w:pPr>
      <w:r>
        <w:rPr>
          <w:sz w:val="22"/>
        </w:rPr>
        <w:t xml:space="preserve">So, um, </w:t>
      </w:r>
    </w:p>
    <w:p>
      <w:pPr>
        <w:pStyle w:val="Normal"/>
        <w:rPr/>
      </w:pPr>
      <w:r>
        <w:rPr/>
      </w:r>
    </w:p>
    <w:p>
      <w:pPr>
        <w:pStyle w:val="Normal"/>
        <w:rPr/>
      </w:pPr>
      <w:r>
        <w:rPr>
          <w:b/>
          <w:sz w:val="22"/>
        </w:rPr>
        <w:t>00:38:35,881 --&gt; 00:38:39,281 [Speaker 0]</w:t>
      </w:r>
    </w:p>
    <w:p>
      <w:pPr>
        <w:pStyle w:val="Normal"/>
        <w:rPr/>
      </w:pPr>
      <w:r>
        <w:rPr>
          <w:sz w:val="22"/>
        </w:rPr>
        <w:t xml:space="preserve">Carney's personal performance </w:t>
      </w:r>
    </w:p>
    <w:p>
      <w:pPr>
        <w:pStyle w:val="Normal"/>
        <w:rPr/>
      </w:pPr>
      <w:r>
        <w:rPr/>
      </w:r>
    </w:p>
    <w:p>
      <w:pPr>
        <w:pStyle w:val="Normal"/>
        <w:rPr/>
      </w:pPr>
      <w:r>
        <w:rPr>
          <w:b/>
          <w:sz w:val="22"/>
        </w:rPr>
        <w:t>00:38:39,281 --&gt; 00:40:20,961 [Speaker 0]</w:t>
      </w:r>
    </w:p>
    <w:p>
      <w:pPr>
        <w:pStyle w:val="Normal"/>
        <w:rPr/>
      </w:pPr>
      <w:r>
        <w:rPr>
          <w:sz w:val="22"/>
        </w:rPr>
        <w:t xml:space="preserve">in the revolution, a couple of things. Uh, he's described in the obituary and he's described in a letter from an officer at Hobrick's Hill as being one of the first to charge. When they had these bayonet charges, remember they were all putting their wash together while Carney's in the charge. He's right next to an officer, the commanding officer, leading this charge. That's how they know he was, you know, one of the first to the charge, and the officer gets killed. Um, anyway, that's how he gets described as being there. He's also the last to leave the field. There's a letter from Camden, um, that's where they all get annihilated, almost annihilated, and it says that Carney and John Egert Howard are the two last people to leave the... this terrible battlefield down at, down at, uh, Camden. Um, he dominates in bayonet f- um, in bayonet fighting. Now, this is a British specialty, and this is what the British do really well. And Carney, it turns out, is really good at this himself. As a matter of fact, at Guilford, you see in the obituary, he's credited with bayoneting seven British soldiers. It sounds like I don't care that much about the British soldiers. I don't, because if you follow what the British soldiers did in these massacres at places like Waxhaws, where they run down these poor guys. At Waxhaws, there was like 250 of them, and they bayoneted to death o- 113 of them, and about another 50 or 60 died in their wounds. They bayoneted them five, six, seven, eight times, et cetera. So this is the way the British fight. They do it because they consider the Americans traitors. But anyway, the bottom line is, </w:t>
      </w:r>
    </w:p>
    <w:p>
      <w:pPr>
        <w:pStyle w:val="Normal"/>
        <w:rPr/>
      </w:pPr>
      <w:r>
        <w:rPr/>
      </w:r>
    </w:p>
    <w:p>
      <w:pPr>
        <w:pStyle w:val="Normal"/>
        <w:rPr/>
      </w:pPr>
      <w:r>
        <w:rPr>
          <w:b/>
          <w:sz w:val="22"/>
        </w:rPr>
        <w:t>00:40:20,961 --&gt; 00:41:13,461 [Speaker 0]</w:t>
      </w:r>
    </w:p>
    <w:p>
      <w:pPr>
        <w:pStyle w:val="Normal"/>
        <w:rPr/>
      </w:pPr>
      <w:r>
        <w:rPr>
          <w:sz w:val="22"/>
        </w:rPr>
        <w:t xml:space="preserve">Thomas Carney is just as good at the bayonet fighting as, as, um, as they are. Um, he volunteers for basically this suicide mission at night, he states, and he saves a comrade. So, you know, this is a guy that's nothing but a private, but look at the, you know, look at the record that this guy does. Um, so a little bit, um, Carney, i- his non-battle hardships. Another thing. He's at Valley Forge. 3,000 men die there from wounds and illnesses brought on by lack of food, lack of clothing, et cetera. Uh, Benson's also at, uh, at Valley Forge. He does endless marching. How many miles do you think these guys, from, from the spring of 1780 when they start to South Carolina until, um, the spring of 1782, how many miles do you think these guys marched? </w:t>
      </w:r>
    </w:p>
    <w:p>
      <w:pPr>
        <w:pStyle w:val="Normal"/>
        <w:rPr/>
      </w:pPr>
      <w:r>
        <w:rPr/>
      </w:r>
    </w:p>
    <w:p>
      <w:pPr>
        <w:pStyle w:val="Normal"/>
        <w:rPr/>
      </w:pPr>
      <w:r>
        <w:rPr>
          <w:b/>
          <w:sz w:val="22"/>
        </w:rPr>
        <w:t>00:41:13,461 --&gt; 00:41:19,521 [Speaker 0]</w:t>
      </w:r>
    </w:p>
    <w:p>
      <w:pPr>
        <w:pStyle w:val="Normal"/>
        <w:rPr/>
      </w:pPr>
      <w:r>
        <w:rPr>
          <w:sz w:val="22"/>
        </w:rPr>
        <w:t xml:space="preserve">Anybody take a guess? Uh, they marched 4,556 miles. </w:t>
      </w:r>
    </w:p>
    <w:p>
      <w:pPr>
        <w:pStyle w:val="Normal"/>
        <w:rPr/>
      </w:pPr>
      <w:r>
        <w:rPr/>
      </w:r>
    </w:p>
    <w:p>
      <w:pPr>
        <w:pStyle w:val="Normal"/>
        <w:rPr/>
      </w:pPr>
      <w:r>
        <w:rPr>
          <w:b/>
          <w:sz w:val="22"/>
        </w:rPr>
        <w:t>00:41:19,521 --&gt; 00:41:19,541 [Speaker 7]</w:t>
      </w:r>
    </w:p>
    <w:p>
      <w:pPr>
        <w:pStyle w:val="Normal"/>
        <w:rPr/>
      </w:pPr>
      <w:r>
        <w:rPr>
          <w:sz w:val="22"/>
        </w:rPr>
        <w:t xml:space="preserve">Oh my gosh. Wow. </w:t>
      </w:r>
    </w:p>
    <w:p>
      <w:pPr>
        <w:pStyle w:val="Normal"/>
        <w:rPr/>
      </w:pPr>
      <w:r>
        <w:rPr/>
      </w:r>
    </w:p>
    <w:p>
      <w:pPr>
        <w:pStyle w:val="Normal"/>
        <w:rPr/>
      </w:pPr>
      <w:r>
        <w:rPr>
          <w:b/>
          <w:sz w:val="22"/>
        </w:rPr>
        <w:t>00:41:19,541 --&gt; 00:41:23,801 [Speaker 0]</w:t>
      </w:r>
    </w:p>
    <w:p>
      <w:pPr>
        <w:pStyle w:val="Normal"/>
        <w:rPr/>
      </w:pPr>
      <w:r>
        <w:rPr>
          <w:sz w:val="22"/>
        </w:rPr>
        <w:t xml:space="preserve">[laughs] A Delawar soldier kept track of it. </w:t>
      </w:r>
    </w:p>
    <w:p>
      <w:pPr>
        <w:pStyle w:val="Normal"/>
        <w:rPr/>
      </w:pPr>
      <w:r>
        <w:rPr/>
      </w:r>
    </w:p>
    <w:p>
      <w:pPr>
        <w:pStyle w:val="Normal"/>
        <w:rPr/>
      </w:pPr>
      <w:r>
        <w:rPr>
          <w:b/>
          <w:sz w:val="22"/>
        </w:rPr>
        <w:t>00:41:23,801 --&gt; 00:42:42,245 [Speaker 0]</w:t>
      </w:r>
    </w:p>
    <w:p>
      <w:pPr>
        <w:pStyle w:val="Normal"/>
        <w:rPr/>
      </w:pPr>
      <w:r>
        <w:rPr>
          <w:sz w:val="22"/>
        </w:rPr>
        <w:t xml:space="preserve">Um, so just absolutely unbelievable. And don't understand they're not home yet. So Mar- so Carney had to have marched somewhere between 5 and 6,000 miles. Same way with Benson. I don't know how Benson got home. Does anybody know how Benson got home? But anyway, he didn't... obviously didn't walk home. Um, and then the clothing that these guys had, um, you know, is part of one of his hardships. Uh, French... This French, uh, general said the American Army was laughable. It was a laughable spectacle to see the American Army. They were so poorly clothed. They were constantly fighting with various types of vermin, particularly in the South. They had all these black fleas that were just absolutely tenacious. Um, ticks, um, et cetera. The food, again, was, was terrible. Uh, the Battle of Eutaw where they lose all these men, 42%, they're so hungry, they capture the British camp and they stop to eat.... and the British counterattack. It's, it's, um, part of the whole battle, but they were so hungry. And their pay? Guess what? These guys in the South didn't get paid for three years. Three years, Carney didn't get paid. Um, and at the end of the three years, he walked home. He walked home. It's only 550 miles to Annapolis. </w:t>
      </w:r>
    </w:p>
    <w:p>
      <w:pPr>
        <w:pStyle w:val="Normal"/>
        <w:rPr/>
      </w:pPr>
      <w:r>
        <w:rPr/>
      </w:r>
    </w:p>
    <w:p>
      <w:pPr>
        <w:pStyle w:val="Normal"/>
        <w:rPr/>
      </w:pPr>
      <w:r>
        <w:rPr>
          <w:b/>
          <w:sz w:val="22"/>
        </w:rPr>
        <w:t>00:42:42,245 --&gt; 00:42:43,045 [Speaker 8]</w:t>
      </w:r>
    </w:p>
    <w:p>
      <w:pPr>
        <w:pStyle w:val="Normal"/>
        <w:rPr/>
      </w:pPr>
      <w:r>
        <w:rPr>
          <w:sz w:val="22"/>
        </w:rPr>
        <w:t xml:space="preserve">[laughs] </w:t>
      </w:r>
    </w:p>
    <w:p>
      <w:pPr>
        <w:pStyle w:val="Normal"/>
        <w:rPr/>
      </w:pPr>
      <w:r>
        <w:rPr/>
      </w:r>
    </w:p>
    <w:p>
      <w:pPr>
        <w:pStyle w:val="Normal"/>
        <w:rPr/>
      </w:pPr>
      <w:r>
        <w:rPr>
          <w:b/>
          <w:sz w:val="22"/>
        </w:rPr>
        <w:t>00:42:43,045 --&gt; 00:42:53,346 [Speaker 0]</w:t>
      </w:r>
    </w:p>
    <w:p>
      <w:pPr>
        <w:pStyle w:val="Normal"/>
        <w:rPr/>
      </w:pPr>
      <w:r>
        <w:rPr>
          <w:sz w:val="22"/>
        </w:rPr>
        <w:t xml:space="preserve">Walked him. As I said before- And finally, huh, and here's the last hardship, and you must have, how it's gonna affect your psychology. He was never in a battle that was victory. </w:t>
      </w:r>
    </w:p>
    <w:p>
      <w:pPr>
        <w:pStyle w:val="Normal"/>
        <w:rPr/>
      </w:pPr>
      <w:r>
        <w:rPr/>
      </w:r>
    </w:p>
    <w:p>
      <w:pPr>
        <w:pStyle w:val="Normal"/>
        <w:rPr/>
      </w:pPr>
      <w:r>
        <w:rPr>
          <w:b/>
          <w:sz w:val="22"/>
        </w:rPr>
        <w:t>00:42:53,346 --&gt; 00:43:06,085 [Speaker 0]</w:t>
      </w:r>
    </w:p>
    <w:p>
      <w:pPr>
        <w:pStyle w:val="Normal"/>
        <w:rPr/>
      </w:pPr>
      <w:r>
        <w:rPr>
          <w:sz w:val="22"/>
        </w:rPr>
        <w:t xml:space="preserve">Um, Benson was in two. He was at a place called Harlem Heights. That was, uh... There's only two guys from the eastern shore that commanded continental troops in battle, </w:t>
      </w:r>
    </w:p>
    <w:p>
      <w:pPr>
        <w:pStyle w:val="Normal"/>
        <w:rPr/>
      </w:pPr>
      <w:r>
        <w:rPr/>
      </w:r>
    </w:p>
    <w:p>
      <w:pPr>
        <w:pStyle w:val="Normal"/>
        <w:rPr/>
      </w:pPr>
      <w:r>
        <w:rPr>
          <w:b/>
          <w:sz w:val="22"/>
        </w:rPr>
        <w:t>00:43:06,085 --&gt; 00:43:35,185 [Speaker 0]</w:t>
      </w:r>
    </w:p>
    <w:p>
      <w:pPr>
        <w:pStyle w:val="Normal"/>
        <w:rPr/>
      </w:pPr>
      <w:r>
        <w:rPr>
          <w:sz w:val="22"/>
        </w:rPr>
        <w:t xml:space="preserve">regiment size. Continental troops, regiments of continental troops in battle. Both of them were from Caroline County. One of them was Colonel William Richardson. Um, Benson was with him at Harlem Heights. That's where they attacked the British after the British had routed the Americans at, at, uh, Long Island and Kips Bay. A whole brigade of Connecticut soldiers ran away without firing a shot. So Washington sends a regiment, um, of Virginia troops, and Richardson's regiment </w:t>
      </w:r>
    </w:p>
    <w:p>
      <w:pPr>
        <w:pStyle w:val="Normal"/>
        <w:rPr/>
      </w:pPr>
      <w:r>
        <w:rPr/>
      </w:r>
    </w:p>
    <w:p>
      <w:pPr>
        <w:pStyle w:val="Normal"/>
        <w:rPr/>
      </w:pPr>
      <w:r>
        <w:rPr>
          <w:b/>
          <w:sz w:val="22"/>
        </w:rPr>
        <w:t>00:43:35,185 --&gt; 00:43:35,205 [Speaker 9]</w:t>
      </w:r>
    </w:p>
    <w:p>
      <w:pPr>
        <w:pStyle w:val="Normal"/>
        <w:rPr/>
      </w:pPr>
      <w:r>
        <w:rPr>
          <w:sz w:val="22"/>
        </w:rPr>
        <w:t xml:space="preserve">Mm </w:t>
      </w:r>
    </w:p>
    <w:p>
      <w:pPr>
        <w:pStyle w:val="Normal"/>
        <w:rPr/>
      </w:pPr>
      <w:r>
        <w:rPr/>
      </w:r>
    </w:p>
    <w:p>
      <w:pPr>
        <w:pStyle w:val="Normal"/>
        <w:rPr/>
      </w:pPr>
      <w:r>
        <w:rPr>
          <w:b/>
          <w:sz w:val="22"/>
        </w:rPr>
        <w:t>00:43:35,205 --&gt; 00:45:21,585 [Speaker 0]</w:t>
      </w:r>
    </w:p>
    <w:p>
      <w:pPr>
        <w:pStyle w:val="Normal"/>
        <w:rPr/>
      </w:pPr>
      <w:r>
        <w:rPr>
          <w:sz w:val="22"/>
        </w:rPr>
        <w:t xml:space="preserve">... of eastern Shore men. Benson's there. And they, they drove the British back. It's the first time the Americans beat the British in a stand-up fight. It's not a big battle, but it was very important in restoring the morale of the American army, which had just gotten the heck beaten out, beaten out of them, um, on, uh, various occasions. Um, so he was never... So Car- so Benson was at least in that victory. And he apparently was Cowpens. If he was at Cowpens, he was there, but Carney was never [laughs] in a battle that they actually won. They had a few draws. Um, so a little epilogue about our friend, uh, Thomas Carney. Um, he never owned any land when he got home. He, he rented land, but he never had much. He was very poor. He had to have pensions, um, late in his life. And he just had a handful of belongings. They're listed in, in his pension application. Um, in the early 1800s, they took away his right to vote 'cause he was Black. Uh, Maryland did. Um, um, just because they just decided Blacks couldn't vote anymore. Um, and he died in 1828. Um, and as far as we know, there's no stone. We don't even know where he's buried. He might be buried in Caroline County. We've gone through those cemeteries. Not any of them. Um, he might be in Delaware. Um, we don't know. He did have six children, um, that he left. Um, Perry Benson, um, you know, hey, he comes home. Um, he's crippled, um, wears his arm in a sling. He saves Saint Michaels 'cause Carney saved him. He saves Saint Michaels. Um, he honors Carney every time the militia comes out, and they ride together. Um, he had children, but he never had any grandchildren, so apparently, he has no descendants. Um, but he does have this chapter, um, right here. So, </w:t>
      </w:r>
    </w:p>
    <w:p>
      <w:pPr>
        <w:pStyle w:val="Normal"/>
        <w:rPr/>
      </w:pPr>
      <w:r>
        <w:rPr/>
      </w:r>
    </w:p>
    <w:p>
      <w:pPr>
        <w:pStyle w:val="Normal"/>
        <w:rPr/>
      </w:pPr>
      <w:r>
        <w:rPr>
          <w:b/>
          <w:sz w:val="22"/>
        </w:rPr>
        <w:t>00:45:21,585 --&gt; 00:46:51,485 [Speaker 0]</w:t>
      </w:r>
    </w:p>
    <w:p>
      <w:pPr>
        <w:pStyle w:val="Normal"/>
        <w:rPr/>
      </w:pPr>
      <w:r>
        <w:rPr>
          <w:sz w:val="22"/>
        </w:rPr>
        <w:t>conclusion here. Um, so Thomas Carney, um, you know, question was, why didn't, you know, how did we win the American Revolution? And it was because of people like Thomas Carney. Um, he had a very austere, um, background. Um, again, a grandmother who, you know, a White woman, and these, you know, mulatto, um, ancestors. Um, his battle history is, is very well-documented. It's, it's highly unusual. He fought in all three phases of the Revolution. He fought over a period of seven years. Um, his battle record, he was first to charge and the last to leave. Um, he fought in the fog and the heat. He fought on hills. He fought in swamps. He fought in the longest battle of the war. He fought in the bloodiest, uh, battle of the war. Um, he never had cloth- adequate clothing. He had bad food. Beset by vermin of various types. Um, he was in everything from bayonet charges to, um, siege tactics. Um, he volunteered for the suicide mission, basically, the 4 Larn Hope down in '96. He saved a comrade down there. He had no pay for three years, and he walked 500 miles, uh, 550 miles to get home. So, um, we see with Carney, who was part of this Maryland line, um, these, what are called Washington's Immortals. Um, that's why, uh, the Americans won the American Revolution.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19</w:t>
    </w:r>
    <w:r>
      <w:rPr/>
      <w:fldChar w:fldCharType="end"/>
    </w:r>
    <w:r>
      <w:rPr/>
      <w:t>/</w:t>
    </w:r>
    <w:r>
      <w:rPr/>
      <w:fldChar w:fldCharType="begin"/>
    </w:r>
    <w:r>
      <w:rPr/>
      <w:instrText xml:space="preserve"> NUMPAGES </w:instrText>
    </w:r>
    <w:r>
      <w:rPr/>
      <w:fldChar w:fldCharType="separate"/>
    </w:r>
    <w:r>
      <w:rPr/>
      <w:t>19</w:t>
    </w:r>
    <w:r>
      <w:rPr/>
      <w:fldChar w:fldCharType="end"/>
    </w:r>
    <w:r>
      <w:rPr/>
      <w:t xml:space="preserve">  **Draft Material File </w:t>
    </w:r>
    <w:r>
      <w:rPr/>
      <w:fldChar w:fldCharType="begin"/>
    </w:r>
    <w:r>
      <w:rPr/>
      <w:instrText xml:space="preserve"> FILENAME </w:instrText>
    </w:r>
    <w:r>
      <w:rPr/>
      <w:fldChar w:fldCharType="separate"/>
    </w:r>
    <w:r>
      <w:rPr/>
      <w:t>2018_07_24_20180724_2_small.mp4.docx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19</Pages>
  <Words>8590</Words>
  <Characters>39476</Characters>
  <CharactersWithSpaces>47895</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2025-07-04T20:42:27Z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