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00:00:00,199 --&gt; 00:00:04,420 [Speaker 0]</w:t>
      </w:r>
    </w:p>
    <w:p>
      <w:pPr>
        <w:pStyle w:val="Normal"/>
        <w:rPr/>
      </w:pPr>
      <w:r>
        <w:rPr>
          <w:sz w:val="22"/>
        </w:rPr>
        <w:t xml:space="preserve">[laughs] Um, we preserve buildings. </w:t>
      </w:r>
    </w:p>
    <w:p>
      <w:pPr>
        <w:pStyle w:val="Normal"/>
        <w:rPr/>
      </w:pPr>
      <w:r>
        <w:rPr/>
      </w:r>
    </w:p>
    <w:p>
      <w:pPr>
        <w:pStyle w:val="Normal"/>
        <w:rPr/>
      </w:pPr>
      <w:r>
        <w:rPr>
          <w:b/>
          <w:sz w:val="22"/>
        </w:rPr>
        <w:t>00:00:04,420 --&gt; 00:01:19,699 [Speaker 0]</w:t>
      </w:r>
    </w:p>
    <w:p>
      <w:pPr>
        <w:pStyle w:val="Normal"/>
        <w:rPr/>
      </w:pPr>
      <w:r>
        <w:rPr>
          <w:sz w:val="22"/>
        </w:rPr>
        <w:t xml:space="preserve">We do a lot of that. You can't just preserve a building. It has to have a specific use and purpose. I'd like to have a nickel for every building that you see, uh, driving down the highway that's never open, et cetera. So, um, our purpose is to make sure that each one of these buildings, if we take it on, that there's some use that's going to used, that it's going to be devoted to. And of course, um, you know, what we look at are the subjects that are important in Caroline County, the military service, the Underground Railroad, agriculture, um, milling. Some of these are single site, multi-building, like the mill. Other ones are multi-building, multi-site, like the Underground Railroad, where we got six or seven buildings that are spread, um, through the county. Uh, contributors, of course, to this are the other historical societies, our Ridgely chapter, our Greensboro chapter. Um, Preston has a museum. Federal Spur has a museum. And all of this, of course, is gonna come out in the visitor center. We just now complete, we need to change our picture there in the middle. Oh, wait, is that... Oh, okay. Yes. That's all right. [laughs] We got it done. [laughs] Uh, all right. What are these interpretive centers? We're gonna run through them. </w:t>
      </w:r>
    </w:p>
    <w:p>
      <w:pPr>
        <w:pStyle w:val="Normal"/>
        <w:rPr/>
      </w:pPr>
      <w:r>
        <w:rPr/>
      </w:r>
    </w:p>
    <w:p>
      <w:pPr>
        <w:pStyle w:val="Normal"/>
        <w:rPr/>
      </w:pPr>
      <w:r>
        <w:rPr>
          <w:b/>
          <w:sz w:val="22"/>
        </w:rPr>
        <w:t>00:01:19,699 --&gt; 00:02:47,039 [Speaker 0]</w:t>
      </w:r>
    </w:p>
    <w:p>
      <w:pPr>
        <w:pStyle w:val="Normal"/>
        <w:rPr/>
      </w:pPr>
      <w:r>
        <w:rPr>
          <w:sz w:val="22"/>
        </w:rPr>
        <w:t xml:space="preserve">Um, first though, when we take on a building, we have a whole team of experts that, that we use. Um, up in the upper left-hand corner, that's a paint analyst that we use on every project. Upper right, um, that's the guy that's the a- a architectural consultant who worked for the, worked for historic Williamsburg for a number of years. Uh, we bring in specialized experts, like, um, a dendrochronologist to drill into the structural components with a hollow bit, and you can tell from the tree rings when the building was built. This is the Oxford Dendochronology Lab, not Oxford, Maryland, but Oxford, England. They're over here working on Williamsburg, et cetera. Um, okay. Um, another thing, we want to establish a, we're creating a railroad interpretative center over in Ridgely. This is what the Ridgely train station looked like in, when it was built in, uh, 1892. Ellis Davidson provided this picture as a matter of fact. And, it had all been stripped down. That's what it looked like in, uh, January 31st, 2017. You can see they changed just about everything on it, and they were contemplating turning it into public toilets. [laughs] The town was. So, we got Bob Lorenz. Where's Bob? Raise your hand, in the back there. We got Bob Lorenz. Um, and Bob Lorenz, um, gave us a, a concept design, um, to restore it, put the porches back on, et cetera. </w:t>
      </w:r>
    </w:p>
    <w:p>
      <w:pPr>
        <w:pStyle w:val="Normal"/>
        <w:rPr/>
      </w:pPr>
      <w:r>
        <w:rPr/>
      </w:r>
    </w:p>
    <w:p>
      <w:pPr>
        <w:pStyle w:val="Normal"/>
        <w:rPr/>
      </w:pPr>
      <w:r>
        <w:rPr>
          <w:b/>
          <w:sz w:val="22"/>
        </w:rPr>
        <w:t>00:02:47,039 --&gt; 00:05:50,999 [Speaker 0]</w:t>
      </w:r>
    </w:p>
    <w:p>
      <w:pPr>
        <w:pStyle w:val="Normal"/>
        <w:rPr/>
      </w:pPr>
      <w:r>
        <w:rPr>
          <w:sz w:val="22"/>
        </w:rPr>
        <w:t xml:space="preserve">Um, you can see a lot of changes had to be made. This project, of course, was spearheaded by Rick and Kathy Schwab, and the Ridgely Historical Society. Where's Rick and Kathy? Raise your hand. [applause] They made their lives miserable for about three years. We had a building and new house. Yeah. Every time I'd say, "Why don't you help us with this?" They'd all be, "Ah, nah, nah, nah, nah, nah, nah." [laughs] "We're too busy at the train station." And it was pretty comprehensive. The historical society came in with funding, for instance, for, um, paint analysis. Um, each one of those turned posts was a different color that we got from, um, uh, testing of the paints. So we marked each one of the posts so that the painter could come in and put the original... what was the original 1892 color on there. We examined the floor and how it was going to be preserved. So we worked with our Ridgely, um, Society about that, and, um, that's just a picture of what it looked like, um, at the beginning, and there it is, um, now, um, all restored. And notice that, what's called Tudor revival, pink on there? The historical society paid to have that analyzed and hoped to have it replaced. But the town of Ridgely, um, put in for grants. We helped get them, show them grants, and then Rick did all the work for years on that. Um, and that was the final picture of it. Um, this is not our building. [laughs] Everybody says, "When are you gonna do something about the Goldsboro train station?" [laughs] It's not ours. It's the town of Goldsboro's. Anybody here from Goldsboro? Keep your head down. [laughs] But anyway. We, we, we helped them figure out how to move it by taking the roof off. But it, it hasn't been our project... We have come in a couple of times when they made motions that they were going to move on it, but it's, so far it's never gotten, hasn't gotten done. Um, but it's stable where it is. Um, we're creating an agricultural interpretive center. We did a lot of studying of the, of the, um, what are called the Three Necks. They're down southwest of, um, of Preston. Duffy McConnell and his wife lived down here in Honey Creek Neck. And then there's Poplar Neck where Harriet Tubman was, and there's Frayser Neck. So we have all this history, um, that we had developed on this. And it turns out that it's the perfect place to show the evolution and, and transformation of agriculture in Caroline County. It starts with small, it starts with Indians and Indian conflicts. One of the guys, a guy called Poplar Neck was the first settler in Caroline County. He was killed in Indian war in 1667. Another guy was involved in the Nanticoke Indian war. And then they go to small tobacco planters, and then they go to a large, um, Goldsboro plantation that was about four or five, about 5,000 acres. And then they go to timbering, that's when Harriet Tubman is there. And then they go to, um, European immigrants, Vulcan Germans, Germans. There was a Dutch colony down there. It's a great place to talk about all those </w:t>
      </w:r>
    </w:p>
    <w:p>
      <w:pPr>
        <w:pStyle w:val="Normal"/>
        <w:rPr/>
      </w:pPr>
      <w:r>
        <w:rPr/>
      </w:r>
    </w:p>
    <w:p>
      <w:pPr>
        <w:pStyle w:val="Normal"/>
        <w:rPr/>
      </w:pPr>
      <w:r>
        <w:rPr>
          <w:b/>
          <w:sz w:val="22"/>
        </w:rPr>
        <w:t>00:05:50,999 --&gt; 00:05:52,019 [Speaker 1]</w:t>
      </w:r>
    </w:p>
    <w:p>
      <w:pPr>
        <w:pStyle w:val="Normal"/>
        <w:rPr/>
      </w:pPr>
      <w:r>
        <w:rPr>
          <w:sz w:val="22"/>
        </w:rPr>
        <w:t xml:space="preserve">[sneezes] </w:t>
      </w:r>
    </w:p>
    <w:p>
      <w:pPr>
        <w:pStyle w:val="Normal"/>
        <w:rPr/>
      </w:pPr>
      <w:r>
        <w:rPr/>
      </w:r>
    </w:p>
    <w:p>
      <w:pPr>
        <w:pStyle w:val="Normal"/>
        <w:rPr/>
      </w:pPr>
      <w:r>
        <w:rPr>
          <w:b/>
          <w:sz w:val="22"/>
        </w:rPr>
        <w:t>00:05:52,019 --&gt; 00:06:30,544 [Speaker 0]</w:t>
      </w:r>
    </w:p>
    <w:p>
      <w:pPr>
        <w:pStyle w:val="Normal"/>
        <w:rPr/>
      </w:pPr>
      <w:r>
        <w:rPr>
          <w:sz w:val="22"/>
        </w:rPr>
        <w:t xml:space="preserve">steps. So we decided, you know, this would be a good place to put, um, an agricultural interpretive center to tell this story.[audience talking] Uh, Duffy McConnell comes up with this building that he's... he needs to demolish, um, because it's in the way of his irrigation. We look at it, there's a center section, and when we studied the center section, we discovered that's the original 1855 Medford House. Chop Tank was originally called Medford Wharf because this guy built the first steamboat wharf down there. So there's his house, and it's stuck in there. So what we did is we tore off those sides, Duffy helped a lot with that. </w:t>
      </w:r>
    </w:p>
    <w:p>
      <w:pPr>
        <w:pStyle w:val="Normal"/>
        <w:rPr/>
      </w:pPr>
      <w:r>
        <w:rPr/>
      </w:r>
    </w:p>
    <w:p>
      <w:pPr>
        <w:pStyle w:val="Normal"/>
        <w:rPr/>
      </w:pPr>
      <w:r>
        <w:rPr>
          <w:b/>
          <w:sz w:val="22"/>
        </w:rPr>
        <w:t>00:06:30,544 --&gt; 00:07:00,003 [Speaker 0]</w:t>
      </w:r>
    </w:p>
    <w:p>
      <w:pPr>
        <w:pStyle w:val="Normal"/>
        <w:rPr/>
      </w:pPr>
      <w:r>
        <w:rPr>
          <w:sz w:val="22"/>
        </w:rPr>
        <w:t xml:space="preserve">And we picked it up, including its chimney, and we moved it down to Chop Tank. We worked with the county commissioners, and we put it down in the parking lot, and we subsequently moved it over. There's going to be a new town park down on the Chop Tank River, and we've, um, located in there, and it's going to be an agricultural interpreter center. The county is going to be putting in paths, et cetera. And this is what it's going to look like when it's done fully, um, restoring. </w:t>
      </w:r>
    </w:p>
    <w:p>
      <w:pPr>
        <w:pStyle w:val="Normal"/>
        <w:rPr/>
      </w:pPr>
      <w:r>
        <w:rPr/>
      </w:r>
    </w:p>
    <w:p>
      <w:pPr>
        <w:pStyle w:val="Normal"/>
        <w:rPr/>
      </w:pPr>
      <w:r>
        <w:rPr>
          <w:b/>
          <w:sz w:val="22"/>
        </w:rPr>
        <w:t>00:07:00,003 --&gt; 00:07:51,283 [Speaker 0]</w:t>
      </w:r>
    </w:p>
    <w:p>
      <w:pPr>
        <w:pStyle w:val="Normal"/>
        <w:rPr/>
      </w:pPr>
      <w:r>
        <w:rPr>
          <w:sz w:val="22"/>
        </w:rPr>
        <w:t xml:space="preserve">Um, Underground Railroad Interpretive Center, this again, has multiple buildings. That's the Leverton House up in the, um, we call it the Leverton-Hubbard Underground Railroad Station. Now, that's the only documented sort of mining underground railroad station on the eastern shore. It's owned by Mickey McCray. Where's Mickey? Is he here? Yeah, parking cars. Probably putting on a roof, Mickey. [laughs] Um, we're trying to save the Neck Meeting House. Um, we have the Webb Cabin, a free black cabin, tells that story, and then we have this William Still Family Center, just as examples. So, um, the William Still Family Center, again, that was described as a meat house and a shed, and we went around and looked at other, um, turns out it was a slave quarter when we brought our architectural consultant in. Um, so we started looking at models, and this is one of the models we used, over on the left-hand side. </w:t>
      </w:r>
    </w:p>
    <w:p>
      <w:pPr>
        <w:pStyle w:val="Normal"/>
        <w:rPr/>
      </w:pPr>
      <w:r>
        <w:rPr/>
      </w:r>
    </w:p>
    <w:p>
      <w:pPr>
        <w:pStyle w:val="Normal"/>
        <w:rPr/>
      </w:pPr>
      <w:r>
        <w:rPr>
          <w:b/>
          <w:sz w:val="22"/>
        </w:rPr>
        <w:t>00:07:51,283 --&gt; 00:07:55,983 [Speaker 0]</w:t>
      </w:r>
    </w:p>
    <w:p>
      <w:pPr>
        <w:pStyle w:val="Normal"/>
        <w:rPr/>
      </w:pPr>
      <w:r>
        <w:rPr>
          <w:sz w:val="22"/>
        </w:rPr>
        <w:t xml:space="preserve">And, um, so we, um, we, um, </w:t>
      </w:r>
    </w:p>
    <w:p>
      <w:pPr>
        <w:pStyle w:val="Normal"/>
        <w:rPr/>
      </w:pPr>
      <w:r>
        <w:rPr/>
      </w:r>
    </w:p>
    <w:p>
      <w:pPr>
        <w:pStyle w:val="Normal"/>
        <w:rPr/>
      </w:pPr>
      <w:r>
        <w:rPr>
          <w:b/>
          <w:sz w:val="22"/>
        </w:rPr>
        <w:t>00:07:55,983 --&gt; 00:08:27,623 [Speaker 0]</w:t>
      </w:r>
    </w:p>
    <w:p>
      <w:pPr>
        <w:pStyle w:val="Normal"/>
        <w:rPr/>
      </w:pPr>
      <w:r>
        <w:rPr>
          <w:sz w:val="22"/>
        </w:rPr>
        <w:t xml:space="preserve">did a lot of research on this. Um, this was located... this building was originally located on Doncaster. And just, um, just to the north of that is Edmonson's Reserve, which is what was the Indian reservation, and it was also where this William Still family saga started, um, with this enslaved family on it. So this building that was a slave quarter was only, as the crow flies, about a mile from the 4-H Park, what is today the 4-H Park. So we took the building, </w:t>
      </w:r>
    </w:p>
    <w:p>
      <w:pPr>
        <w:pStyle w:val="Normal"/>
        <w:rPr/>
      </w:pPr>
      <w:r>
        <w:rPr/>
      </w:r>
    </w:p>
    <w:p>
      <w:pPr>
        <w:pStyle w:val="Normal"/>
        <w:rPr/>
      </w:pPr>
      <w:r>
        <w:rPr>
          <w:b/>
          <w:sz w:val="22"/>
        </w:rPr>
        <w:t>00:08:27,623 --&gt; 00:08:57,663 [Speaker 0]</w:t>
      </w:r>
    </w:p>
    <w:p>
      <w:pPr>
        <w:pStyle w:val="Normal"/>
        <w:rPr/>
      </w:pPr>
      <w:r>
        <w:rPr>
          <w:sz w:val="22"/>
        </w:rPr>
        <w:t xml:space="preserve">and we picked it up, and we moved it. We only knocked down a few power lines on the way. [audience laughs] Uh, it got stuck a couple of times. Um, but we just completed, um, phase one of the restoration in that building, um, again, to tell this William Still family saga, which we're going to talk about in a minute. So that's what it looked like when we, uh, we started, and that's what we got today after, after phase one. Okay? </w:t>
      </w:r>
    </w:p>
    <w:p>
      <w:pPr>
        <w:pStyle w:val="Normal"/>
        <w:rPr/>
      </w:pPr>
      <w:r>
        <w:rPr/>
      </w:r>
    </w:p>
    <w:p>
      <w:pPr>
        <w:pStyle w:val="Normal"/>
        <w:rPr/>
      </w:pPr>
      <w:r>
        <w:rPr>
          <w:b/>
          <w:sz w:val="22"/>
        </w:rPr>
        <w:t>00:08:57,663 --&gt; 00:09:42,703 [Speaker 0]</w:t>
      </w:r>
    </w:p>
    <w:p>
      <w:pPr>
        <w:pStyle w:val="Normal"/>
        <w:rPr/>
      </w:pPr>
      <w:r>
        <w:rPr>
          <w:sz w:val="22"/>
        </w:rPr>
        <w:t xml:space="preserve">Uh, then we did the, um, historic James Webb Cabin. Um, this was a free black... This is the only documented free black log cabin on the eastern shore from the antebellum period. Um, it's actually logs, but they put weatherboard on the outside. As soon as the logs stopped shrinking after this was built in the 1850s, they put weatherboards, some of which we were able to keep on the building. This is the inside of it, all restored. One of the unique things about it was that it had this food pit in the floor. That's where escaping slaves on the Underground Railroad would hide in pits. We're not saying somebody was in that pit. But that pit is really unusual. Our guy that restored the building had never seen such a large pit, and it's big enough to hold about five men. </w:t>
      </w:r>
    </w:p>
    <w:p>
      <w:pPr>
        <w:pStyle w:val="Normal"/>
        <w:rPr/>
      </w:pPr>
      <w:r>
        <w:rPr/>
      </w:r>
    </w:p>
    <w:p>
      <w:pPr>
        <w:pStyle w:val="Normal"/>
        <w:rPr/>
      </w:pPr>
      <w:r>
        <w:rPr>
          <w:b/>
          <w:sz w:val="22"/>
        </w:rPr>
        <w:t>00:09:42,703 --&gt; 00:09:58,343 [Speaker 0]</w:t>
      </w:r>
    </w:p>
    <w:p>
      <w:pPr>
        <w:pStyle w:val="Normal"/>
        <w:rPr/>
      </w:pPr>
      <w:r>
        <w:rPr>
          <w:sz w:val="22"/>
        </w:rPr>
        <w:t xml:space="preserve">That's what it looked like when we got it, over on the left-hand side. My brother and I, first thing we did was we went down and we put sandwich boards on it, oh, about 25 years ago, to keep it from falling down. Um, and this is what it looks like today. </w:t>
      </w:r>
    </w:p>
    <w:p>
      <w:pPr>
        <w:pStyle w:val="Normal"/>
        <w:rPr/>
      </w:pPr>
      <w:r>
        <w:rPr/>
      </w:r>
    </w:p>
    <w:p>
      <w:pPr>
        <w:pStyle w:val="Normal"/>
        <w:rPr/>
      </w:pPr>
      <w:r>
        <w:rPr>
          <w:b/>
          <w:sz w:val="22"/>
        </w:rPr>
        <w:t>00:09:58,343 --&gt; 00:10:55,303 [Speaker 0]</w:t>
      </w:r>
    </w:p>
    <w:p>
      <w:pPr>
        <w:pStyle w:val="Normal"/>
        <w:rPr/>
      </w:pPr>
      <w:r>
        <w:rPr>
          <w:sz w:val="22"/>
        </w:rPr>
        <w:t xml:space="preserve">Um, Tuckahoe Neck Meeting House, this is a challenge we've had. About 2006, 2008, we went in and we rebuilt the bottom of it, about three feet up. We had to raise $30,000 to go do that. But we never... we didn't have enough money for the weatherboard, and we were hoping... it's owned by Chop Tank Electric, but Chop Tank Electric, which did put a roof on it back then, um, would take care of the weatherboard, but they never have. And you can see it badly needs paint. The inside of it is in excellent condition. We also arrested what was... we had to rebuild the floor. I walked in here and fell through the floor. Um, and we had to rebuild the whole floor. So the inside there now, with the original boards and all, on the wall, um, it's, it's in exc- excellent shape. It's just the outside is in terrible shape. The weatherboard's literally falling off of there. We go over there and nail it back on, even though it's not our building. There's 15 working on it. </w:t>
      </w:r>
    </w:p>
    <w:p>
      <w:pPr>
        <w:pStyle w:val="Normal"/>
        <w:rPr/>
      </w:pPr>
      <w:r>
        <w:rPr/>
      </w:r>
    </w:p>
    <w:p>
      <w:pPr>
        <w:pStyle w:val="Normal"/>
        <w:rPr/>
      </w:pPr>
      <w:r>
        <w:rPr>
          <w:b/>
          <w:sz w:val="22"/>
        </w:rPr>
        <w:t>00:10:55,303 --&gt; 00:13:04,843 [Speaker 0]</w:t>
      </w:r>
    </w:p>
    <w:p>
      <w:pPr>
        <w:pStyle w:val="Normal"/>
        <w:rPr/>
      </w:pPr>
      <w:r>
        <w:rPr>
          <w:sz w:val="22"/>
        </w:rPr>
        <w:t xml:space="preserve">And, uh, you can j- literally take your hand and you can pull some of the structural components. No wonder the weatherboard's falling off the outside, because, you know, it's, it's eaten up with, uh, termites. If you stand inside... How bad's the weatherboard? [audience laughing] If you stand up in, if you stand up in the upper part and look out, that's what you'd see. So we've appealed to the Chop Tank Electric board and the Chop Tank Foundation for funding, and we're, we're reasonably optimistic that we're going to start maybe a, a multiyear program, maybe do one side a year. But we haven't gotten... we haven't gotten news yet. Um, we have this Milling Interpretive Center. Um, you know, this is property we bought in 2003. We've been working on the miller's house, there on the left-hand side. The exterior was done. We moved to the interior this year. The mill itself, I don't know if any of you saw it, but the end had fallen off and the floor had fallen in. It was in terrible condition. Uh, we have an assistant miller's house and a post office. We moved the Hog Island School in there to preserve it, and have it as a place where we can make presentations. And then we did a stretch and we bought a Greek revival house. Greek rev- revival architecture is very rare in Caroline County, 'cause they didn't have any money during the Greek revival period. So we bought that because it was a good example of Greek revival. We do extensive plantings down there. Um, this year we did, uh, improvements to the road access into the building. You can see we have signage about parking.[laughs] Um, this, these are handicapped spaces that we're making, uh, down at the mill this year. There's a lot of stuff we're doing this year. We're laying out additional fencing. We've been fencing the property off to distinguish where it is and, uh, try to keep other... certain people out. Um, uh, when we went in to do the inside, which we'd postponed for about 10 years, um, because we didn't have the money, [audience laughs] we had other priorities, should I say, um, we found that all the floor system was all eaten up so we had to tear it all out. Um, our purpose was to find a tenant for the building. </w:t>
      </w:r>
    </w:p>
    <w:p>
      <w:pPr>
        <w:pStyle w:val="Normal"/>
        <w:rPr/>
      </w:pPr>
      <w:r>
        <w:rPr/>
      </w:r>
    </w:p>
    <w:p>
      <w:pPr>
        <w:pStyle w:val="Normal"/>
        <w:rPr/>
      </w:pPr>
      <w:r>
        <w:rPr>
          <w:b/>
          <w:sz w:val="22"/>
        </w:rPr>
        <w:t>00:13:04,843 --&gt; 00:13:36,983 [Speaker 0]</w:t>
      </w:r>
    </w:p>
    <w:p>
      <w:pPr>
        <w:pStyle w:val="Normal"/>
        <w:rPr/>
      </w:pPr>
      <w:r>
        <w:rPr>
          <w:sz w:val="22"/>
        </w:rPr>
        <w:t xml:space="preserve">Um, and, uh, we initially for this year, we had a antique dealer that came in after it was repaired. The idea is to get somebody in the building that can do two things. One is keep the buildings open. It saves having the stuff if people can't get inside. So this antique shop was perfect 'cause she'd give the key and open up the doors and people could go in. And also to watch over it. Uh, but the antique store didn't work out as a business, but that was fine. Um, we can... it's also fit to put a residence in. So we've invested the money in it, but it's ready to go. </w:t>
      </w:r>
    </w:p>
    <w:p>
      <w:pPr>
        <w:pStyle w:val="Normal"/>
        <w:rPr/>
      </w:pPr>
      <w:r>
        <w:rPr/>
      </w:r>
    </w:p>
    <w:p>
      <w:pPr>
        <w:pStyle w:val="Normal"/>
        <w:rPr/>
      </w:pPr>
      <w:r>
        <w:rPr>
          <w:b/>
          <w:sz w:val="22"/>
        </w:rPr>
        <w:t>00:13:36,983 --&gt; 00:13:37,363 [Speaker 2]</w:t>
      </w:r>
    </w:p>
    <w:p>
      <w:pPr>
        <w:pStyle w:val="Normal"/>
        <w:rPr/>
      </w:pPr>
      <w:r>
        <w:rPr>
          <w:sz w:val="22"/>
        </w:rPr>
        <w:t xml:space="preserve">[coughs] </w:t>
      </w:r>
    </w:p>
    <w:p>
      <w:pPr>
        <w:pStyle w:val="Normal"/>
        <w:rPr/>
      </w:pPr>
      <w:r>
        <w:rPr/>
      </w:r>
    </w:p>
    <w:p>
      <w:pPr>
        <w:pStyle w:val="Normal"/>
        <w:rPr/>
      </w:pPr>
      <w:r>
        <w:rPr>
          <w:b/>
          <w:sz w:val="22"/>
        </w:rPr>
        <w:t>00:13:37,363 --&gt; 00:13:45,903 [Speaker 0]</w:t>
      </w:r>
    </w:p>
    <w:p>
      <w:pPr>
        <w:pStyle w:val="Normal"/>
        <w:rPr/>
      </w:pPr>
      <w:r>
        <w:rPr>
          <w:sz w:val="22"/>
        </w:rPr>
        <w:t xml:space="preserve">We also did maintenance. We had to do constant maintenance. We painted the miller's house this year. We painted the front of the... on the school. </w:t>
      </w:r>
    </w:p>
    <w:p>
      <w:pPr>
        <w:pStyle w:val="Normal"/>
        <w:rPr/>
      </w:pPr>
      <w:r>
        <w:rPr/>
      </w:r>
    </w:p>
    <w:p>
      <w:pPr>
        <w:pStyle w:val="Normal"/>
        <w:rPr/>
      </w:pPr>
      <w:r>
        <w:rPr>
          <w:b/>
          <w:sz w:val="22"/>
        </w:rPr>
        <w:t>00:13:45,903 --&gt; 00:13:49,403 [Speaker 0]</w:t>
      </w:r>
    </w:p>
    <w:p>
      <w:pPr>
        <w:pStyle w:val="Normal"/>
        <w:rPr/>
      </w:pPr>
      <w:r>
        <w:rPr>
          <w:sz w:val="22"/>
        </w:rPr>
        <w:t xml:space="preserve">We upgraded the electric, um, </w:t>
      </w:r>
    </w:p>
    <w:p>
      <w:pPr>
        <w:pStyle w:val="Normal"/>
        <w:rPr/>
      </w:pPr>
      <w:r>
        <w:rPr/>
      </w:r>
    </w:p>
    <w:p>
      <w:pPr>
        <w:pStyle w:val="Normal"/>
        <w:rPr/>
      </w:pPr>
      <w:r>
        <w:rPr>
          <w:b/>
          <w:sz w:val="22"/>
        </w:rPr>
        <w:t>00:13:49,403 --&gt; 00:13:52,603 [Speaker 0]</w:t>
      </w:r>
    </w:p>
    <w:p>
      <w:pPr>
        <w:pStyle w:val="Normal"/>
        <w:rPr/>
      </w:pPr>
      <w:r>
        <w:rPr>
          <w:sz w:val="22"/>
        </w:rPr>
        <w:t xml:space="preserve">over at the mill. </w:t>
      </w:r>
    </w:p>
    <w:p>
      <w:pPr>
        <w:pStyle w:val="Normal"/>
        <w:rPr/>
      </w:pPr>
      <w:r>
        <w:rPr/>
      </w:r>
    </w:p>
    <w:p>
      <w:pPr>
        <w:pStyle w:val="Normal"/>
        <w:rPr/>
      </w:pPr>
      <w:r>
        <w:rPr>
          <w:b/>
          <w:sz w:val="22"/>
        </w:rPr>
        <w:t>00:13:52,603 --&gt; 00:14:09,403 [Speaker 0]</w:t>
      </w:r>
    </w:p>
    <w:p>
      <w:pPr>
        <w:pStyle w:val="Normal"/>
        <w:rPr/>
      </w:pPr>
      <w:r>
        <w:rPr>
          <w:sz w:val="22"/>
        </w:rPr>
        <w:t xml:space="preserve">Uh, we have visitors that come from all over the country. This is a little bit out of order, but some of these people just to give you an idea, they're from Lebanon, Kuwait, Belarus, Tanzania, Tunisia, Estonia, Micronesia, Egypt, China and Russia, [laughs] came to the mill this year. </w:t>
      </w:r>
    </w:p>
    <w:p>
      <w:pPr>
        <w:pStyle w:val="Normal"/>
        <w:rPr/>
      </w:pPr>
      <w:r>
        <w:rPr/>
      </w:r>
    </w:p>
    <w:p>
      <w:pPr>
        <w:pStyle w:val="Normal"/>
        <w:rPr/>
      </w:pPr>
      <w:r>
        <w:rPr>
          <w:b/>
          <w:sz w:val="22"/>
        </w:rPr>
        <w:t>00:14:09,403 --&gt; 00:14:50,203 [Speaker 0]</w:t>
      </w:r>
    </w:p>
    <w:p>
      <w:pPr>
        <w:pStyle w:val="Normal"/>
        <w:rPr/>
      </w:pPr>
      <w:r>
        <w:rPr>
          <w:sz w:val="22"/>
        </w:rPr>
        <w:t xml:space="preserve">Um, Linchester Mill, this is before picture over on the left-hand side, and that's what it looks like today after our work. Again, no money from the county in these projects. Um, one-room buildings. What do you do with these, you know, one-room buildings from the 19th century in particular? Um, what do you do with them in the 21st century? Um, they're all in danger. So, um, this is the one that's over in Ridgely. This was a... About a 1934, '5 telephone exchange. Um, we brought it into Ridgely. And it's big enough that we can put interpretive materials inside it to tell the history of Ridgely. </w:t>
      </w:r>
    </w:p>
    <w:p>
      <w:pPr>
        <w:pStyle w:val="Normal"/>
        <w:rPr/>
      </w:pPr>
      <w:r>
        <w:rPr/>
      </w:r>
    </w:p>
    <w:p>
      <w:pPr>
        <w:pStyle w:val="Normal"/>
        <w:rPr/>
      </w:pPr>
      <w:r>
        <w:rPr>
          <w:b/>
          <w:sz w:val="22"/>
        </w:rPr>
        <w:t>00:14:50,203 --&gt; 00:15:02,183 [Speaker 0]</w:t>
      </w:r>
    </w:p>
    <w:p>
      <w:pPr>
        <w:pStyle w:val="Normal"/>
        <w:rPr/>
      </w:pPr>
      <w:r>
        <w:rPr>
          <w:sz w:val="22"/>
        </w:rPr>
        <w:t xml:space="preserve">Um, we have another one... We have, uh, another one that's up in Greensboro. That was a photographer's gallery that we've... Uh, our chapter, Greensboro chapter's done. And we have another one that, um, </w:t>
      </w:r>
    </w:p>
    <w:p>
      <w:pPr>
        <w:pStyle w:val="Normal"/>
        <w:rPr/>
      </w:pPr>
      <w:r>
        <w:rPr/>
      </w:r>
    </w:p>
    <w:p>
      <w:pPr>
        <w:pStyle w:val="Normal"/>
        <w:rPr/>
      </w:pPr>
      <w:r>
        <w:rPr>
          <w:b/>
          <w:sz w:val="22"/>
        </w:rPr>
        <w:t>00:15:02,183 --&gt; 00:15:28,823 [Speaker 0]</w:t>
      </w:r>
    </w:p>
    <w:p>
      <w:pPr>
        <w:pStyle w:val="Normal"/>
        <w:rPr/>
      </w:pPr>
      <w:r>
        <w:rPr>
          <w:sz w:val="22"/>
        </w:rPr>
        <w:t xml:space="preserve">uh, what's our other one? Oh, we have the one that's up on the courthouse green there, that little old one that's on the corner. Um, Greensboro, um, has a whole... Their... Our chapter up there is doing... That's a photographer's gallery over on the right-hand side. We put, uh, 20, $25,000 into that building, but the Greensboro chapter, um, handles it. Um, we've let them use our, our brick facility that's up there. </w:t>
      </w:r>
    </w:p>
    <w:p>
      <w:pPr>
        <w:pStyle w:val="Normal"/>
        <w:rPr/>
      </w:pPr>
      <w:r>
        <w:rPr/>
      </w:r>
    </w:p>
    <w:p>
      <w:pPr>
        <w:pStyle w:val="Normal"/>
        <w:rPr/>
      </w:pPr>
      <w:r>
        <w:rPr>
          <w:b/>
          <w:sz w:val="22"/>
        </w:rPr>
        <w:t>00:15:28,823 --&gt; 00:15:52,403 [Speaker 0]</w:t>
      </w:r>
    </w:p>
    <w:p>
      <w:pPr>
        <w:pStyle w:val="Normal"/>
        <w:rPr/>
      </w:pPr>
      <w:r>
        <w:rPr>
          <w:sz w:val="22"/>
        </w:rPr>
        <w:t xml:space="preserve">Um, all right, unique, um, projects. Some projects don't fit into interpretive centers. They're kind of a standalone project. This was our... This was what got us into this business, um, taking on these difficult projects. This is... This was Marblehead up by, uh, Ridgely. It was about to be, um, burned down on Wednesday, you know? It was to be burned down on </w:t>
      </w:r>
    </w:p>
    <w:p>
      <w:pPr>
        <w:pStyle w:val="Normal"/>
        <w:rPr/>
      </w:pPr>
      <w:r>
        <w:rPr/>
      </w:r>
    </w:p>
    <w:p>
      <w:pPr>
        <w:pStyle w:val="Normal"/>
        <w:rPr/>
      </w:pPr>
      <w:r>
        <w:rPr>
          <w:b/>
          <w:sz w:val="22"/>
        </w:rPr>
        <w:t>00:15:52,403 --&gt; 00:16:19,903 [Speaker 0]</w:t>
      </w:r>
    </w:p>
    <w:p>
      <w:pPr>
        <w:pStyle w:val="Normal"/>
        <w:rPr/>
      </w:pPr>
      <w:r>
        <w:rPr>
          <w:sz w:val="22"/>
        </w:rPr>
        <w:t xml:space="preserve">Sunday. And we entered the project anyway. Um, we went in, stabilized it, went out and found buyers, et cetera. This is it restored. And I bring it up because there was some problems with the stucco on the building this year. And we went in and worked with the owner, um, on, um, some technical input on, you know, maybe who could repair and how it was to be repaired. So we don't give up on these projects after we leave them. </w:t>
      </w:r>
    </w:p>
    <w:p>
      <w:pPr>
        <w:pStyle w:val="Normal"/>
        <w:rPr/>
      </w:pPr>
      <w:r>
        <w:rPr/>
      </w:r>
    </w:p>
    <w:p>
      <w:pPr>
        <w:pStyle w:val="Normal"/>
        <w:rPr/>
      </w:pPr>
      <w:r>
        <w:rPr>
          <w:b/>
          <w:sz w:val="22"/>
        </w:rPr>
        <w:t>00:16:19,903 --&gt; 00:16:37,543 [Speaker 0]</w:t>
      </w:r>
    </w:p>
    <w:p>
      <w:pPr>
        <w:pStyle w:val="Normal"/>
        <w:rPr/>
      </w:pPr>
      <w:r>
        <w:rPr>
          <w:sz w:val="22"/>
        </w:rPr>
        <w:t xml:space="preserve">This is Castle Hall again. Bob Moser is here. Um, our objective here was about four years ago, um, taking on this project, it was in terrible condition. It had been lived in for about, uh, uh, 10 years. The owner was very frustrated and saying he was gonna... He was gonna knock it down. So- </w:t>
      </w:r>
    </w:p>
    <w:p>
      <w:pPr>
        <w:pStyle w:val="Normal"/>
        <w:rPr/>
      </w:pPr>
      <w:r>
        <w:rPr/>
      </w:r>
    </w:p>
    <w:p>
      <w:pPr>
        <w:pStyle w:val="Normal"/>
        <w:rPr/>
      </w:pPr>
      <w:r>
        <w:rPr>
          <w:b/>
          <w:sz w:val="22"/>
        </w:rPr>
        <w:t>00:16:37,543 --&gt; 00:16:38,283 [Speaker 2]</w:t>
      </w:r>
    </w:p>
    <w:p>
      <w:pPr>
        <w:pStyle w:val="Normal"/>
        <w:rPr/>
      </w:pPr>
      <w:r>
        <w:rPr>
          <w:sz w:val="22"/>
        </w:rPr>
        <w:t xml:space="preserve">[coughs] </w:t>
      </w:r>
    </w:p>
    <w:p>
      <w:pPr>
        <w:pStyle w:val="Normal"/>
        <w:rPr/>
      </w:pPr>
      <w:r>
        <w:rPr/>
      </w:r>
    </w:p>
    <w:p>
      <w:pPr>
        <w:pStyle w:val="Normal"/>
        <w:rPr/>
      </w:pPr>
      <w:r>
        <w:rPr>
          <w:b/>
          <w:sz w:val="22"/>
        </w:rPr>
        <w:t>00:16:38,283 --&gt; 00:17:01,383 [Speaker 0]</w:t>
      </w:r>
    </w:p>
    <w:p>
      <w:pPr>
        <w:pStyle w:val="Normal"/>
        <w:rPr/>
      </w:pPr>
      <w:r>
        <w:rPr>
          <w:sz w:val="22"/>
        </w:rPr>
        <w:t xml:space="preserve">We, we moved in. Um, it turns out that there had been a lot of vandalism. Um, that's part of the stairway while it was still there. Later, the vandals came back and tore out the rest of the railings. Um, graffiti, um, probably broke 200 windows, um, knocked out the, uh, you know, knocked down... Broke the doors right in half. Um, so the first thing we did was, you know, we had to protect it. </w:t>
      </w:r>
    </w:p>
    <w:p>
      <w:pPr>
        <w:pStyle w:val="Normal"/>
        <w:rPr/>
      </w:pPr>
      <w:r>
        <w:rPr/>
      </w:r>
    </w:p>
    <w:p>
      <w:pPr>
        <w:pStyle w:val="Normal"/>
        <w:rPr/>
      </w:pPr>
      <w:r>
        <w:rPr>
          <w:b/>
          <w:sz w:val="22"/>
        </w:rPr>
        <w:t>00:17:01,383 --&gt; 00:17:01,943 [Speaker 2]</w:t>
      </w:r>
    </w:p>
    <w:p>
      <w:pPr>
        <w:pStyle w:val="Normal"/>
        <w:rPr/>
      </w:pPr>
      <w:r>
        <w:rPr>
          <w:sz w:val="22"/>
        </w:rPr>
        <w:t xml:space="preserve">[coughs] </w:t>
      </w:r>
    </w:p>
    <w:p>
      <w:pPr>
        <w:pStyle w:val="Normal"/>
        <w:rPr/>
      </w:pPr>
      <w:r>
        <w:rPr/>
      </w:r>
    </w:p>
    <w:p>
      <w:pPr>
        <w:pStyle w:val="Normal"/>
        <w:rPr/>
      </w:pPr>
      <w:r>
        <w:rPr>
          <w:b/>
          <w:sz w:val="22"/>
        </w:rPr>
        <w:t>00:17:01,943 --&gt; 00:17:39,443 [Speaker 0]</w:t>
      </w:r>
    </w:p>
    <w:p>
      <w:pPr>
        <w:pStyle w:val="Normal"/>
        <w:rPr/>
      </w:pPr>
      <w:r>
        <w:rPr>
          <w:sz w:val="22"/>
        </w:rPr>
        <w:t xml:space="preserve">Um, and we had to stabilize it. So this is the board of directors. We all went up and we spent a weekend. We took six tons of stuff out of the inside. You know, we stabilized it, cleaned it all out, cleaned it up. Then we went on to, uh, protect it. Joe Anderson, who's right there in the corner, um, we had him make us stainless steel doors. And he put on there what we call Baltimore locks or something, that you can't... [laughs] can't break into those things with like bolt cutters or anything. So he fabricated those for us, and we put them on the doors to keep the vandals out. But the main thing we did was we put this motherfencer's daughter to work for me. [laughs] </w:t>
      </w:r>
    </w:p>
    <w:p>
      <w:pPr>
        <w:pStyle w:val="Normal"/>
        <w:rPr/>
      </w:pPr>
      <w:r>
        <w:rPr/>
      </w:r>
    </w:p>
    <w:p>
      <w:pPr>
        <w:pStyle w:val="Normal"/>
        <w:rPr/>
      </w:pPr>
      <w:r>
        <w:rPr>
          <w:b/>
          <w:sz w:val="22"/>
        </w:rPr>
        <w:t>00:17:39,443 --&gt; 00:17:39,723 [Speaker 2]</w:t>
      </w:r>
    </w:p>
    <w:p>
      <w:pPr>
        <w:pStyle w:val="Normal"/>
        <w:rPr/>
      </w:pPr>
      <w:r>
        <w:rPr>
          <w:sz w:val="22"/>
        </w:rPr>
        <w:t xml:space="preserve">[laughs] </w:t>
      </w:r>
    </w:p>
    <w:p>
      <w:pPr>
        <w:pStyle w:val="Normal"/>
        <w:rPr/>
      </w:pPr>
      <w:r>
        <w:rPr/>
      </w:r>
    </w:p>
    <w:p>
      <w:pPr>
        <w:pStyle w:val="Normal"/>
        <w:rPr/>
      </w:pPr>
      <w:r>
        <w:rPr>
          <w:b/>
          <w:sz w:val="22"/>
        </w:rPr>
        <w:t>00:17:39,723 --&gt; 00:17:53,803 [Speaker 0]</w:t>
      </w:r>
    </w:p>
    <w:p>
      <w:pPr>
        <w:pStyle w:val="Normal"/>
        <w:rPr/>
      </w:pPr>
      <w:r>
        <w:rPr>
          <w:sz w:val="22"/>
        </w:rPr>
        <w:t xml:space="preserve">We went to... If you see Sheriff Bounds, you can thank him too, because he, he got his, uh, deputies to take an active, um, role in it. I think they still are. And, uh... But this right here really slowed people down </w:t>
      </w:r>
    </w:p>
    <w:p>
      <w:pPr>
        <w:pStyle w:val="Normal"/>
        <w:rPr/>
      </w:pPr>
      <w:r>
        <w:rPr/>
      </w:r>
    </w:p>
    <w:p>
      <w:pPr>
        <w:pStyle w:val="Normal"/>
        <w:rPr/>
      </w:pPr>
      <w:r>
        <w:rPr>
          <w:b/>
          <w:sz w:val="22"/>
        </w:rPr>
        <w:t>00:17:53,803 --&gt; 00:17:53,963 [Speaker 2]</w:t>
      </w:r>
    </w:p>
    <w:p>
      <w:pPr>
        <w:pStyle w:val="Normal"/>
        <w:rPr/>
      </w:pPr>
      <w:r>
        <w:rPr>
          <w:sz w:val="22"/>
        </w:rPr>
        <w:t xml:space="preserve">[coughs] </w:t>
      </w:r>
    </w:p>
    <w:p>
      <w:pPr>
        <w:pStyle w:val="Normal"/>
        <w:rPr/>
      </w:pPr>
      <w:r>
        <w:rPr/>
      </w:r>
    </w:p>
    <w:p>
      <w:pPr>
        <w:pStyle w:val="Normal"/>
        <w:rPr/>
      </w:pPr>
      <w:r>
        <w:rPr>
          <w:b/>
          <w:sz w:val="22"/>
        </w:rPr>
        <w:t>00:17:53,963 --&gt; 00:18:28,763 [Speaker 0]</w:t>
      </w:r>
    </w:p>
    <w:p>
      <w:pPr>
        <w:pStyle w:val="Normal"/>
        <w:rPr/>
      </w:pPr>
      <w:r>
        <w:rPr>
          <w:sz w:val="22"/>
        </w:rPr>
        <w:t xml:space="preserve">... from coming in. Uh, so that was very successful. Um, and then the final thing, we had a guy came up five times from South Carolina wanting to buy that property. And the fifth time he came up, he wanted to know exactly where the house sat on the parcel. So this is the surrounding land that's not part of the house. That yellow part is where the house is. But, you know, was the, was the house... Was the backyard 40 feet, 40 feet deep, which is what the realtor was saying? Or was it 250 feet deep? And nobody seemed to know. </w:t>
      </w:r>
    </w:p>
    <w:p>
      <w:pPr>
        <w:pStyle w:val="Normal"/>
        <w:rPr/>
      </w:pPr>
      <w:r>
        <w:rPr/>
      </w:r>
    </w:p>
    <w:p>
      <w:pPr>
        <w:pStyle w:val="Normal"/>
        <w:rPr/>
      </w:pPr>
      <w:r>
        <w:rPr>
          <w:b/>
          <w:sz w:val="22"/>
        </w:rPr>
        <w:t>00:18:28,763 --&gt; 00:18:28,983 [Speaker 2]</w:t>
      </w:r>
    </w:p>
    <w:p>
      <w:pPr>
        <w:pStyle w:val="Normal"/>
        <w:rPr/>
      </w:pPr>
      <w:r>
        <w:rPr>
          <w:sz w:val="22"/>
        </w:rPr>
        <w:t xml:space="preserve">[coughs] </w:t>
      </w:r>
    </w:p>
    <w:p>
      <w:pPr>
        <w:pStyle w:val="Normal"/>
        <w:rPr/>
      </w:pPr>
      <w:r>
        <w:rPr/>
      </w:r>
    </w:p>
    <w:p>
      <w:pPr>
        <w:pStyle w:val="Normal"/>
        <w:rPr/>
      </w:pPr>
      <w:r>
        <w:rPr>
          <w:b/>
          <w:sz w:val="22"/>
        </w:rPr>
        <w:t>00:18:28,983 --&gt; 00:18:35,163 [Speaker 0]</w:t>
      </w:r>
    </w:p>
    <w:p>
      <w:pPr>
        <w:pStyle w:val="Normal"/>
        <w:rPr/>
      </w:pPr>
      <w:r>
        <w:rPr>
          <w:sz w:val="22"/>
        </w:rPr>
        <w:t>And this guy went out and got his car after Kathy and I wined and dined this guy. [laughs] Thought we had one on the hook.</w:t>
      </w:r>
    </w:p>
    <w:p>
      <w:pPr>
        <w:pStyle w:val="Normal"/>
        <w:rPr/>
      </w:pPr>
      <w:r>
        <w:rPr/>
      </w:r>
    </w:p>
    <w:p>
      <w:pPr>
        <w:pStyle w:val="Normal"/>
        <w:rPr/>
      </w:pPr>
      <w:r>
        <w:rPr>
          <w:b/>
          <w:sz w:val="22"/>
        </w:rPr>
        <w:t>00:18:35,647 --&gt; 00:18:35,687 [Speaker 3]</w:t>
      </w:r>
    </w:p>
    <w:p>
      <w:pPr>
        <w:pStyle w:val="Normal"/>
        <w:rPr/>
      </w:pPr>
      <w:r>
        <w:rPr>
          <w:sz w:val="22"/>
        </w:rPr>
        <w:t xml:space="preserve">[laughs] </w:t>
      </w:r>
    </w:p>
    <w:p>
      <w:pPr>
        <w:pStyle w:val="Normal"/>
        <w:rPr/>
      </w:pPr>
      <w:r>
        <w:rPr/>
      </w:r>
    </w:p>
    <w:p>
      <w:pPr>
        <w:pStyle w:val="Normal"/>
        <w:rPr/>
      </w:pPr>
      <w:r>
        <w:rPr>
          <w:b/>
          <w:sz w:val="22"/>
        </w:rPr>
        <w:t>00:18:35,687 --&gt; 00:19:04,127 [Speaker 0]</w:t>
      </w:r>
    </w:p>
    <w:p>
      <w:pPr>
        <w:pStyle w:val="Normal"/>
        <w:rPr/>
      </w:pPr>
      <w:r>
        <w:rPr>
          <w:sz w:val="22"/>
        </w:rPr>
        <w:t xml:space="preserve">And, um, it turns out that the realtor then came up with the Moser family, which was great. And, um, they've taken on, uh, they've taken on the house. There they are fixing the fence. You can see they've cleaned down around the house. And you can follow them on their website. Um, fortunately, they post, uh, constantly, so you can follow their progress. Here they're working on the, on the front porch. So this is really good. So we've stabilized it. We, um, </w:t>
      </w:r>
    </w:p>
    <w:p>
      <w:pPr>
        <w:pStyle w:val="Normal"/>
        <w:rPr/>
      </w:pPr>
      <w:r>
        <w:rPr/>
      </w:r>
    </w:p>
    <w:p>
      <w:pPr>
        <w:pStyle w:val="Normal"/>
        <w:rPr/>
      </w:pPr>
      <w:r>
        <w:rPr>
          <w:b/>
          <w:sz w:val="22"/>
        </w:rPr>
        <w:t>00:19:04,127 --&gt; 00:19:12,887 [Speaker 0]</w:t>
      </w:r>
    </w:p>
    <w:p>
      <w:pPr>
        <w:pStyle w:val="Normal"/>
        <w:rPr/>
      </w:pPr>
      <w:r>
        <w:rPr>
          <w:sz w:val="22"/>
        </w:rPr>
        <w:t xml:space="preserve">you know, we, uh, protected it. Um, then we went out and we did problem solving. And then we went out and helped find people to come and take </w:t>
      </w:r>
    </w:p>
    <w:p>
      <w:pPr>
        <w:pStyle w:val="Normal"/>
        <w:rPr/>
      </w:pPr>
      <w:r>
        <w:rPr/>
      </w:r>
    </w:p>
    <w:p>
      <w:pPr>
        <w:pStyle w:val="Normal"/>
        <w:rPr/>
      </w:pPr>
      <w:r>
        <w:rPr>
          <w:b/>
          <w:sz w:val="22"/>
        </w:rPr>
        <w:t>00:19:12,887 --&gt; 00:19:13,447 [Speaker 4]</w:t>
      </w:r>
    </w:p>
    <w:p>
      <w:pPr>
        <w:pStyle w:val="Normal"/>
        <w:rPr/>
      </w:pPr>
      <w:r>
        <w:rPr>
          <w:sz w:val="22"/>
        </w:rPr>
        <w:t xml:space="preserve">[laughs] </w:t>
      </w:r>
    </w:p>
    <w:p>
      <w:pPr>
        <w:pStyle w:val="Normal"/>
        <w:rPr/>
      </w:pPr>
      <w:r>
        <w:rPr/>
      </w:r>
    </w:p>
    <w:p>
      <w:pPr>
        <w:pStyle w:val="Normal"/>
        <w:rPr/>
      </w:pPr>
      <w:r>
        <w:rPr>
          <w:b/>
          <w:sz w:val="22"/>
        </w:rPr>
        <w:t>00:19:13,447 --&gt; 00:19:13,747 [Speaker 0]</w:t>
      </w:r>
    </w:p>
    <w:p>
      <w:pPr>
        <w:pStyle w:val="Normal"/>
        <w:rPr/>
      </w:pPr>
      <w:r>
        <w:rPr>
          <w:sz w:val="22"/>
        </w:rPr>
        <w:t xml:space="preserve">... </w:t>
      </w:r>
    </w:p>
    <w:p>
      <w:pPr>
        <w:pStyle w:val="Normal"/>
        <w:rPr/>
      </w:pPr>
      <w:r>
        <w:rPr/>
      </w:r>
    </w:p>
    <w:p>
      <w:pPr>
        <w:pStyle w:val="Normal"/>
        <w:rPr/>
      </w:pPr>
      <w:r>
        <w:rPr>
          <w:b/>
          <w:sz w:val="22"/>
        </w:rPr>
        <w:t>00:19:13,747 --&gt; 00:19:14,987 [Speaker 4]</w:t>
      </w:r>
    </w:p>
    <w:p>
      <w:pPr>
        <w:pStyle w:val="Normal"/>
        <w:rPr/>
      </w:pPr>
      <w:r>
        <w:rPr>
          <w:sz w:val="22"/>
        </w:rPr>
        <w:t xml:space="preserve">[clears throat] </w:t>
      </w:r>
    </w:p>
    <w:p>
      <w:pPr>
        <w:pStyle w:val="Normal"/>
        <w:rPr/>
      </w:pPr>
      <w:r>
        <w:rPr/>
      </w:r>
    </w:p>
    <w:p>
      <w:pPr>
        <w:pStyle w:val="Normal"/>
        <w:rPr/>
      </w:pPr>
      <w:r>
        <w:rPr>
          <w:b/>
          <w:sz w:val="22"/>
        </w:rPr>
        <w:t>00:19:14,987 --&gt; 00:19:33,428 [Speaker 0]</w:t>
      </w:r>
    </w:p>
    <w:p>
      <w:pPr>
        <w:pStyle w:val="Normal"/>
        <w:rPr/>
      </w:pPr>
      <w:r>
        <w:rPr>
          <w:sz w:val="22"/>
        </w:rPr>
        <w:t xml:space="preserve">... Plank Dealing, again, this was a project that we tried for years. It had structural problems. We brought in an expert, um, to give them assistance on that. Later, it catches on fire. Um, ultimately it's a million dollar project to fix it. We can't do it, so it's demolished. Break my heart. </w:t>
      </w:r>
    </w:p>
    <w:p>
      <w:pPr>
        <w:pStyle w:val="Normal"/>
        <w:rPr/>
      </w:pPr>
      <w:r>
        <w:rPr/>
      </w:r>
    </w:p>
    <w:p>
      <w:pPr>
        <w:pStyle w:val="Normal"/>
        <w:rPr/>
      </w:pPr>
      <w:r>
        <w:rPr>
          <w:b/>
          <w:sz w:val="22"/>
        </w:rPr>
        <w:t>00:19:33,428 --&gt; 00:19:34,047 [Speaker 3]</w:t>
      </w:r>
    </w:p>
    <w:p>
      <w:pPr>
        <w:pStyle w:val="Normal"/>
        <w:rPr/>
      </w:pPr>
      <w:r>
        <w:rPr>
          <w:sz w:val="22"/>
        </w:rPr>
        <w:t xml:space="preserve">[clears throat] [laughs] </w:t>
      </w:r>
    </w:p>
    <w:p>
      <w:pPr>
        <w:pStyle w:val="Normal"/>
        <w:rPr/>
      </w:pPr>
      <w:r>
        <w:rPr/>
      </w:r>
    </w:p>
    <w:p>
      <w:pPr>
        <w:pStyle w:val="Normal"/>
        <w:rPr/>
      </w:pPr>
      <w:r>
        <w:rPr>
          <w:b/>
          <w:sz w:val="22"/>
        </w:rPr>
        <w:t>00:19:34,047 --&gt; 00:19:45,908 [Speaker 0]</w:t>
      </w:r>
    </w:p>
    <w:p>
      <w:pPr>
        <w:pStyle w:val="Normal"/>
        <w:rPr/>
      </w:pPr>
      <w:r>
        <w:rPr>
          <w:sz w:val="22"/>
        </w:rPr>
        <w:t xml:space="preserve">Um, but we ended up documenting it, number one, what it looked like originally when it was the Olmst house. It was the Olmst house from 1792 to 19- 1826. </w:t>
      </w:r>
    </w:p>
    <w:p>
      <w:pPr>
        <w:pStyle w:val="Normal"/>
        <w:rPr/>
      </w:pPr>
      <w:r>
        <w:rPr/>
      </w:r>
    </w:p>
    <w:p>
      <w:pPr>
        <w:pStyle w:val="Normal"/>
        <w:rPr/>
      </w:pPr>
      <w:r>
        <w:rPr>
          <w:b/>
          <w:sz w:val="22"/>
        </w:rPr>
        <w:t>00:19:45,908 --&gt; 00:19:46,448 [Speaker 4]</w:t>
      </w:r>
    </w:p>
    <w:p>
      <w:pPr>
        <w:pStyle w:val="Normal"/>
        <w:rPr/>
      </w:pPr>
      <w:r>
        <w:rPr>
          <w:sz w:val="22"/>
        </w:rPr>
        <w:t xml:space="preserve">[coughs] </w:t>
      </w:r>
    </w:p>
    <w:p>
      <w:pPr>
        <w:pStyle w:val="Normal"/>
        <w:rPr/>
      </w:pPr>
      <w:r>
        <w:rPr/>
      </w:r>
    </w:p>
    <w:p>
      <w:pPr>
        <w:pStyle w:val="Normal"/>
        <w:rPr/>
      </w:pPr>
      <w:r>
        <w:rPr>
          <w:b/>
          <w:sz w:val="22"/>
        </w:rPr>
        <w:t>00:19:46,448 --&gt; 00:20:59,028 [Speaker 0]</w:t>
      </w:r>
    </w:p>
    <w:p>
      <w:pPr>
        <w:pStyle w:val="Normal"/>
        <w:rPr/>
      </w:pPr>
      <w:r>
        <w:rPr>
          <w:sz w:val="22"/>
        </w:rPr>
        <w:t xml:space="preserve">And then we did what we call salvage. Um, we went in and took out all kinds of interior materials, flooring. Um, anything we took out was... It turns out that the center downstairs hallway was completely original. Had its original ceiling, had its original floor, had its original doors on those sides. Had the original stairway from the Olmst house. So it tells a story, you know, about people who, you know, walking around with their piece, yellow, red piece on their shoulder. And, you know, the hardship of being poor, um, in the, uh, 18th and early 19th century. Um, this is the Nehemiah cobbler shop. So we came up with a concept plan to restore it. Turns out it had a lean-to on it originally. And then we've been moving on it. Um, you can see we took off, um, the replacement weatherboard and we went back to what was originally on there. Did save a little bit of the original weatherboard, original windows, and some other things. Um, and then we had a paint analyst that came in and, um, we knew that it was red, but we brought in a paint analyst because there were about 250 shades of red. We wanted exactly the right color. So we brought in a paint analyst, </w:t>
      </w:r>
    </w:p>
    <w:p>
      <w:pPr>
        <w:pStyle w:val="Normal"/>
        <w:rPr/>
      </w:pPr>
      <w:r>
        <w:rPr/>
      </w:r>
    </w:p>
    <w:p>
      <w:pPr>
        <w:pStyle w:val="Normal"/>
        <w:rPr/>
      </w:pPr>
      <w:r>
        <w:rPr>
          <w:b/>
          <w:sz w:val="22"/>
        </w:rPr>
        <w:t>00:20:59,028 --&gt; 00:21:08,368 [Speaker 0]</w:t>
      </w:r>
    </w:p>
    <w:p>
      <w:pPr>
        <w:pStyle w:val="Normal"/>
        <w:rPr/>
      </w:pPr>
      <w:r>
        <w:rPr>
          <w:sz w:val="22"/>
        </w:rPr>
        <w:t xml:space="preserve">and, um, and we painted it. We painted it the original red that it was when it was built in, um, 1818. And there it is with an interpretive sign. </w:t>
      </w:r>
    </w:p>
    <w:p>
      <w:pPr>
        <w:pStyle w:val="Normal"/>
        <w:rPr/>
      </w:pPr>
      <w:r>
        <w:rPr/>
      </w:r>
    </w:p>
    <w:p>
      <w:pPr>
        <w:pStyle w:val="Normal"/>
        <w:rPr/>
      </w:pPr>
      <w:r>
        <w:rPr>
          <w:b/>
          <w:sz w:val="22"/>
        </w:rPr>
        <w:t>00:21:08,368 --&gt; 00:21:08,388 [Speaker 4]</w:t>
      </w:r>
    </w:p>
    <w:p>
      <w:pPr>
        <w:pStyle w:val="Normal"/>
        <w:rPr/>
      </w:pPr>
      <w:r>
        <w:rPr>
          <w:sz w:val="22"/>
        </w:rPr>
        <w:t xml:space="preserve">[laughs] </w:t>
      </w:r>
    </w:p>
    <w:p>
      <w:pPr>
        <w:pStyle w:val="Normal"/>
        <w:rPr/>
      </w:pPr>
      <w:r>
        <w:rPr/>
      </w:r>
    </w:p>
    <w:p>
      <w:pPr>
        <w:pStyle w:val="Normal"/>
        <w:rPr/>
      </w:pPr>
      <w:r>
        <w:rPr>
          <w:b/>
          <w:sz w:val="22"/>
        </w:rPr>
        <w:t>00:21:08,388 --&gt; 00:21:28,248 [Speaker 0]</w:t>
      </w:r>
    </w:p>
    <w:p>
      <w:pPr>
        <w:pStyle w:val="Normal"/>
        <w:rPr/>
      </w:pPr>
      <w:r>
        <w:rPr>
          <w:sz w:val="22"/>
        </w:rPr>
        <w:t xml:space="preserve">That's still not done. You can see it needs a roof and it needs that lean-to rebuilt. And this is in the ArtsWay again. This is, this will become ultimately a little artisan shop. The ArtsWay is to be an anchor to the historic business district. We're gonna take these old buildings, we're gonna put artisans in them, create our own little artisan village there. </w:t>
      </w:r>
    </w:p>
    <w:p>
      <w:pPr>
        <w:pStyle w:val="Normal"/>
        <w:rPr/>
      </w:pPr>
      <w:r>
        <w:rPr/>
      </w:r>
    </w:p>
    <w:p>
      <w:pPr>
        <w:pStyle w:val="Normal"/>
        <w:rPr/>
      </w:pPr>
      <w:r>
        <w:rPr>
          <w:b/>
          <w:sz w:val="22"/>
        </w:rPr>
        <w:t>00:21:28,248 --&gt; 00:21:36,247 [Speaker 0]</w:t>
      </w:r>
    </w:p>
    <w:p>
      <w:pPr>
        <w:pStyle w:val="Normal"/>
        <w:rPr/>
      </w:pPr>
      <w:r>
        <w:rPr>
          <w:sz w:val="22"/>
        </w:rPr>
        <w:t xml:space="preserve">Good way to save buildings and benefit the town at the same time. Uh, the Rebecca Tyler House, what are you gonna do with that? It looks like it's in pretty bad shape </w:t>
      </w:r>
    </w:p>
    <w:p>
      <w:pPr>
        <w:pStyle w:val="Normal"/>
        <w:rPr/>
      </w:pPr>
      <w:r>
        <w:rPr/>
      </w:r>
    </w:p>
    <w:p>
      <w:pPr>
        <w:pStyle w:val="Normal"/>
        <w:rPr/>
      </w:pPr>
      <w:r>
        <w:rPr>
          <w:b/>
          <w:sz w:val="22"/>
        </w:rPr>
        <w:t>00:21:36,247 --&gt; 00:21:36,607 [Speaker 4]</w:t>
      </w:r>
    </w:p>
    <w:p>
      <w:pPr>
        <w:pStyle w:val="Normal"/>
        <w:rPr/>
      </w:pPr>
      <w:r>
        <w:rPr>
          <w:sz w:val="22"/>
        </w:rPr>
        <w:t xml:space="preserve">[huffs] </w:t>
      </w:r>
    </w:p>
    <w:p>
      <w:pPr>
        <w:pStyle w:val="Normal"/>
        <w:rPr/>
      </w:pPr>
      <w:r>
        <w:rPr/>
      </w:r>
    </w:p>
    <w:p>
      <w:pPr>
        <w:pStyle w:val="Normal"/>
        <w:rPr/>
      </w:pPr>
      <w:r>
        <w:rPr>
          <w:b/>
          <w:sz w:val="22"/>
        </w:rPr>
        <w:t>00:21:36,607 --&gt; 00:22:10,168 [Speaker 0]</w:t>
      </w:r>
    </w:p>
    <w:p>
      <w:pPr>
        <w:pStyle w:val="Normal"/>
        <w:rPr/>
      </w:pPr>
      <w:r>
        <w:rPr>
          <w:sz w:val="22"/>
        </w:rPr>
        <w:t xml:space="preserve">... isn't it? So, um, I told you about Rebecca Tyler. She was also, by the way, she was the, um, great-niece of Betsy Ross. And when the Union Army came down the road in 1861 into Caroline County, her little boys went out and waved this flag. We had it in Caroline County for a few weeks a number of years ago. And, uh, this union regimen stopped and R- Rebecca came out and, uh, the, the union officer said that, "That's the first time that we've been on the eastern shore, anybody's been nice to us." </w:t>
      </w:r>
    </w:p>
    <w:p>
      <w:pPr>
        <w:pStyle w:val="Normal"/>
        <w:rPr/>
      </w:pPr>
      <w:r>
        <w:rPr/>
      </w:r>
    </w:p>
    <w:p>
      <w:pPr>
        <w:pStyle w:val="Normal"/>
        <w:rPr/>
      </w:pPr>
      <w:r>
        <w:rPr>
          <w:b/>
          <w:sz w:val="22"/>
        </w:rPr>
        <w:t>00:22:10,168 --&gt; 00:22:11,608 [Speaker 4]</w:t>
      </w:r>
    </w:p>
    <w:p>
      <w:pPr>
        <w:pStyle w:val="Normal"/>
        <w:rPr/>
      </w:pPr>
      <w:r>
        <w:rPr>
          <w:sz w:val="22"/>
        </w:rPr>
        <w:t xml:space="preserve">[laughs] </w:t>
      </w:r>
    </w:p>
    <w:p>
      <w:pPr>
        <w:pStyle w:val="Normal"/>
        <w:rPr/>
      </w:pPr>
      <w:r>
        <w:rPr/>
      </w:r>
    </w:p>
    <w:p>
      <w:pPr>
        <w:pStyle w:val="Normal"/>
        <w:rPr/>
      </w:pPr>
      <w:r>
        <w:rPr>
          <w:b/>
          <w:sz w:val="22"/>
        </w:rPr>
        <w:t>00:22:11,608 --&gt; 00:22:37,047 [Speaker 0]</w:t>
      </w:r>
    </w:p>
    <w:p>
      <w:pPr>
        <w:pStyle w:val="Normal"/>
        <w:rPr/>
      </w:pPr>
      <w:r>
        <w:rPr>
          <w:sz w:val="22"/>
        </w:rPr>
        <w:t xml:space="preserve">So, so he brought his band up and he played for the little boys. And Rebecca said, "Why don't you go down and camp at the meeting house down there?" So the meeting house down there is also the site of, um, where the Union Army camped when it [laughs] invaded Caroline County back in 1861. What we've come up with is a partnership is, is Randy here? No. There's Randy. Randy over there. I was better dressed for the picture. Huh? I was better dressed for the picture. [laughs] </w:t>
      </w:r>
    </w:p>
    <w:p>
      <w:pPr>
        <w:pStyle w:val="Normal"/>
        <w:rPr/>
      </w:pPr>
      <w:r>
        <w:rPr/>
      </w:r>
    </w:p>
    <w:p>
      <w:pPr>
        <w:pStyle w:val="Normal"/>
        <w:rPr/>
      </w:pPr>
      <w:r>
        <w:rPr>
          <w:b/>
          <w:sz w:val="22"/>
        </w:rPr>
        <w:t>00:22:37,047 --&gt; 00:22:37,067 [Speaker 4]</w:t>
      </w:r>
    </w:p>
    <w:p>
      <w:pPr>
        <w:pStyle w:val="Normal"/>
        <w:rPr/>
      </w:pPr>
      <w:r>
        <w:rPr>
          <w:sz w:val="22"/>
        </w:rPr>
        <w:t xml:space="preserve">[laughs] </w:t>
      </w:r>
    </w:p>
    <w:p>
      <w:pPr>
        <w:pStyle w:val="Normal"/>
        <w:rPr/>
      </w:pPr>
      <w:r>
        <w:rPr/>
      </w:r>
    </w:p>
    <w:p>
      <w:pPr>
        <w:pStyle w:val="Normal"/>
        <w:rPr/>
      </w:pPr>
      <w:r>
        <w:rPr>
          <w:b/>
          <w:sz w:val="22"/>
        </w:rPr>
        <w:t>00:22:37,067 --&gt; 00:23:10,727 [Speaker 0]</w:t>
      </w:r>
    </w:p>
    <w:p>
      <w:pPr>
        <w:pStyle w:val="Normal"/>
        <w:rPr/>
      </w:pPr>
      <w:r>
        <w:rPr>
          <w:sz w:val="22"/>
        </w:rPr>
        <w:t xml:space="preserve">Okay. Yeah. Um, we contacted Randy at Habitat because this building is owned on property that Habitat now owns, is going to help. And we said, "Hey, you know, how about incorporating that into your Habitat project?" So this is the schematic that Randy and Habitat came up with. Over here, those were state officials. Randy was pitching it to these state officials. They could build these. These are bungalow design, design houses. That'd be fine, and put the Tyler house back on the back piece of the property. </w:t>
      </w:r>
    </w:p>
    <w:p>
      <w:pPr>
        <w:pStyle w:val="Normal"/>
        <w:rPr/>
      </w:pPr>
      <w:r>
        <w:rPr/>
      </w:r>
    </w:p>
    <w:p>
      <w:pPr>
        <w:pStyle w:val="Normal"/>
        <w:rPr/>
      </w:pPr>
      <w:r>
        <w:rPr>
          <w:b/>
          <w:sz w:val="22"/>
        </w:rPr>
        <w:t>00:23:10,727 --&gt; 00:23:36,887 [Speaker 0]</w:t>
      </w:r>
    </w:p>
    <w:p>
      <w:pPr>
        <w:pStyle w:val="Normal"/>
        <w:rPr/>
      </w:pPr>
      <w:r>
        <w:rPr>
          <w:sz w:val="22"/>
        </w:rPr>
        <w:t xml:space="preserve">Um, this is the, uh, Richard Potter house. Again, he's the little boy that gets, um, gets kidnapped. So you can see we're stabilizing it. It's gonna take a while. We're gonna have to go get some grant funding to be able to, uh, completely restore this building. We've done a concept design of what it's gonna look like when it's restored. In the meantime, you know, we've got to protect it, stabilize it, make it look decent for the neighbors. </w:t>
      </w:r>
    </w:p>
    <w:p>
      <w:pPr>
        <w:pStyle w:val="Normal"/>
        <w:rPr/>
      </w:pPr>
      <w:r>
        <w:rPr/>
      </w:r>
    </w:p>
    <w:p>
      <w:pPr>
        <w:pStyle w:val="Normal"/>
        <w:rPr/>
      </w:pPr>
      <w:r>
        <w:rPr>
          <w:b/>
          <w:sz w:val="22"/>
        </w:rPr>
        <w:t>00:23:36,887 --&gt; 00:23:37,247 [Speaker 0]</w:t>
      </w:r>
    </w:p>
    <w:p>
      <w:pPr>
        <w:pStyle w:val="Normal"/>
        <w:rPr/>
      </w:pPr>
      <w:r>
        <w:rPr>
          <w:sz w:val="22"/>
        </w:rPr>
        <w:t>All right, we-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11</w:t>
    </w:r>
    <w:r>
      <w:rPr/>
      <w:fldChar w:fldCharType="end"/>
    </w:r>
    <w:r>
      <w:rPr/>
      <w:t>/</w:t>
    </w:r>
    <w:r>
      <w:rPr/>
      <w:fldChar w:fldCharType="begin"/>
    </w:r>
    <w:r>
      <w:rPr/>
      <w:instrText xml:space="preserve"> NUMPAGES </w:instrText>
    </w:r>
    <w:r>
      <w:rPr/>
      <w:fldChar w:fldCharType="separate"/>
    </w:r>
    <w:r>
      <w:rPr/>
      <w:t>11</w:t>
    </w:r>
    <w:r>
      <w:rPr/>
      <w:fldChar w:fldCharType="end"/>
    </w:r>
    <w:r>
      <w:rPr/>
      <w:t xml:space="preserve">  **Draft Material File </w:t>
    </w:r>
    <w:r>
      <w:rPr/>
      <w:fldChar w:fldCharType="begin"/>
    </w:r>
    <w:r>
      <w:rPr/>
      <w:instrText xml:space="preserve"> FILENAME </w:instrText>
    </w:r>
    <w:r>
      <w:rPr/>
      <w:fldChar w:fldCharType="separate"/>
    </w:r>
    <w:r>
      <w:rPr/>
      <w:t>2018_07_24_2018_Cchs_Building_Restoration_small.mp4.docx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11</Pages>
  <Words>4646</Words>
  <Characters>21223</Characters>
  <CharactersWithSpaces>25747</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2025-07-04T20:44:20Z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