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
          <w:sz w:val="22"/>
        </w:rPr>
        <w:t>00:00:00,799 --&gt; 00:00:18,859 [Speaker 0]</w:t>
      </w:r>
    </w:p>
    <w:p>
      <w:pPr>
        <w:pStyle w:val="Normal"/>
        <w:rPr/>
      </w:pPr>
      <w:r>
        <w:rPr>
          <w:sz w:val="22"/>
        </w:rPr>
        <w:t xml:space="preserve">One of the- the great battles in American history in terms of impact, um, potential of changing world history is this, um, Battle of, uh, Brooklyn that took place, um, in August of 1776. And, um, </w:t>
      </w:r>
    </w:p>
    <w:p>
      <w:pPr>
        <w:pStyle w:val="Normal"/>
        <w:rPr/>
      </w:pPr>
      <w:r>
        <w:rPr/>
      </w:r>
    </w:p>
    <w:p>
      <w:pPr>
        <w:pStyle w:val="Normal"/>
        <w:rPr/>
      </w:pPr>
      <w:r>
        <w:rPr>
          <w:b/>
          <w:sz w:val="22"/>
        </w:rPr>
        <w:t>00:00:18,859 --&gt; 00:03:02,219 [Speaker 0]</w:t>
      </w:r>
    </w:p>
    <w:p>
      <w:pPr>
        <w:pStyle w:val="Normal"/>
        <w:rPr/>
      </w:pPr>
      <w:r>
        <w:rPr>
          <w:sz w:val="22"/>
        </w:rPr>
        <w:t xml:space="preserve">um, it- it, um, has tremendous impact and we're gonna talk about it here tonight. Now, where they are, this takes place in... It's called the Battle of Brooklyn. And that's the East River over there on the left-hand side. Where that star is, that's where these troops from Maryland were. So it was a Maryland regiment, the first Maryland regiment where that star was. You notice, this is a topographical map and you see how it says the heights. So it comes down to where that red star is, and that was like a gap in those, in th- those heights. And that's where the Maryland line was one of the advanced elements in the American Army. The American Army had built a series of forts out there. They moved out onto Long Island. And the idea was that, um, they could defend, um, Long Island, they could defend, uh, the East River, they could get supplies across there. Um, they made a, they obviously made a very big mistake. Uh, what happens is the British [people coughing]... Ah, that's Diana and her friends. The British, uh, the British landed, uh, [audience laughing] landed 10,000 men there. And what, what transpires is the largest battle, actually, in the American Revolution. Involved 23,000 men, 13,000 British, 10,000 Americans. It's the first, um, time the national army of the United States had been used. Up until that time, it's been a bunch of minutemen and Bunker Hill and things like that. Um, it's the first time there's a national commander. This is Washington's, um, first battle. Um, and the American objective, of course, is to defend New York. Um, the British objective is to capture and annihilate, um, the, um, American army. Um, so what happened in the battle? Okay, what happens in the battle [clears throat] is, um, you know, the- the Maryland troops are down there at the bottom. That's the right flank of the American army where that star is. The British land down here at Graves End, and they send troops up to confront the Maryland line, but they stand off far enough that you can't hit them with their fire. But they can hit the Marylanders with their cannons. And also, they bring vessels up and they shoot, uh, at the, um, Marylanders, um, with their cannons. They said a head would fly off, um, here and there. And they bombarded the Americans for about six hours in that position. At the same time that they were confronting the Marylanders over there, they're doing this really brilliant flanking move. This is General Howe, who never lost a battle. Thank goodness he went home to Britain. [audience laughs] Um, and what the British do, is they send this big force all the way up to the top and they come down this road. Got another picture of it? </w:t>
      </w:r>
    </w:p>
    <w:p>
      <w:pPr>
        <w:pStyle w:val="Normal"/>
        <w:rPr/>
      </w:pPr>
      <w:r>
        <w:rPr/>
      </w:r>
    </w:p>
    <w:p>
      <w:pPr>
        <w:pStyle w:val="Normal"/>
        <w:rPr/>
      </w:pPr>
      <w:r>
        <w:rPr>
          <w:b/>
          <w:sz w:val="22"/>
        </w:rPr>
        <w:t>00:03:02,219 --&gt; 00:03:03,119 [Speaker 1]</w:t>
      </w:r>
    </w:p>
    <w:p>
      <w:pPr>
        <w:pStyle w:val="Normal"/>
        <w:rPr/>
      </w:pPr>
      <w:r>
        <w:rPr>
          <w:sz w:val="22"/>
        </w:rPr>
        <w:t xml:space="preserve">Yes. I do. </w:t>
      </w:r>
    </w:p>
    <w:p>
      <w:pPr>
        <w:pStyle w:val="Normal"/>
        <w:rPr/>
      </w:pPr>
      <w:r>
        <w:rPr/>
      </w:r>
    </w:p>
    <w:p>
      <w:pPr>
        <w:pStyle w:val="Normal"/>
        <w:rPr/>
      </w:pPr>
      <w:r>
        <w:rPr>
          <w:b/>
          <w:sz w:val="22"/>
        </w:rPr>
        <w:t>00:03:03,119 --&gt; 00:03:14,359 [Speaker 0]</w:t>
      </w:r>
    </w:p>
    <w:p>
      <w:pPr>
        <w:pStyle w:val="Normal"/>
        <w:rPr/>
      </w:pPr>
      <w:r>
        <w:rPr>
          <w:sz w:val="22"/>
        </w:rPr>
        <w:t xml:space="preserve">And they keep closing in. Ultimately, they come right in behind the Marylanders, behind the whole continental position over here. </w:t>
      </w:r>
    </w:p>
    <w:p>
      <w:pPr>
        <w:pStyle w:val="Normal"/>
        <w:rPr/>
      </w:pPr>
      <w:r>
        <w:rPr/>
      </w:r>
    </w:p>
    <w:p>
      <w:pPr>
        <w:pStyle w:val="Normal"/>
        <w:rPr/>
      </w:pPr>
      <w:r>
        <w:rPr>
          <w:b/>
          <w:sz w:val="22"/>
        </w:rPr>
        <w:t>00:03:14,359 --&gt; 00:03:17,939 [Speaker 0]</w:t>
      </w:r>
    </w:p>
    <w:p>
      <w:pPr>
        <w:pStyle w:val="Normal"/>
        <w:rPr/>
      </w:pPr>
      <w:r>
        <w:rPr>
          <w:sz w:val="22"/>
        </w:rPr>
        <w:t xml:space="preserve">And they end up surrounding </w:t>
      </w:r>
    </w:p>
    <w:p>
      <w:pPr>
        <w:pStyle w:val="Normal"/>
        <w:rPr/>
      </w:pPr>
      <w:r>
        <w:rPr/>
      </w:r>
    </w:p>
    <w:p>
      <w:pPr>
        <w:pStyle w:val="Normal"/>
        <w:rPr/>
      </w:pPr>
      <w:r>
        <w:rPr>
          <w:b/>
          <w:sz w:val="22"/>
        </w:rPr>
        <w:t>00:03:17,939 --&gt; 00:04:04,619 [Speaker 0]</w:t>
      </w:r>
    </w:p>
    <w:p>
      <w:pPr>
        <w:pStyle w:val="Normal"/>
        <w:rPr/>
      </w:pPr>
      <w:r>
        <w:rPr>
          <w:sz w:val="22"/>
        </w:rPr>
        <w:t xml:space="preserve">these, that 800 Marylanders in the right flank of, um, of the, um, army. Um, the British, when they come up, they, they dig in, um, next to, um, we have a picture of it. They dig in next to this stone house. So the Marylanders are in front of them, are about 3 or 4,000 Hessian troops, and behind them are about 7 or 8,000 British troops led by Scot Highlanders. And they're dug in around this, this, um, brick house, that the Americans not only have been flanked, but they've been surrounded. And they're outnumbered somewhere around 10 to one. So what they do is they divide into two groups. Um, one of 400 men turn </w:t>
      </w:r>
    </w:p>
    <w:p>
      <w:pPr>
        <w:pStyle w:val="Normal"/>
        <w:rPr/>
      </w:pPr>
      <w:r>
        <w:rPr/>
      </w:r>
    </w:p>
    <w:p>
      <w:pPr>
        <w:pStyle w:val="Normal"/>
        <w:rPr/>
      </w:pPr>
      <w:r>
        <w:rPr>
          <w:b/>
          <w:sz w:val="22"/>
        </w:rPr>
        <w:t>00:04:04,619 --&gt; 00:04:32,339 [Speaker 0]</w:t>
      </w:r>
    </w:p>
    <w:p>
      <w:pPr>
        <w:pStyle w:val="Normal"/>
        <w:rPr/>
      </w:pPr>
      <w:r>
        <w:rPr>
          <w:sz w:val="22"/>
        </w:rPr>
        <w:t xml:space="preserve">and they basically attack to the rear. Uh, they, they attack the British that are coming up behind them around the stone house. The idea is that they're gonna buy time for the other Marylanders to get away and also, they'll let the people in the right flank get away and everybody else. They end up doing, um... Different authors have different numbers, but they, they charged at least three times, um, several times driving the British back. And they, </w:t>
      </w:r>
    </w:p>
    <w:p>
      <w:pPr>
        <w:pStyle w:val="Normal"/>
        <w:rPr/>
      </w:pPr>
      <w:r>
        <w:rPr/>
      </w:r>
    </w:p>
    <w:p>
      <w:pPr>
        <w:pStyle w:val="Normal"/>
        <w:rPr/>
      </w:pPr>
      <w:r>
        <w:rPr>
          <w:b/>
          <w:sz w:val="22"/>
        </w:rPr>
        <w:t>00:04:32,339 --&gt; 00:04:34,559 [Speaker 0]</w:t>
      </w:r>
    </w:p>
    <w:p>
      <w:pPr>
        <w:pStyle w:val="Normal"/>
        <w:rPr/>
      </w:pPr>
      <w:r>
        <w:rPr>
          <w:sz w:val="22"/>
        </w:rPr>
        <w:t xml:space="preserve">they ended up, uh, charging and this </w:t>
      </w:r>
    </w:p>
    <w:p>
      <w:pPr>
        <w:pStyle w:val="Normal"/>
        <w:rPr/>
      </w:pPr>
      <w:r>
        <w:rPr/>
      </w:r>
    </w:p>
    <w:p>
      <w:pPr>
        <w:pStyle w:val="Normal"/>
        <w:rPr/>
      </w:pPr>
      <w:r>
        <w:rPr>
          <w:b/>
          <w:sz w:val="22"/>
        </w:rPr>
        <w:t>00:04:34,559 --&gt; 00:04:34,659 [Speaker 2]</w:t>
      </w:r>
    </w:p>
    <w:p>
      <w:pPr>
        <w:pStyle w:val="Normal"/>
        <w:rPr/>
      </w:pPr>
      <w:r>
        <w:rPr>
          <w:sz w:val="22"/>
        </w:rPr>
        <w:t xml:space="preserve">[laughs] </w:t>
      </w:r>
    </w:p>
    <w:p>
      <w:pPr>
        <w:pStyle w:val="Normal"/>
        <w:rPr/>
      </w:pPr>
      <w:r>
        <w:rPr/>
      </w:r>
    </w:p>
    <w:p>
      <w:pPr>
        <w:pStyle w:val="Normal"/>
        <w:rPr/>
      </w:pPr>
      <w:r>
        <w:rPr>
          <w:b/>
          <w:sz w:val="22"/>
        </w:rPr>
        <w:t>00:04:34,659 --&gt; 00:04:45,419 [Speaker 0]</w:t>
      </w:r>
    </w:p>
    <w:p>
      <w:pPr>
        <w:pStyle w:val="Normal"/>
        <w:rPr/>
      </w:pPr>
      <w:r>
        <w:rPr>
          <w:sz w:val="22"/>
        </w:rPr>
        <w:t xml:space="preserve">... Gallagher who wrote the book, um, this book here, um, he said they charged about six times. Um, the effect of their sacrifice... Make the next slide. </w:t>
      </w:r>
    </w:p>
    <w:p>
      <w:pPr>
        <w:pStyle w:val="Normal"/>
        <w:rPr/>
      </w:pPr>
      <w:r>
        <w:rPr/>
      </w:r>
    </w:p>
    <w:p>
      <w:pPr>
        <w:pStyle w:val="Normal"/>
        <w:rPr/>
      </w:pPr>
      <w:r>
        <w:rPr>
          <w:b/>
          <w:sz w:val="22"/>
        </w:rPr>
        <w:t>00:04:45,419 --&gt; 00:04:58,099 [Speaker 0]</w:t>
      </w:r>
    </w:p>
    <w:p>
      <w:pPr>
        <w:pStyle w:val="Normal"/>
        <w:rPr/>
      </w:pPr>
      <w:r>
        <w:rPr>
          <w:sz w:val="22"/>
        </w:rPr>
        <w:t xml:space="preserve">The effect of their sacrifice was that they, they saved the remainder of the Marylanders in that first, uh, Maryland regiment that was up there. Um, they saved the rest of the right flank of the American Army. </w:t>
      </w:r>
    </w:p>
    <w:p>
      <w:pPr>
        <w:pStyle w:val="Normal"/>
        <w:rPr/>
      </w:pPr>
      <w:r>
        <w:rPr/>
      </w:r>
    </w:p>
    <w:p>
      <w:pPr>
        <w:pStyle w:val="Normal"/>
        <w:rPr/>
      </w:pPr>
      <w:r>
        <w:rPr>
          <w:b/>
          <w:sz w:val="22"/>
        </w:rPr>
        <w:t>00:04:58,099 --&gt; 00:05:39,939 [Speaker 0]</w:t>
      </w:r>
    </w:p>
    <w:p>
      <w:pPr>
        <w:pStyle w:val="Normal"/>
        <w:rPr/>
      </w:pPr>
      <w:r>
        <w:rPr>
          <w:sz w:val="22"/>
        </w:rPr>
        <w:t xml:space="preserve">They saved what was called the Talbot company. There was an independent company from up in Talbot. Then today, they managed to get off because of what these guys did, these 400 guys did. Several of the guys in there were from Caroline County. They called it the Talbot company, but, um, Peter Hardcastle was a member there. Um, William Fraser built the wall that's there in our museum. Um, he was there with the Talbot independents. But they get away thanks to the 400. Um, and they saved the other advanced units. They all scrambled back into the fortifications there, while they're holding the British army. [audience member coughs] They end up saving the army and they ended up saving the war. It was done at a pretty high cost. Um, [clears throat] there, total, there were about 200... Got the next slide. </w:t>
      </w:r>
    </w:p>
    <w:p>
      <w:pPr>
        <w:pStyle w:val="Normal"/>
        <w:rPr/>
      </w:pPr>
      <w:r>
        <w:rPr/>
      </w:r>
    </w:p>
    <w:p>
      <w:pPr>
        <w:pStyle w:val="Normal"/>
        <w:rPr/>
      </w:pPr>
      <w:r>
        <w:rPr>
          <w:b/>
          <w:sz w:val="22"/>
        </w:rPr>
        <w:t>00:05:39,939 --&gt; 00:05:39,939 [Speaker 1]</w:t>
      </w:r>
    </w:p>
    <w:p>
      <w:pPr>
        <w:pStyle w:val="Normal"/>
        <w:rPr/>
      </w:pPr>
      <w:r>
        <w:rPr>
          <w:sz w:val="22"/>
        </w:rPr>
        <w:t xml:space="preserve">Oh, sorry. </w:t>
      </w:r>
    </w:p>
    <w:p>
      <w:pPr>
        <w:pStyle w:val="Normal"/>
        <w:rPr/>
      </w:pPr>
      <w:r>
        <w:rPr/>
      </w:r>
    </w:p>
    <w:p>
      <w:pPr>
        <w:pStyle w:val="Normal"/>
        <w:rPr/>
      </w:pPr>
      <w:r>
        <w:rPr>
          <w:b/>
          <w:sz w:val="22"/>
        </w:rPr>
        <w:t>00:05:39,939 --&gt; 00:06:22,099 [Speaker 0]</w:t>
      </w:r>
    </w:p>
    <w:p>
      <w:pPr>
        <w:pStyle w:val="Normal"/>
        <w:rPr/>
      </w:pPr>
      <w:r>
        <w:rPr>
          <w:sz w:val="22"/>
        </w:rPr>
        <w:t>There were about 256 of the 400 were either killed or, uh, captured. That's a casualty rate of about 66%. So who was there from, uh, Caroline County? No militia men. Again, this, these are people, they're what's called the flying camp, that's national. These are people that are fighting in a, in a national army. Um, there's... Oh, Maryland had four regiments that they were in the process of forming, but only the first Maryland was there. William Richardson is creating a regiment over here on the eastern shore, but he's not at Long Island. Um, the first Maryland regiment in the 6th Company who's there, um, is organized by a guy named Peter Adams, who's from Caroline County.</w:t>
      </w:r>
    </w:p>
    <w:p>
      <w:pPr>
        <w:pStyle w:val="Normal"/>
        <w:rPr/>
      </w:pPr>
      <w:r>
        <w:rPr/>
      </w:r>
    </w:p>
    <w:p>
      <w:pPr>
        <w:pStyle w:val="Normal"/>
        <w:rPr/>
      </w:pPr>
      <w:r>
        <w:rPr>
          <w:b/>
          <w:sz w:val="22"/>
        </w:rPr>
        <w:t>00:06:22,444 --&gt; 00:06:22,703 [Speaker 3]</w:t>
      </w:r>
    </w:p>
    <w:p>
      <w:pPr>
        <w:pStyle w:val="Normal"/>
        <w:rPr/>
      </w:pPr>
      <w:r>
        <w:rPr>
          <w:sz w:val="22"/>
        </w:rPr>
        <w:t xml:space="preserve">[audience applauds] </w:t>
      </w:r>
    </w:p>
    <w:p>
      <w:pPr>
        <w:pStyle w:val="Normal"/>
        <w:rPr/>
      </w:pPr>
      <w:r>
        <w:rPr/>
      </w:r>
    </w:p>
    <w:p>
      <w:pPr>
        <w:pStyle w:val="Normal"/>
        <w:rPr/>
      </w:pPr>
      <w:r>
        <w:rPr>
          <w:b/>
          <w:sz w:val="22"/>
        </w:rPr>
        <w:t>00:06:22,703 --&gt; 00:06:47,343 [Speaker 0]</w:t>
      </w:r>
    </w:p>
    <w:p>
      <w:pPr>
        <w:pStyle w:val="Normal"/>
        <w:rPr/>
      </w:pPr>
      <w:r>
        <w:rPr>
          <w:sz w:val="22"/>
        </w:rPr>
        <w:t xml:space="preserve">Um, and he recruits these guys down at, uh, Potter's Landing. Um, they are among the most guided, Thomas McKeel, who becomes the sub sergeant. The others, the Dwiggan brothers join in, the Cliff brothers join, a guy named Thomas Cooper. So, um, there's a number of guys from Caroline County that joined the sixth company of the first, uh, Maryland regiment. </w:t>
      </w:r>
    </w:p>
    <w:p>
      <w:pPr>
        <w:pStyle w:val="Normal"/>
        <w:rPr/>
      </w:pPr>
      <w:r>
        <w:rPr/>
      </w:r>
    </w:p>
    <w:p>
      <w:pPr>
        <w:pStyle w:val="Normal"/>
        <w:rPr/>
      </w:pPr>
      <w:r>
        <w:rPr>
          <w:b/>
          <w:sz w:val="22"/>
        </w:rPr>
        <w:t>00:06:47,343 --&gt; 00:06:48,704 [Speaker 0]</w:t>
      </w:r>
    </w:p>
    <w:p>
      <w:pPr>
        <w:pStyle w:val="Normal"/>
        <w:rPr/>
      </w:pPr>
      <w:r>
        <w:rPr>
          <w:sz w:val="22"/>
        </w:rPr>
        <w:t xml:space="preserve">That company will go on </w:t>
      </w:r>
    </w:p>
    <w:p>
      <w:pPr>
        <w:pStyle w:val="Normal"/>
        <w:rPr/>
      </w:pPr>
      <w:r>
        <w:rPr/>
      </w:r>
    </w:p>
    <w:p>
      <w:pPr>
        <w:pStyle w:val="Normal"/>
        <w:rPr/>
      </w:pPr>
      <w:r>
        <w:rPr>
          <w:b/>
          <w:sz w:val="22"/>
        </w:rPr>
        <w:t>00:06:48,704 --&gt; 00:06:48,843 [Speaker 4]</w:t>
      </w:r>
    </w:p>
    <w:p>
      <w:pPr>
        <w:pStyle w:val="Normal"/>
        <w:rPr/>
      </w:pPr>
      <w:r>
        <w:rPr>
          <w:sz w:val="22"/>
        </w:rPr>
        <w:t xml:space="preserve">[sniffs] [coughs] </w:t>
      </w:r>
    </w:p>
    <w:p>
      <w:pPr>
        <w:pStyle w:val="Normal"/>
        <w:rPr/>
      </w:pPr>
      <w:r>
        <w:rPr/>
      </w:r>
    </w:p>
    <w:p>
      <w:pPr>
        <w:pStyle w:val="Normal"/>
        <w:rPr/>
      </w:pPr>
      <w:r>
        <w:rPr>
          <w:b/>
          <w:sz w:val="22"/>
        </w:rPr>
        <w:t>00:06:48,843 --&gt; 00:06:49,083 [Speaker 0]</w:t>
      </w:r>
    </w:p>
    <w:p>
      <w:pPr>
        <w:pStyle w:val="Normal"/>
        <w:rPr/>
      </w:pPr>
      <w:r>
        <w:rPr>
          <w:sz w:val="22"/>
        </w:rPr>
        <w:t xml:space="preserve">... grounded </w:t>
      </w:r>
    </w:p>
    <w:p>
      <w:pPr>
        <w:pStyle w:val="Normal"/>
        <w:rPr/>
      </w:pPr>
      <w:r>
        <w:rPr/>
      </w:r>
    </w:p>
    <w:p>
      <w:pPr>
        <w:pStyle w:val="Normal"/>
        <w:rPr/>
      </w:pPr>
      <w:r>
        <w:rPr>
          <w:b/>
          <w:sz w:val="22"/>
        </w:rPr>
        <w:t>00:06:49,083 --&gt; 00:06:49,163 [Speaker 5]</w:t>
      </w:r>
    </w:p>
    <w:p>
      <w:pPr>
        <w:pStyle w:val="Normal"/>
        <w:rPr/>
      </w:pPr>
      <w:r>
        <w:rPr>
          <w:sz w:val="22"/>
        </w:rPr>
        <w:t xml:space="preserve">Oh, sorry. </w:t>
      </w:r>
    </w:p>
    <w:p>
      <w:pPr>
        <w:pStyle w:val="Normal"/>
        <w:rPr/>
      </w:pPr>
      <w:r>
        <w:rPr/>
      </w:r>
    </w:p>
    <w:p>
      <w:pPr>
        <w:pStyle w:val="Normal"/>
        <w:rPr/>
      </w:pPr>
      <w:r>
        <w:rPr>
          <w:b/>
          <w:sz w:val="22"/>
        </w:rPr>
        <w:t>00:06:49,163 --&gt; 00:06:51,343 [Speaker 0]</w:t>
      </w:r>
    </w:p>
    <w:p>
      <w:pPr>
        <w:pStyle w:val="Normal"/>
        <w:rPr/>
      </w:pPr>
      <w:r>
        <w:rPr>
          <w:sz w:val="22"/>
        </w:rPr>
        <w:t xml:space="preserve">The way he did. Kathy wants to get off the </w:t>
      </w:r>
    </w:p>
    <w:p>
      <w:pPr>
        <w:pStyle w:val="Normal"/>
        <w:rPr/>
      </w:pPr>
      <w:r>
        <w:rPr/>
      </w:r>
    </w:p>
    <w:p>
      <w:pPr>
        <w:pStyle w:val="Normal"/>
        <w:rPr/>
      </w:pPr>
      <w:r>
        <w:rPr>
          <w:b/>
          <w:sz w:val="22"/>
        </w:rPr>
        <w:t>00:06:51,343 --&gt; 00:06:55,383 [Speaker 5]</w:t>
      </w:r>
    </w:p>
    <w:p>
      <w:pPr>
        <w:pStyle w:val="Normal"/>
        <w:rPr/>
      </w:pPr>
      <w:r>
        <w:rPr>
          <w:sz w:val="22"/>
        </w:rPr>
        <w:t xml:space="preserve">No, I I'm not even I'm not getting the Okay. So sorry. </w:t>
      </w:r>
    </w:p>
    <w:p>
      <w:pPr>
        <w:pStyle w:val="Normal"/>
        <w:rPr/>
      </w:pPr>
      <w:r>
        <w:rPr/>
      </w:r>
    </w:p>
    <w:p>
      <w:pPr>
        <w:pStyle w:val="Normal"/>
        <w:rPr/>
      </w:pPr>
      <w:r>
        <w:rPr>
          <w:b/>
          <w:sz w:val="22"/>
        </w:rPr>
        <w:t>00:06:55,383 --&gt; 00:06:55,423 [Speaker 6]</w:t>
      </w:r>
    </w:p>
    <w:p>
      <w:pPr>
        <w:pStyle w:val="Normal"/>
        <w:rPr/>
      </w:pPr>
      <w:r>
        <w:rPr>
          <w:sz w:val="22"/>
        </w:rPr>
        <w:t xml:space="preserve">Kathy, do you have a question? </w:t>
      </w:r>
    </w:p>
    <w:p>
      <w:pPr>
        <w:pStyle w:val="Normal"/>
        <w:rPr/>
      </w:pPr>
      <w:r>
        <w:rPr/>
      </w:r>
    </w:p>
    <w:p>
      <w:pPr>
        <w:pStyle w:val="Normal"/>
        <w:rPr/>
      </w:pPr>
      <w:r>
        <w:rPr>
          <w:b/>
          <w:sz w:val="22"/>
        </w:rPr>
        <w:t>00:06:55,423 --&gt; 00:06:59,583 [Speaker 0]</w:t>
      </w:r>
    </w:p>
    <w:p>
      <w:pPr>
        <w:pStyle w:val="Normal"/>
        <w:rPr/>
      </w:pPr>
      <w:r>
        <w:rPr>
          <w:sz w:val="22"/>
        </w:rPr>
        <w:t xml:space="preserve">The, the, the first Maryland that had these guys that I just gave to you- </w:t>
      </w:r>
    </w:p>
    <w:p>
      <w:pPr>
        <w:pStyle w:val="Normal"/>
        <w:rPr/>
      </w:pPr>
      <w:r>
        <w:rPr/>
      </w:r>
    </w:p>
    <w:p>
      <w:pPr>
        <w:pStyle w:val="Normal"/>
        <w:rPr/>
      </w:pPr>
      <w:r>
        <w:rPr>
          <w:b/>
          <w:sz w:val="22"/>
        </w:rPr>
        <w:t>00:06:59,583 --&gt; 00:06:59,603 [Speaker 5]</w:t>
      </w:r>
    </w:p>
    <w:p>
      <w:pPr>
        <w:pStyle w:val="Normal"/>
        <w:rPr/>
      </w:pPr>
      <w:r>
        <w:rPr>
          <w:sz w:val="22"/>
        </w:rPr>
        <w:t xml:space="preserve">Yes </w:t>
      </w:r>
    </w:p>
    <w:p>
      <w:pPr>
        <w:pStyle w:val="Normal"/>
        <w:rPr/>
      </w:pPr>
      <w:r>
        <w:rPr/>
      </w:r>
    </w:p>
    <w:p>
      <w:pPr>
        <w:pStyle w:val="Normal"/>
        <w:rPr/>
      </w:pPr>
      <w:r>
        <w:rPr>
          <w:b/>
          <w:sz w:val="22"/>
        </w:rPr>
        <w:t>00:06:59,603 --&gt; 00:07:04,183 [Speaker 0]</w:t>
      </w:r>
    </w:p>
    <w:p>
      <w:pPr>
        <w:pStyle w:val="Normal"/>
        <w:rPr/>
      </w:pPr>
      <w:r>
        <w:rPr>
          <w:sz w:val="22"/>
        </w:rPr>
        <w:t xml:space="preserve">... they're the six com... The six company takes the heaviest casualties. </w:t>
      </w:r>
    </w:p>
    <w:p>
      <w:pPr>
        <w:pStyle w:val="Normal"/>
        <w:rPr/>
      </w:pPr>
      <w:r>
        <w:rPr/>
      </w:r>
    </w:p>
    <w:p>
      <w:pPr>
        <w:pStyle w:val="Normal"/>
        <w:rPr/>
      </w:pPr>
      <w:r>
        <w:rPr>
          <w:b/>
          <w:sz w:val="22"/>
        </w:rPr>
        <w:t>00:07:04,183 --&gt; 00:07:05,043 [Speaker 5]</w:t>
      </w:r>
    </w:p>
    <w:p>
      <w:pPr>
        <w:pStyle w:val="Normal"/>
        <w:rPr/>
      </w:pPr>
      <w:r>
        <w:rPr>
          <w:sz w:val="22"/>
        </w:rPr>
        <w:t xml:space="preserve">Hey, John? </w:t>
      </w:r>
    </w:p>
    <w:p>
      <w:pPr>
        <w:pStyle w:val="Normal"/>
        <w:rPr/>
      </w:pPr>
      <w:r>
        <w:rPr/>
      </w:r>
    </w:p>
    <w:p>
      <w:pPr>
        <w:pStyle w:val="Normal"/>
        <w:rPr/>
      </w:pPr>
      <w:r>
        <w:rPr>
          <w:b/>
          <w:sz w:val="22"/>
        </w:rPr>
        <w:t>00:07:05,043 --&gt; 00:07:05,583 [Speaker 0]</w:t>
      </w:r>
    </w:p>
    <w:p>
      <w:pPr>
        <w:pStyle w:val="Normal"/>
        <w:rPr/>
      </w:pPr>
      <w:r>
        <w:rPr>
          <w:sz w:val="22"/>
        </w:rPr>
        <w:t xml:space="preserve">Yeah? </w:t>
      </w:r>
    </w:p>
    <w:p>
      <w:pPr>
        <w:pStyle w:val="Normal"/>
        <w:rPr/>
      </w:pPr>
      <w:r>
        <w:rPr/>
      </w:r>
    </w:p>
    <w:p>
      <w:pPr>
        <w:pStyle w:val="Normal"/>
        <w:rPr/>
      </w:pPr>
      <w:r>
        <w:rPr>
          <w:b/>
          <w:sz w:val="22"/>
        </w:rPr>
        <w:t>00:07:05,583 --&gt; 00:07:12,103 [Speaker 5]</w:t>
      </w:r>
    </w:p>
    <w:p>
      <w:pPr>
        <w:pStyle w:val="Normal"/>
        <w:rPr/>
      </w:pPr>
      <w:r>
        <w:rPr>
          <w:sz w:val="22"/>
        </w:rPr>
        <w:t xml:space="preserve">Can I add an anecdote? Because I was a lieutenant in the First Maryland Regiment for the centennial, bicentennial. </w:t>
      </w:r>
    </w:p>
    <w:p>
      <w:pPr>
        <w:pStyle w:val="Normal"/>
        <w:rPr/>
      </w:pPr>
      <w:r>
        <w:rPr/>
      </w:r>
    </w:p>
    <w:p>
      <w:pPr>
        <w:pStyle w:val="Normal"/>
        <w:rPr/>
      </w:pPr>
      <w:r>
        <w:rPr>
          <w:b/>
          <w:sz w:val="22"/>
        </w:rPr>
        <w:t>00:07:12,103 --&gt; 00:07:12,124 [Speaker 0]</w:t>
      </w:r>
    </w:p>
    <w:p>
      <w:pPr>
        <w:pStyle w:val="Normal"/>
        <w:rPr/>
      </w:pPr>
      <w:r>
        <w:rPr>
          <w:sz w:val="22"/>
        </w:rPr>
        <w:t xml:space="preserve">Okay. </w:t>
      </w:r>
    </w:p>
    <w:p>
      <w:pPr>
        <w:pStyle w:val="Normal"/>
        <w:rPr/>
      </w:pPr>
      <w:r>
        <w:rPr/>
      </w:r>
    </w:p>
    <w:p>
      <w:pPr>
        <w:pStyle w:val="Normal"/>
        <w:rPr/>
      </w:pPr>
      <w:r>
        <w:rPr>
          <w:b/>
          <w:sz w:val="22"/>
        </w:rPr>
        <w:t>00:07:12,124 --&gt; 00:07:16,704 [Speaker 5]</w:t>
      </w:r>
    </w:p>
    <w:p>
      <w:pPr>
        <w:pStyle w:val="Normal"/>
        <w:rPr/>
      </w:pPr>
      <w:r>
        <w:rPr>
          <w:sz w:val="22"/>
        </w:rPr>
        <w:t xml:space="preserve">And in... After this battle, the reason why they were called </w:t>
      </w:r>
    </w:p>
    <w:p>
      <w:pPr>
        <w:pStyle w:val="Normal"/>
        <w:rPr/>
      </w:pPr>
      <w:r>
        <w:rPr/>
      </w:r>
    </w:p>
    <w:p>
      <w:pPr>
        <w:pStyle w:val="Normal"/>
        <w:rPr/>
      </w:pPr>
      <w:r>
        <w:rPr>
          <w:b/>
          <w:sz w:val="22"/>
        </w:rPr>
        <w:t>00:07:16,704 --&gt; 00:07:17,283 [Speaker 4]</w:t>
      </w:r>
    </w:p>
    <w:p>
      <w:pPr>
        <w:pStyle w:val="Normal"/>
        <w:rPr/>
      </w:pPr>
      <w:r>
        <w:rPr>
          <w:sz w:val="22"/>
        </w:rPr>
        <w:t xml:space="preserve">[sniffs] </w:t>
      </w:r>
    </w:p>
    <w:p>
      <w:pPr>
        <w:pStyle w:val="Normal"/>
        <w:rPr/>
      </w:pPr>
      <w:r>
        <w:rPr/>
      </w:r>
    </w:p>
    <w:p>
      <w:pPr>
        <w:pStyle w:val="Normal"/>
        <w:rPr/>
      </w:pPr>
      <w:r>
        <w:rPr>
          <w:b/>
          <w:sz w:val="22"/>
        </w:rPr>
        <w:t>00:07:17,283 --&gt; 00:07:36,223 [Speaker 5]</w:t>
      </w:r>
    </w:p>
    <w:p>
      <w:pPr>
        <w:pStyle w:val="Normal"/>
        <w:rPr/>
      </w:pPr>
      <w:r>
        <w:rPr>
          <w:sz w:val="22"/>
        </w:rPr>
        <w:t xml:space="preserve">... the Immortals; when you fell in for ranks, you always fell in with your bayonets unfixed. But the Mary- the First Maryland regiment was the only regiment in the entire war that was allowed to fall in with their bayonets fixed, and they became nicknamed as "Washington's Bayonets." Thank you. </w:t>
      </w:r>
    </w:p>
    <w:p>
      <w:pPr>
        <w:pStyle w:val="Normal"/>
        <w:rPr/>
      </w:pPr>
      <w:r>
        <w:rPr/>
      </w:r>
    </w:p>
    <w:p>
      <w:pPr>
        <w:pStyle w:val="Normal"/>
        <w:rPr/>
      </w:pPr>
      <w:r>
        <w:rPr>
          <w:b/>
          <w:sz w:val="22"/>
        </w:rPr>
        <w:t>00:07:36,223 --&gt; 00:07:36,564 [Speaker 0]</w:t>
      </w:r>
    </w:p>
    <w:p>
      <w:pPr>
        <w:pStyle w:val="Normal"/>
        <w:rPr/>
      </w:pPr>
      <w:r>
        <w:rPr>
          <w:sz w:val="22"/>
        </w:rPr>
        <w:t xml:space="preserve">Yeah. </w:t>
      </w:r>
    </w:p>
    <w:p>
      <w:pPr>
        <w:pStyle w:val="Normal"/>
        <w:rPr/>
      </w:pPr>
      <w:r>
        <w:rPr/>
      </w:r>
    </w:p>
    <w:p>
      <w:pPr>
        <w:pStyle w:val="Normal"/>
        <w:rPr/>
      </w:pPr>
      <w:r>
        <w:rPr>
          <w:b/>
          <w:sz w:val="22"/>
        </w:rPr>
        <w:t>00:07:36,564 --&gt; 00:07:36,883 [Speaker 5]</w:t>
      </w:r>
    </w:p>
    <w:p>
      <w:pPr>
        <w:pStyle w:val="Normal"/>
        <w:rPr/>
      </w:pPr>
      <w:r>
        <w:rPr>
          <w:sz w:val="22"/>
        </w:rPr>
        <w:t xml:space="preserve">Uh, thank you. [laughs] </w:t>
      </w:r>
    </w:p>
    <w:p>
      <w:pPr>
        <w:pStyle w:val="Normal"/>
        <w:rPr/>
      </w:pPr>
      <w:r>
        <w:rPr/>
      </w:r>
    </w:p>
    <w:p>
      <w:pPr>
        <w:pStyle w:val="Normal"/>
        <w:rPr/>
      </w:pPr>
      <w:r>
        <w:rPr>
          <w:b/>
          <w:sz w:val="22"/>
        </w:rPr>
        <w:t>00:07:36,883 --&gt; 00:07:46,743 [Speaker 0]</w:t>
      </w:r>
    </w:p>
    <w:p>
      <w:pPr>
        <w:pStyle w:val="Normal"/>
        <w:rPr/>
      </w:pPr>
      <w:r>
        <w:rPr>
          <w:sz w:val="22"/>
        </w:rPr>
        <w:t xml:space="preserve">And by the way, the symbol of the Maryland National Guard has a bayonet on it today, the 175th regiment, um, because of the, </w:t>
      </w:r>
    </w:p>
    <w:p>
      <w:pPr>
        <w:pStyle w:val="Normal"/>
        <w:rPr/>
      </w:pPr>
      <w:r>
        <w:rPr/>
      </w:r>
    </w:p>
    <w:p>
      <w:pPr>
        <w:pStyle w:val="Normal"/>
        <w:rPr/>
      </w:pPr>
      <w:r>
        <w:rPr>
          <w:b/>
          <w:sz w:val="22"/>
        </w:rPr>
        <w:t>00:07:46,743 --&gt; 00:08:39,403 [Speaker 0]</w:t>
      </w:r>
    </w:p>
    <w:p>
      <w:pPr>
        <w:pStyle w:val="Normal"/>
        <w:rPr/>
      </w:pPr>
      <w:r>
        <w:rPr>
          <w:sz w:val="22"/>
        </w:rPr>
        <w:t xml:space="preserve">um, Maryland, uh, 400. So, 58 of the 72, that's an 80% casualty rate, were either killed or captured. We know who the captured ones were, um, because they end up getting paroled and they have to be paid, and they show up in the records. So we know that, um, McKeel was captured, Dwiggins brothers were captured, one of the Cliff brothers was captured, um, and Thomas Cooper was captured. What we don't know: who was killed? And the state of Maryland's trying to find this out, because unfortunately, they were young men. They don't show up in any census records before 1776. Um, they don't have any property, et cetera, and they died and the British buried them in a, in a single, um, grave, and the grave can't be found. They've managed to make a number of attempts to find this grave under various parking lots where they said that </w:t>
      </w:r>
    </w:p>
    <w:p>
      <w:pPr>
        <w:pStyle w:val="Normal"/>
        <w:rPr/>
      </w:pPr>
      <w:r>
        <w:rPr/>
      </w:r>
    </w:p>
    <w:p>
      <w:pPr>
        <w:pStyle w:val="Normal"/>
        <w:rPr/>
      </w:pPr>
      <w:r>
        <w:rPr>
          <w:b/>
          <w:sz w:val="22"/>
        </w:rPr>
        <w:t>00:08:39,403 --&gt; 00:08:48,844 [Speaker 0]</w:t>
      </w:r>
    </w:p>
    <w:p>
      <w:pPr>
        <w:pStyle w:val="Normal"/>
        <w:rPr/>
      </w:pPr>
      <w:r>
        <w:rPr>
          <w:sz w:val="22"/>
        </w:rPr>
        <w:t xml:space="preserve">these 150 or so, um, men are buried. So we know who was captured anyway. Um, again, um, </w:t>
      </w:r>
    </w:p>
    <w:p>
      <w:pPr>
        <w:pStyle w:val="Normal"/>
        <w:rPr/>
      </w:pPr>
      <w:r>
        <w:rPr/>
      </w:r>
    </w:p>
    <w:p>
      <w:pPr>
        <w:pStyle w:val="Normal"/>
        <w:rPr/>
      </w:pPr>
      <w:r>
        <w:rPr>
          <w:b/>
          <w:sz w:val="22"/>
        </w:rPr>
        <w:t>00:08:48,844 --&gt; 00:09:00,004 [Speaker 0]</w:t>
      </w:r>
    </w:p>
    <w:p>
      <w:pPr>
        <w:pStyle w:val="Normal"/>
        <w:rPr/>
      </w:pPr>
      <w:r>
        <w:rPr>
          <w:sz w:val="22"/>
        </w:rPr>
        <w:t xml:space="preserve">the bottom line is, um, this is an extraordinarily, um, significant, um, battle, um. Historians will say that it's probably the most important </w:t>
      </w:r>
    </w:p>
    <w:p>
      <w:pPr>
        <w:pStyle w:val="Normal"/>
        <w:rPr/>
      </w:pPr>
      <w:r>
        <w:rPr/>
      </w:r>
    </w:p>
    <w:p>
      <w:pPr>
        <w:pStyle w:val="Normal"/>
        <w:rPr/>
      </w:pPr>
      <w:r>
        <w:rPr>
          <w:b/>
          <w:sz w:val="22"/>
        </w:rPr>
        <w:t>00:09:00,004 --&gt; 00:09:47,224 [Speaker 0]</w:t>
      </w:r>
    </w:p>
    <w:p>
      <w:pPr>
        <w:pStyle w:val="Normal"/>
        <w:rPr/>
      </w:pPr>
      <w:r>
        <w:rPr>
          <w:sz w:val="22"/>
        </w:rPr>
        <w:t xml:space="preserve">one hour of the American Revolution [audience member coughs] because if they don't... If the Marylanders don't go out and hold off the British, um, until bad weather and a variety of things intervene, and, um, it doesn't allow Cornwallis and his Highlanders and, uh, the Hessians and all to form up and, and to chase the Americans into the mountains, the entire American army probably would have been destroyed, um, in this, uh, in this afternoon. So, the most important hour of the American Revolution. Uh, it's not an anomaly. Uh, the Maryland line will go on and they'll, they'll save the American army at Germantown and all these other battles throughout the war. They go down, they fight in South Carolina, um, and North Carolina. I just, you know... Washington will call, </w:t>
      </w:r>
    </w:p>
    <w:p>
      <w:pPr>
        <w:pStyle w:val="Normal"/>
        <w:rPr/>
      </w:pPr>
      <w:r>
        <w:rPr/>
      </w:r>
    </w:p>
    <w:p>
      <w:pPr>
        <w:pStyle w:val="Normal"/>
        <w:rPr/>
      </w:pPr>
      <w:r>
        <w:rPr>
          <w:b/>
          <w:sz w:val="22"/>
        </w:rPr>
        <w:t>00:09:47,224 --&gt; 00:10:48,124 [Speaker 0]</w:t>
      </w:r>
    </w:p>
    <w:p>
      <w:pPr>
        <w:pStyle w:val="Normal"/>
        <w:rPr/>
      </w:pPr>
      <w:r>
        <w:rPr>
          <w:sz w:val="22"/>
        </w:rPr>
        <w:t xml:space="preserve">uh, the Maryland line his old line, and that's where the name Old- Old Line State comes from. So it's a, it's a reputation that was established, um, and blood. Uh, Washington, um, did... Just to finish up, Washington did do something brilliant that day, and that was he got his army away, what was left of it. Thank goodness the British didn't attack. Three factors helped. One was that he made a decisive decision and started on it and supervised it. The weather turned bad, rained, everything got muddy, fog came in to help cover the evacuation. Basically, they pulled a Dunkirk. During the night, they, they got the entire American army off of Long Island and over to Manhattan. When the British cadets came up the next morning, um, the Marylanders, they rowing out the... Or, excuse me, the Continentals were rowing away the last, um, boat. And the boats were handled by, he had a bunch of Marblehead watermen, uh, that were there. And, uh... That's watermen from Marblehead. </w:t>
      </w:r>
    </w:p>
    <w:p>
      <w:pPr>
        <w:pStyle w:val="Normal"/>
        <w:rPr/>
      </w:pPr>
      <w:r>
        <w:rPr/>
      </w:r>
    </w:p>
    <w:p>
      <w:pPr>
        <w:pStyle w:val="Normal"/>
        <w:rPr/>
      </w:pPr>
      <w:r>
        <w:rPr>
          <w:b/>
          <w:sz w:val="22"/>
        </w:rPr>
        <w:t>00:10:48,124 --&gt; 00:10:49,963 [Speaker 5]</w:t>
      </w:r>
    </w:p>
    <w:p>
      <w:pPr>
        <w:pStyle w:val="Normal"/>
        <w:rPr/>
      </w:pPr>
      <w:r>
        <w:rPr>
          <w:sz w:val="22"/>
        </w:rPr>
        <w:t xml:space="preserve">[laughs] </w:t>
      </w:r>
    </w:p>
    <w:p>
      <w:pPr>
        <w:pStyle w:val="Normal"/>
        <w:rPr/>
      </w:pPr>
      <w:r>
        <w:rPr/>
      </w:r>
    </w:p>
    <w:p>
      <w:pPr>
        <w:pStyle w:val="Normal"/>
        <w:rPr/>
      </w:pPr>
      <w:r>
        <w:rPr>
          <w:b/>
          <w:sz w:val="22"/>
        </w:rPr>
        <w:t>00:10:49,963 --&gt; 00:10:50,004 [Speaker 3]</w:t>
      </w:r>
    </w:p>
    <w:p>
      <w:pPr>
        <w:pStyle w:val="Normal"/>
        <w:rPr/>
      </w:pPr>
      <w:r>
        <w:rPr>
          <w:sz w:val="22"/>
        </w:rPr>
        <w:t xml:space="preserve">[laughs] </w:t>
      </w:r>
    </w:p>
    <w:p>
      <w:pPr>
        <w:pStyle w:val="Normal"/>
        <w:rPr/>
      </w:pPr>
      <w:r>
        <w:rPr/>
      </w:r>
    </w:p>
    <w:p>
      <w:pPr>
        <w:pStyle w:val="Normal"/>
        <w:rPr/>
      </w:pPr>
      <w:r>
        <w:rPr>
          <w:b/>
          <w:sz w:val="22"/>
        </w:rPr>
        <w:t>00:10:50,004 --&gt; 00:10:57,063 [Speaker 0]</w:t>
      </w:r>
    </w:p>
    <w:p>
      <w:pPr>
        <w:pStyle w:val="Normal"/>
        <w:rPr/>
      </w:pPr>
      <w:r>
        <w:rPr>
          <w:sz w:val="22"/>
        </w:rPr>
        <w:t>Um, and got them away and saved the American army. Okay? So that's the story of the Maryland 400.</w:t>
      </w:r>
    </w:p>
    <w:p>
      <w:pPr>
        <w:pStyle w:val="Normal"/>
        <w:widowControl/>
        <w:bidi w:val="0"/>
        <w:spacing w:lineRule="auto" w:line="276" w:before="0" w:after="200"/>
        <w:jc w:val="left"/>
        <w:rPr/>
      </w:pPr>
      <w:r>
        <w:rPr/>
      </w:r>
    </w:p>
    <w:sectPr>
      <w:headerReference w:type="default" r:id="rId2"/>
      <w:type w:val="nextPage"/>
      <w:pgSz w:w="12240" w:h="15840"/>
      <w:pgMar w:left="1800" w:right="1800" w:gutter="0" w:header="1440" w:top="2239" w:footer="0" w:bottom="1440"/>
      <w:pgNumType w:fmt="decimal"/>
      <w:cols w:num="2" w:space="258" w:equalWidth="true" w:sep="false"/>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Courier">
    <w:altName w:val="Courier New"/>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 xml:space="preserve">CC Historical Society v1.01 Editor jdt 07/04/25 Page </w:t>
    </w:r>
    <w:r>
      <w:rPr/>
      <w:fldChar w:fldCharType="begin"/>
    </w:r>
    <w:r>
      <w:rPr/>
      <w:instrText xml:space="preserve"> PAGE </w:instrText>
    </w:r>
    <w:r>
      <w:rPr/>
      <w:fldChar w:fldCharType="separate"/>
    </w:r>
    <w:r>
      <w:rPr/>
      <w:t>6</w:t>
    </w:r>
    <w:r>
      <w:rPr/>
      <w:fldChar w:fldCharType="end"/>
    </w:r>
    <w:r>
      <w:rPr/>
      <w:t>/</w:t>
    </w:r>
    <w:r>
      <w:rPr/>
      <w:fldChar w:fldCharType="begin"/>
    </w:r>
    <w:r>
      <w:rPr/>
      <w:instrText xml:space="preserve"> NUMPAGES </w:instrText>
    </w:r>
    <w:r>
      <w:rPr/>
      <w:fldChar w:fldCharType="separate"/>
    </w:r>
    <w:r>
      <w:rPr/>
      <w:t>6</w:t>
    </w:r>
    <w:r>
      <w:rPr/>
      <w:fldChar w:fldCharType="end"/>
    </w:r>
    <w:r>
      <w:rPr/>
      <w:t xml:space="preserve">  **Draft Material File </w:t>
    </w:r>
    <w:r>
      <w:rPr/>
      <w:fldChar w:fldCharType="begin"/>
    </w:r>
    <w:r>
      <w:rPr/>
      <w:instrText xml:space="preserve"> FILENAME </w:instrText>
    </w:r>
    <w:r>
      <w:rPr/>
      <w:fldChar w:fldCharType="separate"/>
    </w:r>
    <w:r>
      <w:rPr/>
      <w:t>2018_07_24_2018_02_Washington_Immortals_small.mp4.docx</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bullet"/>
      <w:lvlText w:val=""/>
      <w:lvlJc w:val="left"/>
      <w:pPr>
        <w:tabs>
          <w:tab w:val="num" w:pos="1080"/>
        </w:tabs>
        <w:ind w:left="108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tabs>
          <w:tab w:val="num" w:pos="1080"/>
        </w:tabs>
        <w:ind w:left="108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ＭＳ 明朝"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1" w:defUnhideWhenUsed="1" w:defQFormat="0" w:count="276">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c693f"/>
    <w:pPr>
      <w:widowControl/>
      <w:bidi w:val="0"/>
      <w:spacing w:lineRule="auto" w:line="276" w:before="0" w:after="20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fc693f"/>
    <w:pPr>
      <w:keepNext w:val="true"/>
      <w:keepLines/>
      <w:spacing w:before="480" w:after="0"/>
      <w:outlineLvl w:val="0"/>
    </w:pPr>
    <w:rPr>
      <w:rFonts w:ascii="Calibri" w:hAnsi="Calibri" w:eastAsia="ＭＳ ゴシック" w:cs="" w:asciiTheme="majorHAnsi" w:cstheme="majorBidi" w:eastAsiaTheme="majorEastAsia" w:hAnsiTheme="majorHAnsi"/>
      <w:b/>
      <w:bCs/>
      <w:color w:themeColor="accent1" w:themeShade="bf" w:val="365F91"/>
      <w:sz w:val="28"/>
      <w:szCs w:val="28"/>
    </w:rPr>
  </w:style>
  <w:style w:type="paragraph" w:styleId="Heading2">
    <w:name w:val="Heading 2"/>
    <w:basedOn w:val="Normal"/>
    <w:next w:val="Normal"/>
    <w:link w:val="Heading2Char"/>
    <w:uiPriority w:val="9"/>
    <w:unhideWhenUsed/>
    <w:qFormat/>
    <w:rsid w:val="00fc693f"/>
    <w:pPr>
      <w:keepNext w:val="true"/>
      <w:keepLines/>
      <w:spacing w:before="200" w:after="0"/>
      <w:outlineLvl w:val="1"/>
    </w:pPr>
    <w:rPr>
      <w:rFonts w:ascii="Calibri" w:hAnsi="Calibri" w:eastAsia="ＭＳ ゴシック" w:cs="" w:asciiTheme="majorHAnsi" w:cstheme="majorBidi" w:eastAsiaTheme="majorEastAsia" w:hAnsiTheme="majorHAnsi"/>
      <w:b/>
      <w:bCs/>
      <w:color w:themeColor="accent1" w:val="4F81BD"/>
      <w:sz w:val="26"/>
      <w:szCs w:val="26"/>
    </w:rPr>
  </w:style>
  <w:style w:type="paragraph" w:styleId="Heading3">
    <w:name w:val="Heading 3"/>
    <w:basedOn w:val="Normal"/>
    <w:next w:val="Normal"/>
    <w:link w:val="Heading3Char"/>
    <w:uiPriority w:val="9"/>
    <w:unhideWhenUsed/>
    <w:qFormat/>
    <w:rsid w:val="00fc693f"/>
    <w:pPr>
      <w:keepNext w:val="true"/>
      <w:keepLines/>
      <w:spacing w:before="200" w:after="0"/>
      <w:outlineLvl w:val="2"/>
    </w:pPr>
    <w:rPr>
      <w:rFonts w:ascii="Calibri" w:hAnsi="Calibri" w:eastAsia="ＭＳ ゴシック" w:cs="" w:asciiTheme="majorHAnsi" w:cstheme="majorBidi" w:eastAsiaTheme="majorEastAsia" w:hAnsiTheme="majorHAnsi"/>
      <w:b/>
      <w:bCs/>
      <w:color w:themeColor="accent1" w:val="4F81BD"/>
    </w:rPr>
  </w:style>
  <w:style w:type="paragraph" w:styleId="Heading4">
    <w:name w:val="Heading 4"/>
    <w:basedOn w:val="Normal"/>
    <w:next w:val="Normal"/>
    <w:link w:val="Heading4Char"/>
    <w:uiPriority w:val="9"/>
    <w:semiHidden/>
    <w:unhideWhenUsed/>
    <w:qFormat/>
    <w:rsid w:val="00fc693f"/>
    <w:pPr>
      <w:keepNext w:val="true"/>
      <w:keepLines/>
      <w:spacing w:before="200" w:after="0"/>
      <w:outlineLvl w:val="3"/>
    </w:pPr>
    <w:rPr>
      <w:rFonts w:ascii="Calibri" w:hAnsi="Calibri" w:eastAsia="ＭＳ ゴシック" w:cs="" w:asciiTheme="majorHAnsi" w:cstheme="majorBidi" w:eastAsiaTheme="majorEastAsia" w:hAnsiTheme="majorHAnsi"/>
      <w:b/>
      <w:bCs/>
      <w:i/>
      <w:iCs/>
      <w:color w:themeColor="accent1" w:val="4F81BD"/>
    </w:rPr>
  </w:style>
  <w:style w:type="paragraph" w:styleId="Heading5">
    <w:name w:val="Heading 5"/>
    <w:basedOn w:val="Normal"/>
    <w:next w:val="Normal"/>
    <w:link w:val="Heading5Char"/>
    <w:uiPriority w:val="9"/>
    <w:semiHidden/>
    <w:unhideWhenUsed/>
    <w:qFormat/>
    <w:rsid w:val="00fc693f"/>
    <w:pPr>
      <w:keepNext w:val="true"/>
      <w:keepLines/>
      <w:spacing w:before="200" w:after="0"/>
      <w:outlineLvl w:val="4"/>
    </w:pPr>
    <w:rPr>
      <w:rFonts w:ascii="Calibri" w:hAnsi="Calibri" w:eastAsia="ＭＳ ゴシック"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fc693f"/>
    <w:pPr>
      <w:keepNext w:val="true"/>
      <w:keepLines/>
      <w:spacing w:before="200" w:after="0"/>
      <w:outlineLvl w:val="5"/>
    </w:pPr>
    <w:rPr>
      <w:rFonts w:ascii="Calibri" w:hAnsi="Calibri" w:eastAsia="ＭＳ ゴシック" w:cs="" w:asciiTheme="majorHAnsi" w:cstheme="majorBidi" w:eastAsiaTheme="majorEastAsia" w:hAnsiTheme="majorHAnsi"/>
      <w:i/>
      <w:iCs/>
      <w:color w:themeColor="accent1" w:themeShade="7f" w:val="243F60"/>
    </w:rPr>
  </w:style>
  <w:style w:type="paragraph" w:styleId="Heading7">
    <w:name w:val="Heading 7"/>
    <w:basedOn w:val="Normal"/>
    <w:next w:val="Normal"/>
    <w:link w:val="Heading7Char"/>
    <w:uiPriority w:val="9"/>
    <w:semiHidden/>
    <w:unhideWhenUsed/>
    <w:qFormat/>
    <w:rsid w:val="00fc693f"/>
    <w:pPr>
      <w:keepNext w:val="true"/>
      <w:keepLines/>
      <w:spacing w:before="200" w:after="0"/>
      <w:outlineLvl w:val="6"/>
    </w:pPr>
    <w:rPr>
      <w:rFonts w:ascii="Calibri" w:hAnsi="Calibri" w:eastAsia="ＭＳ ゴシック" w:cs="" w:asciiTheme="majorHAnsi" w:cstheme="majorBidi" w:eastAsiaTheme="majorEastAsia" w:hAnsiTheme="majorHAnsi"/>
      <w:i/>
      <w:iCs/>
      <w:color w:themeColor="text1" w:themeTint="bf" w:val="404040"/>
    </w:rPr>
  </w:style>
  <w:style w:type="paragraph" w:styleId="Heading8">
    <w:name w:val="Heading 8"/>
    <w:basedOn w:val="Normal"/>
    <w:next w:val="Normal"/>
    <w:link w:val="Heading8Char"/>
    <w:uiPriority w:val="9"/>
    <w:semiHidden/>
    <w:unhideWhenUsed/>
    <w:qFormat/>
    <w:rsid w:val="00fc693f"/>
    <w:pPr>
      <w:keepNext w:val="true"/>
      <w:keepLines/>
      <w:spacing w:before="200" w:after="0"/>
      <w:outlineLvl w:val="7"/>
    </w:pPr>
    <w:rPr>
      <w:rFonts w:ascii="Calibri" w:hAnsi="Calibri" w:eastAsia="ＭＳ ゴシック" w:cs="" w:asciiTheme="majorHAnsi" w:cstheme="majorBidi" w:eastAsiaTheme="majorEastAsia" w:hAnsiTheme="majorHAnsi"/>
      <w:color w:themeColor="accent1" w:val="4F81BD"/>
      <w:sz w:val="20"/>
      <w:szCs w:val="20"/>
    </w:rPr>
  </w:style>
  <w:style w:type="paragraph" w:styleId="Heading9">
    <w:name w:val="Heading 9"/>
    <w:basedOn w:val="Normal"/>
    <w:next w:val="Normal"/>
    <w:link w:val="Heading9Char"/>
    <w:uiPriority w:val="9"/>
    <w:semiHidden/>
    <w:unhideWhenUsed/>
    <w:qFormat/>
    <w:rsid w:val="00fc693f"/>
    <w:pPr>
      <w:keepNext w:val="true"/>
      <w:keepLines/>
      <w:spacing w:before="200" w:after="0"/>
      <w:outlineLvl w:val="8"/>
    </w:pPr>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HeaderChar" w:customStyle="1">
    <w:name w:val="Header Char"/>
    <w:basedOn w:val="DefaultParagraphFont"/>
    <w:link w:val="Header"/>
    <w:uiPriority w:val="99"/>
    <w:qFormat/>
    <w:rsid w:val="00e618bf"/>
    <w:rPr/>
  </w:style>
  <w:style w:type="character" w:styleId="FooterChar" w:customStyle="1">
    <w:name w:val="Footer Char"/>
    <w:basedOn w:val="DefaultParagraphFont"/>
    <w:link w:val="Footer"/>
    <w:uiPriority w:val="99"/>
    <w:qFormat/>
    <w:rsid w:val="00e618bf"/>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fc693f"/>
    <w:rPr>
      <w:rFonts w:ascii="Calibri" w:hAnsi="Calibri" w:eastAsia="ＭＳ ゴシック" w:cs="" w:asciiTheme="majorHAnsi" w:cstheme="majorBidi" w:eastAsiaTheme="majorEastAsia" w:hAnsiTheme="majorHAnsi"/>
      <w:b/>
      <w:bCs/>
      <w:color w:themeColor="accent1" w:themeShade="bf" w:val="365F91"/>
      <w:sz w:val="28"/>
      <w:szCs w:val="28"/>
    </w:rPr>
  </w:style>
  <w:style w:type="character" w:styleId="Heading2Char" w:customStyle="1">
    <w:name w:val="Heading 2 Char"/>
    <w:basedOn w:val="DefaultParagraphFont"/>
    <w:link w:val="Heading2"/>
    <w:uiPriority w:val="9"/>
    <w:qFormat/>
    <w:rsid w:val="00fc693f"/>
    <w:rPr>
      <w:rFonts w:ascii="Calibri" w:hAnsi="Calibri" w:eastAsia="ＭＳ ゴシック" w:cs="" w:asciiTheme="majorHAnsi" w:cstheme="majorBidi" w:eastAsiaTheme="majorEastAsia" w:hAnsiTheme="majorHAnsi"/>
      <w:b/>
      <w:bCs/>
      <w:color w:themeColor="accent1" w:val="4F81BD"/>
      <w:sz w:val="26"/>
      <w:szCs w:val="26"/>
    </w:rPr>
  </w:style>
  <w:style w:type="character" w:styleId="Heading3Char" w:customStyle="1">
    <w:name w:val="Heading 3 Char"/>
    <w:basedOn w:val="DefaultParagraphFont"/>
    <w:link w:val="Heading3"/>
    <w:uiPriority w:val="9"/>
    <w:qFormat/>
    <w:rsid w:val="00fc693f"/>
    <w:rPr>
      <w:rFonts w:ascii="Calibri" w:hAnsi="Calibri" w:eastAsia="ＭＳ ゴシック" w:cs="" w:asciiTheme="majorHAnsi" w:cstheme="majorBidi" w:eastAsiaTheme="majorEastAsia" w:hAnsiTheme="majorHAnsi"/>
      <w:b/>
      <w:bCs/>
      <w:color w:themeColor="accent1" w:val="4F81BD"/>
    </w:rPr>
  </w:style>
  <w:style w:type="character" w:styleId="TitleChar" w:customStyle="1">
    <w:name w:val="Title Char"/>
    <w:basedOn w:val="DefaultParagraphFont"/>
    <w:link w:val="Title"/>
    <w:uiPriority w:val="10"/>
    <w:qFormat/>
    <w:rsid w:val="00fc693f"/>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character" w:styleId="SubtitleChar" w:customStyle="1">
    <w:name w:val="Subtitle Char"/>
    <w:basedOn w:val="DefaultParagraphFont"/>
    <w:link w:val="Subtitle"/>
    <w:uiPriority w:val="11"/>
    <w:qFormat/>
    <w:rsid w:val="00fc693f"/>
    <w:rPr>
      <w:rFonts w:ascii="Calibri" w:hAnsi="Calibri" w:eastAsia="ＭＳ ゴシック" w:cs="" w:asciiTheme="majorHAnsi" w:cstheme="majorBidi" w:eastAsiaTheme="majorEastAsia" w:hAnsiTheme="majorHAnsi"/>
      <w:i/>
      <w:iCs/>
      <w:color w:themeColor="accent1" w:val="4F81BD"/>
      <w:spacing w:val="15"/>
      <w:sz w:val="24"/>
      <w:szCs w:val="24"/>
    </w:rPr>
  </w:style>
  <w:style w:type="character" w:styleId="BodyTextChar" w:customStyle="1">
    <w:name w:val="Body Text Char"/>
    <w:basedOn w:val="DefaultParagraphFont"/>
    <w:uiPriority w:val="99"/>
    <w:qFormat/>
    <w:rsid w:val="00aa1d8d"/>
    <w:rPr/>
  </w:style>
  <w:style w:type="character" w:styleId="BodyText2Char" w:customStyle="1">
    <w:name w:val="Body Text 2 Char"/>
    <w:basedOn w:val="DefaultParagraphFont"/>
    <w:link w:val="BodyText2"/>
    <w:uiPriority w:val="99"/>
    <w:qFormat/>
    <w:rsid w:val="00aa1d8d"/>
    <w:rPr/>
  </w:style>
  <w:style w:type="character" w:styleId="BodyText3Char" w:customStyle="1">
    <w:name w:val="Body Text 3 Char"/>
    <w:basedOn w:val="DefaultParagraphFont"/>
    <w:link w:val="BodyText3"/>
    <w:uiPriority w:val="99"/>
    <w:qFormat/>
    <w:rsid w:val="00aa1d8d"/>
    <w:rPr>
      <w:sz w:val="16"/>
      <w:szCs w:val="16"/>
    </w:rPr>
  </w:style>
  <w:style w:type="character" w:styleId="MacroTextChar" w:customStyle="1">
    <w:name w:val="Macro Text Char"/>
    <w:basedOn w:val="DefaultParagraphFont"/>
    <w:link w:val="macro"/>
    <w:uiPriority w:val="99"/>
    <w:qFormat/>
    <w:rsid w:val="0029639d"/>
    <w:rPr>
      <w:rFonts w:ascii="Courier" w:hAnsi="Courier"/>
      <w:sz w:val="20"/>
      <w:szCs w:val="20"/>
    </w:rPr>
  </w:style>
  <w:style w:type="character" w:styleId="QuoteChar" w:customStyle="1">
    <w:name w:val="Quote Char"/>
    <w:basedOn w:val="DefaultParagraphFont"/>
    <w:link w:val="Quote"/>
    <w:uiPriority w:val="29"/>
    <w:qFormat/>
    <w:rsid w:val="00fc693f"/>
    <w:rPr>
      <w:i/>
      <w:iCs/>
      <w:color w:themeColor="text1" w:val="000000"/>
    </w:rPr>
  </w:style>
  <w:style w:type="character" w:styleId="Heading4Char" w:customStyle="1">
    <w:name w:val="Heading 4 Char"/>
    <w:basedOn w:val="DefaultParagraphFont"/>
    <w:link w:val="Heading4"/>
    <w:uiPriority w:val="9"/>
    <w:semiHidden/>
    <w:qFormat/>
    <w:rsid w:val="00fc693f"/>
    <w:rPr>
      <w:rFonts w:ascii="Calibri" w:hAnsi="Calibri" w:eastAsia="ＭＳ ゴシック" w:cs="" w:asciiTheme="majorHAnsi" w:cstheme="majorBidi" w:eastAsiaTheme="majorEastAsia" w:hAnsiTheme="majorHAnsi"/>
      <w:b/>
      <w:bCs/>
      <w:i/>
      <w:iCs/>
      <w:color w:themeColor="accent1" w:val="4F81BD"/>
    </w:rPr>
  </w:style>
  <w:style w:type="character" w:styleId="Heading5Char" w:customStyle="1">
    <w:name w:val="Heading 5 Char"/>
    <w:basedOn w:val="DefaultParagraphFont"/>
    <w:link w:val="Heading5"/>
    <w:uiPriority w:val="9"/>
    <w:semiHidden/>
    <w:qFormat/>
    <w:rsid w:val="00fc693f"/>
    <w:rPr>
      <w:rFonts w:ascii="Calibri" w:hAnsi="Calibri" w:eastAsia="ＭＳ ゴシック" w:cs="" w:asciiTheme="majorHAnsi" w:cstheme="majorBidi" w:eastAsiaTheme="majorEastAsia" w:hAnsiTheme="majorHAnsi"/>
      <w:color w:themeColor="accent1" w:themeShade="7f" w:val="243F60"/>
    </w:rPr>
  </w:style>
  <w:style w:type="character" w:styleId="Heading6Char" w:customStyle="1">
    <w:name w:val="Heading 6 Char"/>
    <w:basedOn w:val="DefaultParagraphFont"/>
    <w:link w:val="Heading6"/>
    <w:uiPriority w:val="9"/>
    <w:semiHidden/>
    <w:qFormat/>
    <w:rsid w:val="00fc693f"/>
    <w:rPr>
      <w:rFonts w:ascii="Calibri" w:hAnsi="Calibri" w:eastAsia="ＭＳ ゴシック" w:cs="" w:asciiTheme="majorHAnsi" w:cstheme="majorBidi" w:eastAsiaTheme="majorEastAsia" w:hAnsiTheme="majorHAnsi"/>
      <w:i/>
      <w:iCs/>
      <w:color w:themeColor="accent1" w:themeShade="7f" w:val="243F60"/>
    </w:rPr>
  </w:style>
  <w:style w:type="character" w:styleId="Heading7Char" w:customStyle="1">
    <w:name w:val="Heading 7 Char"/>
    <w:basedOn w:val="DefaultParagraphFont"/>
    <w:link w:val="Heading7"/>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rPr>
  </w:style>
  <w:style w:type="character" w:styleId="Heading8Char" w:customStyle="1">
    <w:name w:val="Heading 8 Char"/>
    <w:basedOn w:val="DefaultParagraphFont"/>
    <w:link w:val="Heading8"/>
    <w:uiPriority w:val="9"/>
    <w:semiHidden/>
    <w:qFormat/>
    <w:rsid w:val="00fc693f"/>
    <w:rPr>
      <w:rFonts w:ascii="Calibri" w:hAnsi="Calibri" w:eastAsia="ＭＳ ゴシック" w:cs="" w:asciiTheme="majorHAnsi" w:cstheme="majorBidi" w:eastAsiaTheme="majorEastAsia" w:hAnsiTheme="majorHAnsi"/>
      <w:color w:themeColor="accent1" w:val="4F81BD"/>
      <w:sz w:val="20"/>
      <w:szCs w:val="20"/>
    </w:rPr>
  </w:style>
  <w:style w:type="character" w:styleId="Heading9Char" w:customStyle="1">
    <w:name w:val="Heading 9 Char"/>
    <w:basedOn w:val="DefaultParagraphFont"/>
    <w:link w:val="Heading9"/>
    <w:uiPriority w:val="9"/>
    <w:semiHidden/>
    <w:qFormat/>
    <w:rsid w:val="00fc693f"/>
    <w:rPr>
      <w:rFonts w:ascii="Calibri" w:hAnsi="Calibri" w:eastAsia="ＭＳ ゴシック" w:cs="" w:asciiTheme="majorHAnsi" w:cstheme="majorBidi" w:eastAsiaTheme="majorEastAsia" w:hAnsiTheme="majorHAnsi"/>
      <w:i/>
      <w:iCs/>
      <w:color w:themeColor="text1" w:themeTint="bf" w:val="404040"/>
      <w:sz w:val="20"/>
      <w:szCs w:val="20"/>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character" w:styleId="IntenseQuoteChar" w:customStyle="1">
    <w:name w:val="Intense Quote Char"/>
    <w:basedOn w:val="DefaultParagraphFont"/>
    <w:link w:val="IntenseQuote"/>
    <w:uiPriority w:val="30"/>
    <w:qFormat/>
    <w:rsid w:val="00fc693f"/>
    <w:rPr>
      <w:b/>
      <w:bCs/>
      <w:i/>
      <w:iCs/>
      <w:color w:themeColor="accent1" w:val="4F81BD"/>
    </w:rPr>
  </w:style>
  <w:style w:type="character" w:styleId="SubtleEmphasis">
    <w:name w:val="Subtle Emphasis"/>
    <w:basedOn w:val="DefaultParagraphFont"/>
    <w:uiPriority w:val="19"/>
    <w:qFormat/>
    <w:rsid w:val="00fc693f"/>
    <w:rPr>
      <w:i/>
      <w:iCs/>
      <w:color w:themeColor="text1" w:themeTint="7f" w:val="808080"/>
    </w:rPr>
  </w:style>
  <w:style w:type="character" w:styleId="IntenseEmphasis">
    <w:name w:val="Intense Emphasis"/>
    <w:basedOn w:val="DefaultParagraphFont"/>
    <w:uiPriority w:val="21"/>
    <w:qFormat/>
    <w:rsid w:val="00fc693f"/>
    <w:rPr>
      <w:b/>
      <w:bCs/>
      <w:i/>
      <w:iCs/>
      <w:color w:themeColor="accent1" w:val="4F81BD"/>
    </w:rPr>
  </w:style>
  <w:style w:type="character" w:styleId="SubtleReference">
    <w:name w:val="Subtle Reference"/>
    <w:basedOn w:val="DefaultParagraphFont"/>
    <w:uiPriority w:val="31"/>
    <w:qFormat/>
    <w:rsid w:val="00fc693f"/>
    <w:rPr>
      <w:smallCaps/>
      <w:color w:themeColor="accent2" w:val="C0504D"/>
      <w:u w:val="single"/>
    </w:rPr>
  </w:style>
  <w:style w:type="character" w:styleId="IntenseReference">
    <w:name w:val="Intense Reference"/>
    <w:basedOn w:val="DefaultParagraphFont"/>
    <w:uiPriority w:val="32"/>
    <w:qFormat/>
    <w:rsid w:val="00fc693f"/>
    <w:rPr>
      <w:b/>
      <w:bCs/>
      <w:smallCaps/>
      <w:color w:themeColor="accent2" w:val="C0504D"/>
      <w:spacing w:val="5"/>
      <w:u w:val="single"/>
    </w:rPr>
  </w:style>
  <w:style w:type="character" w:styleId="BookTitle">
    <w:name w:val="Book Title"/>
    <w:basedOn w:val="DefaultParagraphFont"/>
    <w:uiPriority w:val="33"/>
    <w:qFormat/>
    <w:rsid w:val="00fc693f"/>
    <w:rPr>
      <w:b/>
      <w:bCs/>
      <w:smallCaps/>
      <w:spacing w:val="5"/>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link w:val="BodyTextChar"/>
    <w:uiPriority w:val="99"/>
    <w:unhideWhenUsed/>
    <w:rsid w:val="00aa1d8d"/>
    <w:pPr>
      <w:spacing w:before="0" w:after="120"/>
    </w:pPr>
    <w:rPr/>
  </w:style>
  <w:style w:type="paragraph" w:styleId="List">
    <w:name w:val="List"/>
    <w:basedOn w:val="Normal"/>
    <w:uiPriority w:val="99"/>
    <w:unhideWhenUsed/>
    <w:rsid w:val="00aa1d8d"/>
    <w:pPr>
      <w:spacing w:before="0" w:after="200"/>
      <w:ind w:hanging="360" w:left="360"/>
      <w:contextualSpacing/>
    </w:pPr>
    <w:rPr/>
  </w:style>
  <w:style w:type="paragraph" w:styleId="Caption">
    <w:name w:val="Caption"/>
    <w:basedOn w:val="Normal"/>
    <w:next w:val="Normal"/>
    <w:uiPriority w:val="35"/>
    <w:semiHidden/>
    <w:unhideWhenUsed/>
    <w:qFormat/>
    <w:rsid w:val="00fc693f"/>
    <w:pPr>
      <w:spacing w:lineRule="auto" w:line="240"/>
    </w:pPr>
    <w:rPr>
      <w:b/>
      <w:bCs/>
      <w:color w:themeColor="accent1" w:val="4F81BD"/>
      <w:sz w:val="18"/>
      <w:szCs w:val="18"/>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Header">
    <w:name w:val="Header"/>
    <w:basedOn w:val="Normal"/>
    <w:link w:val="HeaderChar"/>
    <w:uiPriority w:val="99"/>
    <w:unhideWhenUsed/>
    <w:rsid w:val="00e618bf"/>
    <w:pPr>
      <w:tabs>
        <w:tab w:val="clear" w:pos="720"/>
        <w:tab w:val="center" w:pos="4680" w:leader="none"/>
        <w:tab w:val="right" w:pos="9360" w:leader="none"/>
      </w:tabs>
      <w:spacing w:lineRule="auto" w:line="240" w:before="0" w:after="0"/>
    </w:pPr>
    <w:rPr/>
  </w:style>
  <w:style w:type="paragraph" w:styleId="Footer">
    <w:name w:val="Footer"/>
    <w:basedOn w:val="Normal"/>
    <w:link w:val="FooterChar"/>
    <w:uiPriority w:val="99"/>
    <w:unhideWhenUsed/>
    <w:rsid w:val="00e618bf"/>
    <w:pPr>
      <w:tabs>
        <w:tab w:val="clear" w:pos="720"/>
        <w:tab w:val="center" w:pos="4680" w:leader="none"/>
        <w:tab w:val="right" w:pos="9360" w:leader="none"/>
      </w:tabs>
      <w:spacing w:lineRule="auto" w:line="240" w:before="0" w:after="0"/>
    </w:pPr>
    <w:rPr/>
  </w:style>
  <w:style w:type="paragraph" w:styleId="NoSpacing">
    <w:name w:val="No Spacing"/>
    <w:uiPriority w:val="1"/>
    <w:qFormat/>
    <w:rsid w:val="00fc693f"/>
    <w:pPr>
      <w:widowControl/>
      <w:bidi w:val="0"/>
      <w:spacing w:lineRule="auto" w:line="240" w:before="0" w:after="0"/>
      <w:jc w:val="left"/>
    </w:pPr>
    <w:rPr>
      <w:rFonts w:ascii="Cambria" w:hAnsi="Cambria" w:eastAsia="ＭＳ 明朝" w:cs="" w:asciiTheme="minorHAnsi" w:cstheme="minorBidi" w:eastAsiaTheme="minorEastAsia" w:hAnsiTheme="minorHAnsi"/>
      <w:color w:val="auto"/>
      <w:kern w:val="0"/>
      <w:sz w:val="22"/>
      <w:szCs w:val="22"/>
      <w:lang w:val="en-US" w:eastAsia="en-US" w:bidi="ar-SA"/>
    </w:rPr>
  </w:style>
  <w:style w:type="paragraph" w:styleId="Title">
    <w:name w:val="Title"/>
    <w:basedOn w:val="Normal"/>
    <w:next w:val="Normal"/>
    <w:link w:val="TitleChar"/>
    <w:uiPriority w:val="10"/>
    <w:qFormat/>
    <w:rsid w:val="00fc693f"/>
    <w:pPr>
      <w:pBdr>
        <w:bottom w:val="single" w:sz="8" w:space="4" w:color="4F81BD" w:themeColor="accent1"/>
      </w:pBdr>
      <w:spacing w:lineRule="auto" w:line="240" w:before="0" w:after="300"/>
      <w:contextualSpacing/>
    </w:pPr>
    <w:rPr>
      <w:rFonts w:ascii="Calibri" w:hAnsi="Calibri" w:eastAsia="ＭＳ ゴシック" w:cs="" w:asciiTheme="majorHAnsi" w:cstheme="majorBidi" w:eastAsiaTheme="majorEastAsia" w:hAnsiTheme="majorHAnsi"/>
      <w:color w:themeColor="text2" w:themeShade="bf" w:val="17365D"/>
      <w:spacing w:val="5"/>
      <w:kern w:val="2"/>
      <w:sz w:val="52"/>
      <w:szCs w:val="52"/>
    </w:rPr>
  </w:style>
  <w:style w:type="paragraph" w:styleId="Subtitle">
    <w:name w:val="Subtitle"/>
    <w:basedOn w:val="Normal"/>
    <w:next w:val="Normal"/>
    <w:link w:val="SubtitleChar"/>
    <w:uiPriority w:val="11"/>
    <w:qFormat/>
    <w:rsid w:val="00fc693f"/>
    <w:pPr/>
    <w:rPr>
      <w:rFonts w:ascii="Calibri" w:hAnsi="Calibri" w:eastAsia="ＭＳ ゴシック" w:cs="" w:asciiTheme="majorHAnsi" w:cstheme="majorBidi" w:eastAsiaTheme="majorEastAsia" w:hAnsiTheme="majorHAnsi"/>
      <w:i/>
      <w:iCs/>
      <w:color w:themeColor="accent1" w:val="4F81BD"/>
      <w:spacing w:val="15"/>
      <w:sz w:val="24"/>
      <w:szCs w:val="24"/>
    </w:rPr>
  </w:style>
  <w:style w:type="paragraph" w:styleId="ListParagraph">
    <w:name w:val="List Paragraph"/>
    <w:basedOn w:val="Normal"/>
    <w:uiPriority w:val="34"/>
    <w:qFormat/>
    <w:rsid w:val="00fc693f"/>
    <w:pPr>
      <w:spacing w:before="0" w:after="200"/>
      <w:ind w:left="720"/>
      <w:contextualSpacing/>
    </w:pPr>
    <w:rPr/>
  </w:style>
  <w:style w:type="paragraph" w:styleId="BodyText2">
    <w:name w:val="Body Text 2"/>
    <w:basedOn w:val="Normal"/>
    <w:link w:val="BodyText2Char"/>
    <w:uiPriority w:val="99"/>
    <w:unhideWhenUsed/>
    <w:qFormat/>
    <w:rsid w:val="00aa1d8d"/>
    <w:pPr>
      <w:spacing w:lineRule="auto" w:line="480" w:before="0" w:after="120"/>
    </w:pPr>
    <w:rPr/>
  </w:style>
  <w:style w:type="paragraph" w:styleId="BodyText3">
    <w:name w:val="Body Text 3"/>
    <w:basedOn w:val="Normal"/>
    <w:link w:val="BodyText3Char"/>
    <w:uiPriority w:val="99"/>
    <w:unhideWhenUsed/>
    <w:qFormat/>
    <w:rsid w:val="00aa1d8d"/>
    <w:pPr>
      <w:spacing w:before="0" w:after="120"/>
    </w:pPr>
    <w:rPr>
      <w:sz w:val="16"/>
      <w:szCs w:val="16"/>
    </w:rPr>
  </w:style>
  <w:style w:type="paragraph" w:styleId="List2">
    <w:name w:val="List 2"/>
    <w:basedOn w:val="Normal"/>
    <w:uiPriority w:val="99"/>
    <w:unhideWhenUsed/>
    <w:qFormat/>
    <w:rsid w:val="00326f90"/>
    <w:pPr>
      <w:spacing w:before="0" w:after="200"/>
      <w:ind w:hanging="360" w:left="720"/>
      <w:contextualSpacing/>
    </w:pPr>
    <w:rPr/>
  </w:style>
  <w:style w:type="paragraph" w:styleId="List3">
    <w:name w:val="List 3"/>
    <w:basedOn w:val="Normal"/>
    <w:uiPriority w:val="99"/>
    <w:unhideWhenUsed/>
    <w:qFormat/>
    <w:rsid w:val="00326f90"/>
    <w:pPr>
      <w:spacing w:before="0" w:after="200"/>
      <w:ind w:hanging="360" w:left="1080"/>
      <w:contextualSpacing/>
    </w:pPr>
    <w:rPr/>
  </w:style>
  <w:style w:type="paragraph" w:styleId="ListBullet">
    <w:name w:val="List Bullet"/>
    <w:basedOn w:val="Normal"/>
    <w:uiPriority w:val="99"/>
    <w:unhideWhenUsed/>
    <w:rsid w:val="00326f90"/>
    <w:pPr>
      <w:numPr>
        <w:ilvl w:val="0"/>
        <w:numId w:val="1"/>
      </w:numPr>
      <w:spacing w:before="0" w:after="200"/>
      <w:contextualSpacing/>
    </w:pPr>
    <w:rPr/>
  </w:style>
  <w:style w:type="paragraph" w:styleId="ListBullet2">
    <w:name w:val="List Bullet 2"/>
    <w:basedOn w:val="Normal"/>
    <w:uiPriority w:val="99"/>
    <w:unhideWhenUsed/>
    <w:rsid w:val="00326f90"/>
    <w:pPr>
      <w:numPr>
        <w:ilvl w:val="0"/>
        <w:numId w:val="2"/>
      </w:numPr>
      <w:spacing w:before="0" w:after="200"/>
      <w:contextualSpacing/>
    </w:pPr>
    <w:rPr/>
  </w:style>
  <w:style w:type="paragraph" w:styleId="ListBullet3">
    <w:name w:val="List Bullet 3"/>
    <w:basedOn w:val="Normal"/>
    <w:uiPriority w:val="99"/>
    <w:unhideWhenUsed/>
    <w:rsid w:val="00326f90"/>
    <w:pPr>
      <w:numPr>
        <w:ilvl w:val="0"/>
        <w:numId w:val="3"/>
      </w:numPr>
      <w:spacing w:before="0" w:after="200"/>
      <w:contextualSpacing/>
    </w:pPr>
    <w:rPr/>
  </w:style>
  <w:style w:type="paragraph" w:styleId="ListNumber">
    <w:name w:val="List Number"/>
    <w:basedOn w:val="Normal"/>
    <w:uiPriority w:val="99"/>
    <w:unhideWhenUsed/>
    <w:rsid w:val="00326f90"/>
    <w:pPr>
      <w:numPr>
        <w:ilvl w:val="0"/>
        <w:numId w:val="4"/>
      </w:numPr>
      <w:spacing w:before="0" w:after="200"/>
      <w:contextualSpacing/>
    </w:pPr>
    <w:rPr/>
  </w:style>
  <w:style w:type="paragraph" w:styleId="ListNumber2">
    <w:name w:val="List Number 2"/>
    <w:basedOn w:val="Normal"/>
    <w:uiPriority w:val="99"/>
    <w:unhideWhenUsed/>
    <w:rsid w:val="0029639d"/>
    <w:pPr>
      <w:numPr>
        <w:ilvl w:val="0"/>
        <w:numId w:val="5"/>
      </w:numPr>
      <w:spacing w:before="0" w:after="200"/>
      <w:contextualSpacing/>
    </w:pPr>
    <w:rPr/>
  </w:style>
  <w:style w:type="paragraph" w:styleId="ListNumber3">
    <w:name w:val="List Number 3"/>
    <w:basedOn w:val="Normal"/>
    <w:uiPriority w:val="99"/>
    <w:unhideWhenUsed/>
    <w:rsid w:val="0029639d"/>
    <w:pPr>
      <w:numPr>
        <w:ilvl w:val="0"/>
        <w:numId w:val="6"/>
      </w:numPr>
      <w:spacing w:before="0" w:after="200"/>
      <w:contextualSpacing/>
    </w:pPr>
    <w:rPr/>
  </w:style>
  <w:style w:type="paragraph" w:styleId="ListContinue">
    <w:name w:val="List Continue"/>
    <w:basedOn w:val="Normal"/>
    <w:uiPriority w:val="99"/>
    <w:unhideWhenUsed/>
    <w:rsid w:val="0029639d"/>
    <w:pPr>
      <w:spacing w:before="0" w:after="120"/>
      <w:ind w:left="360"/>
      <w:contextualSpacing/>
    </w:pPr>
    <w:rPr/>
  </w:style>
  <w:style w:type="paragraph" w:styleId="ListContinue2">
    <w:name w:val="List Continue 2"/>
    <w:basedOn w:val="Normal"/>
    <w:uiPriority w:val="99"/>
    <w:unhideWhenUsed/>
    <w:rsid w:val="0029639d"/>
    <w:pPr>
      <w:spacing w:before="0" w:after="120"/>
      <w:ind w:left="720"/>
      <w:contextualSpacing/>
    </w:pPr>
    <w:rPr/>
  </w:style>
  <w:style w:type="paragraph" w:styleId="ListContinue3">
    <w:name w:val="List Continue 3"/>
    <w:basedOn w:val="Normal"/>
    <w:uiPriority w:val="99"/>
    <w:unhideWhenUsed/>
    <w:rsid w:val="0029639d"/>
    <w:pPr>
      <w:spacing w:before="0" w:after="120"/>
      <w:ind w:left="1080"/>
      <w:contextualSpacing/>
    </w:pPr>
    <w:rPr/>
  </w:style>
  <w:style w:type="paragraph" w:styleId="macro">
    <w:name w:val="macro"/>
    <w:link w:val="MacroTextChar"/>
    <w:uiPriority w:val="99"/>
    <w:unhideWhenUsed/>
    <w:qFormat/>
    <w:rsid w:val="0029639d"/>
    <w:pPr>
      <w:widowControl/>
      <w:tabs>
        <w:tab w:val="clear" w:pos="720"/>
        <w:tab w:val="left" w:pos="576" w:leader="none"/>
        <w:tab w:val="left" w:pos="1152" w:leader="none"/>
        <w:tab w:val="left" w:pos="1728" w:leader="none"/>
        <w:tab w:val="left" w:pos="2304" w:leader="none"/>
        <w:tab w:val="left" w:pos="2880" w:leader="none"/>
        <w:tab w:val="left" w:pos="3456" w:leader="none"/>
        <w:tab w:val="left" w:pos="4032" w:leader="none"/>
      </w:tabs>
      <w:bidi w:val="0"/>
      <w:spacing w:lineRule="auto" w:line="276" w:before="0" w:after="200"/>
      <w:jc w:val="left"/>
    </w:pPr>
    <w:rPr>
      <w:rFonts w:ascii="Courier" w:hAnsi="Courier" w:eastAsia="ＭＳ 明朝" w:cs="" w:cstheme="minorBidi" w:eastAsiaTheme="minorEastAsia"/>
      <w:color w:val="auto"/>
      <w:kern w:val="0"/>
      <w:sz w:val="20"/>
      <w:szCs w:val="20"/>
      <w:lang w:val="en-US" w:eastAsia="en-US" w:bidi="ar-SA"/>
    </w:rPr>
  </w:style>
  <w:style w:type="paragraph" w:styleId="Quote">
    <w:name w:val="Quote"/>
    <w:basedOn w:val="Normal"/>
    <w:next w:val="Normal"/>
    <w:link w:val="QuoteChar"/>
    <w:uiPriority w:val="29"/>
    <w:qFormat/>
    <w:rsid w:val="00fc693f"/>
    <w:pPr/>
    <w:rPr>
      <w:i/>
      <w:iCs/>
      <w:color w:themeColor="text1"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themeColor="accent1" w:val="4F81BD"/>
    </w:rPr>
  </w:style>
  <w:style w:type="paragraph" w:styleId="IndexHeading">
    <w:name w:val="Index Heading"/>
    <w:basedOn w:val="Heading"/>
    <w:pPr/>
    <w:rPr/>
  </w:style>
  <w:style w:type="paragraph" w:styleId="TOCHeading">
    <w:name w:val="TOC Heading"/>
    <w:basedOn w:val="Heading1"/>
    <w:next w:val="Normal"/>
    <w:uiPriority w:val="39"/>
    <w:semiHidden/>
    <w:unhideWhenUsed/>
    <w:qFormat/>
    <w:rsid w:val="00fc693f"/>
    <w:pPr>
      <w:outlineLvl w:val="9"/>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themeColor="text1" w:themeShade="bf"/>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themeColor="accent1" w:themeShade="bf"/>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themeColor="accent2" w:themeShade="bf"/>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themeColor="accent3" w:themeShade="bf"/>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themeColor="accent4" w:themeShade="bf"/>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themeColor="accent5" w:themeShade="bf"/>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themeColor="accent6" w:themeShade="bf"/>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Pr/>
    </w:tblStylePr>
    <w:tblStylePr w:type="lastCol">
      <w:rPr>
        <w:b/>
        <w:bCs/>
      </w:rPr>
      <w:tbl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Pr/>
    </w:tblStylePr>
    <w:tblStylePr w:type="lastCol">
      <w:rPr>
        <w:b/>
        <w:bCs/>
      </w:rPr>
      <w:tbl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Pr/>
    </w:tblStylePr>
    <w:tblStylePr w:type="lastCol">
      <w:rPr>
        <w:b/>
        <w:bCs/>
      </w:rPr>
      <w:tbl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Pr/>
    </w:tblStylePr>
    <w:tblStylePr w:type="lastCol">
      <w:rPr>
        <w:b/>
        <w:bCs/>
      </w:rPr>
      <w:tbl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Pr/>
    </w:tblStylePr>
    <w:tblStylePr w:type="lastCol">
      <w:rPr>
        <w:b/>
        <w:bCs/>
      </w:rPr>
      <w:tbl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Pr/>
    </w:tblStylePr>
    <w:tblStylePr w:type="lastCol">
      <w:rPr>
        <w:b/>
        <w:bCs/>
      </w:rPr>
      <w:tbl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Pr/>
    </w:tblStylePr>
    <w:tblStylePr w:type="lastCol">
      <w:rPr>
        <w:b/>
        <w:bCs/>
      </w:rPr>
      <w:tbl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404040" w:themeColor="text1" w:sz="8" w:space="0"/>
          <w:left w:val="single" w:color="404040" w:themeColor="text1" w:sz="8" w:space="0"/>
          <w:bottom w:val="single" w:color="404040" w:themeColor="text1" w:sz="8" w:space="0"/>
          <w:right w:val="single" w:color="404040" w:themeColor="text1"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sz="6" w:space="0"/>
          <w:left w:val="single" w:color="404040" w:themeColor="text1" w:sz="8" w:space="0"/>
          <w:bottom w:val="single" w:color="404040" w:themeColor="text1" w:sz="8" w:space="0"/>
          <w:right w:val="single" w:color="404040" w:themeColor="text1" w:sz="8" w:space="0"/>
          <w:insideH w:val="nil"/>
          <w:insideV w:val="nil"/>
        </w:tcBorders>
      </w:tcPr>
    </w:tblStylePr>
    <w:tblStylePr w:type="firstCol">
      <w:rPr>
        <w:b/>
        <w:bCs/>
      </w:rPr>
      <w:tblPr/>
    </w:tblStylePr>
    <w:tblStylePr w:type="lastCol">
      <w:rPr>
        <w:b/>
        <w:bCs/>
      </w:rPr>
      <w:tbl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BA0CD" w:themeColor="accent1" w:sz="8" w:space="0"/>
          <w:left w:val="single" w:color="7BA0CD" w:themeColor="accent1" w:sz="8" w:space="0"/>
          <w:bottom w:val="single" w:color="7BA0CD" w:themeColor="accent1" w:sz="8" w:space="0"/>
          <w:right w:val="single" w:color="7BA0CD" w:themeColor="accent1"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sz="6" w:space="0"/>
          <w:left w:val="single" w:color="7BA0CD" w:themeColor="accent1" w:sz="8" w:space="0"/>
          <w:bottom w:val="single" w:color="7BA0CD" w:themeColor="accent1" w:sz="8" w:space="0"/>
          <w:right w:val="single" w:color="7BA0CD" w:themeColor="accent1" w:sz="8" w:space="0"/>
          <w:insideH w:val="nil"/>
          <w:insideV w:val="nil"/>
        </w:tcBorders>
      </w:tcPr>
    </w:tblStylePr>
    <w:tblStylePr w:type="firstCol">
      <w:rPr>
        <w:b/>
        <w:bCs/>
      </w:rPr>
      <w:tblPr/>
    </w:tblStylePr>
    <w:tblStylePr w:type="lastCol">
      <w:rPr>
        <w:b/>
        <w:bCs/>
      </w:rPr>
      <w:tbl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CF7B79" w:themeColor="accent2" w:sz="8" w:space="0"/>
          <w:left w:val="single" w:color="CF7B79" w:themeColor="accent2" w:sz="8" w:space="0"/>
          <w:bottom w:val="single" w:color="CF7B79" w:themeColor="accent2" w:sz="8" w:space="0"/>
          <w:right w:val="single" w:color="CF7B79" w:themeColor="accent2"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sz="6" w:space="0"/>
          <w:left w:val="single" w:color="CF7B79" w:themeColor="accent2" w:sz="8" w:space="0"/>
          <w:bottom w:val="single" w:color="CF7B79" w:themeColor="accent2" w:sz="8" w:space="0"/>
          <w:right w:val="single" w:color="CF7B79" w:themeColor="accent2" w:sz="8" w:space="0"/>
          <w:insideH w:val="nil"/>
          <w:insideV w:val="nil"/>
        </w:tcBorders>
      </w:tcPr>
    </w:tblStylePr>
    <w:tblStylePr w:type="firstCol">
      <w:rPr>
        <w:b/>
        <w:bCs/>
      </w:rPr>
      <w:tblPr/>
    </w:tblStylePr>
    <w:tblStylePr w:type="lastCol">
      <w:rPr>
        <w:b/>
        <w:bCs/>
      </w:rPr>
      <w:tbl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B3CC82" w:themeColor="accent3" w:sz="8" w:space="0"/>
          <w:left w:val="single" w:color="B3CC82" w:themeColor="accent3" w:sz="8" w:space="0"/>
          <w:bottom w:val="single" w:color="B3CC82" w:themeColor="accent3" w:sz="8" w:space="0"/>
          <w:right w:val="single" w:color="B3CC82" w:themeColor="accent3"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sz="6" w:space="0"/>
          <w:left w:val="single" w:color="B3CC82" w:themeColor="accent3" w:sz="8" w:space="0"/>
          <w:bottom w:val="single" w:color="B3CC82" w:themeColor="accent3" w:sz="8" w:space="0"/>
          <w:right w:val="single" w:color="B3CC82" w:themeColor="accent3" w:sz="8" w:space="0"/>
          <w:insideH w:val="nil"/>
          <w:insideV w:val="nil"/>
        </w:tcBorders>
      </w:tcPr>
    </w:tblStylePr>
    <w:tblStylePr w:type="firstCol">
      <w:rPr>
        <w:b/>
        <w:bCs/>
      </w:rPr>
      <w:tblPr/>
    </w:tblStylePr>
    <w:tblStylePr w:type="lastCol">
      <w:rPr>
        <w:b/>
        <w:bCs/>
      </w:rPr>
      <w:tbl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9F8AB9" w:themeColor="accent4" w:sz="8" w:space="0"/>
          <w:left w:val="single" w:color="9F8AB9" w:themeColor="accent4" w:sz="8" w:space="0"/>
          <w:bottom w:val="single" w:color="9F8AB9" w:themeColor="accent4" w:sz="8" w:space="0"/>
          <w:right w:val="single" w:color="9F8AB9" w:themeColor="accent4"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sz="6" w:space="0"/>
          <w:left w:val="single" w:color="9F8AB9" w:themeColor="accent4" w:sz="8" w:space="0"/>
          <w:bottom w:val="single" w:color="9F8AB9" w:themeColor="accent4" w:sz="8" w:space="0"/>
          <w:right w:val="single" w:color="9F8AB9" w:themeColor="accent4" w:sz="8" w:space="0"/>
          <w:insideH w:val="nil"/>
          <w:insideV w:val="nil"/>
        </w:tcBorders>
      </w:tcPr>
    </w:tblStylePr>
    <w:tblStylePr w:type="firstCol">
      <w:rPr>
        <w:b/>
        <w:bCs/>
      </w:rPr>
      <w:tblPr/>
    </w:tblStylePr>
    <w:tblStylePr w:type="lastCol">
      <w:rPr>
        <w:b/>
        <w:bCs/>
      </w:rPr>
      <w:tbl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78C0D4" w:themeColor="accent5" w:sz="8" w:space="0"/>
          <w:left w:val="single" w:color="78C0D4" w:themeColor="accent5" w:sz="8" w:space="0"/>
          <w:bottom w:val="single" w:color="78C0D4" w:themeColor="accent5" w:sz="8" w:space="0"/>
          <w:right w:val="single" w:color="78C0D4" w:themeColor="accent5"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sz="6" w:space="0"/>
          <w:left w:val="single" w:color="78C0D4" w:themeColor="accent5" w:sz="8" w:space="0"/>
          <w:bottom w:val="single" w:color="78C0D4" w:themeColor="accent5" w:sz="8" w:space="0"/>
          <w:right w:val="single" w:color="78C0D4" w:themeColor="accent5" w:sz="8" w:space="0"/>
          <w:insideH w:val="nil"/>
          <w:insideV w:val="nil"/>
        </w:tcBorders>
      </w:tcPr>
    </w:tblStylePr>
    <w:tblStylePr w:type="firstCol">
      <w:rPr>
        <w:b/>
        <w:bCs/>
      </w:rPr>
      <w:tblPr/>
    </w:tblStylePr>
    <w:tblStylePr w:type="lastCol">
      <w:rPr>
        <w:b/>
        <w:bCs/>
      </w:rPr>
      <w:tbl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F9B074" w:themeColor="accent6" w:sz="8" w:space="0"/>
          <w:left w:val="single" w:color="F9B074" w:themeColor="accent6" w:sz="8" w:space="0"/>
          <w:bottom w:val="single" w:color="F9B074" w:themeColor="accent6" w:sz="8" w:space="0"/>
          <w:right w:val="single" w:color="F9B074" w:themeColor="accent6"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sz="6" w:space="0"/>
          <w:left w:val="single" w:color="F9B074" w:themeColor="accent6" w:sz="8" w:space="0"/>
          <w:bottom w:val="single" w:color="F9B074" w:themeColor="accent6" w:sz="8" w:space="0"/>
          <w:right w:val="single" w:color="F9B074" w:themeColor="accent6" w:sz="8" w:space="0"/>
          <w:insideH w:val="nil"/>
          <w:insideV w:val="nil"/>
        </w:tcBorders>
      </w:tcPr>
    </w:tblStylePr>
    <w:tblStylePr w:type="firstCol">
      <w:rPr>
        <w:b/>
        <w:bCs/>
      </w:rPr>
      <w:tblPr/>
    </w:tblStylePr>
    <w:tblStylePr w:type="lastCol">
      <w:rPr>
        <w:b/>
        <w:bCs/>
      </w:rPr>
      <w:tbl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CellMar>
        <w:top w:w="0" w:type="dxa"/>
        <w:left w:w="108" w:type="dxa"/>
        <w:bottom w:w="0" w:type="dxa"/>
        <w:right w:w="108" w:type="dxa"/>
      </w:tblCellMar>
    </w:tblPr>
    <w:tblStylePr w:type="firstRow">
      <w:pPr>
        <w:spacing w:before="0" w:after="0" w:line="240" w:lineRule="auto"/>
      </w:pPr>
      <w:rPr>
        <w:b/>
        <w:bCs/>
        <w:color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themeColor="text1"/>
    </w:rPr>
    <w:tblPr>
      <w:tblStyleRowBandSize w:val="1"/>
      <w:tblStyleColBandSize w:val="1"/>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themeColor="text2"/>
      </w:rPr>
      <w:tblPr/>
      <w:tcPr>
        <w:tcBorders>
          <w:top w:val="single" w:color="000000" w:themeColor="text1" w:sz="8" w:space="0"/>
          <w:bottom w:val="single" w:color="000000" w:themeColor="text1" w:sz="8" w:space="0"/>
        </w:tcBorders>
      </w:tcPr>
    </w:tblStylePr>
    <w:tblStylePr w:type="firstCol">
      <w:rPr>
        <w:b/>
        <w:bCs/>
      </w:rPr>
      <w:tbl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themeColor="text1"/>
    </w:rPr>
    <w:tblPr>
      <w:tblStyleRowBandSize w:val="1"/>
      <w:tblStyleColBandSize w:val="1"/>
      <w:tblBorders>
        <w:top w:val="single" w:color="4F81BD" w:themeColor="accent1" w:sz="8" w:space="0"/>
        <w:bottom w:val="single" w:color="4F81BD" w:themeColor="accent1"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themeColor="text2"/>
      </w:rPr>
      <w:tblPr/>
      <w:tcPr>
        <w:tcBorders>
          <w:top w:val="single" w:color="4F81BD" w:themeColor="accent1" w:sz="8" w:space="0"/>
          <w:bottom w:val="single" w:color="4F81BD" w:themeColor="accent1" w:sz="8" w:space="0"/>
        </w:tcBorders>
      </w:tcPr>
    </w:tblStylePr>
    <w:tblStylePr w:type="firstCol">
      <w:rPr>
        <w:b/>
        <w:bCs/>
      </w:rPr>
      <w:tbl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themeColor="text1"/>
    </w:rPr>
    <w:tblPr>
      <w:tblStyleRowBandSize w:val="1"/>
      <w:tblStyleColBandSize w:val="1"/>
      <w:tblBorders>
        <w:top w:val="single" w:color="C0504D" w:themeColor="accent2" w:sz="8" w:space="0"/>
        <w:bottom w:val="single" w:color="C0504D" w:themeColor="accent2"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themeColor="text2"/>
      </w:rPr>
      <w:tblPr/>
      <w:tcPr>
        <w:tcBorders>
          <w:top w:val="single" w:color="C0504D" w:themeColor="accent2" w:sz="8" w:space="0"/>
          <w:bottom w:val="single" w:color="C0504D" w:themeColor="accent2" w:sz="8" w:space="0"/>
        </w:tcBorders>
      </w:tcPr>
    </w:tblStylePr>
    <w:tblStylePr w:type="firstCol">
      <w:rPr>
        <w:b/>
        <w:bCs/>
      </w:rPr>
      <w:tbl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themeColor="text1"/>
    </w:rPr>
    <w:tblPr>
      <w:tblStyleRowBandSize w:val="1"/>
      <w:tblStyleColBandSize w:val="1"/>
      <w:tblBorders>
        <w:top w:val="single" w:color="9BBB59" w:themeColor="accent3" w:sz="8" w:space="0"/>
        <w:bottom w:val="single" w:color="9BBB59" w:themeColor="accent3"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themeColor="text2"/>
      </w:rPr>
      <w:tblPr/>
      <w:tcPr>
        <w:tcBorders>
          <w:top w:val="single" w:color="9BBB59" w:themeColor="accent3" w:sz="8" w:space="0"/>
          <w:bottom w:val="single" w:color="9BBB59" w:themeColor="accent3" w:sz="8" w:space="0"/>
        </w:tcBorders>
      </w:tcPr>
    </w:tblStylePr>
    <w:tblStylePr w:type="firstCol">
      <w:rPr>
        <w:b/>
        <w:bCs/>
      </w:rPr>
      <w:tbl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themeColor="text1"/>
    </w:rPr>
    <w:tblPr>
      <w:tblStyleRowBandSize w:val="1"/>
      <w:tblStyleColBandSize w:val="1"/>
      <w:tblBorders>
        <w:top w:val="single" w:color="8064A2" w:themeColor="accent4" w:sz="8" w:space="0"/>
        <w:bottom w:val="single" w:color="8064A2" w:themeColor="accent4"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themeColor="text2"/>
      </w:rPr>
      <w:tblPr/>
      <w:tcPr>
        <w:tcBorders>
          <w:top w:val="single" w:color="8064A2" w:themeColor="accent4" w:sz="8" w:space="0"/>
          <w:bottom w:val="single" w:color="8064A2" w:themeColor="accent4" w:sz="8" w:space="0"/>
        </w:tcBorders>
      </w:tcPr>
    </w:tblStylePr>
    <w:tblStylePr w:type="firstCol">
      <w:rPr>
        <w:b/>
        <w:bCs/>
      </w:rPr>
      <w:tbl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themeColor="text1"/>
    </w:rPr>
    <w:tblPr>
      <w:tblStyleRowBandSize w:val="1"/>
      <w:tblStyleColBandSize w:val="1"/>
      <w:tblBorders>
        <w:top w:val="single" w:color="4BACC6" w:themeColor="accent5" w:sz="8" w:space="0"/>
        <w:bottom w:val="single" w:color="4BACC6" w:themeColor="accent5"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themeColor="text2"/>
      </w:rPr>
      <w:tblPr/>
      <w:tcPr>
        <w:tcBorders>
          <w:top w:val="single" w:color="4BACC6" w:themeColor="accent5" w:sz="8" w:space="0"/>
          <w:bottom w:val="single" w:color="4BACC6" w:themeColor="accent5" w:sz="8" w:space="0"/>
        </w:tcBorders>
      </w:tcPr>
    </w:tblStylePr>
    <w:tblStylePr w:type="firstCol">
      <w:rPr>
        <w:b/>
        <w:bCs/>
      </w:rPr>
      <w:tbl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themeColor="text1"/>
    </w:rPr>
    <w:tblPr>
      <w:tblStyleRowBandSize w:val="1"/>
      <w:tblStyleColBandSize w:val="1"/>
      <w:tblBorders>
        <w:top w:val="single" w:color="F79646" w:themeColor="accent6" w:sz="8" w:space="0"/>
        <w:bottom w:val="single" w:color="F79646" w:themeColor="accent6" w:sz="8" w:space="0"/>
      </w:tblBorders>
      <w:tblCellMar>
        <w:top w:w="0" w:type="dxa"/>
        <w:left w:w="108" w:type="dxa"/>
        <w:bottom w:w="0" w:type="dxa"/>
        <w:right w:w="108" w:type="dxa"/>
      </w:tblCellMar>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themeColor="text2"/>
      </w:rPr>
      <w:tblPr/>
      <w:tcPr>
        <w:tcBorders>
          <w:top w:val="single" w:color="F79646" w:themeColor="accent6" w:sz="8" w:space="0"/>
          <w:bottom w:val="single" w:color="F79646" w:themeColor="accent6" w:sz="8" w:space="0"/>
        </w:tcBorders>
      </w:tcPr>
    </w:tblStylePr>
    <w:tblStylePr w:type="firstCol">
      <w:rPr>
        <w:b/>
        <w:bCs/>
      </w:rPr>
      <w:tbl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CellMar>
        <w:top w:w="0" w:type="dxa"/>
        <w:left w:w="108" w:type="dxa"/>
        <w:bottom w:w="0" w:type="dxa"/>
        <w:right w:w="108" w:type="dxa"/>
      </w:tblCellMar>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CellMar>
        <w:top w:w="0" w:type="dxa"/>
        <w:left w:w="108" w:type="dxa"/>
        <w:bottom w:w="0" w:type="dxa"/>
        <w:right w:w="108" w:type="dxa"/>
      </w:tblCellMar>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CellMar>
        <w:top w:w="0" w:type="dxa"/>
        <w:left w:w="108" w:type="dxa"/>
        <w:bottom w:w="0" w:type="dxa"/>
        <w:right w:w="108" w:type="dxa"/>
      </w:tblCellMar>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CellMar>
        <w:top w:w="0" w:type="dxa"/>
        <w:left w:w="108" w:type="dxa"/>
        <w:bottom w:w="0" w:type="dxa"/>
        <w:right w:w="108" w:type="dxa"/>
      </w:tblCellMar>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CellMar>
        <w:top w:w="0" w:type="dxa"/>
        <w:left w:w="108" w:type="dxa"/>
        <w:bottom w:w="0" w:type="dxa"/>
        <w:right w:w="108" w:type="dxa"/>
      </w:tblCellMar>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CellMar>
        <w:top w:w="0" w:type="dxa"/>
        <w:left w:w="108" w:type="dxa"/>
        <w:bottom w:w="0" w:type="dxa"/>
        <w:right w:w="108" w:type="dxa"/>
      </w:tblCellMar>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CellMar>
        <w:top w:w="0" w:type="dxa"/>
        <w:left w:w="108" w:type="dxa"/>
        <w:bottom w:w="0" w:type="dxa"/>
        <w:right w:w="108" w:type="dxa"/>
      </w:tblCellMar>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CellMar>
        <w:top w:w="0" w:type="dxa"/>
        <w:left w:w="108" w:type="dxa"/>
        <w:bottom w:w="0" w:type="dxa"/>
        <w:right w:w="108" w:type="dxa"/>
      </w:tblCellMar>
    </w:tblPr>
    <w:tcPr>
      <w:shd w:val="clear" w:color="auto" w:fill="C0C0C0" w:themeFill="text1" w:themeFillTint="3f"/>
    </w:tcPr>
    <w:tblStylePr w:type="firstRow">
      <w:rPr>
        <w:b/>
        <w:bCs/>
      </w:rPr>
      <w:tblPr/>
    </w:tblStylePr>
    <w:tblStylePr w:type="lastRow">
      <w:rPr>
        <w:b/>
        <w:bCs/>
      </w:rPr>
      <w:tblPr/>
      <w:tcPr>
        <w:tcBorders>
          <w:top w:val="single" w:color="404040" w:themeColor="text1" w:sz="18" w:space="0"/>
        </w:tcBorders>
      </w:tcPr>
    </w:tblStylePr>
    <w:tblStylePr w:type="firstCol">
      <w:rPr>
        <w:b/>
        <w:bCs/>
      </w:rPr>
      <w:tblPr/>
    </w:tblStylePr>
    <w:tblStylePr w:type="lastCol">
      <w:rPr>
        <w:b/>
        <w:bCs/>
      </w:rPr>
      <w:tbl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CellMar>
        <w:top w:w="0" w:type="dxa"/>
        <w:left w:w="108" w:type="dxa"/>
        <w:bottom w:w="0" w:type="dxa"/>
        <w:right w:w="108" w:type="dxa"/>
      </w:tblCellMar>
    </w:tblPr>
    <w:tcPr>
      <w:shd w:val="clear" w:color="auto" w:fill="D3DFEE" w:themeFill="accent1" w:themeFillTint="3f"/>
    </w:tcPr>
    <w:tblStylePr w:type="firstRow">
      <w:rPr>
        <w:b/>
        <w:bCs/>
      </w:rPr>
      <w:tblPr/>
    </w:tblStylePr>
    <w:tblStylePr w:type="lastRow">
      <w:rPr>
        <w:b/>
        <w:bCs/>
      </w:rPr>
      <w:tblPr/>
      <w:tcPr>
        <w:tcBorders>
          <w:top w:val="single" w:color="7BA0CD" w:themeColor="accent1" w:sz="18" w:space="0"/>
        </w:tcBorders>
      </w:tcPr>
    </w:tblStylePr>
    <w:tblStylePr w:type="firstCol">
      <w:rPr>
        <w:b/>
        <w:bCs/>
      </w:rPr>
      <w:tblPr/>
    </w:tblStylePr>
    <w:tblStylePr w:type="lastCol">
      <w:rPr>
        <w:b/>
        <w:bCs/>
      </w:rPr>
      <w:tbl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CellMar>
        <w:top w:w="0" w:type="dxa"/>
        <w:left w:w="108" w:type="dxa"/>
        <w:bottom w:w="0" w:type="dxa"/>
        <w:right w:w="108" w:type="dxa"/>
      </w:tblCellMar>
    </w:tblPr>
    <w:tcPr>
      <w:shd w:val="clear" w:color="auto" w:fill="EFD3D2" w:themeFill="accent2" w:themeFillTint="3f"/>
    </w:tcPr>
    <w:tblStylePr w:type="firstRow">
      <w:rPr>
        <w:b/>
        <w:bCs/>
      </w:rPr>
      <w:tblPr/>
    </w:tblStylePr>
    <w:tblStylePr w:type="lastRow">
      <w:rPr>
        <w:b/>
        <w:bCs/>
      </w:rPr>
      <w:tblPr/>
      <w:tcPr>
        <w:tcBorders>
          <w:top w:val="single" w:color="CF7B79" w:themeColor="accent2" w:sz="18" w:space="0"/>
        </w:tcBorders>
      </w:tcPr>
    </w:tblStylePr>
    <w:tblStylePr w:type="firstCol">
      <w:rPr>
        <w:b/>
        <w:bCs/>
      </w:rPr>
      <w:tblPr/>
    </w:tblStylePr>
    <w:tblStylePr w:type="lastCol">
      <w:rPr>
        <w:b/>
        <w:bCs/>
      </w:rPr>
      <w:tbl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CellMar>
        <w:top w:w="0" w:type="dxa"/>
        <w:left w:w="108" w:type="dxa"/>
        <w:bottom w:w="0" w:type="dxa"/>
        <w:right w:w="108" w:type="dxa"/>
      </w:tblCellMar>
    </w:tblPr>
    <w:tcPr>
      <w:shd w:val="clear" w:color="auto" w:fill="E6EED5" w:themeFill="accent3" w:themeFillTint="3f"/>
    </w:tcPr>
    <w:tblStylePr w:type="firstRow">
      <w:rPr>
        <w:b/>
        <w:bCs/>
      </w:rPr>
      <w:tblPr/>
    </w:tblStylePr>
    <w:tblStylePr w:type="lastRow">
      <w:rPr>
        <w:b/>
        <w:bCs/>
      </w:rPr>
      <w:tblPr/>
      <w:tcPr>
        <w:tcBorders>
          <w:top w:val="single" w:color="B3CC82" w:themeColor="accent3" w:sz="18" w:space="0"/>
        </w:tcBorders>
      </w:tcPr>
    </w:tblStylePr>
    <w:tblStylePr w:type="firstCol">
      <w:rPr>
        <w:b/>
        <w:bCs/>
      </w:rPr>
      <w:tblPr/>
    </w:tblStylePr>
    <w:tblStylePr w:type="lastCol">
      <w:rPr>
        <w:b/>
        <w:bCs/>
      </w:rPr>
      <w:tbl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CellMar>
        <w:top w:w="0" w:type="dxa"/>
        <w:left w:w="108" w:type="dxa"/>
        <w:bottom w:w="0" w:type="dxa"/>
        <w:right w:w="108" w:type="dxa"/>
      </w:tblCellMar>
    </w:tblPr>
    <w:tcPr>
      <w:shd w:val="clear" w:color="auto" w:fill="DFD8E8" w:themeFill="accent4" w:themeFillTint="3f"/>
    </w:tcPr>
    <w:tblStylePr w:type="firstRow">
      <w:rPr>
        <w:b/>
        <w:bCs/>
      </w:rPr>
      <w:tblPr/>
    </w:tblStylePr>
    <w:tblStylePr w:type="lastRow">
      <w:rPr>
        <w:b/>
        <w:bCs/>
      </w:rPr>
      <w:tblPr/>
      <w:tcPr>
        <w:tcBorders>
          <w:top w:val="single" w:color="9F8AB9" w:themeColor="accent4" w:sz="18" w:space="0"/>
        </w:tcBorders>
      </w:tcPr>
    </w:tblStylePr>
    <w:tblStylePr w:type="firstCol">
      <w:rPr>
        <w:b/>
        <w:bCs/>
      </w:rPr>
      <w:tblPr/>
    </w:tblStylePr>
    <w:tblStylePr w:type="lastCol">
      <w:rPr>
        <w:b/>
        <w:bCs/>
      </w:rPr>
      <w:tbl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CellMar>
        <w:top w:w="0" w:type="dxa"/>
        <w:left w:w="108" w:type="dxa"/>
        <w:bottom w:w="0" w:type="dxa"/>
        <w:right w:w="108" w:type="dxa"/>
      </w:tblCellMar>
    </w:tblPr>
    <w:tcPr>
      <w:shd w:val="clear" w:color="auto" w:fill="D2EAF1" w:themeFill="accent5" w:themeFillTint="3f"/>
    </w:tcPr>
    <w:tblStylePr w:type="firstRow">
      <w:rPr>
        <w:b/>
        <w:bCs/>
      </w:rPr>
      <w:tblPr/>
    </w:tblStylePr>
    <w:tblStylePr w:type="lastRow">
      <w:rPr>
        <w:b/>
        <w:bCs/>
      </w:rPr>
      <w:tblPr/>
      <w:tcPr>
        <w:tcBorders>
          <w:top w:val="single" w:color="78C0D4" w:themeColor="accent5" w:sz="18" w:space="0"/>
        </w:tcBorders>
      </w:tcPr>
    </w:tblStylePr>
    <w:tblStylePr w:type="firstCol">
      <w:rPr>
        <w:b/>
        <w:bCs/>
      </w:rPr>
      <w:tblPr/>
    </w:tblStylePr>
    <w:tblStylePr w:type="lastCol">
      <w:rPr>
        <w:b/>
        <w:bCs/>
      </w:rPr>
      <w:tbl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CellMar>
        <w:top w:w="0" w:type="dxa"/>
        <w:left w:w="108" w:type="dxa"/>
        <w:bottom w:w="0" w:type="dxa"/>
        <w:right w:w="108" w:type="dxa"/>
      </w:tblCellMar>
    </w:tblPr>
    <w:tcPr>
      <w:shd w:val="clear" w:color="auto" w:fill="FDE4D0" w:themeFill="accent6" w:themeFillTint="3f"/>
    </w:tcPr>
    <w:tblStylePr w:type="firstRow">
      <w:rPr>
        <w:b/>
        <w:bCs/>
      </w:rPr>
      <w:tblPr/>
    </w:tblStylePr>
    <w:tblStylePr w:type="lastRow">
      <w:rPr>
        <w:b/>
        <w:bCs/>
      </w:rPr>
      <w:tblPr/>
      <w:tcPr>
        <w:tcBorders>
          <w:top w:val="single" w:color="F9B074" w:themeColor="accent6" w:sz="18" w:space="0"/>
        </w:tcBorders>
      </w:tcPr>
    </w:tblStylePr>
    <w:tblStylePr w:type="firstCol">
      <w:rPr>
        <w:b/>
        <w:bCs/>
      </w:rPr>
      <w:tblPr/>
    </w:tblStylePr>
    <w:tblStylePr w:type="lastCol">
      <w:rPr>
        <w:b/>
        <w:bCs/>
      </w:rPr>
      <w:tbl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CellMar>
        <w:top w:w="0" w:type="dxa"/>
        <w:left w:w="108" w:type="dxa"/>
        <w:bottom w:w="0" w:type="dxa"/>
        <w:right w:w="108" w:type="dxa"/>
      </w:tblCellMar>
    </w:tblPr>
    <w:tcPr>
      <w:shd w:val="clear" w:color="auto" w:fill="C0C0C0" w:themeFill="text1" w:themeFillTint="3f"/>
    </w:tcPr>
    <w:tblStylePr w:type="firstRow">
      <w:rPr>
        <w:b/>
        <w:bCs/>
        <w:color w:themeColor="text1"/>
      </w:rPr>
      <w:tblPr/>
      <w:tcPr>
        <w:shd w:val="clear" w:color="auto" w:fill="E6E6E6" w:themeFill="tex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CellMar>
        <w:top w:w="0" w:type="dxa"/>
        <w:left w:w="108" w:type="dxa"/>
        <w:bottom w:w="0" w:type="dxa"/>
        <w:right w:w="108" w:type="dxa"/>
      </w:tblCellMar>
    </w:tblPr>
    <w:tcPr>
      <w:shd w:val="clear" w:color="auto" w:fill="D3DFEE" w:themeFill="accent1" w:themeFillTint="3f"/>
    </w:tcPr>
    <w:tblStylePr w:type="firstRow">
      <w:rPr>
        <w:b/>
        <w:bCs/>
        <w:color w:themeColor="text1"/>
      </w:rPr>
      <w:tblPr/>
      <w:tcPr>
        <w:shd w:val="clear" w:color="auto" w:fill="EDF2F8" w:themeFill="accent1"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CellMar>
        <w:top w:w="0" w:type="dxa"/>
        <w:left w:w="108" w:type="dxa"/>
        <w:bottom w:w="0" w:type="dxa"/>
        <w:right w:w="108" w:type="dxa"/>
      </w:tblCellMar>
    </w:tblPr>
    <w:tcPr>
      <w:shd w:val="clear" w:color="auto" w:fill="EFD3D2" w:themeFill="accent2" w:themeFillTint="3f"/>
    </w:tcPr>
    <w:tblStylePr w:type="firstRow">
      <w:rPr>
        <w:b/>
        <w:bCs/>
        <w:color w:themeColor="text1"/>
      </w:rPr>
      <w:tblPr/>
      <w:tcPr>
        <w:shd w:val="clear" w:color="auto" w:fill="F8EDED" w:themeFill="accent2"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CellMar>
        <w:top w:w="0" w:type="dxa"/>
        <w:left w:w="108" w:type="dxa"/>
        <w:bottom w:w="0" w:type="dxa"/>
        <w:right w:w="108" w:type="dxa"/>
      </w:tblCellMar>
    </w:tblPr>
    <w:tcPr>
      <w:shd w:val="clear" w:color="auto" w:fill="E6EED5" w:themeFill="accent3" w:themeFillTint="3f"/>
    </w:tcPr>
    <w:tblStylePr w:type="firstRow">
      <w:rPr>
        <w:b/>
        <w:bCs/>
        <w:color w:themeColor="text1"/>
      </w:rPr>
      <w:tblPr/>
      <w:tcPr>
        <w:shd w:val="clear" w:color="auto" w:fill="F5F8EE" w:themeFill="accent3"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CellMar>
        <w:top w:w="0" w:type="dxa"/>
        <w:left w:w="108" w:type="dxa"/>
        <w:bottom w:w="0" w:type="dxa"/>
        <w:right w:w="108" w:type="dxa"/>
      </w:tblCellMar>
    </w:tblPr>
    <w:tcPr>
      <w:shd w:val="clear" w:color="auto" w:fill="DFD8E8" w:themeFill="accent4" w:themeFillTint="3f"/>
    </w:tcPr>
    <w:tblStylePr w:type="firstRow">
      <w:rPr>
        <w:b/>
        <w:bCs/>
        <w:color w:themeColor="text1"/>
      </w:rPr>
      <w:tblPr/>
      <w:tcPr>
        <w:shd w:val="clear" w:color="auto" w:fill="F2EFF6" w:themeFill="accent4"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CellMar>
        <w:top w:w="0" w:type="dxa"/>
        <w:left w:w="108" w:type="dxa"/>
        <w:bottom w:w="0" w:type="dxa"/>
        <w:right w:w="108" w:type="dxa"/>
      </w:tblCellMar>
    </w:tblPr>
    <w:tcPr>
      <w:shd w:val="clear" w:color="auto" w:fill="D2EAF1" w:themeFill="accent5" w:themeFillTint="3f"/>
    </w:tcPr>
    <w:tblStylePr w:type="firstRow">
      <w:rPr>
        <w:b/>
        <w:bCs/>
        <w:color w:themeColor="text1"/>
      </w:rPr>
      <w:tblPr/>
      <w:tcPr>
        <w:shd w:val="clear" w:color="auto" w:fill="EDF6F9" w:themeFill="accent5"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CellMar>
        <w:top w:w="0" w:type="dxa"/>
        <w:left w:w="108" w:type="dxa"/>
        <w:bottom w:w="0" w:type="dxa"/>
        <w:right w:w="108" w:type="dxa"/>
      </w:tblCellMar>
    </w:tblPr>
    <w:tcPr>
      <w:shd w:val="clear" w:color="auto" w:fill="FDE4D0" w:themeFill="accent6" w:themeFillTint="3f"/>
    </w:tcPr>
    <w:tblStylePr w:type="firstRow">
      <w:rPr>
        <w:b/>
        <w:bCs/>
        <w:color w:themeColor="text1"/>
      </w:rPr>
      <w:tblPr/>
      <w:tcPr>
        <w:shd w:val="clear" w:color="auto" w:fill="FEF4EC" w:themeFill="accent6" w:themeFillTint="19"/>
      </w:tcPr>
    </w:tblStylePr>
    <w:tblStylePr w:type="lastRow">
      <w:rPr>
        <w:b/>
        <w:bCs/>
        <w:color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C0C0C0" w:themeFill="tex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3DFEE" w:themeFill="accent1"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FD3D2" w:themeFill="accent2"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E6EED5" w:themeFill="accent3"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FD8E8" w:themeFill="accent4"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D2EAF1" w:themeFill="accent5"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CellMar>
        <w:top w:w="0" w:type="dxa"/>
        <w:left w:w="108" w:type="dxa"/>
        <w:bottom w:w="0" w:type="dxa"/>
        <w:right w:w="108" w:type="dxa"/>
      </w:tblCellMar>
    </w:tblPr>
    <w:tcPr>
      <w:shd w:val="clear" w:color="auto" w:fill="FDE4D0" w:themeFill="accent6" w:themeFillTint="3f"/>
    </w:tcPr>
    <w:tblStylePr w:type="firstRow">
      <w:rPr>
        <w:b/>
        <w:bCs/>
        <w:i w:val="0"/>
        <w:color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color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color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color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themeColor="background1"/>
    </w:rPr>
    <w:tblPr>
      <w:tblStyleRowBandSize w:val="1"/>
      <w:tblStyleColBandSize w:val="1"/>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000000" w:themeFill="text1" w:themeFillShade="99"/>
      </w:tcPr>
    </w:tblStylePr>
    <w:tblStylePr w:type="firstCol">
      <w:rPr>
        <w:color w:themeColor="background1"/>
      </w:rPr>
      <w:tblPr/>
      <w:tcPr>
        <w:tcBorders>
          <w:top w:val="nil"/>
          <w:left w:val="nil"/>
          <w:bottom w:val="nil"/>
          <w:right w:val="nil"/>
          <w:insideH w:val="single" w:color="000000" w:themeColor="text1" w:sz="4" w:space="0"/>
          <w:insideV w:val="nil"/>
        </w:tcBorders>
        <w:shd w:val="clear" w:color="auto" w:fill="000000" w:themeFill="text1" w:themeFillShade="99"/>
      </w:tcPr>
    </w:tblStylePr>
    <w:tblStylePr w:type="lastCol">
      <w:rPr>
        <w:color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themeColor="text1"/>
      </w:rPr>
      <w:tblPr/>
    </w:tblStylePr>
    <w:tblStylePr w:type="nwCell">
      <w:rPr>
        <w:color w:themeColor="text1"/>
      </w:rPr>
      <w:tblPr/>
    </w:tblStylePr>
  </w:style>
  <w:style w:type="table" w:styleId="ColorfulShading-Accent1">
    <w:name w:val="Colorful Shading Accent 1"/>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C4C74" w:themeFill="accent1" w:themeFillShade="99"/>
      </w:tcPr>
    </w:tblStylePr>
    <w:tblStylePr w:type="firstCol">
      <w:rPr>
        <w:color w:themeColor="background1"/>
      </w:rPr>
      <w:tblPr/>
      <w:tcPr>
        <w:tcBorders>
          <w:top w:val="nil"/>
          <w:left w:val="nil"/>
          <w:bottom w:val="nil"/>
          <w:right w:val="nil"/>
          <w:insideH w:val="single" w:color="2C4C74" w:themeColor="accent1" w:sz="4" w:space="0"/>
          <w:insideV w:val="nil"/>
        </w:tcBorders>
        <w:shd w:val="clear" w:color="auto" w:fill="2C4C74" w:themeFill="accent1" w:themeFillShade="99"/>
      </w:tcPr>
    </w:tblStylePr>
    <w:tblStylePr w:type="lastCol">
      <w:rPr>
        <w:color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themeColor="text1"/>
      </w:rPr>
      <w:tblPr/>
    </w:tblStylePr>
    <w:tblStylePr w:type="nwCell">
      <w:rPr>
        <w:color w:themeColor="text1"/>
      </w:rPr>
      <w:tblPr/>
    </w:tblStylePr>
  </w:style>
  <w:style w:type="table" w:styleId="ColorfulShading-Accent2">
    <w:name w:val="Colorful Shading Accent 2"/>
    <w:basedOn w:val="TableNormal"/>
    <w:uiPriority w:val="71"/>
    <w:rsid w:val="00cb0664"/>
    <w:pPr>
      <w:spacing w:after="0" w:line="240" w:lineRule="auto"/>
    </w:pPr>
    <w:rPr>
      <w:color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772C2A" w:themeFill="accent2" w:themeFillShade="99"/>
      </w:tcPr>
    </w:tblStylePr>
    <w:tblStylePr w:type="firstCol">
      <w:rPr>
        <w:color w:themeColor="background1"/>
      </w:rPr>
      <w:tblPr/>
      <w:tcPr>
        <w:tcBorders>
          <w:top w:val="nil"/>
          <w:left w:val="nil"/>
          <w:bottom w:val="nil"/>
          <w:right w:val="nil"/>
          <w:insideH w:val="single" w:color="772C2A" w:themeColor="accent2" w:sz="4" w:space="0"/>
          <w:insideV w:val="nil"/>
        </w:tcBorders>
        <w:shd w:val="clear" w:color="auto" w:fill="772C2A" w:themeFill="accent2" w:themeFillShade="99"/>
      </w:tcPr>
    </w:tblStylePr>
    <w:tblStylePr w:type="lastCol">
      <w:rPr>
        <w:color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themeColor="text1"/>
      </w:rPr>
      <w:tblPr/>
    </w:tblStylePr>
    <w:tblStylePr w:type="nwCell">
      <w:rPr>
        <w:color w:themeColor="text1"/>
      </w:rPr>
      <w:tblPr/>
    </w:tblStylePr>
  </w:style>
  <w:style w:type="table" w:styleId="ColorfulShading-Accent3">
    <w:name w:val="Colorful Shading Accent 3"/>
    <w:basedOn w:val="TableNormal"/>
    <w:uiPriority w:val="71"/>
    <w:rsid w:val="00cb0664"/>
    <w:pPr>
      <w:spacing w:after="0" w:line="240" w:lineRule="auto"/>
    </w:pPr>
    <w:rPr>
      <w:color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5E7530" w:themeFill="accent3" w:themeFillShade="99"/>
      </w:tcPr>
    </w:tblStylePr>
    <w:tblStylePr w:type="firstCol">
      <w:rPr>
        <w:color w:themeColor="background1"/>
      </w:rPr>
      <w:tblPr/>
      <w:tcPr>
        <w:tcBorders>
          <w:top w:val="nil"/>
          <w:left w:val="nil"/>
          <w:bottom w:val="nil"/>
          <w:right w:val="nil"/>
          <w:insideH w:val="single" w:color="5E7530" w:themeColor="accent3" w:sz="4" w:space="0"/>
          <w:insideV w:val="nil"/>
        </w:tcBorders>
        <w:shd w:val="clear" w:color="auto" w:fill="5E7530" w:themeFill="accent3" w:themeFillShade="99"/>
      </w:tcPr>
    </w:tblStylePr>
    <w:tblStylePr w:type="lastCol">
      <w:rPr>
        <w:color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4C3B62" w:themeFill="accent4" w:themeFillShade="99"/>
      </w:tcPr>
    </w:tblStylePr>
    <w:tblStylePr w:type="firstCol">
      <w:rPr>
        <w:color w:themeColor="background1"/>
      </w:rPr>
      <w:tblPr/>
      <w:tcPr>
        <w:tcBorders>
          <w:top w:val="nil"/>
          <w:left w:val="nil"/>
          <w:bottom w:val="nil"/>
          <w:right w:val="nil"/>
          <w:insideH w:val="single" w:color="4C3B62" w:themeColor="accent4" w:sz="4" w:space="0"/>
          <w:insideV w:val="nil"/>
        </w:tcBorders>
        <w:shd w:val="clear" w:color="auto" w:fill="4C3B62" w:themeFill="accent4" w:themeFillShade="99"/>
      </w:tcPr>
    </w:tblStylePr>
    <w:tblStylePr w:type="lastCol">
      <w:rPr>
        <w:color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themeColor="text1"/>
      </w:rPr>
      <w:tblPr/>
    </w:tblStylePr>
    <w:tblStylePr w:type="nwCell">
      <w:rPr>
        <w:color w:themeColor="text1"/>
      </w:rPr>
      <w:tblPr/>
    </w:tblStylePr>
  </w:style>
  <w:style w:type="table" w:styleId="ColorfulShading-Accent5">
    <w:name w:val="Colorful Shading Accent 5"/>
    <w:basedOn w:val="TableNormal"/>
    <w:uiPriority w:val="71"/>
    <w:rsid w:val="00cb0664"/>
    <w:pPr>
      <w:spacing w:after="0" w:line="240" w:lineRule="auto"/>
    </w:pPr>
    <w:rPr>
      <w:color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276A7C" w:themeFill="accent5" w:themeFillShade="99"/>
      </w:tcPr>
    </w:tblStylePr>
    <w:tblStylePr w:type="firstCol">
      <w:rPr>
        <w:color w:themeColor="background1"/>
      </w:rPr>
      <w:tblPr/>
      <w:tcPr>
        <w:tcBorders>
          <w:top w:val="nil"/>
          <w:left w:val="nil"/>
          <w:bottom w:val="nil"/>
          <w:right w:val="nil"/>
          <w:insideH w:val="single" w:color="276A7C" w:themeColor="accent5" w:sz="4" w:space="0"/>
          <w:insideV w:val="nil"/>
        </w:tcBorders>
        <w:shd w:val="clear" w:color="auto" w:fill="276A7C" w:themeFill="accent5" w:themeFillShade="99"/>
      </w:tcPr>
    </w:tblStylePr>
    <w:tblStylePr w:type="lastCol">
      <w:rPr>
        <w:color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themeColor="text1"/>
      </w:rPr>
      <w:tblPr/>
    </w:tblStylePr>
    <w:tblStylePr w:type="nwCell">
      <w:rPr>
        <w:color w:themeColor="text1"/>
      </w:rPr>
      <w:tblPr/>
    </w:tblStylePr>
  </w:style>
  <w:style w:type="table" w:styleId="ColorfulShading-Accent6">
    <w:name w:val="Colorful Shading Accent 6"/>
    <w:basedOn w:val="TableNormal"/>
    <w:uiPriority w:val="71"/>
    <w:rsid w:val="00cb0664"/>
    <w:pPr>
      <w:spacing w:after="0" w:line="240" w:lineRule="auto"/>
    </w:pPr>
    <w:rPr>
      <w:color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themeColor="background1"/>
      </w:rPr>
      <w:tblPr/>
      <w:tcPr>
        <w:tcBorders>
          <w:top w:val="single" w:color="FFFFFF" w:themeColor="background1" w:sz="6" w:space="0"/>
        </w:tcBorders>
        <w:shd w:val="clear" w:color="auto" w:fill="B65608" w:themeFill="accent6" w:themeFillShade="99"/>
      </w:tcPr>
    </w:tblStylePr>
    <w:tblStylePr w:type="firstCol">
      <w:rPr>
        <w:color w:themeColor="background1"/>
      </w:rPr>
      <w:tblPr/>
      <w:tcPr>
        <w:tcBorders>
          <w:top w:val="nil"/>
          <w:left w:val="nil"/>
          <w:bottom w:val="nil"/>
          <w:right w:val="nil"/>
          <w:insideH w:val="single" w:color="B65608" w:themeColor="accent6" w:sz="4" w:space="0"/>
          <w:insideV w:val="nil"/>
        </w:tcBorders>
        <w:shd w:val="clear" w:color="auto" w:fill="B65608" w:themeFill="accent6" w:themeFillShade="99"/>
      </w:tcPr>
    </w:tblStylePr>
    <w:tblStylePr w:type="lastCol">
      <w:rPr>
        <w:color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themeColor="text1"/>
      </w:rPr>
      <w:tblPr/>
    </w:tblStylePr>
    <w:tblStylePr w:type="nwCell">
      <w:rPr>
        <w:color w:themeColor="text1"/>
      </w:rPr>
      <w:tblPr/>
    </w:tblStylePr>
  </w:style>
  <w:style w:type="table" w:styleId="ColorfulList">
    <w:name w:val="Colorful List"/>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6E6E6" w:themeFill="tex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2F8" w:themeFill="accent1"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8EDED" w:themeFill="accent2" w:themeFillTint="19"/>
    </w:tcPr>
    <w:tblStylePr w:type="firstRow">
      <w:rPr>
        <w:b/>
        <w:bCs/>
        <w:color w:themeColor="background1"/>
      </w:rPr>
      <w:tblPr/>
      <w:tcPr>
        <w:tcBorders>
          <w:bottom w:val="single" w:color="FFFFFF" w:themeColor="background1" w:sz="12" w:space="0"/>
        </w:tcBorders>
        <w:shd w:val="clear" w:color="auto" w:fill="9E3A38" w:themeFill="accent2" w:themeFillShade="cc"/>
      </w:tcPr>
    </w:tblStylePr>
    <w:tblStylePr w:type="lastRow">
      <w:rPr>
        <w:b/>
        <w:bCs/>
        <w:color w:themeColor="accent2"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5F8EE" w:themeFill="accent3" w:themeFillTint="19"/>
    </w:tcPr>
    <w:tblStylePr w:type="firstRow">
      <w:rPr>
        <w:b/>
        <w:bCs/>
        <w:color w:themeColor="background1"/>
      </w:rPr>
      <w:tblPr/>
      <w:tcPr>
        <w:tcBorders>
          <w:bottom w:val="single" w:color="FFFFFF" w:themeColor="background1" w:sz="12" w:space="0"/>
        </w:tcBorders>
        <w:shd w:val="clear" w:color="auto" w:fill="664E82" w:themeFill="accent4" w:themeFillShade="cc"/>
      </w:tcPr>
    </w:tblStylePr>
    <w:tblStylePr w:type="lastRow">
      <w:rPr>
        <w:b/>
        <w:bCs/>
        <w:color w:themeColor="accent4"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2EFF6" w:themeFill="accent4" w:themeFillTint="19"/>
    </w:tcPr>
    <w:tblStylePr w:type="firstRow">
      <w:rPr>
        <w:b/>
        <w:bCs/>
        <w:color w:themeColor="background1"/>
      </w:rPr>
      <w:tblPr/>
      <w:tcPr>
        <w:tcBorders>
          <w:bottom w:val="single" w:color="FFFFFF" w:themeColor="background1" w:sz="12" w:space="0"/>
        </w:tcBorders>
        <w:shd w:val="clear" w:color="auto" w:fill="7E9C40" w:themeFill="accent3" w:themeFillShade="cc"/>
      </w:tcPr>
    </w:tblStylePr>
    <w:tblStylePr w:type="lastRow">
      <w:rPr>
        <w:b/>
        <w:bCs/>
        <w:color w:themeColor="accent3"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EDF6F9" w:themeFill="accent5" w:themeFillTint="19"/>
    </w:tcPr>
    <w:tblStylePr w:type="firstRow">
      <w:rPr>
        <w:b/>
        <w:bCs/>
        <w:color w:themeColor="background1"/>
      </w:rPr>
      <w:tblPr/>
      <w:tcPr>
        <w:tcBorders>
          <w:bottom w:val="single" w:color="FFFFFF" w:themeColor="background1" w:sz="12" w:space="0"/>
        </w:tcBorders>
        <w:shd w:val="clear" w:color="auto" w:fill="F2730A" w:themeFill="accent6" w:themeFillShade="cc"/>
      </w:tcPr>
    </w:tblStylePr>
    <w:tblStylePr w:type="lastRow">
      <w:rPr>
        <w:b/>
        <w:bCs/>
        <w:color w:themeColor="accent6"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themeColor="text1"/>
    </w:rPr>
    <w:tblPr>
      <w:tblStyleRowBandSize w:val="1"/>
      <w:tblStyleColBandSize w:val="1"/>
      <w:tblCellMar>
        <w:top w:w="0" w:type="dxa"/>
        <w:left w:w="108" w:type="dxa"/>
        <w:bottom w:w="0" w:type="dxa"/>
        <w:right w:w="108" w:type="dxa"/>
      </w:tblCellMar>
    </w:tblPr>
    <w:tcPr>
      <w:shd w:val="clear" w:color="auto" w:fill="FEF4EC" w:themeFill="accent6" w:themeFillTint="19"/>
    </w:tcPr>
    <w:tblStylePr w:type="firstRow">
      <w:rPr>
        <w:b/>
        <w:bCs/>
        <w:color w:themeColor="background1"/>
      </w:rPr>
      <w:tblPr/>
      <w:tcPr>
        <w:tcBorders>
          <w:bottom w:val="single" w:color="FFFFFF" w:themeColor="background1" w:sz="12" w:space="0"/>
        </w:tcBorders>
        <w:shd w:val="clear" w:color="auto" w:fill="348DA5" w:themeFill="accent5" w:themeFillShade="cc"/>
      </w:tcPr>
    </w:tblStylePr>
    <w:tblStylePr w:type="lastRow">
      <w:rPr>
        <w:b/>
        <w:bCs/>
        <w:color w:themeColor="accent5" w:themeShade="cc"/>
      </w:rPr>
      <w:tblPr/>
      <w:tcPr>
        <w:tcBorders>
          <w:top w:val="single" w:color="000000" w:themeColor="text1" w:sz="12" w:space="0"/>
        </w:tcBorders>
        <w:shd w:val="clear" w:color="auto" w:fill="FFFFFF" w:themeFill="background1"/>
      </w:tcPr>
    </w:tblStylePr>
    <w:tblStylePr w:type="firstCol">
      <w:rPr>
        <w:b/>
        <w:bCs/>
      </w:rPr>
      <w:tblPr/>
    </w:tblStylePr>
    <w:tblStylePr w:type="lastCol">
      <w:rPr>
        <w:b/>
        <w:bCs/>
      </w:rPr>
      <w:tbl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themeColor="text1"/>
      </w:rPr>
      <w:tblPr/>
      <w:tcPr>
        <w:shd w:val="clear" w:color="auto" w:fill="999999" w:themeFill="text1" w:themeFillTint="66"/>
      </w:tcPr>
    </w:tblStylePr>
    <w:tblStylePr w:type="firstCol">
      <w:rPr>
        <w:color w:themeColor="background1"/>
      </w:rPr>
      <w:tblPr/>
      <w:tcPr>
        <w:shd w:val="clear" w:color="auto" w:fill="000000" w:themeFill="text1" w:themeFillShade="bf"/>
      </w:tcPr>
    </w:tblStylePr>
    <w:tblStylePr w:type="lastCol">
      <w:rPr>
        <w:color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themeColor="text1"/>
      </w:rPr>
      <w:tblPr/>
      <w:tcPr>
        <w:shd w:val="clear" w:color="auto" w:fill="B8CCE4" w:themeFill="accent1" w:themeFillTint="66"/>
      </w:tcPr>
    </w:tblStylePr>
    <w:tblStylePr w:type="firstCol">
      <w:rPr>
        <w:color w:themeColor="background1"/>
      </w:rPr>
      <w:tblPr/>
      <w:tcPr>
        <w:shd w:val="clear" w:color="auto" w:fill="365F91" w:themeFill="accent1" w:themeFillShade="bf"/>
      </w:tcPr>
    </w:tblStylePr>
    <w:tblStylePr w:type="lastCol">
      <w:rPr>
        <w:color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themeColor="text1"/>
      </w:rPr>
      <w:tblPr/>
      <w:tcPr>
        <w:shd w:val="clear" w:color="auto" w:fill="E5B8B7" w:themeFill="accent2" w:themeFillTint="66"/>
      </w:tcPr>
    </w:tblStylePr>
    <w:tblStylePr w:type="firstCol">
      <w:rPr>
        <w:color w:themeColor="background1"/>
      </w:rPr>
      <w:tblPr/>
      <w:tcPr>
        <w:shd w:val="clear" w:color="auto" w:fill="943634" w:themeFill="accent2" w:themeFillShade="bf"/>
      </w:tcPr>
    </w:tblStylePr>
    <w:tblStylePr w:type="lastCol">
      <w:rPr>
        <w:color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themeColor="text1"/>
      </w:rPr>
      <w:tblPr/>
      <w:tcPr>
        <w:shd w:val="clear" w:color="auto" w:fill="D6E3BC" w:themeFill="accent3" w:themeFillTint="66"/>
      </w:tcPr>
    </w:tblStylePr>
    <w:tblStylePr w:type="firstCol">
      <w:rPr>
        <w:color w:themeColor="background1"/>
      </w:rPr>
      <w:tblPr/>
      <w:tcPr>
        <w:shd w:val="clear" w:color="auto" w:fill="76923C" w:themeFill="accent3" w:themeFillShade="bf"/>
      </w:tcPr>
    </w:tblStylePr>
    <w:tblStylePr w:type="lastCol">
      <w:rPr>
        <w:color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themeColor="text1"/>
      </w:rPr>
      <w:tblPr/>
      <w:tcPr>
        <w:shd w:val="clear" w:color="auto" w:fill="CCC0D9" w:themeFill="accent4" w:themeFillTint="66"/>
      </w:tcPr>
    </w:tblStylePr>
    <w:tblStylePr w:type="firstCol">
      <w:rPr>
        <w:color w:themeColor="background1"/>
      </w:rPr>
      <w:tblPr/>
      <w:tcPr>
        <w:shd w:val="clear" w:color="auto" w:fill="5F497A" w:themeFill="accent4" w:themeFillShade="bf"/>
      </w:tcPr>
    </w:tblStylePr>
    <w:tblStylePr w:type="lastCol">
      <w:rPr>
        <w:color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themeColor="text1"/>
      </w:rPr>
      <w:tblPr/>
      <w:tcPr>
        <w:shd w:val="clear" w:color="auto" w:fill="B6DDE8" w:themeFill="accent5" w:themeFillTint="66"/>
      </w:tcPr>
    </w:tblStylePr>
    <w:tblStylePr w:type="firstCol">
      <w:rPr>
        <w:color w:themeColor="background1"/>
      </w:rPr>
      <w:tblPr/>
      <w:tcPr>
        <w:shd w:val="clear" w:color="auto" w:fill="31849B" w:themeFill="accent5" w:themeFillShade="bf"/>
      </w:tcPr>
    </w:tblStylePr>
    <w:tblStylePr w:type="lastCol">
      <w:rPr>
        <w:color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themeColor="text1"/>
    </w:rPr>
    <w:tblPr>
      <w:tblStyleRowBandSize w:val="1"/>
      <w:tblStyleColBandSize w:val="1"/>
      <w:tblBorders>
        <w:insideH w:val="single" w:color="FFFFFF" w:themeColor="background1" w:sz="4" w:space="0"/>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themeColor="text1"/>
      </w:rPr>
      <w:tblPr/>
      <w:tcPr>
        <w:shd w:val="clear" w:color="auto" w:fill="FBD4B4" w:themeFill="accent6" w:themeFillTint="66"/>
      </w:tcPr>
    </w:tblStylePr>
    <w:tblStylePr w:type="firstCol">
      <w:rPr>
        <w:color w:themeColor="background1"/>
      </w:rPr>
      <w:tblPr/>
      <w:tcPr>
        <w:shd w:val="clear" w:color="auto" w:fill="E36C0A" w:themeFill="accent6" w:themeFillShade="bf"/>
      </w:tcPr>
    </w:tblStylePr>
    <w:tblStylePr w:type="lastCol">
      <w:rPr>
        <w:color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LibreOffice/24.2.5.2$Windows_X86_64 LibreOffice_project/bffef4ea93e59bebbeaf7f431bb02b1a39ee8a59</Application>
  <AppVersion>15.0000</AppVersion>
  <Pages>6</Pages>
  <Words>2127</Words>
  <Characters>10255</Characters>
  <CharactersWithSpaces>12292</CharactersWithSpaces>
  <Paragraphs>89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python-docx</dc:creator>
  <dc:description>generated by python-docx</dc:description>
  <dc:language>en-US</dc:language>
  <cp:lastModifiedBy/>
  <dcterms:modified xsi:type="dcterms:W3CDTF">2025-07-04T20:46:02Z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