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00:00:00,059 --&gt; 00:00:06,899 [Speaker 0]</w:t>
      </w:r>
    </w:p>
    <w:p>
      <w:pPr>
        <w:pStyle w:val="Normal"/>
        <w:rPr/>
      </w:pPr>
      <w:r>
        <w:rPr>
          <w:sz w:val="22"/>
        </w:rPr>
        <w:t xml:space="preserve">Um, welcome. And we've got greetings from the mayor then, we'll start off new. </w:t>
      </w:r>
    </w:p>
    <w:p>
      <w:pPr>
        <w:pStyle w:val="Normal"/>
        <w:rPr/>
      </w:pPr>
      <w:r>
        <w:rPr/>
      </w:r>
    </w:p>
    <w:p>
      <w:pPr>
        <w:pStyle w:val="Normal"/>
        <w:rPr/>
      </w:pPr>
      <w:r>
        <w:rPr>
          <w:b/>
          <w:sz w:val="22"/>
        </w:rPr>
        <w:t>00:00:06,899 --&gt; 00:00:38,360 [Speaker 1]</w:t>
      </w:r>
    </w:p>
    <w:p>
      <w:pPr>
        <w:pStyle w:val="Normal"/>
        <w:rPr/>
      </w:pPr>
      <w:r>
        <w:rPr>
          <w:sz w:val="22"/>
        </w:rPr>
        <w:t xml:space="preserve">Welcome everybody, um, to our fairly new visitors center. Um, as you can see, the water stopped right at the edge of our new construction. Um, and just so you know, we're, we're trying to get the funding to raise the grating, so eventually that will stop as well. Um, but I want to give a sincere thanks to you all. Um, this building would not be possible without the efforts of the historical society. Um, there was a donation given to you this year for, I believe it was mostly the, um, the pictures? </w:t>
      </w:r>
    </w:p>
    <w:p>
      <w:pPr>
        <w:pStyle w:val="Normal"/>
        <w:rPr/>
      </w:pPr>
      <w:r>
        <w:rPr/>
      </w:r>
    </w:p>
    <w:p>
      <w:pPr>
        <w:pStyle w:val="Normal"/>
        <w:rPr/>
      </w:pPr>
      <w:r>
        <w:rPr>
          <w:b/>
          <w:sz w:val="22"/>
        </w:rPr>
        <w:t>00:00:38,360 --&gt; 00:00:38,779 [Speaker 2]</w:t>
      </w:r>
    </w:p>
    <w:p>
      <w:pPr>
        <w:pStyle w:val="Normal"/>
        <w:rPr/>
      </w:pPr>
      <w:r>
        <w:rPr>
          <w:sz w:val="22"/>
        </w:rPr>
        <w:t xml:space="preserve">Yes. </w:t>
      </w:r>
    </w:p>
    <w:p>
      <w:pPr>
        <w:pStyle w:val="Normal"/>
        <w:rPr/>
      </w:pPr>
      <w:r>
        <w:rPr/>
      </w:r>
    </w:p>
    <w:p>
      <w:pPr>
        <w:pStyle w:val="Normal"/>
        <w:rPr/>
      </w:pPr>
      <w:r>
        <w:rPr>
          <w:b/>
          <w:sz w:val="22"/>
        </w:rPr>
        <w:t>00:00:38,779 --&gt; 00:00:41,879 [Speaker 1]</w:t>
      </w:r>
    </w:p>
    <w:p>
      <w:pPr>
        <w:pStyle w:val="Normal"/>
        <w:rPr/>
      </w:pPr>
      <w:r>
        <w:rPr>
          <w:sz w:val="22"/>
        </w:rPr>
        <w:t xml:space="preserve">Right? For- for those, so- </w:t>
      </w:r>
    </w:p>
    <w:p>
      <w:pPr>
        <w:pStyle w:val="Normal"/>
        <w:rPr/>
      </w:pPr>
      <w:r>
        <w:rPr/>
      </w:r>
    </w:p>
    <w:p>
      <w:pPr>
        <w:pStyle w:val="Normal"/>
        <w:rPr/>
      </w:pPr>
      <w:r>
        <w:rPr>
          <w:b/>
          <w:sz w:val="22"/>
        </w:rPr>
        <w:t>00:00:41,879 --&gt; 00:00:41,939 [Speaker 2]</w:t>
      </w:r>
    </w:p>
    <w:p>
      <w:pPr>
        <w:pStyle w:val="Normal"/>
        <w:rPr/>
      </w:pPr>
      <w:r>
        <w:rPr>
          <w:sz w:val="22"/>
        </w:rPr>
        <w:t xml:space="preserve">Yeah. We did. That's right. </w:t>
      </w:r>
    </w:p>
    <w:p>
      <w:pPr>
        <w:pStyle w:val="Normal"/>
        <w:rPr/>
      </w:pPr>
      <w:r>
        <w:rPr/>
      </w:r>
    </w:p>
    <w:p>
      <w:pPr>
        <w:pStyle w:val="Normal"/>
        <w:rPr/>
      </w:pPr>
      <w:r>
        <w:rPr>
          <w:b/>
          <w:sz w:val="22"/>
        </w:rPr>
        <w:t>00:00:41,939 --&gt; 00:00:42,419 [Speaker 1]</w:t>
      </w:r>
    </w:p>
    <w:p>
      <w:pPr>
        <w:pStyle w:val="Normal"/>
        <w:rPr/>
      </w:pPr>
      <w:r>
        <w:rPr>
          <w:sz w:val="22"/>
        </w:rPr>
        <w:t xml:space="preserve">What's that? All right. </w:t>
      </w:r>
    </w:p>
    <w:p>
      <w:pPr>
        <w:pStyle w:val="Normal"/>
        <w:rPr/>
      </w:pPr>
      <w:r>
        <w:rPr/>
      </w:r>
    </w:p>
    <w:p>
      <w:pPr>
        <w:pStyle w:val="Normal"/>
        <w:rPr/>
      </w:pPr>
      <w:r>
        <w:rPr>
          <w:b/>
          <w:sz w:val="22"/>
        </w:rPr>
        <w:t>00:00:42,419 --&gt; 00:00:43,899 [Speaker 0]</w:t>
      </w:r>
    </w:p>
    <w:p>
      <w:pPr>
        <w:pStyle w:val="Normal"/>
        <w:rPr/>
      </w:pPr>
      <w:r>
        <w:rPr>
          <w:sz w:val="22"/>
        </w:rPr>
        <w:t xml:space="preserve">We gave it to the town. </w:t>
      </w:r>
    </w:p>
    <w:p>
      <w:pPr>
        <w:pStyle w:val="Normal"/>
        <w:rPr/>
      </w:pPr>
      <w:r>
        <w:rPr/>
      </w:r>
    </w:p>
    <w:p>
      <w:pPr>
        <w:pStyle w:val="Normal"/>
        <w:rPr/>
      </w:pPr>
      <w:r>
        <w:rPr>
          <w:b/>
          <w:sz w:val="22"/>
        </w:rPr>
        <w:t>00:00:43,899 --&gt; 00:00:46,579 [Speaker 1]</w:t>
      </w:r>
    </w:p>
    <w:p>
      <w:pPr>
        <w:pStyle w:val="Normal"/>
        <w:rPr/>
      </w:pPr>
      <w:r>
        <w:rPr>
          <w:sz w:val="22"/>
        </w:rPr>
        <w:t xml:space="preserve">To the town, right. You gave, you gave it to us but- </w:t>
      </w:r>
    </w:p>
    <w:p>
      <w:pPr>
        <w:pStyle w:val="Normal"/>
        <w:rPr/>
      </w:pPr>
      <w:r>
        <w:rPr/>
      </w:r>
    </w:p>
    <w:p>
      <w:pPr>
        <w:pStyle w:val="Normal"/>
        <w:rPr/>
      </w:pPr>
      <w:r>
        <w:rPr>
          <w:b/>
          <w:sz w:val="22"/>
        </w:rPr>
        <w:t>00:00:46,579 --&gt; 00:00:47,479 [Speaker 2]</w:t>
      </w:r>
    </w:p>
    <w:p>
      <w:pPr>
        <w:pStyle w:val="Normal"/>
        <w:rPr/>
      </w:pPr>
      <w:r>
        <w:rPr>
          <w:sz w:val="22"/>
        </w:rPr>
        <w:t xml:space="preserve">Yeah, we did </w:t>
      </w:r>
    </w:p>
    <w:p>
      <w:pPr>
        <w:pStyle w:val="Normal"/>
        <w:rPr/>
      </w:pPr>
      <w:r>
        <w:rPr/>
      </w:r>
    </w:p>
    <w:p>
      <w:pPr>
        <w:pStyle w:val="Normal"/>
        <w:rPr/>
      </w:pPr>
      <w:r>
        <w:rPr>
          <w:b/>
          <w:sz w:val="22"/>
        </w:rPr>
        <w:t>00:00:47,479 --&gt; 00:00:57,780 [Speaker 1]</w:t>
      </w:r>
    </w:p>
    <w:p>
      <w:pPr>
        <w:pStyle w:val="Normal"/>
        <w:rPr/>
      </w:pPr>
      <w:r>
        <w:rPr>
          <w:sz w:val="22"/>
        </w:rPr>
        <w:t xml:space="preserve">... for, in- in essence to the visitors center. Um, but I also wanted to let you know that, um, this, um, room has been dedicated to Jock's mother as well, um, for all the work that you have done. </w:t>
      </w:r>
    </w:p>
    <w:p>
      <w:pPr>
        <w:pStyle w:val="Normal"/>
        <w:rPr/>
      </w:pPr>
      <w:r>
        <w:rPr/>
      </w:r>
    </w:p>
    <w:p>
      <w:pPr>
        <w:pStyle w:val="Normal"/>
        <w:rPr/>
      </w:pPr>
      <w:r>
        <w:rPr>
          <w:b/>
          <w:sz w:val="22"/>
        </w:rPr>
        <w:t>00:00:57,780 --&gt; 00:01:03,619 [Speaker 3]</w:t>
      </w:r>
    </w:p>
    <w:p>
      <w:pPr>
        <w:pStyle w:val="Normal"/>
        <w:rPr/>
      </w:pPr>
      <w:r>
        <w:rPr>
          <w:sz w:val="22"/>
        </w:rPr>
        <w:t xml:space="preserve">[applause] </w:t>
      </w:r>
    </w:p>
    <w:p>
      <w:pPr>
        <w:pStyle w:val="Normal"/>
        <w:rPr/>
      </w:pPr>
      <w:r>
        <w:rPr/>
      </w:r>
    </w:p>
    <w:p>
      <w:pPr>
        <w:pStyle w:val="Normal"/>
        <w:rPr/>
      </w:pPr>
      <w:r>
        <w:rPr>
          <w:b/>
          <w:sz w:val="22"/>
        </w:rPr>
        <w:t>00:01:03,619 --&gt; 00:01:15,500 [Speaker 1]</w:t>
      </w:r>
    </w:p>
    <w:p>
      <w:pPr>
        <w:pStyle w:val="Normal"/>
        <w:rPr/>
      </w:pPr>
      <w:r>
        <w:rPr>
          <w:sz w:val="22"/>
        </w:rPr>
        <w:t xml:space="preserve">And Q.R. is over there as well, so he, he has worked tirelessly as well. Um, and we ask, we'd be remiss in not acknowledging, um, Ellis over here Davison, um, who has- </w:t>
      </w:r>
    </w:p>
    <w:p>
      <w:pPr>
        <w:pStyle w:val="Normal"/>
        <w:rPr/>
      </w:pPr>
      <w:r>
        <w:rPr/>
      </w:r>
    </w:p>
    <w:p>
      <w:pPr>
        <w:pStyle w:val="Normal"/>
        <w:rPr/>
      </w:pPr>
      <w:r>
        <w:rPr>
          <w:b/>
          <w:sz w:val="22"/>
        </w:rPr>
        <w:t>00:01:15,500 --&gt; 00:01:18,359 [Speaker 3]</w:t>
      </w:r>
    </w:p>
    <w:p>
      <w:pPr>
        <w:pStyle w:val="Normal"/>
        <w:rPr/>
      </w:pPr>
      <w:r>
        <w:rPr>
          <w:sz w:val="22"/>
        </w:rPr>
        <w:t xml:space="preserve">[applause] </w:t>
      </w:r>
    </w:p>
    <w:p>
      <w:pPr>
        <w:pStyle w:val="Normal"/>
        <w:rPr/>
      </w:pPr>
      <w:r>
        <w:rPr/>
      </w:r>
    </w:p>
    <w:p>
      <w:pPr>
        <w:pStyle w:val="Normal"/>
        <w:rPr/>
      </w:pPr>
      <w:r>
        <w:rPr>
          <w:b/>
          <w:sz w:val="22"/>
        </w:rPr>
        <w:t>00:01:18,359 --&gt; 00:01:41,840 [Speaker 1]</w:t>
      </w:r>
    </w:p>
    <w:p>
      <w:pPr>
        <w:pStyle w:val="Normal"/>
        <w:rPr/>
      </w:pPr>
      <w:r>
        <w:rPr>
          <w:sz w:val="22"/>
        </w:rPr>
        <w:t xml:space="preserve">Some of you may know that this took 19 years of grants, and uphill, and around a way, and every which way. And Ellis, um, worked tirelessly for years and years, um, just trying to help, um, facilitate the, uh, grants. So thank you for that. Um, but the, um, thank you for all you do for, to preserve our history, um, Denton, it's much appreciated. So enjoy. Thank you. </w:t>
      </w:r>
    </w:p>
    <w:p>
      <w:pPr>
        <w:pStyle w:val="Normal"/>
        <w:rPr/>
      </w:pPr>
      <w:r>
        <w:rPr/>
      </w:r>
    </w:p>
    <w:p>
      <w:pPr>
        <w:pStyle w:val="Normal"/>
        <w:rPr/>
      </w:pPr>
      <w:r>
        <w:rPr>
          <w:b/>
          <w:sz w:val="22"/>
        </w:rPr>
        <w:t>00:01:41,840 --&gt; 00:01:46,080 [Speaker 3]</w:t>
      </w:r>
    </w:p>
    <w:p>
      <w:pPr>
        <w:pStyle w:val="Normal"/>
        <w:rPr/>
      </w:pPr>
      <w:r>
        <w:rPr>
          <w:sz w:val="22"/>
        </w:rPr>
        <w:t xml:space="preserve">[applause] </w:t>
      </w:r>
    </w:p>
    <w:p>
      <w:pPr>
        <w:pStyle w:val="Normal"/>
        <w:rPr/>
      </w:pPr>
      <w:r>
        <w:rPr/>
      </w:r>
    </w:p>
    <w:p>
      <w:pPr>
        <w:pStyle w:val="Normal"/>
        <w:rPr/>
      </w:pPr>
      <w:r>
        <w:rPr>
          <w:b/>
          <w:sz w:val="22"/>
        </w:rPr>
        <w:t>00:01:46,080 --&gt; 00:01:49,479 [Speaker 0]</w:t>
      </w:r>
    </w:p>
    <w:p>
      <w:pPr>
        <w:pStyle w:val="Normal"/>
        <w:rPr/>
      </w:pPr>
      <w:r>
        <w:rPr>
          <w:sz w:val="22"/>
        </w:rPr>
        <w:t xml:space="preserve">Okay, we're going to do remembrance for, um, </w:t>
      </w:r>
    </w:p>
    <w:p>
      <w:pPr>
        <w:pStyle w:val="Normal"/>
        <w:rPr/>
      </w:pPr>
      <w:r>
        <w:rPr/>
      </w:r>
    </w:p>
    <w:p>
      <w:pPr>
        <w:pStyle w:val="Normal"/>
        <w:rPr/>
      </w:pPr>
      <w:r>
        <w:rPr>
          <w:b/>
          <w:sz w:val="22"/>
        </w:rPr>
        <w:t>00:01:49,479 --&gt; 00:01:53,679 [Speaker 0]</w:t>
      </w:r>
    </w:p>
    <w:p>
      <w:pPr>
        <w:pStyle w:val="Normal"/>
        <w:rPr/>
      </w:pPr>
      <w:r>
        <w:rPr>
          <w:sz w:val="22"/>
        </w:rPr>
        <w:t xml:space="preserve">deceased members in this past year. </w:t>
      </w:r>
    </w:p>
    <w:p>
      <w:pPr>
        <w:pStyle w:val="Normal"/>
        <w:rPr/>
      </w:pPr>
      <w:r>
        <w:rPr/>
      </w:r>
    </w:p>
    <w:p>
      <w:pPr>
        <w:pStyle w:val="Normal"/>
        <w:rPr/>
      </w:pPr>
      <w:r>
        <w:rPr>
          <w:b/>
          <w:sz w:val="22"/>
        </w:rPr>
        <w:t>00:01:53,679 --&gt; 00:01:57,639 [Speaker 2]</w:t>
      </w:r>
    </w:p>
    <w:p>
      <w:pPr>
        <w:pStyle w:val="Normal"/>
        <w:rPr/>
      </w:pPr>
      <w:r>
        <w:rPr>
          <w:sz w:val="22"/>
        </w:rPr>
        <w:t xml:space="preserve">We had </w:t>
      </w:r>
    </w:p>
    <w:p>
      <w:pPr>
        <w:pStyle w:val="Normal"/>
        <w:rPr/>
      </w:pPr>
      <w:r>
        <w:rPr/>
      </w:r>
    </w:p>
    <w:p>
      <w:pPr>
        <w:pStyle w:val="Normal"/>
        <w:rPr/>
      </w:pPr>
      <w:r>
        <w:rPr>
          <w:b/>
          <w:sz w:val="22"/>
        </w:rPr>
        <w:t>00:01:57,639 --&gt; 00:02:02,299 [Speaker 2]</w:t>
      </w:r>
    </w:p>
    <w:p>
      <w:pPr>
        <w:pStyle w:val="Normal"/>
        <w:rPr/>
      </w:pPr>
      <w:r>
        <w:rPr>
          <w:sz w:val="22"/>
        </w:rPr>
        <w:t xml:space="preserve">13 members move beyond. </w:t>
      </w:r>
    </w:p>
    <w:p>
      <w:pPr>
        <w:pStyle w:val="Normal"/>
        <w:rPr/>
      </w:pPr>
      <w:r>
        <w:rPr/>
      </w:r>
    </w:p>
    <w:p>
      <w:pPr>
        <w:pStyle w:val="Normal"/>
        <w:rPr/>
      </w:pPr>
      <w:r>
        <w:rPr>
          <w:b/>
          <w:sz w:val="22"/>
        </w:rPr>
        <w:t>00:02:02,299 --&gt; 00:02:08,439 [Speaker 2]</w:t>
      </w:r>
    </w:p>
    <w:p>
      <w:pPr>
        <w:pStyle w:val="Normal"/>
        <w:rPr/>
      </w:pPr>
      <w:r>
        <w:rPr>
          <w:sz w:val="22"/>
        </w:rPr>
        <w:t xml:space="preserve">After I announce who they are, we'll have a moment of silence. </w:t>
      </w:r>
    </w:p>
    <w:p>
      <w:pPr>
        <w:pStyle w:val="Normal"/>
        <w:rPr/>
      </w:pPr>
      <w:r>
        <w:rPr/>
      </w:r>
    </w:p>
    <w:p>
      <w:pPr>
        <w:pStyle w:val="Normal"/>
        <w:rPr/>
      </w:pPr>
      <w:r>
        <w:rPr>
          <w:b/>
          <w:sz w:val="22"/>
        </w:rPr>
        <w:t>00:02:08,439 --&gt; 00:02:11,579 [Speaker 2]</w:t>
      </w:r>
    </w:p>
    <w:p>
      <w:pPr>
        <w:pStyle w:val="Normal"/>
        <w:rPr/>
      </w:pPr>
      <w:r>
        <w:rPr>
          <w:sz w:val="22"/>
        </w:rPr>
        <w:t xml:space="preserve">Robert "Bobby" Adams, </w:t>
      </w:r>
    </w:p>
    <w:p>
      <w:pPr>
        <w:pStyle w:val="Normal"/>
        <w:rPr/>
      </w:pPr>
      <w:r>
        <w:rPr/>
      </w:r>
    </w:p>
    <w:p>
      <w:pPr>
        <w:pStyle w:val="Normal"/>
        <w:rPr/>
      </w:pPr>
      <w:r>
        <w:rPr>
          <w:b/>
          <w:sz w:val="22"/>
        </w:rPr>
        <w:t>00:02:11,579 --&gt; 00:02:14,099 [Speaker 2]</w:t>
      </w:r>
    </w:p>
    <w:p>
      <w:pPr>
        <w:pStyle w:val="Normal"/>
        <w:rPr/>
      </w:pPr>
      <w:r>
        <w:rPr>
          <w:sz w:val="22"/>
        </w:rPr>
        <w:t xml:space="preserve">Robert Condaniel, </w:t>
      </w:r>
    </w:p>
    <w:p>
      <w:pPr>
        <w:pStyle w:val="Normal"/>
        <w:rPr/>
      </w:pPr>
      <w:r>
        <w:rPr/>
      </w:r>
    </w:p>
    <w:p>
      <w:pPr>
        <w:pStyle w:val="Normal"/>
        <w:rPr/>
      </w:pPr>
      <w:r>
        <w:rPr>
          <w:b/>
          <w:sz w:val="22"/>
        </w:rPr>
        <w:t>00:02:14,099 --&gt; 00:02:21,579 [Speaker 2]</w:t>
      </w:r>
    </w:p>
    <w:p>
      <w:pPr>
        <w:pStyle w:val="Normal"/>
        <w:rPr/>
      </w:pPr>
      <w:r>
        <w:rPr>
          <w:sz w:val="22"/>
        </w:rPr>
        <w:t xml:space="preserve">Clarence L. Kittler, he was one of the last remaining World War II veterans. </w:t>
      </w:r>
    </w:p>
    <w:p>
      <w:pPr>
        <w:pStyle w:val="Normal"/>
        <w:rPr/>
      </w:pPr>
      <w:r>
        <w:rPr/>
      </w:r>
    </w:p>
    <w:p>
      <w:pPr>
        <w:pStyle w:val="Normal"/>
        <w:rPr/>
      </w:pPr>
      <w:r>
        <w:rPr>
          <w:b/>
          <w:sz w:val="22"/>
        </w:rPr>
        <w:t>00:02:21,579 --&gt; 00:02:24,479 [Speaker 2]</w:t>
      </w:r>
    </w:p>
    <w:p>
      <w:pPr>
        <w:pStyle w:val="Normal"/>
        <w:rPr/>
      </w:pPr>
      <w:r>
        <w:rPr>
          <w:sz w:val="22"/>
        </w:rPr>
        <w:t xml:space="preserve">Richard Matey, </w:t>
      </w:r>
    </w:p>
    <w:p>
      <w:pPr>
        <w:pStyle w:val="Normal"/>
        <w:rPr/>
      </w:pPr>
      <w:r>
        <w:rPr/>
      </w:r>
    </w:p>
    <w:p>
      <w:pPr>
        <w:pStyle w:val="Normal"/>
        <w:rPr/>
      </w:pPr>
      <w:r>
        <w:rPr>
          <w:b/>
          <w:sz w:val="22"/>
        </w:rPr>
        <w:t>00:02:24,479 --&gt; 00:02:27,280 [Speaker 2]</w:t>
      </w:r>
    </w:p>
    <w:p>
      <w:pPr>
        <w:pStyle w:val="Normal"/>
        <w:rPr/>
      </w:pPr>
      <w:r>
        <w:rPr>
          <w:sz w:val="22"/>
        </w:rPr>
        <w:t xml:space="preserve">Jimmy American, </w:t>
      </w:r>
    </w:p>
    <w:p>
      <w:pPr>
        <w:pStyle w:val="Normal"/>
        <w:rPr/>
      </w:pPr>
      <w:r>
        <w:rPr/>
      </w:r>
    </w:p>
    <w:p>
      <w:pPr>
        <w:pStyle w:val="Normal"/>
        <w:rPr/>
      </w:pPr>
      <w:r>
        <w:rPr>
          <w:b/>
          <w:sz w:val="22"/>
        </w:rPr>
        <w:t>00:02:27,280 --&gt; 00:02:30,280 [Speaker 2]</w:t>
      </w:r>
    </w:p>
    <w:p>
      <w:pPr>
        <w:pStyle w:val="Normal"/>
        <w:rPr/>
      </w:pPr>
      <w:r>
        <w:rPr>
          <w:sz w:val="22"/>
        </w:rPr>
        <w:t xml:space="preserve">Margaret Satterfield, </w:t>
      </w:r>
    </w:p>
    <w:p>
      <w:pPr>
        <w:pStyle w:val="Normal"/>
        <w:rPr/>
      </w:pPr>
      <w:r>
        <w:rPr/>
      </w:r>
    </w:p>
    <w:p>
      <w:pPr>
        <w:pStyle w:val="Normal"/>
        <w:rPr/>
      </w:pPr>
      <w:r>
        <w:rPr>
          <w:b/>
          <w:sz w:val="22"/>
        </w:rPr>
        <w:t>00:02:30,280 --&gt; 00:02:32,739 [Speaker 2]</w:t>
      </w:r>
    </w:p>
    <w:p>
      <w:pPr>
        <w:pStyle w:val="Normal"/>
        <w:rPr/>
      </w:pPr>
      <w:r>
        <w:rPr>
          <w:sz w:val="22"/>
        </w:rPr>
        <w:t xml:space="preserve">Mary Whorton, </w:t>
      </w:r>
    </w:p>
    <w:p>
      <w:pPr>
        <w:pStyle w:val="Normal"/>
        <w:rPr/>
      </w:pPr>
      <w:r>
        <w:rPr/>
      </w:r>
    </w:p>
    <w:p>
      <w:pPr>
        <w:pStyle w:val="Normal"/>
        <w:rPr/>
      </w:pPr>
      <w:r>
        <w:rPr>
          <w:b/>
          <w:sz w:val="22"/>
        </w:rPr>
        <w:t>00:02:32,739 --&gt; 00:02:35,759 [Speaker 2]</w:t>
      </w:r>
    </w:p>
    <w:p>
      <w:pPr>
        <w:pStyle w:val="Normal"/>
        <w:rPr/>
      </w:pPr>
      <w:r>
        <w:rPr>
          <w:sz w:val="22"/>
        </w:rPr>
        <w:t xml:space="preserve">Mary Ellen Wise, </w:t>
      </w:r>
    </w:p>
    <w:p>
      <w:pPr>
        <w:pStyle w:val="Normal"/>
        <w:rPr/>
      </w:pPr>
      <w:r>
        <w:rPr/>
      </w:r>
    </w:p>
    <w:p>
      <w:pPr>
        <w:pStyle w:val="Normal"/>
        <w:rPr/>
      </w:pPr>
      <w:r>
        <w:rPr>
          <w:b/>
          <w:sz w:val="22"/>
        </w:rPr>
        <w:t>00:02:35,759 --&gt; 00:02:37,980 [Speaker 2]</w:t>
      </w:r>
    </w:p>
    <w:p>
      <w:pPr>
        <w:pStyle w:val="Normal"/>
        <w:rPr/>
      </w:pPr>
      <w:r>
        <w:rPr>
          <w:sz w:val="22"/>
        </w:rPr>
        <w:t xml:space="preserve">Nancy Wall, </w:t>
      </w:r>
    </w:p>
    <w:p>
      <w:pPr>
        <w:pStyle w:val="Normal"/>
        <w:rPr/>
      </w:pPr>
      <w:r>
        <w:rPr/>
      </w:r>
    </w:p>
    <w:p>
      <w:pPr>
        <w:pStyle w:val="Normal"/>
        <w:rPr/>
      </w:pPr>
      <w:r>
        <w:rPr>
          <w:b/>
          <w:sz w:val="22"/>
        </w:rPr>
        <w:t>00:02:37,980 --&gt; 00:02:40,439 [Speaker 2]</w:t>
      </w:r>
    </w:p>
    <w:p>
      <w:pPr>
        <w:pStyle w:val="Normal"/>
        <w:rPr/>
      </w:pPr>
      <w:r>
        <w:rPr>
          <w:sz w:val="22"/>
        </w:rPr>
        <w:t xml:space="preserve">and Frank Ziegler. </w:t>
      </w:r>
    </w:p>
    <w:p>
      <w:pPr>
        <w:pStyle w:val="Normal"/>
        <w:rPr/>
      </w:pPr>
      <w:r>
        <w:rPr/>
      </w:r>
    </w:p>
    <w:p>
      <w:pPr>
        <w:pStyle w:val="Normal"/>
        <w:rPr/>
      </w:pPr>
      <w:r>
        <w:rPr>
          <w:b/>
          <w:sz w:val="22"/>
        </w:rPr>
        <w:t>00:02:40,439 --&gt; 00:02:49,300 [Speaker 2]</w:t>
      </w:r>
    </w:p>
    <w:p>
      <w:pPr>
        <w:pStyle w:val="Normal"/>
        <w:rPr/>
      </w:pPr>
      <w:r>
        <w:rPr>
          <w:sz w:val="22"/>
        </w:rPr>
        <w:t xml:space="preserve">Now, we had two members from our sub chapter Ridgely. </w:t>
      </w:r>
    </w:p>
    <w:p>
      <w:pPr>
        <w:pStyle w:val="Normal"/>
        <w:rPr/>
      </w:pPr>
      <w:r>
        <w:rPr/>
      </w:r>
    </w:p>
    <w:p>
      <w:pPr>
        <w:pStyle w:val="Normal"/>
        <w:rPr/>
      </w:pPr>
      <w:r>
        <w:rPr>
          <w:b/>
          <w:sz w:val="22"/>
        </w:rPr>
        <w:t>00:02:49,300 --&gt; 00:02:56,280 [Speaker 2]</w:t>
      </w:r>
    </w:p>
    <w:p>
      <w:pPr>
        <w:pStyle w:val="Normal"/>
        <w:rPr/>
      </w:pPr>
      <w:r>
        <w:rPr>
          <w:sz w:val="22"/>
        </w:rPr>
        <w:t xml:space="preserve">I knew him as Andy Rampmohr, but I think the people who originally knew him as Tommy Rampmohr. </w:t>
      </w:r>
    </w:p>
    <w:p>
      <w:pPr>
        <w:pStyle w:val="Normal"/>
        <w:rPr/>
      </w:pPr>
      <w:r>
        <w:rPr/>
      </w:r>
    </w:p>
    <w:p>
      <w:pPr>
        <w:pStyle w:val="Normal"/>
        <w:rPr/>
      </w:pPr>
      <w:r>
        <w:rPr>
          <w:b/>
          <w:sz w:val="22"/>
        </w:rPr>
        <w:t>00:02:56,280 --&gt; 00:02:57,620 [Speaker 2]</w:t>
      </w:r>
    </w:p>
    <w:p>
      <w:pPr>
        <w:pStyle w:val="Normal"/>
        <w:rPr/>
      </w:pPr>
      <w:r>
        <w:rPr>
          <w:sz w:val="22"/>
        </w:rPr>
        <w:t xml:space="preserve">So it was Andrew </w:t>
      </w:r>
    </w:p>
    <w:p>
      <w:pPr>
        <w:pStyle w:val="Normal"/>
        <w:rPr/>
      </w:pPr>
      <w:r>
        <w:rPr/>
      </w:r>
    </w:p>
    <w:p>
      <w:pPr>
        <w:pStyle w:val="Normal"/>
        <w:rPr/>
      </w:pPr>
      <w:r>
        <w:rPr>
          <w:b/>
          <w:sz w:val="22"/>
        </w:rPr>
        <w:t>00:02:57,620 --&gt; 00:02:57,640 [Speaker 4]</w:t>
      </w:r>
    </w:p>
    <w:p>
      <w:pPr>
        <w:pStyle w:val="Normal"/>
        <w:rPr/>
      </w:pPr>
      <w:r>
        <w:rPr>
          <w:sz w:val="22"/>
        </w:rPr>
        <w:t xml:space="preserve">Rampmohr. </w:t>
      </w:r>
    </w:p>
    <w:p>
      <w:pPr>
        <w:pStyle w:val="Normal"/>
        <w:rPr/>
      </w:pPr>
      <w:r>
        <w:rPr/>
      </w:r>
    </w:p>
    <w:p>
      <w:pPr>
        <w:pStyle w:val="Normal"/>
        <w:rPr/>
      </w:pPr>
      <w:r>
        <w:rPr>
          <w:b/>
          <w:sz w:val="22"/>
        </w:rPr>
        <w:t>00:02:57,640 --&gt; 00:03:07,219 [Speaker 2]</w:t>
      </w:r>
    </w:p>
    <w:p>
      <w:pPr>
        <w:pStyle w:val="Normal"/>
        <w:rPr/>
      </w:pPr>
      <w:r>
        <w:rPr>
          <w:sz w:val="22"/>
        </w:rPr>
        <w:t xml:space="preserve">... Thomas Rampmohr. And the other lady was Laura P. Moseley Smith. Now Ms. Smith was 100 years old. </w:t>
      </w:r>
    </w:p>
    <w:p>
      <w:pPr>
        <w:pStyle w:val="Normal"/>
        <w:rPr/>
      </w:pPr>
      <w:r>
        <w:rPr/>
      </w:r>
    </w:p>
    <w:p>
      <w:pPr>
        <w:pStyle w:val="Normal"/>
        <w:rPr/>
      </w:pPr>
      <w:r>
        <w:rPr>
          <w:b/>
          <w:sz w:val="22"/>
        </w:rPr>
        <w:t>00:03:07,219 --&gt; 00:03:20,119 [Speaker 2]</w:t>
      </w:r>
    </w:p>
    <w:p>
      <w:pPr>
        <w:pStyle w:val="Normal"/>
        <w:rPr/>
      </w:pPr>
      <w:r>
        <w:rPr>
          <w:sz w:val="22"/>
        </w:rPr>
        <w:t xml:space="preserve">A lot of you know um, Andy Rampmohr, he was the gentlemen, if you've ever looked at the 12 volume history of Ridgely, he's the gentleman that got it all composed. </w:t>
      </w:r>
    </w:p>
    <w:p>
      <w:pPr>
        <w:pStyle w:val="Normal"/>
        <w:rPr/>
      </w:pPr>
      <w:r>
        <w:rPr/>
      </w:r>
    </w:p>
    <w:p>
      <w:pPr>
        <w:pStyle w:val="Normal"/>
        <w:rPr/>
      </w:pPr>
      <w:r>
        <w:rPr>
          <w:b/>
          <w:sz w:val="22"/>
        </w:rPr>
        <w:t>00:03:20,119 --&gt; 00:03:23,619 [Speaker 2]</w:t>
      </w:r>
    </w:p>
    <w:p>
      <w:pPr>
        <w:pStyle w:val="Normal"/>
        <w:rPr/>
      </w:pPr>
      <w:r>
        <w:rPr>
          <w:sz w:val="22"/>
        </w:rPr>
        <w:t xml:space="preserve">So if we could have a moment of silence </w:t>
      </w:r>
    </w:p>
    <w:p>
      <w:pPr>
        <w:pStyle w:val="Normal"/>
        <w:rPr/>
      </w:pPr>
      <w:r>
        <w:rPr/>
      </w:r>
    </w:p>
    <w:p>
      <w:pPr>
        <w:pStyle w:val="Normal"/>
        <w:rPr/>
      </w:pPr>
      <w:r>
        <w:rPr>
          <w:b/>
          <w:sz w:val="22"/>
        </w:rPr>
        <w:t>00:03:23,619 --&gt; 00:03:39,500 [Speaker 2]</w:t>
      </w:r>
    </w:p>
    <w:p>
      <w:pPr>
        <w:pStyle w:val="Normal"/>
        <w:rPr/>
      </w:pPr>
      <w:r>
        <w:rPr>
          <w:sz w:val="22"/>
        </w:rPr>
        <w:t xml:space="preserve">for those names. [silence] Thank you. </w:t>
      </w:r>
    </w:p>
    <w:p>
      <w:pPr>
        <w:pStyle w:val="Normal"/>
        <w:rPr/>
      </w:pPr>
      <w:r>
        <w:rPr/>
      </w:r>
    </w:p>
    <w:p>
      <w:pPr>
        <w:pStyle w:val="Normal"/>
        <w:rPr/>
      </w:pPr>
      <w:r>
        <w:rPr>
          <w:b/>
          <w:sz w:val="22"/>
        </w:rPr>
        <w:t>00:03:39,500 --&gt; 00:03:48,360 [Speaker 0]</w:t>
      </w:r>
    </w:p>
    <w:p>
      <w:pPr>
        <w:pStyle w:val="Normal"/>
        <w:rPr/>
      </w:pPr>
      <w:r>
        <w:rPr>
          <w:sz w:val="22"/>
        </w:rPr>
        <w:t xml:space="preserve">Thank you Charles. One of this, um, we've been researching Vietnam, um, killed in action. And one of the men who was killed there was raised by </w:t>
      </w:r>
    </w:p>
    <w:p>
      <w:pPr>
        <w:pStyle w:val="Normal"/>
        <w:rPr/>
      </w:pPr>
      <w:r>
        <w:rPr/>
      </w:r>
    </w:p>
    <w:p>
      <w:pPr>
        <w:pStyle w:val="Normal"/>
        <w:rPr/>
      </w:pPr>
      <w:r>
        <w:rPr>
          <w:b/>
          <w:sz w:val="22"/>
        </w:rPr>
        <w:t>00:03:48,360 --&gt; 00:03:48,539 [Speaker 4]</w:t>
      </w:r>
    </w:p>
    <w:p>
      <w:pPr>
        <w:pStyle w:val="Normal"/>
        <w:rPr/>
      </w:pPr>
      <w:r>
        <w:rPr>
          <w:sz w:val="22"/>
        </w:rPr>
        <w:t xml:space="preserve">[clears throat]. </w:t>
      </w:r>
    </w:p>
    <w:p>
      <w:pPr>
        <w:pStyle w:val="Normal"/>
        <w:rPr/>
      </w:pPr>
      <w:r>
        <w:rPr/>
      </w:r>
    </w:p>
    <w:p>
      <w:pPr>
        <w:pStyle w:val="Normal"/>
        <w:rPr/>
      </w:pPr>
      <w:r>
        <w:rPr>
          <w:b/>
          <w:sz w:val="22"/>
        </w:rPr>
        <w:t>00:03:48,539 --&gt; 00:04:01,019 [Speaker 0]</w:t>
      </w:r>
    </w:p>
    <w:p>
      <w:pPr>
        <w:pStyle w:val="Normal"/>
        <w:rPr/>
      </w:pPr>
      <w:r>
        <w:rPr>
          <w:sz w:val="22"/>
        </w:rPr>
        <w:t xml:space="preserve">Ms. Moseley Smith there in Ridgely as a matter of fact. Can we have Carolyn Spiker come up and give the financial report? </w:t>
      </w:r>
    </w:p>
    <w:p>
      <w:pPr>
        <w:pStyle w:val="Normal"/>
        <w:rPr/>
      </w:pPr>
      <w:r>
        <w:rPr/>
      </w:r>
    </w:p>
    <w:p>
      <w:pPr>
        <w:pStyle w:val="Normal"/>
        <w:rPr/>
      </w:pPr>
      <w:r>
        <w:rPr>
          <w:b/>
          <w:sz w:val="22"/>
        </w:rPr>
        <w:t>00:04:01,019 --&gt; 00:04:10,739 [Speaker 5]</w:t>
      </w:r>
    </w:p>
    <w:p>
      <w:pPr>
        <w:pStyle w:val="Normal"/>
        <w:rPr/>
      </w:pPr>
      <w:r>
        <w:rPr>
          <w:sz w:val="22"/>
        </w:rPr>
        <w:t xml:space="preserve">Caroline County Historical Society is made up of chapters in Greensburg, Ridgely, and Winchester Mill. </w:t>
      </w:r>
    </w:p>
    <w:p>
      <w:pPr>
        <w:pStyle w:val="Normal"/>
        <w:rPr/>
      </w:pPr>
      <w:r>
        <w:rPr/>
      </w:r>
    </w:p>
    <w:p>
      <w:pPr>
        <w:pStyle w:val="Normal"/>
        <w:rPr/>
      </w:pPr>
      <w:r>
        <w:rPr>
          <w:b/>
          <w:sz w:val="22"/>
        </w:rPr>
        <w:t>00:04:10,739 --&gt; 00:04:14,879 [Speaker 5]</w:t>
      </w:r>
    </w:p>
    <w:p>
      <w:pPr>
        <w:pStyle w:val="Normal"/>
        <w:rPr/>
      </w:pPr>
      <w:r>
        <w:rPr>
          <w:sz w:val="22"/>
        </w:rPr>
        <w:t xml:space="preserve">But we reported as one entity. </w:t>
      </w:r>
    </w:p>
    <w:p>
      <w:pPr>
        <w:pStyle w:val="Normal"/>
        <w:rPr/>
      </w:pPr>
      <w:r>
        <w:rPr/>
      </w:r>
    </w:p>
    <w:p>
      <w:pPr>
        <w:pStyle w:val="Normal"/>
        <w:rPr/>
      </w:pPr>
      <w:r>
        <w:rPr>
          <w:b/>
          <w:sz w:val="22"/>
        </w:rPr>
        <w:t>00:04:14,879 --&gt; 00:04:23,119 [Speaker 5]</w:t>
      </w:r>
    </w:p>
    <w:p>
      <w:pPr>
        <w:pStyle w:val="Normal"/>
        <w:rPr/>
      </w:pPr>
      <w:r>
        <w:rPr>
          <w:sz w:val="22"/>
        </w:rPr>
        <w:t xml:space="preserve">We had 104,000 in, um, income that came from, um, membership dues, </w:t>
      </w:r>
    </w:p>
    <w:p>
      <w:pPr>
        <w:pStyle w:val="Normal"/>
        <w:rPr/>
      </w:pPr>
      <w:r>
        <w:rPr/>
      </w:r>
    </w:p>
    <w:p>
      <w:pPr>
        <w:pStyle w:val="Normal"/>
        <w:rPr/>
      </w:pPr>
      <w:r>
        <w:rPr>
          <w:b/>
          <w:sz w:val="22"/>
        </w:rPr>
        <w:t>00:04:23,119 --&gt; 00:04:50,280 [Speaker 5]</w:t>
      </w:r>
    </w:p>
    <w:p>
      <w:pPr>
        <w:pStyle w:val="Normal"/>
        <w:rPr/>
      </w:pPr>
      <w:r>
        <w:rPr>
          <w:sz w:val="22"/>
        </w:rPr>
        <w:t xml:space="preserve">some chapter, uh, fund raisers, and government grants, which was 4800 last year. Expenses total, um, for the museum was $6,600. And the big expense there is utilities and insurance. Insurance was about, um, 16,000 last year. </w:t>
      </w:r>
    </w:p>
    <w:p>
      <w:pPr>
        <w:pStyle w:val="Normal"/>
        <w:rPr/>
      </w:pPr>
      <w:r>
        <w:rPr/>
      </w:r>
    </w:p>
    <w:p>
      <w:pPr>
        <w:pStyle w:val="Normal"/>
        <w:rPr/>
      </w:pPr>
      <w:r>
        <w:rPr>
          <w:b/>
          <w:sz w:val="22"/>
        </w:rPr>
        <w:t>00:04:50,280 --&gt; 00:05:07,199 [Speaker 5]</w:t>
      </w:r>
    </w:p>
    <w:p>
      <w:pPr>
        <w:pStyle w:val="Normal"/>
        <w:rPr/>
      </w:pPr>
      <w:r>
        <w:rPr>
          <w:sz w:val="22"/>
        </w:rPr>
        <w:t xml:space="preserve">We had, uh, special projects expenses of 36,000. So the total in expenses was 101,800. So you can see it's not a small operation. </w:t>
      </w:r>
    </w:p>
    <w:p>
      <w:pPr>
        <w:pStyle w:val="Normal"/>
        <w:rPr/>
      </w:pPr>
      <w:r>
        <w:rPr/>
      </w:r>
    </w:p>
    <w:p>
      <w:pPr>
        <w:pStyle w:val="Normal"/>
        <w:rPr/>
      </w:pPr>
      <w:r>
        <w:rPr>
          <w:b/>
          <w:sz w:val="22"/>
        </w:rPr>
        <w:t>00:05:07,199 --&gt; 00:05:08,959 [Speaker 5]</w:t>
      </w:r>
    </w:p>
    <w:p>
      <w:pPr>
        <w:pStyle w:val="Normal"/>
        <w:rPr/>
      </w:pPr>
      <w:r>
        <w:rPr>
          <w:sz w:val="22"/>
        </w:rPr>
        <w:t xml:space="preserve">Um, </w:t>
      </w:r>
    </w:p>
    <w:p>
      <w:pPr>
        <w:pStyle w:val="Normal"/>
        <w:rPr/>
      </w:pPr>
      <w:r>
        <w:rPr/>
      </w:r>
    </w:p>
    <w:p>
      <w:pPr>
        <w:pStyle w:val="Normal"/>
        <w:rPr/>
      </w:pPr>
      <w:r>
        <w:rPr>
          <w:b/>
          <w:sz w:val="22"/>
        </w:rPr>
        <w:t>00:05:08,959 --&gt; 00:05:33,379 [Speaker 5]</w:t>
      </w:r>
    </w:p>
    <w:p>
      <w:pPr>
        <w:pStyle w:val="Normal"/>
        <w:rPr/>
      </w:pPr>
      <w:r>
        <w:rPr>
          <w:sz w:val="22"/>
        </w:rPr>
        <w:t xml:space="preserve">in 2017, 108,000 was converted to, um, rest... We took it from our cash that we had, which was a donation fund that had been gifted to us, and we improved our buildings by 108,000 last year. So we ended up with cash of 187,000 as of year end. </w:t>
      </w:r>
    </w:p>
    <w:p>
      <w:pPr>
        <w:pStyle w:val="Normal"/>
        <w:rPr/>
      </w:pPr>
      <w:r>
        <w:rPr/>
      </w:r>
    </w:p>
    <w:p>
      <w:pPr>
        <w:pStyle w:val="Normal"/>
        <w:rPr/>
      </w:pPr>
      <w:r>
        <w:rPr>
          <w:b/>
          <w:sz w:val="22"/>
        </w:rPr>
        <w:t>00:05:33,379 --&gt; 00:05:41,099 [Speaker 5]</w:t>
      </w:r>
    </w:p>
    <w:p>
      <w:pPr>
        <w:pStyle w:val="Normal"/>
        <w:rPr/>
      </w:pPr>
      <w:r>
        <w:rPr>
          <w:sz w:val="22"/>
        </w:rPr>
        <w:t xml:space="preserve">Um, our membership is down, as you can see. We lost 13, I think it was this year, </w:t>
      </w:r>
    </w:p>
    <w:p>
      <w:pPr>
        <w:pStyle w:val="Normal"/>
        <w:rPr/>
      </w:pPr>
      <w:r>
        <w:rPr/>
      </w:r>
    </w:p>
    <w:p>
      <w:pPr>
        <w:pStyle w:val="Normal"/>
        <w:rPr/>
      </w:pPr>
      <w:r>
        <w:rPr>
          <w:b/>
          <w:sz w:val="22"/>
        </w:rPr>
        <w:t>00:05:41,099 --&gt; 00:05:53,219 [Speaker 5]</w:t>
      </w:r>
    </w:p>
    <w:p>
      <w:pPr>
        <w:pStyle w:val="Normal"/>
        <w:rPr/>
      </w:pPr>
      <w:r>
        <w:rPr>
          <w:sz w:val="22"/>
        </w:rPr>
        <w:t xml:space="preserve">12 last year, and 13 the year before. So we've lost a lot of members. And, uh, so our membership is down to about 250 people. </w:t>
      </w:r>
    </w:p>
    <w:p>
      <w:pPr>
        <w:pStyle w:val="Normal"/>
        <w:rPr/>
      </w:pPr>
      <w:r>
        <w:rPr/>
      </w:r>
    </w:p>
    <w:p>
      <w:pPr>
        <w:pStyle w:val="Normal"/>
        <w:rPr/>
      </w:pPr>
      <w:r>
        <w:rPr>
          <w:b/>
          <w:sz w:val="22"/>
        </w:rPr>
        <w:t>00:05:53,219 --&gt; 00:05:56,819 [Speaker 5]</w:t>
      </w:r>
    </w:p>
    <w:p>
      <w:pPr>
        <w:pStyle w:val="Normal"/>
        <w:rPr/>
      </w:pPr>
      <w:r>
        <w:rPr>
          <w:sz w:val="22"/>
        </w:rPr>
        <w:t>Our sales tax is paid, and we have no debts.</w:t>
      </w:r>
    </w:p>
    <w:p>
      <w:pPr>
        <w:pStyle w:val="Normal"/>
        <w:rPr/>
      </w:pPr>
      <w:r>
        <w:rPr/>
      </w:r>
    </w:p>
    <w:p>
      <w:pPr>
        <w:pStyle w:val="Normal"/>
        <w:rPr/>
      </w:pPr>
      <w:r>
        <w:rPr>
          <w:b/>
          <w:sz w:val="22"/>
        </w:rPr>
        <w:t>00:06:04,187 --&gt; 00:06:20,008 [Speaker 0]</w:t>
      </w:r>
    </w:p>
    <w:p>
      <w:pPr>
        <w:pStyle w:val="Normal"/>
        <w:rPr/>
      </w:pPr>
      <w:r>
        <w:rPr>
          <w:sz w:val="22"/>
        </w:rPr>
        <w:t xml:space="preserve">[audience laughs] You know, I have to tell my annual story. When I became the president of the Historical Society, the previous president came around my house, handed me the keys to the building in Greensboro. And I said, this was 30 years ago. And he said, uh, "You gotta cut the grass up there." </w:t>
      </w:r>
    </w:p>
    <w:p>
      <w:pPr>
        <w:pStyle w:val="Normal"/>
        <w:rPr/>
      </w:pPr>
      <w:r>
        <w:rPr/>
      </w:r>
    </w:p>
    <w:p>
      <w:pPr>
        <w:pStyle w:val="Normal"/>
        <w:rPr/>
      </w:pPr>
      <w:r>
        <w:rPr>
          <w:b/>
          <w:sz w:val="22"/>
        </w:rPr>
        <w:t>00:06:20,008 --&gt; 00:06:20,727 [Speaker 6]</w:t>
      </w:r>
    </w:p>
    <w:p>
      <w:pPr>
        <w:pStyle w:val="Normal"/>
        <w:rPr/>
      </w:pPr>
      <w:r>
        <w:rPr>
          <w:sz w:val="22"/>
        </w:rPr>
        <w:t xml:space="preserve">[laughs] </w:t>
      </w:r>
    </w:p>
    <w:p>
      <w:pPr>
        <w:pStyle w:val="Normal"/>
        <w:rPr/>
      </w:pPr>
      <w:r>
        <w:rPr/>
      </w:r>
    </w:p>
    <w:p>
      <w:pPr>
        <w:pStyle w:val="Normal"/>
        <w:rPr/>
      </w:pPr>
      <w:r>
        <w:rPr>
          <w:b/>
          <w:sz w:val="22"/>
        </w:rPr>
        <w:t>00:06:20,727 --&gt; 00:06:25,767 [Speaker 0]</w:t>
      </w:r>
    </w:p>
    <w:p>
      <w:pPr>
        <w:pStyle w:val="Normal"/>
        <w:rPr/>
      </w:pPr>
      <w:r>
        <w:rPr>
          <w:sz w:val="22"/>
        </w:rPr>
        <w:t xml:space="preserve">I said, "Well, who's been cutting the grass?" He said, "Well, Jack Belay, but he's mad at us. He's not gonna cut it anyway." </w:t>
      </w:r>
    </w:p>
    <w:p>
      <w:pPr>
        <w:pStyle w:val="Normal"/>
        <w:rPr/>
      </w:pPr>
      <w:r>
        <w:rPr/>
      </w:r>
    </w:p>
    <w:p>
      <w:pPr>
        <w:pStyle w:val="Normal"/>
        <w:rPr/>
      </w:pPr>
      <w:r>
        <w:rPr>
          <w:b/>
          <w:sz w:val="22"/>
        </w:rPr>
        <w:t>00:06:25,767 --&gt; 00:06:26,247 [Speaker 6]</w:t>
      </w:r>
    </w:p>
    <w:p>
      <w:pPr>
        <w:pStyle w:val="Normal"/>
        <w:rPr/>
      </w:pPr>
      <w:r>
        <w:rPr>
          <w:sz w:val="22"/>
        </w:rPr>
        <w:t xml:space="preserve">[laughs] </w:t>
      </w:r>
    </w:p>
    <w:p>
      <w:pPr>
        <w:pStyle w:val="Normal"/>
        <w:rPr/>
      </w:pPr>
      <w:r>
        <w:rPr/>
      </w:r>
    </w:p>
    <w:p>
      <w:pPr>
        <w:pStyle w:val="Normal"/>
        <w:rPr/>
      </w:pPr>
      <w:r>
        <w:rPr>
          <w:b/>
          <w:sz w:val="22"/>
        </w:rPr>
        <w:t>00:06:26,247 --&gt; 00:06:39,747 [Speaker 0]</w:t>
      </w:r>
    </w:p>
    <w:p>
      <w:pPr>
        <w:pStyle w:val="Normal"/>
        <w:rPr/>
      </w:pPr>
      <w:r>
        <w:rPr>
          <w:sz w:val="22"/>
        </w:rPr>
        <w:t xml:space="preserve">So why don't we hire somebody to cut the grass? He said, "We haven't got any money in the bank account enough to pay anybody to cut the grass." So we've come a long ways. All right. Um, the next item is our annual report. </w:t>
      </w:r>
    </w:p>
    <w:p>
      <w:pPr>
        <w:pStyle w:val="Normal"/>
        <w:rPr/>
      </w:pPr>
      <w:r>
        <w:rPr/>
      </w:r>
    </w:p>
    <w:p>
      <w:pPr>
        <w:pStyle w:val="Normal"/>
        <w:rPr/>
      </w:pPr>
      <w:r>
        <w:rPr>
          <w:b/>
          <w:sz w:val="22"/>
        </w:rPr>
        <w:t>00:06:39,747 --&gt; 00:06:40,227 [Speaker 7]</w:t>
      </w:r>
    </w:p>
    <w:p>
      <w:pPr>
        <w:pStyle w:val="Normal"/>
        <w:rPr/>
      </w:pPr>
      <w:r>
        <w:rPr>
          <w:sz w:val="22"/>
        </w:rPr>
        <w:t xml:space="preserve">Mr. Byrne? </w:t>
      </w:r>
    </w:p>
    <w:p>
      <w:pPr>
        <w:pStyle w:val="Normal"/>
        <w:rPr/>
      </w:pPr>
      <w:r>
        <w:rPr/>
      </w:r>
    </w:p>
    <w:p>
      <w:pPr>
        <w:pStyle w:val="Normal"/>
        <w:rPr/>
      </w:pPr>
      <w:r>
        <w:rPr>
          <w:b/>
          <w:sz w:val="22"/>
        </w:rPr>
        <w:t>00:06:40,227 --&gt; 00:06:45,847 [Speaker 0]</w:t>
      </w:r>
    </w:p>
    <w:p>
      <w:pPr>
        <w:pStyle w:val="Normal"/>
        <w:rPr/>
      </w:pPr>
      <w:r>
        <w:rPr>
          <w:sz w:val="22"/>
        </w:rPr>
        <w:t xml:space="preserve">This didn't even exist on, uh, Saturday morning. As a matter of fact, so, uh, </w:t>
      </w:r>
    </w:p>
    <w:p>
      <w:pPr>
        <w:pStyle w:val="Normal"/>
        <w:rPr/>
      </w:pPr>
      <w:r>
        <w:rPr/>
      </w:r>
    </w:p>
    <w:p>
      <w:pPr>
        <w:pStyle w:val="Normal"/>
        <w:rPr/>
      </w:pPr>
      <w:r>
        <w:rPr>
          <w:b/>
          <w:sz w:val="22"/>
        </w:rPr>
        <w:t>00:06:45,847 --&gt; 00:06:50,067 [Speaker 0]</w:t>
      </w:r>
    </w:p>
    <w:p>
      <w:pPr>
        <w:pStyle w:val="Normal"/>
        <w:rPr/>
      </w:pPr>
      <w:r>
        <w:rPr>
          <w:sz w:val="22"/>
        </w:rPr>
        <w:t xml:space="preserve">we put this together and, uh, we're gonna, </w:t>
      </w:r>
    </w:p>
    <w:p>
      <w:pPr>
        <w:pStyle w:val="Normal"/>
        <w:rPr/>
      </w:pPr>
      <w:r>
        <w:rPr/>
      </w:r>
    </w:p>
    <w:p>
      <w:pPr>
        <w:pStyle w:val="Normal"/>
        <w:rPr/>
      </w:pPr>
      <w:r>
        <w:rPr>
          <w:b/>
          <w:sz w:val="22"/>
        </w:rPr>
        <w:t>00:06:50,067 --&gt; 00:06:58,067 [Speaker 0]</w:t>
      </w:r>
    </w:p>
    <w:p>
      <w:pPr>
        <w:pStyle w:val="Normal"/>
        <w:rPr/>
      </w:pPr>
      <w:r>
        <w:rPr>
          <w:sz w:val="22"/>
        </w:rPr>
        <w:t xml:space="preserve">we're gonna run through it. Um, a little bit of, um, introduction to this, to this. Um, </w:t>
      </w:r>
    </w:p>
    <w:p>
      <w:pPr>
        <w:pStyle w:val="Normal"/>
        <w:rPr/>
      </w:pPr>
      <w:r>
        <w:rPr/>
      </w:r>
    </w:p>
    <w:p>
      <w:pPr>
        <w:pStyle w:val="Normal"/>
        <w:rPr/>
      </w:pPr>
      <w:r>
        <w:rPr>
          <w:b/>
          <w:sz w:val="22"/>
        </w:rPr>
        <w:t>00:06:58,067 --&gt; 00:07:05,328 [Speaker 0]</w:t>
      </w:r>
    </w:p>
    <w:p>
      <w:pPr>
        <w:pStyle w:val="Normal"/>
        <w:rPr/>
      </w:pPr>
      <w:r>
        <w:rPr>
          <w:sz w:val="22"/>
        </w:rPr>
        <w:t xml:space="preserve">now, this is kind of a montage of so many things that, that we do. Um, </w:t>
      </w:r>
    </w:p>
    <w:p>
      <w:pPr>
        <w:pStyle w:val="Normal"/>
        <w:rPr/>
      </w:pPr>
      <w:r>
        <w:rPr/>
      </w:r>
    </w:p>
    <w:p>
      <w:pPr>
        <w:pStyle w:val="Normal"/>
        <w:rPr/>
      </w:pPr>
      <w:r>
        <w:rPr>
          <w:b/>
          <w:sz w:val="22"/>
        </w:rPr>
        <w:t>00:07:05,328 --&gt; 00:08:18,507 [Speaker 0]</w:t>
      </w:r>
    </w:p>
    <w:p>
      <w:pPr>
        <w:pStyle w:val="Normal"/>
        <w:rPr/>
      </w:pPr>
      <w:r>
        <w:rPr>
          <w:sz w:val="22"/>
        </w:rPr>
        <w:t xml:space="preserve">we, we, just as an understanding, just remember that we don't get... we have no paid staff. We have no paid staff, and, um, no local government funds. We don't get any funds from the town of Denton or the town of Preston or anything. Um, research is the foundation of our, of our entire program, and espec- uh, preservation especially on buildings is one of the key things that we do. As a matter of fact, we're probably a leader, probably the leader in the United States in terms of rural historical societies, in terms of building preservation. You can see from our recent mailing, we're doing about 17 buildings right at the moment. Um, in terms of national, um, significant- significance, we're also doing a tremendous amount of, uh, research. And we found out that Caroline County's nationally significant in three areas. One is industry agriculture. We've had- we've had no real second industry besides commercial agriculture for over 350 years. We're probably... There's less than 10 counties in the United States that can say that. Um, military service, we're going to talk about several of the, um, wars, um, here. And, uh, we've had somebody in every major battle in the history of the United States that involved the US military, except for the Battle of Saratoga. </w:t>
      </w:r>
    </w:p>
    <w:p>
      <w:pPr>
        <w:pStyle w:val="Normal"/>
        <w:rPr/>
      </w:pPr>
      <w:r>
        <w:rPr/>
      </w:r>
    </w:p>
    <w:p>
      <w:pPr>
        <w:pStyle w:val="Normal"/>
        <w:rPr/>
      </w:pPr>
      <w:r>
        <w:rPr>
          <w:b/>
          <w:sz w:val="22"/>
        </w:rPr>
        <w:t>00:08:18,507 --&gt; 00:08:32,607 [Speaker 0]</w:t>
      </w:r>
    </w:p>
    <w:p>
      <w:pPr>
        <w:pStyle w:val="Normal"/>
        <w:rPr/>
      </w:pPr>
      <w:r>
        <w:rPr>
          <w:sz w:val="22"/>
        </w:rPr>
        <w:t xml:space="preserve">Only a county in the United States could match us. Nobody could exceed us in that. Um, and the... uh, in terms of underground railroad, we probably have the best underground railroad of any rural county, um, in the United States. Um, </w:t>
      </w:r>
    </w:p>
    <w:p>
      <w:pPr>
        <w:pStyle w:val="Normal"/>
        <w:rPr/>
      </w:pPr>
      <w:r>
        <w:rPr/>
      </w:r>
    </w:p>
    <w:p>
      <w:pPr>
        <w:pStyle w:val="Normal"/>
        <w:rPr/>
      </w:pPr>
      <w:r>
        <w:rPr>
          <w:b/>
          <w:sz w:val="22"/>
        </w:rPr>
        <w:t>00:08:32,607 --&gt; 00:09:28,407 [Speaker 0]</w:t>
      </w:r>
    </w:p>
    <w:p>
      <w:pPr>
        <w:pStyle w:val="Normal"/>
        <w:rPr/>
      </w:pPr>
      <w:r>
        <w:rPr>
          <w:sz w:val="22"/>
        </w:rPr>
        <w:t xml:space="preserve">all of th- all the work is done with a couple of objectives. Um, one is education, both of locals and also we think about visitors, but we want to educate locals. That's our primary task, but visitors also, and we want to see economic benefits for the, um, for the local communities, particularly in the historic business districts of the town. We bring people into our museum, our, our interpretive centers, and hopefully they'll go eat, stay in Caroline County, um, shop in Caroline County. And so, um, things to watch as we go through this is the value that we place on research and, uh, the importance of timely preservation. Um, the only buildings that we take on, the bulldozers literally coming down the street, or the roofs ready to fall in. Um, so that, that dedicates our, our efforts. And we're going to start with research because it's the, um, foundation for all the preservation, um, that we do. </w:t>
      </w:r>
    </w:p>
    <w:p>
      <w:pPr>
        <w:pStyle w:val="Normal"/>
        <w:rPr/>
      </w:pPr>
      <w:r>
        <w:rPr/>
      </w:r>
    </w:p>
    <w:p>
      <w:pPr>
        <w:pStyle w:val="Normal"/>
        <w:rPr/>
      </w:pPr>
      <w:r>
        <w:rPr>
          <w:b/>
          <w:sz w:val="22"/>
        </w:rPr>
        <w:t>00:09:28,407 --&gt; 00:09:52,127 [Speaker 0]</w:t>
      </w:r>
    </w:p>
    <w:p>
      <w:pPr>
        <w:pStyle w:val="Normal"/>
        <w:rPr/>
      </w:pPr>
      <w:r>
        <w:rPr>
          <w:sz w:val="22"/>
        </w:rPr>
        <w:t xml:space="preserve">Okay. Research. Um, we have a Thursday afternoon group of volunteers. You can see them up there. The Westbreths are there. Diana Lapsley is the one who organizes, and Jean Kelly is there. I don't see the Davisons, but they're usually, um, they're usually there. Um, it's a great group of people, and, um, what they're doing is they're organizing all of our historic research. </w:t>
      </w:r>
    </w:p>
    <w:p>
      <w:pPr>
        <w:pStyle w:val="Normal"/>
        <w:rPr/>
      </w:pPr>
      <w:r>
        <w:rPr/>
      </w:r>
    </w:p>
    <w:p>
      <w:pPr>
        <w:pStyle w:val="Normal"/>
        <w:rPr/>
      </w:pPr>
      <w:r>
        <w:rPr>
          <w:b/>
          <w:sz w:val="22"/>
        </w:rPr>
        <w:t>00:09:52,127 --&gt; 00:10:40,067 [Speaker 0]</w:t>
      </w:r>
    </w:p>
    <w:p>
      <w:pPr>
        <w:pStyle w:val="Normal"/>
        <w:rPr/>
      </w:pPr>
      <w:r>
        <w:rPr>
          <w:sz w:val="22"/>
        </w:rPr>
        <w:t xml:space="preserve">Um, we did research and we discovered that Harriet Tubman had an, an important, um, connection to Caroline County. That one, by the way, was a picture of Harriet Tubman. It's just discovered her as a young woman nobody's ever seen before, until this year. The National Archives purchased it. Okay? And what we found out was that she had been on Dr. Thompson's property in Poplar Neck. Um, she, she was down there from about 1846 to about 1849. She lived, she worked, and she made her escape from there, and everybody agrees with that now. Um, and it's the site of her most, um, three most famous rescues. Um, this is a painting by a Kentucky artist called Escape from Poplar Neck, um, in 1858. That's where she's rescuing her parents from Poplar Neck. </w:t>
      </w:r>
    </w:p>
    <w:p>
      <w:pPr>
        <w:pStyle w:val="Normal"/>
        <w:rPr/>
      </w:pPr>
      <w:r>
        <w:rPr/>
      </w:r>
    </w:p>
    <w:p>
      <w:pPr>
        <w:pStyle w:val="Normal"/>
        <w:rPr/>
      </w:pPr>
      <w:r>
        <w:rPr>
          <w:b/>
          <w:sz w:val="22"/>
        </w:rPr>
        <w:t>00:10:40,067 --&gt; 00:12:15,547 [Speaker 0]</w:t>
      </w:r>
    </w:p>
    <w:p>
      <w:pPr>
        <w:pStyle w:val="Normal"/>
        <w:rPr/>
      </w:pPr>
      <w:r>
        <w:rPr>
          <w:sz w:val="22"/>
        </w:rPr>
        <w:t xml:space="preserve">Um, we did a lot of research. So research is telling us where our historic sites are. Um, we did some really, um, forward, um, research on Indian trails. We discovered that there were four major Indian trails on the eastern shore, the center of the Delmarva Peninsula, and they all converged in Greensburg because that's where you could wade across the Choptank River. So that was important. But just recently, we were doing research on our William Still Interpretive Project, and we discovered that the 4H part was the site of a private Indian reservation back in 1666. In 1659, they started letting settlers into what they called the, um, uh, south portion of the Choptank River. That would be the east side up here. And they quickly were overrunning the lands, and the Indians, uh, who were hunter-gatherers, and they needed a place up in this area. So, um, you know, surprises continue. Research leads to, uh, building preservation. Look at this building. Doesn't look like much, right? Um, it's over on Gay Street. Turns out it was, um, Caroline County's foremost, um, social reformer in the, um, 19th century. She was an abolitionist. She believed in women's rights. Um, she believed in education for everyone, Black and white. Um, she helped orphans. She was really a very remarkable, um, woman, and we discovered this nondescript house about to be destroyed, and I'm going to talk a little bit later about what we're going to do about that. Uh, this was a kitchen stuck on the back of a building that we discovered, and when we researched it, </w:t>
      </w:r>
    </w:p>
    <w:p>
      <w:pPr>
        <w:pStyle w:val="Normal"/>
        <w:rPr/>
      </w:pPr>
      <w:r>
        <w:rPr/>
      </w:r>
    </w:p>
    <w:p>
      <w:pPr>
        <w:pStyle w:val="Normal"/>
        <w:rPr/>
      </w:pPr>
      <w:r>
        <w:rPr>
          <w:b/>
          <w:sz w:val="22"/>
        </w:rPr>
        <w:t>00:12:15,547 --&gt; 00:12:15,567 [Speaker 8]</w:t>
      </w:r>
    </w:p>
    <w:p>
      <w:pPr>
        <w:pStyle w:val="Normal"/>
        <w:rPr/>
      </w:pPr>
      <w:r>
        <w:rPr>
          <w:sz w:val="22"/>
        </w:rPr>
        <w:t xml:space="preserve">[laughs] </w:t>
      </w:r>
    </w:p>
    <w:p>
      <w:pPr>
        <w:pStyle w:val="Normal"/>
        <w:rPr/>
      </w:pPr>
      <w:r>
        <w:rPr/>
      </w:r>
    </w:p>
    <w:p>
      <w:pPr>
        <w:pStyle w:val="Normal"/>
        <w:rPr/>
      </w:pPr>
      <w:r>
        <w:rPr>
          <w:b/>
          <w:sz w:val="22"/>
        </w:rPr>
        <w:t>00:12:15,567 --&gt; 00:12:17,247 [Speaker 0]</w:t>
      </w:r>
    </w:p>
    <w:p>
      <w:pPr>
        <w:pStyle w:val="Normal"/>
        <w:rPr/>
      </w:pPr>
      <w:r>
        <w:rPr>
          <w:sz w:val="22"/>
        </w:rPr>
        <w:t>And wait a... she's not here, is she?</w:t>
      </w:r>
    </w:p>
    <w:p>
      <w:pPr>
        <w:pStyle w:val="Normal"/>
        <w:rPr/>
      </w:pPr>
      <w:r>
        <w:rPr/>
      </w:r>
    </w:p>
    <w:p>
      <w:pPr>
        <w:pStyle w:val="Normal"/>
        <w:rPr/>
      </w:pPr>
      <w:r>
        <w:rPr>
          <w:b/>
          <w:sz w:val="22"/>
        </w:rPr>
        <w:t>00:12:18,111 --&gt; 00:12:20,452 [Speaker 9]</w:t>
      </w:r>
    </w:p>
    <w:p>
      <w:pPr>
        <w:pStyle w:val="Normal"/>
        <w:rPr/>
      </w:pPr>
      <w:r>
        <w:rPr>
          <w:sz w:val="22"/>
        </w:rPr>
        <w:t xml:space="preserve">[laughs] </w:t>
      </w:r>
    </w:p>
    <w:p>
      <w:pPr>
        <w:pStyle w:val="Normal"/>
        <w:rPr/>
      </w:pPr>
      <w:r>
        <w:rPr/>
      </w:r>
    </w:p>
    <w:p>
      <w:pPr>
        <w:pStyle w:val="Normal"/>
        <w:rPr/>
      </w:pPr>
      <w:r>
        <w:rPr>
          <w:b/>
          <w:sz w:val="22"/>
        </w:rPr>
        <w:t>00:12:20,452 --&gt; 00:12:52,451 [Speaker 0]</w:t>
      </w:r>
    </w:p>
    <w:p>
      <w:pPr>
        <w:pStyle w:val="Normal"/>
        <w:rPr/>
      </w:pPr>
      <w:r>
        <w:rPr>
          <w:sz w:val="22"/>
        </w:rPr>
        <w:t xml:space="preserve">Um, next slide. Um, we discovered that it was Nehemiah Fountain's cobbler shop from 1818, unbelievably. So you never know what you're gonna find. Next one. Um, we were called up and told we had a, that people had a shed and a meat house. We got out there and we discovered that it was a slave quarter, as a matter of fact. And we're gonna use it as part of our interpretation of this William Still, which was an enslaved family that lived in Carolina County. That's a fascinating story about them. </w:t>
      </w:r>
    </w:p>
    <w:p>
      <w:pPr>
        <w:pStyle w:val="Normal"/>
        <w:rPr/>
      </w:pPr>
      <w:r>
        <w:rPr/>
      </w:r>
    </w:p>
    <w:p>
      <w:pPr>
        <w:pStyle w:val="Normal"/>
        <w:rPr/>
      </w:pPr>
      <w:r>
        <w:rPr>
          <w:b/>
          <w:sz w:val="22"/>
        </w:rPr>
        <w:t>00:12:52,451 --&gt; 00:13:48,851 [Speaker 0]</w:t>
      </w:r>
    </w:p>
    <w:p>
      <w:pPr>
        <w:pStyle w:val="Normal"/>
        <w:rPr/>
      </w:pPr>
      <w:r>
        <w:rPr>
          <w:sz w:val="22"/>
        </w:rPr>
        <w:t xml:space="preserve">Um, this was plain dealing. It was a landmark in Carolina County. We tried for 10 years to save this, uh, very intensively after a fire about three years, uh, later. The, the cost to save this building was around 1 million dollars, um, when you got into everything. But our research indicated that it was the original almshouse in Carolina County. And then we discovered the history of this as an almshouse and the rules. And one of the rules were when the old lady showed up, they didn't have any FDIC, so if the husband died, the woman might go, uh, end up in the almshouse. When she showed up, they gave her a piece of, uh, red cloth that she had to cut out the letters, um, PC, um, which stood for poor Carolina County. And she had to wear that on the, um, shoulder, on, of her outer garment. And if she failed to do that, then they could, uh, cut off her rations. Um, they could, um, give her hard labor or they could give her 10 lashes. </w:t>
      </w:r>
    </w:p>
    <w:p>
      <w:pPr>
        <w:pStyle w:val="Normal"/>
        <w:rPr/>
      </w:pPr>
      <w:r>
        <w:rPr/>
      </w:r>
    </w:p>
    <w:p>
      <w:pPr>
        <w:pStyle w:val="Normal"/>
        <w:rPr/>
      </w:pPr>
      <w:r>
        <w:rPr>
          <w:b/>
          <w:sz w:val="22"/>
        </w:rPr>
        <w:t>00:13:48,851 --&gt; 00:14:29,631 [Speaker 0]</w:t>
      </w:r>
    </w:p>
    <w:p>
      <w:pPr>
        <w:pStyle w:val="Normal"/>
        <w:rPr/>
      </w:pPr>
      <w:r>
        <w:rPr>
          <w:sz w:val="22"/>
        </w:rPr>
        <w:t xml:space="preserve">It's a hard place. Um, this is a building, non-descript building. Nobody knew what it was. And when we got into the research, we discovered that it was the, uh, it was the home of a little boy named Richard Potter, who was an enslaved boy. He was kidnapped and he's sold as a slave, um, in, uh, 1853. And, um, he ended up writing a book about this, which became the first book published in Carolina County. So you never know what you're gonna run into when you do the, these buildings. And then this is, um, this is Castle Hall, the, the Moser's are here. Where are they? Raise your hand. They're in the process. There's Bob Moser back there. Um, </w:t>
      </w:r>
    </w:p>
    <w:p>
      <w:pPr>
        <w:pStyle w:val="Normal"/>
        <w:rPr/>
      </w:pPr>
      <w:r>
        <w:rPr/>
      </w:r>
    </w:p>
    <w:p>
      <w:pPr>
        <w:pStyle w:val="Normal"/>
        <w:rPr/>
      </w:pPr>
      <w:r>
        <w:rPr>
          <w:b/>
          <w:sz w:val="22"/>
        </w:rPr>
        <w:t>00:14:29,631 --&gt; 00:14:55,871 [Speaker 0]</w:t>
      </w:r>
    </w:p>
    <w:p>
      <w:pPr>
        <w:pStyle w:val="Normal"/>
        <w:rPr/>
      </w:pPr>
      <w:r>
        <w:rPr>
          <w:sz w:val="22"/>
        </w:rPr>
        <w:t xml:space="preserve">w- we discovered that this house, we knew that it had wonderful woodwork, et cetera, but we discovered that it was the home and the, the home ground really of the Hard- the Hardcastle family. Um, and they have all these illustrious guys in the military. Everything, every single major battle and, uh, war from in the 17th, 18th, 18th, and 19th century. Um, t- </w:t>
      </w:r>
    </w:p>
    <w:p>
      <w:pPr>
        <w:pStyle w:val="Normal"/>
        <w:rPr/>
      </w:pPr>
      <w:r>
        <w:rPr/>
      </w:r>
    </w:p>
    <w:p>
      <w:pPr>
        <w:pStyle w:val="Normal"/>
        <w:rPr/>
      </w:pPr>
      <w:r>
        <w:rPr>
          <w:b/>
          <w:sz w:val="22"/>
        </w:rPr>
        <w:t>00:14:55,871 --&gt; 00:15:07,631 [Speaker 0]</w:t>
      </w:r>
    </w:p>
    <w:p>
      <w:pPr>
        <w:pStyle w:val="Normal"/>
        <w:rPr/>
      </w:pPr>
      <w:r>
        <w:rPr>
          <w:sz w:val="22"/>
        </w:rPr>
        <w:t xml:space="preserve">here, um, one of the guys, of course, is, uh, uh, we're gonna talk about tonight, was, um, one of the, um, men that, um, stormed, uh, the Halls of Montezuma. </w:t>
      </w:r>
    </w:p>
    <w:p>
      <w:pPr>
        <w:pStyle w:val="Normal"/>
        <w:rPr/>
      </w:pPr>
      <w:r>
        <w:rPr/>
      </w:r>
    </w:p>
    <w:p>
      <w:pPr>
        <w:pStyle w:val="Normal"/>
        <w:rPr/>
      </w:pPr>
      <w:r>
        <w:rPr>
          <w:b/>
          <w:sz w:val="22"/>
        </w:rPr>
        <w:t>00:15:07,631 --&gt; 00:15:53,791 [Speaker 0]</w:t>
      </w:r>
    </w:p>
    <w:p>
      <w:pPr>
        <w:pStyle w:val="Normal"/>
        <w:rPr/>
      </w:pPr>
      <w:r>
        <w:rPr>
          <w:sz w:val="22"/>
        </w:rPr>
        <w:t xml:space="preserve">Hardcastle. Um, research supported, um, supports our educational, um, programs. You can see all the things we have. Um, you know, um, we cover everything on railroads, sailing vessels built in Carolina. These massive, um, boats used to come down the Choptank River here. One of them ultimately was lost in a, in a storm off of Australia. Another one sank, um, by hitting a submerged wreck off of Africa. Fascinating story, et cetera. We talk about how, you know, each one of the towns got its name. Uh, the town of Preston led us into a murder that occurred, um, in the 1850s and was instrumental in, in the naming of [laughs] the town of Preston. Greensboro was named for this guy, uh, Nathaniel Green, all the evidence points to. Okay. </w:t>
      </w:r>
    </w:p>
    <w:p>
      <w:pPr>
        <w:pStyle w:val="Normal"/>
        <w:rPr/>
      </w:pPr>
      <w:r>
        <w:rPr/>
      </w:r>
    </w:p>
    <w:p>
      <w:pPr>
        <w:pStyle w:val="Normal"/>
        <w:rPr/>
      </w:pPr>
      <w:r>
        <w:rPr>
          <w:b/>
          <w:sz w:val="22"/>
        </w:rPr>
        <w:t>00:15:53,791 --&gt; 00:16:09,411 [Speaker 0]</w:t>
      </w:r>
    </w:p>
    <w:p>
      <w:pPr>
        <w:pStyle w:val="Normal"/>
        <w:rPr/>
      </w:pPr>
      <w:r>
        <w:rPr>
          <w:sz w:val="22"/>
        </w:rPr>
        <w:t xml:space="preserve">Um, and of course, um, research supports our commemorative programs. Uh, this was the World War II thing we did where we studied World War II for a couple of years, found the 60 men and one woman who died in World War II from Caroline County. </w:t>
      </w:r>
    </w:p>
    <w:p>
      <w:pPr>
        <w:pStyle w:val="Normal"/>
        <w:rPr/>
      </w:pPr>
      <w:r>
        <w:rPr/>
      </w:r>
    </w:p>
    <w:p>
      <w:pPr>
        <w:pStyle w:val="Normal"/>
        <w:rPr/>
      </w:pPr>
      <w:r>
        <w:rPr>
          <w:b/>
          <w:sz w:val="22"/>
        </w:rPr>
        <w:t>00:16:09,411 --&gt; 00:16:45,991 [Speaker 0]</w:t>
      </w:r>
    </w:p>
    <w:p>
      <w:pPr>
        <w:pStyle w:val="Normal"/>
        <w:rPr/>
      </w:pPr>
      <w:r>
        <w:rPr>
          <w:sz w:val="22"/>
        </w:rPr>
        <w:t xml:space="preserve">Um, artifacts. You know, we have this thing and it says, um, it was, uh, Thomas Whitby's, uh, this des- let- desk was lent to us by Henrietta Wood. And we went looking for its origins and it says Thomas Whitby, 1798. But she couldn't find anything on him. Turns out that the census reporters, there's two censuses, they called him Whit- Whit-, um, Whitely rather than Whitby. And we worked all that out. And so we found out who made the, made the artifact. Um, you know, we're studying the old Denton firehouse. It was built in 1927. </w:t>
      </w:r>
    </w:p>
    <w:p>
      <w:pPr>
        <w:pStyle w:val="Normal"/>
        <w:rPr/>
      </w:pPr>
      <w:r>
        <w:rPr/>
      </w:r>
    </w:p>
    <w:p>
      <w:pPr>
        <w:pStyle w:val="Normal"/>
        <w:rPr/>
      </w:pPr>
      <w:r>
        <w:rPr>
          <w:b/>
          <w:sz w:val="22"/>
        </w:rPr>
        <w:t>00:16:45,991 --&gt; 00:17:09,051 [Speaker 0]</w:t>
      </w:r>
    </w:p>
    <w:p>
      <w:pPr>
        <w:pStyle w:val="Normal"/>
        <w:rPr/>
      </w:pPr>
      <w:r>
        <w:rPr>
          <w:sz w:val="22"/>
        </w:rPr>
        <w:t xml:space="preserve">Um, it was expanded in 1954 and then made the town hall. And we're gonna convert it back into a heritage center, but we're going to keep the façade from the 1927 firehouse. We even gonna put the original doors from 1927 that turned up, up in Bob Singer's, um, house. </w:t>
      </w:r>
    </w:p>
    <w:p>
      <w:pPr>
        <w:pStyle w:val="Normal"/>
        <w:rPr/>
      </w:pPr>
      <w:r>
        <w:rPr/>
      </w:r>
    </w:p>
    <w:p>
      <w:pPr>
        <w:pStyle w:val="Normal"/>
        <w:rPr/>
      </w:pPr>
      <w:r>
        <w:rPr>
          <w:b/>
          <w:sz w:val="22"/>
        </w:rPr>
        <w:t>00:17:09,051 --&gt; 00:17:47,631 [Speaker 0]</w:t>
      </w:r>
    </w:p>
    <w:p>
      <w:pPr>
        <w:pStyle w:val="Normal"/>
        <w:rPr/>
      </w:pPr>
      <w:r>
        <w:rPr>
          <w:sz w:val="22"/>
        </w:rPr>
        <w:t xml:space="preserve">Research supports projects of other community organizations. Uh, the Denton Development Corporation in the town of Denton own a thing called The Arts Way. Um, it's a whole series of buildings. Um, we went in, researched the buildings. We found that, uh, the house on the corner was part of the, where the Arts Council is a part of the first factory. The, um, first factory in Carolina County. And the, the brick building across the street was the first building built as a bank in Carolina County. Um, the first book came out of that street with, uh, um, the Potter House, et cetera. So we find a lot of things. Um, we preserve buildings. </w:t>
      </w:r>
    </w:p>
    <w:p>
      <w:pPr>
        <w:pStyle w:val="Normal"/>
        <w:rPr/>
      </w:pPr>
      <w:r>
        <w:rPr/>
      </w:r>
    </w:p>
    <w:p>
      <w:pPr>
        <w:pStyle w:val="Normal"/>
        <w:rPr/>
      </w:pPr>
      <w:r>
        <w:rPr>
          <w:b/>
          <w:sz w:val="22"/>
        </w:rPr>
        <w:t>00:17:47,631 --&gt; 00:18:49,807 [Speaker 0]</w:t>
      </w:r>
    </w:p>
    <w:p>
      <w:pPr>
        <w:pStyle w:val="Normal"/>
        <w:rPr/>
      </w:pPr>
      <w:r>
        <w:rPr>
          <w:sz w:val="22"/>
        </w:rPr>
        <w:t xml:space="preserve">We do a lot of that. You can't just preserve a building. It has to have a specific use and purpose. I'd like to have a nickel for every building that you see driving down the highway that's never open, et cetera. So, um, our purpose is to make sure that each one of these buildings, if we take it on that there's some use that's gonna be used, that it's gonna be devoted to. And of course, um, you know, what we look at are the subjects that are important in Carolina County. The military service, the underground railroad, agriculture, um, milling. Some of these are single site, multi-building, like the mill. Other ones are multi-building, multi-site, like the underground railroad where we got six or seven buildings that are spread, um, through the county. Um, contributors, of course, to this are the other historical societies, our Ridgeley chapter, our Greensboro chapter. Um, Preston has a museum. Federalsburg has a museum. And all of this, of course, is gonna come out of the visitor's center, which is now-So, we need to change our picture there in the middle. </w:t>
      </w:r>
    </w:p>
    <w:p>
      <w:pPr>
        <w:pStyle w:val="Normal"/>
        <w:rPr/>
      </w:pPr>
      <w:r>
        <w:rPr/>
      </w:r>
    </w:p>
    <w:p>
      <w:pPr>
        <w:pStyle w:val="Normal"/>
        <w:rPr/>
      </w:pPr>
      <w:r>
        <w:rPr>
          <w:b/>
          <w:sz w:val="22"/>
        </w:rPr>
        <w:t>00:18:49,807 --&gt; 00:18:52,188 [Speaker 5]</w:t>
      </w:r>
    </w:p>
    <w:p>
      <w:pPr>
        <w:pStyle w:val="Normal"/>
        <w:rPr/>
      </w:pPr>
      <w:r>
        <w:rPr>
          <w:sz w:val="22"/>
        </w:rPr>
        <w:t xml:space="preserve">Oh, wait. It's that, oh, I see now. [laughs] </w:t>
      </w:r>
    </w:p>
    <w:p>
      <w:pPr>
        <w:pStyle w:val="Normal"/>
        <w:rPr/>
      </w:pPr>
      <w:r>
        <w:rPr/>
      </w:r>
    </w:p>
    <w:p>
      <w:pPr>
        <w:pStyle w:val="Normal"/>
        <w:rPr/>
      </w:pPr>
      <w:r>
        <w:rPr>
          <w:b/>
          <w:sz w:val="22"/>
        </w:rPr>
        <w:t>00:18:52,188 --&gt; 00:18:52,947 [Speaker 0]</w:t>
      </w:r>
    </w:p>
    <w:p>
      <w:pPr>
        <w:pStyle w:val="Normal"/>
        <w:rPr/>
      </w:pPr>
      <w:r>
        <w:rPr>
          <w:sz w:val="22"/>
        </w:rPr>
        <w:t xml:space="preserve">That's all right. </w:t>
      </w:r>
    </w:p>
    <w:p>
      <w:pPr>
        <w:pStyle w:val="Normal"/>
        <w:rPr/>
      </w:pPr>
      <w:r>
        <w:rPr/>
      </w:r>
    </w:p>
    <w:p>
      <w:pPr>
        <w:pStyle w:val="Normal"/>
        <w:rPr/>
      </w:pPr>
      <w:r>
        <w:rPr>
          <w:b/>
          <w:sz w:val="22"/>
        </w:rPr>
        <w:t>00:18:52,947 --&gt; 00:18:54,847 [Speaker 5]</w:t>
      </w:r>
    </w:p>
    <w:p>
      <w:pPr>
        <w:pStyle w:val="Normal"/>
        <w:rPr/>
      </w:pPr>
      <w:r>
        <w:rPr>
          <w:sz w:val="22"/>
        </w:rPr>
        <w:t xml:space="preserve">[laughs] </w:t>
      </w:r>
    </w:p>
    <w:p>
      <w:pPr>
        <w:pStyle w:val="Normal"/>
        <w:rPr/>
      </w:pPr>
      <w:r>
        <w:rPr/>
      </w:r>
    </w:p>
    <w:p>
      <w:pPr>
        <w:pStyle w:val="Normal"/>
        <w:rPr/>
      </w:pPr>
      <w:r>
        <w:rPr>
          <w:b/>
          <w:sz w:val="22"/>
        </w:rPr>
        <w:t>00:18:54,847 --&gt; 00:18:55,708 [Speaker 0]</w:t>
      </w:r>
    </w:p>
    <w:p>
      <w:pPr>
        <w:pStyle w:val="Normal"/>
        <w:rPr/>
      </w:pPr>
      <w:r>
        <w:rPr>
          <w:sz w:val="22"/>
        </w:rPr>
        <w:t xml:space="preserve">We got it done. </w:t>
      </w:r>
    </w:p>
    <w:p>
      <w:pPr>
        <w:pStyle w:val="Normal"/>
        <w:rPr/>
      </w:pPr>
      <w:r>
        <w:rPr/>
      </w:r>
    </w:p>
    <w:p>
      <w:pPr>
        <w:pStyle w:val="Normal"/>
        <w:rPr/>
      </w:pPr>
      <w:r>
        <w:rPr>
          <w:b/>
          <w:sz w:val="22"/>
        </w:rPr>
        <w:t>00:18:55,708 --&gt; 00:18:56,408 [Speaker 5]</w:t>
      </w:r>
    </w:p>
    <w:p>
      <w:pPr>
        <w:pStyle w:val="Normal"/>
        <w:rPr/>
      </w:pPr>
      <w:r>
        <w:rPr>
          <w:sz w:val="22"/>
        </w:rPr>
        <w:t xml:space="preserve">[laughs] </w:t>
      </w:r>
    </w:p>
    <w:p>
      <w:pPr>
        <w:pStyle w:val="Normal"/>
        <w:rPr/>
      </w:pPr>
      <w:r>
        <w:rPr/>
      </w:r>
    </w:p>
    <w:p>
      <w:pPr>
        <w:pStyle w:val="Normal"/>
        <w:rPr/>
      </w:pPr>
      <w:r>
        <w:rPr>
          <w:b/>
          <w:sz w:val="22"/>
        </w:rPr>
        <w:t>00:18:56,408 --&gt; 00:19:02,807 [Speaker 0]</w:t>
      </w:r>
    </w:p>
    <w:p>
      <w:pPr>
        <w:pStyle w:val="Normal"/>
        <w:rPr/>
      </w:pPr>
      <w:r>
        <w:rPr>
          <w:sz w:val="22"/>
        </w:rPr>
        <w:t xml:space="preserve">Uh, all right. What are these interpretive centers? We're gonna run through them. </w:t>
      </w:r>
    </w:p>
    <w:p>
      <w:pPr>
        <w:pStyle w:val="Normal"/>
        <w:rPr/>
      </w:pPr>
      <w:r>
        <w:rPr/>
      </w:r>
    </w:p>
    <w:p>
      <w:pPr>
        <w:pStyle w:val="Normal"/>
        <w:rPr/>
      </w:pPr>
      <w:r>
        <w:rPr>
          <w:b/>
          <w:sz w:val="22"/>
        </w:rPr>
        <w:t>00:19:02,807 --&gt; 00:19:37,847 [Speaker 0]</w:t>
      </w:r>
    </w:p>
    <w:p>
      <w:pPr>
        <w:pStyle w:val="Normal"/>
        <w:rPr/>
      </w:pPr>
      <w:r>
        <w:rPr>
          <w:sz w:val="22"/>
        </w:rPr>
        <w:t xml:space="preserve">Um, first though, um, when we take on a building, we have a whole team of experts that, that we use. Um, up in the upper left-hand corner, that's a paint analyst that we use on every project. Uh, upper right, um, that's the guy that's the ac- uh, architectural consultant who worked for the, worked for Historic Williamsburg for a number of years. Uh, we bring in specialized experts like, um, uh, dendrochronologists to drill into the structural components with a hollow bit, and you can tell from the tree rings when the building was built. That's the Oxford Dendochronology Lab, not Oxford, Maryland, but Oxford, England. </w:t>
      </w:r>
    </w:p>
    <w:p>
      <w:pPr>
        <w:pStyle w:val="Normal"/>
        <w:rPr/>
      </w:pPr>
      <w:r>
        <w:rPr/>
      </w:r>
    </w:p>
    <w:p>
      <w:pPr>
        <w:pStyle w:val="Normal"/>
        <w:rPr/>
      </w:pPr>
      <w:r>
        <w:rPr>
          <w:b/>
          <w:sz w:val="22"/>
        </w:rPr>
        <w:t>00:19:37,847 --&gt; 00:19:38,327 [Speaker 5]</w:t>
      </w:r>
    </w:p>
    <w:p>
      <w:pPr>
        <w:pStyle w:val="Normal"/>
        <w:rPr/>
      </w:pPr>
      <w:r>
        <w:rPr>
          <w:sz w:val="22"/>
        </w:rPr>
        <w:t xml:space="preserve">[laughs] </w:t>
      </w:r>
    </w:p>
    <w:p>
      <w:pPr>
        <w:pStyle w:val="Normal"/>
        <w:rPr/>
      </w:pPr>
      <w:r>
        <w:rPr/>
      </w:r>
    </w:p>
    <w:p>
      <w:pPr>
        <w:pStyle w:val="Normal"/>
        <w:rPr/>
      </w:pPr>
      <w:r>
        <w:rPr>
          <w:b/>
          <w:sz w:val="22"/>
        </w:rPr>
        <w:t>00:19:38,327 --&gt; 00:20:09,787 [Speaker 0]</w:t>
      </w:r>
    </w:p>
    <w:p>
      <w:pPr>
        <w:pStyle w:val="Normal"/>
        <w:rPr/>
      </w:pPr>
      <w:r>
        <w:rPr>
          <w:sz w:val="22"/>
        </w:rPr>
        <w:t xml:space="preserve">They're over here working on Williamsburg, et cetera. Um, okay, um, another thing, we want to establish, uh, or create a railroad interpretive center over in Ridgely. This is what the Ridgely train station looked like in, when it was built in, uh, 1892. Ellis Davidson provided this picture as a matter of fact. And, it had all been stripped down. That's what it looked like in, uh, January 31st of 2017. You can see they've changed just about everything on it. And they were contemplating turning it into public toilets. </w:t>
      </w:r>
    </w:p>
    <w:p>
      <w:pPr>
        <w:pStyle w:val="Normal"/>
        <w:rPr/>
      </w:pPr>
      <w:r>
        <w:rPr/>
      </w:r>
    </w:p>
    <w:p>
      <w:pPr>
        <w:pStyle w:val="Normal"/>
        <w:rPr/>
      </w:pPr>
      <w:r>
        <w:rPr>
          <w:b/>
          <w:sz w:val="22"/>
        </w:rPr>
        <w:t>00:20:09,787 --&gt; 00:20:10,447 [Speaker 5]</w:t>
      </w:r>
    </w:p>
    <w:p>
      <w:pPr>
        <w:pStyle w:val="Normal"/>
        <w:rPr/>
      </w:pPr>
      <w:r>
        <w:rPr>
          <w:sz w:val="22"/>
        </w:rPr>
        <w:t xml:space="preserve">[laughs] Oh, no. </w:t>
      </w:r>
    </w:p>
    <w:p>
      <w:pPr>
        <w:pStyle w:val="Normal"/>
        <w:rPr/>
      </w:pPr>
      <w:r>
        <w:rPr/>
      </w:r>
    </w:p>
    <w:p>
      <w:pPr>
        <w:pStyle w:val="Normal"/>
        <w:rPr/>
      </w:pPr>
      <w:r>
        <w:rPr>
          <w:b/>
          <w:sz w:val="22"/>
        </w:rPr>
        <w:t>00:20:10,447 --&gt; 00:20:30,127 [Speaker 0]</w:t>
      </w:r>
    </w:p>
    <w:p>
      <w:pPr>
        <w:pStyle w:val="Normal"/>
        <w:rPr/>
      </w:pPr>
      <w:r>
        <w:rPr>
          <w:sz w:val="22"/>
        </w:rPr>
        <w:t xml:space="preserve">The town was. So, we got Bob Lorenz. Where's Bob? Raise your hand in the back there. We got Bob Lorenz, um, and Bob Lorenz, um, gave us a, a concept design, um, to restore it, put the porches back on, et cetera. </w:t>
      </w:r>
    </w:p>
    <w:p>
      <w:pPr>
        <w:pStyle w:val="Normal"/>
        <w:rPr/>
      </w:pPr>
      <w:r>
        <w:rPr/>
      </w:r>
    </w:p>
    <w:p>
      <w:pPr>
        <w:pStyle w:val="Normal"/>
        <w:rPr/>
      </w:pPr>
      <w:r>
        <w:rPr>
          <w:b/>
          <w:sz w:val="22"/>
        </w:rPr>
        <w:t>00:20:30,127 --&gt; 00:20:47,547 [Speaker 0]</w:t>
      </w:r>
    </w:p>
    <w:p>
      <w:pPr>
        <w:pStyle w:val="Normal"/>
        <w:rPr/>
      </w:pPr>
      <w:r>
        <w:rPr>
          <w:sz w:val="22"/>
        </w:rPr>
        <w:t xml:space="preserve">Um, you can see a lot of changes had to be made. This project, of course, was spearheaded by Rick and Kathy Schwab and the Ridgely Historical Society. Where's Rick and Kathy? [hands clapping] </w:t>
      </w:r>
    </w:p>
    <w:p>
      <w:pPr>
        <w:pStyle w:val="Normal"/>
        <w:rPr/>
      </w:pPr>
      <w:r>
        <w:rPr/>
      </w:r>
    </w:p>
    <w:p>
      <w:pPr>
        <w:pStyle w:val="Normal"/>
        <w:rPr/>
      </w:pPr>
      <w:r>
        <w:rPr>
          <w:b/>
          <w:sz w:val="22"/>
        </w:rPr>
        <w:t>00:20:47,547 --&gt; 00:20:47,907 [Speaker 0]</w:t>
      </w:r>
    </w:p>
    <w:p>
      <w:pPr>
        <w:pStyle w:val="Normal"/>
        <w:rPr/>
      </w:pPr>
      <w:r>
        <w:rPr>
          <w:sz w:val="22"/>
        </w:rPr>
        <w:t xml:space="preserve">Raise your hand. There they is. </w:t>
      </w:r>
    </w:p>
    <w:p>
      <w:pPr>
        <w:pStyle w:val="Normal"/>
        <w:rPr/>
      </w:pPr>
      <w:r>
        <w:rPr/>
      </w:r>
    </w:p>
    <w:p>
      <w:pPr>
        <w:pStyle w:val="Normal"/>
        <w:rPr/>
      </w:pPr>
      <w:r>
        <w:rPr>
          <w:b/>
          <w:sz w:val="22"/>
        </w:rPr>
        <w:t>00:20:47,907 --&gt; 00:20:47,907 [Speaker 5]</w:t>
      </w:r>
    </w:p>
    <w:p>
      <w:pPr>
        <w:pStyle w:val="Normal"/>
        <w:rPr/>
      </w:pPr>
      <w:r>
        <w:rPr>
          <w:sz w:val="22"/>
        </w:rPr>
        <w:t xml:space="preserve">[applause] </w:t>
      </w:r>
    </w:p>
    <w:p>
      <w:pPr>
        <w:pStyle w:val="Normal"/>
        <w:rPr/>
      </w:pPr>
      <w:r>
        <w:rPr/>
      </w:r>
    </w:p>
    <w:p>
      <w:pPr>
        <w:pStyle w:val="Normal"/>
        <w:rPr/>
      </w:pPr>
      <w:r>
        <w:rPr>
          <w:b/>
          <w:sz w:val="22"/>
        </w:rPr>
        <w:t>00:20:47,907 --&gt; 00:20:50,707 [Speaker 0]</w:t>
      </w:r>
    </w:p>
    <w:p>
      <w:pPr>
        <w:pStyle w:val="Normal"/>
        <w:rPr/>
      </w:pPr>
      <w:r>
        <w:rPr>
          <w:sz w:val="22"/>
        </w:rPr>
        <w:t xml:space="preserve">They make their lives miserable for about three years. </w:t>
      </w:r>
    </w:p>
    <w:p>
      <w:pPr>
        <w:pStyle w:val="Normal"/>
        <w:rPr/>
      </w:pPr>
      <w:r>
        <w:rPr/>
      </w:r>
    </w:p>
    <w:p>
      <w:pPr>
        <w:pStyle w:val="Normal"/>
        <w:rPr/>
      </w:pPr>
      <w:r>
        <w:rPr>
          <w:b/>
          <w:sz w:val="22"/>
        </w:rPr>
        <w:t>00:20:50,707 --&gt; 00:20:51,807 [Speaker 2]</w:t>
      </w:r>
    </w:p>
    <w:p>
      <w:pPr>
        <w:pStyle w:val="Normal"/>
        <w:rPr/>
      </w:pPr>
      <w:r>
        <w:rPr>
          <w:sz w:val="22"/>
        </w:rPr>
        <w:t xml:space="preserve">We live in that building and we have. </w:t>
      </w:r>
    </w:p>
    <w:p>
      <w:pPr>
        <w:pStyle w:val="Normal"/>
        <w:rPr/>
      </w:pPr>
      <w:r>
        <w:rPr/>
      </w:r>
    </w:p>
    <w:p>
      <w:pPr>
        <w:pStyle w:val="Normal"/>
        <w:rPr/>
      </w:pPr>
      <w:r>
        <w:rPr>
          <w:b/>
          <w:sz w:val="22"/>
        </w:rPr>
        <w:t>00:20:51,807 --&gt; 00:20:55,587 [Speaker 0]</w:t>
      </w:r>
    </w:p>
    <w:p>
      <w:pPr>
        <w:pStyle w:val="Normal"/>
        <w:rPr/>
      </w:pPr>
      <w:r>
        <w:rPr>
          <w:sz w:val="22"/>
        </w:rPr>
        <w:t xml:space="preserve">Yeah. Every time I say, "Why don't you help us with this?" They'll go, "Uh, nah, nah, nah, nah, nah." </w:t>
      </w:r>
    </w:p>
    <w:p>
      <w:pPr>
        <w:pStyle w:val="Normal"/>
        <w:rPr/>
      </w:pPr>
      <w:r>
        <w:rPr/>
      </w:r>
    </w:p>
    <w:p>
      <w:pPr>
        <w:pStyle w:val="Normal"/>
        <w:rPr/>
      </w:pPr>
      <w:r>
        <w:rPr>
          <w:b/>
          <w:sz w:val="22"/>
        </w:rPr>
        <w:t>00:20:55,587 --&gt; 00:20:55,607 [Speaker 5]</w:t>
      </w:r>
    </w:p>
    <w:p>
      <w:pPr>
        <w:pStyle w:val="Normal"/>
        <w:rPr/>
      </w:pPr>
      <w:r>
        <w:rPr>
          <w:sz w:val="22"/>
        </w:rPr>
        <w:t xml:space="preserve">[laughs] </w:t>
      </w:r>
    </w:p>
    <w:p>
      <w:pPr>
        <w:pStyle w:val="Normal"/>
        <w:rPr/>
      </w:pPr>
      <w:r>
        <w:rPr/>
      </w:r>
    </w:p>
    <w:p>
      <w:pPr>
        <w:pStyle w:val="Normal"/>
        <w:rPr/>
      </w:pPr>
      <w:r>
        <w:rPr>
          <w:b/>
          <w:sz w:val="22"/>
        </w:rPr>
        <w:t>00:20:55,607 --&gt; 00:21:57,507 [Speaker 0]</w:t>
      </w:r>
    </w:p>
    <w:p>
      <w:pPr>
        <w:pStyle w:val="Normal"/>
        <w:rPr/>
      </w:pPr>
      <w:r>
        <w:rPr>
          <w:sz w:val="22"/>
        </w:rPr>
        <w:t xml:space="preserve">"We're too busy at the train station." And it was pretty comprehensive. The historical society came in with funding, for instance, for, um, paint analysis. Um, each one of those turned posts was a different color that we got from, um, uh, testing of the paints. So we marked each one of the posts so that the painter could come in and put the original... what was the original 1892 color on there. We examined the floor and how it was going to be preserved. So, we worked with our Ridgely, um, Society about that. And, um, that's just a picture of what it looked like, um, at the beginning, and there it is, um, now, um, all restored. And notice that, what's called Tudor revival teeth on there. The Historical Society paid to have that analyzed and hoped to have it replaced. But the town of Ridgely, um, put in for grants. We helped get them, show them grants. Then Rick did all the work for years on that. Um, and that was the final picture of it. Um, this is not our building. </w:t>
      </w:r>
    </w:p>
    <w:p>
      <w:pPr>
        <w:pStyle w:val="Normal"/>
        <w:rPr/>
      </w:pPr>
      <w:r>
        <w:rPr/>
      </w:r>
    </w:p>
    <w:p>
      <w:pPr>
        <w:pStyle w:val="Normal"/>
        <w:rPr/>
      </w:pPr>
      <w:r>
        <w:rPr>
          <w:b/>
          <w:sz w:val="22"/>
        </w:rPr>
        <w:t>00:21:57,507 --&gt; 00:21:58,707 [Speaker 5]</w:t>
      </w:r>
    </w:p>
    <w:p>
      <w:pPr>
        <w:pStyle w:val="Normal"/>
        <w:rPr/>
      </w:pPr>
      <w:r>
        <w:rPr>
          <w:sz w:val="22"/>
        </w:rPr>
        <w:t xml:space="preserve">[laughs] </w:t>
      </w:r>
    </w:p>
    <w:p>
      <w:pPr>
        <w:pStyle w:val="Normal"/>
        <w:rPr/>
      </w:pPr>
      <w:r>
        <w:rPr/>
      </w:r>
    </w:p>
    <w:p>
      <w:pPr>
        <w:pStyle w:val="Normal"/>
        <w:rPr/>
      </w:pPr>
      <w:r>
        <w:rPr>
          <w:b/>
          <w:sz w:val="22"/>
        </w:rPr>
        <w:t>00:21:58,707 --&gt; 00:22:02,507 [Speaker 0]</w:t>
      </w:r>
    </w:p>
    <w:p>
      <w:pPr>
        <w:pStyle w:val="Normal"/>
        <w:rPr/>
      </w:pPr>
      <w:r>
        <w:rPr>
          <w:sz w:val="22"/>
        </w:rPr>
        <w:t xml:space="preserve">Everybody says, "When are you gonna do something about that Goldsboro Train Station?" </w:t>
      </w:r>
    </w:p>
    <w:p>
      <w:pPr>
        <w:pStyle w:val="Normal"/>
        <w:rPr/>
      </w:pPr>
      <w:r>
        <w:rPr/>
      </w:r>
    </w:p>
    <w:p>
      <w:pPr>
        <w:pStyle w:val="Normal"/>
        <w:rPr/>
      </w:pPr>
      <w:r>
        <w:rPr>
          <w:b/>
          <w:sz w:val="22"/>
        </w:rPr>
        <w:t>00:22:02,507 --&gt; 00:22:02,707 [Speaker 5]</w:t>
      </w:r>
    </w:p>
    <w:p>
      <w:pPr>
        <w:pStyle w:val="Normal"/>
        <w:rPr/>
      </w:pPr>
      <w:r>
        <w:rPr>
          <w:sz w:val="22"/>
        </w:rPr>
        <w:t xml:space="preserve">[laughs] </w:t>
      </w:r>
    </w:p>
    <w:p>
      <w:pPr>
        <w:pStyle w:val="Normal"/>
        <w:rPr/>
      </w:pPr>
      <w:r>
        <w:rPr/>
      </w:r>
    </w:p>
    <w:p>
      <w:pPr>
        <w:pStyle w:val="Normal"/>
        <w:rPr/>
      </w:pPr>
      <w:r>
        <w:rPr>
          <w:b/>
          <w:sz w:val="22"/>
        </w:rPr>
        <w:t>00:22:02,707 --&gt; 00:22:10,347 [Speaker 0]</w:t>
      </w:r>
    </w:p>
    <w:p>
      <w:pPr>
        <w:pStyle w:val="Normal"/>
        <w:rPr/>
      </w:pPr>
      <w:r>
        <w:rPr>
          <w:sz w:val="22"/>
        </w:rPr>
        <w:t xml:space="preserve">It's not ours. It's the Town of Goldsboro's. Anybody here from Goldsboro? All right, keep your head down. [laughs] </w:t>
      </w:r>
    </w:p>
    <w:p>
      <w:pPr>
        <w:pStyle w:val="Normal"/>
        <w:rPr/>
      </w:pPr>
      <w:r>
        <w:rPr/>
      </w:r>
    </w:p>
    <w:p>
      <w:pPr>
        <w:pStyle w:val="Normal"/>
        <w:rPr/>
      </w:pPr>
      <w:r>
        <w:rPr>
          <w:b/>
          <w:sz w:val="22"/>
        </w:rPr>
        <w:t>00:22:10,347 --&gt; 00:22:11,867 [Speaker 5]</w:t>
      </w:r>
    </w:p>
    <w:p>
      <w:pPr>
        <w:pStyle w:val="Normal"/>
        <w:rPr/>
      </w:pPr>
      <w:r>
        <w:rPr>
          <w:sz w:val="22"/>
        </w:rPr>
        <w:t xml:space="preserve">[laughs] </w:t>
      </w:r>
    </w:p>
    <w:p>
      <w:pPr>
        <w:pStyle w:val="Normal"/>
        <w:rPr/>
      </w:pPr>
      <w:r>
        <w:rPr/>
      </w:r>
    </w:p>
    <w:p>
      <w:pPr>
        <w:pStyle w:val="Normal"/>
        <w:rPr/>
      </w:pPr>
      <w:r>
        <w:rPr>
          <w:b/>
          <w:sz w:val="22"/>
        </w:rPr>
        <w:t>00:22:11,867 --&gt; 00:24:13,647 [Speaker 0]</w:t>
      </w:r>
    </w:p>
    <w:p>
      <w:pPr>
        <w:pStyle w:val="Normal"/>
        <w:rPr/>
      </w:pPr>
      <w:r>
        <w:rPr>
          <w:sz w:val="22"/>
        </w:rPr>
        <w:t xml:space="preserve">We, we, we helped them figure out how to move it by taking the roof off. But it, it hasn't been our project. We have come in a couple of times when they made motions that they were gonna move on it, but it's, so far it's never gotten, hasn't gotten done. Um, but it's stable where it is. Um, we're creating an agricultural interpretive center. We did a lot of studying of the, of the, um, what are called the Three Necks. They're down southwest of, um, of Preston. Duffy McConnell and his wife lived down there, and Honey Creek Neck, and then there's Poplar Neck where Harriet Tubman was, and then there's Frayser Neck. So, we have all this history, um, that we had developed on this, and it turns out that it's the perfect place to show the evolution and, and transformation of agriculture in Caroline County. It starts with small, it starts with Indians and Indian conflicts. One of the guys, a guy named Poplar Neck was the first settler in Caroline County. He was killed in Indian war in 1667. Another guy was involved in the Nanticoke Indian war. And then they go to small tobacco planters, and then they go to a large, uh, Goldsboro plantation that was about four or five, about 5,000 acres. And then they go to timbering, that's when Harriet Tubman is there. And then they go to, um, European immigrants, Vulcan Germans, Germans, there was a Dutch colony down there. It's a great place to talk about all their stuff. So, we decided, you know, this would be a good place to put, um, an agricultural interpretive center to tell this story. Duffy McConnell comes up with this building that he's, he needs to demolish, um, because it's in the way of his irrigation. We look at it, there's a center section, and when we studied the center section, we discovered that's the original 1855 Medford House. Choptank was originally called Medford Wharf, because this guy built the first steamboat wharf down there. So there's his house, and it's stuck in there. So, what we did was we tore all those sides. Duffy helped a lot with that. </w:t>
      </w:r>
    </w:p>
    <w:p>
      <w:pPr>
        <w:pStyle w:val="Normal"/>
        <w:rPr/>
      </w:pPr>
      <w:r>
        <w:rPr/>
      </w:r>
    </w:p>
    <w:p>
      <w:pPr>
        <w:pStyle w:val="Normal"/>
        <w:rPr/>
      </w:pPr>
      <w:r>
        <w:rPr>
          <w:b/>
          <w:sz w:val="22"/>
        </w:rPr>
        <w:t>00:24:13,647 --&gt; 00:24:43,127 [Speaker 0]</w:t>
      </w:r>
    </w:p>
    <w:p>
      <w:pPr>
        <w:pStyle w:val="Normal"/>
        <w:rPr/>
      </w:pPr>
      <w:r>
        <w:rPr>
          <w:sz w:val="22"/>
        </w:rPr>
        <w:t xml:space="preserve">And we picked it up, including its chimney, and we moved it down to Choptank. We worked with the county commissioners and we put it down in the parking lot, and we subsequently moved it over. There's gonna be a new town park down on the Choptank River. And we've, um, located in there, and it's going to be an agricultural interpreter center. The county's gonna be putting in paths, et cetera. And this is what it's gonna look like when it's, um, fully, um, restored. </w:t>
      </w:r>
    </w:p>
    <w:p>
      <w:pPr>
        <w:pStyle w:val="Normal"/>
        <w:rPr/>
      </w:pPr>
      <w:r>
        <w:rPr/>
      </w:r>
    </w:p>
    <w:p>
      <w:pPr>
        <w:pStyle w:val="Normal"/>
        <w:rPr/>
      </w:pPr>
      <w:r>
        <w:rPr>
          <w:b/>
          <w:sz w:val="22"/>
        </w:rPr>
        <w:t>00:24:43,127 --&gt; 00:25:02,667 [Speaker 0]</w:t>
      </w:r>
    </w:p>
    <w:p>
      <w:pPr>
        <w:pStyle w:val="Normal"/>
        <w:rPr/>
      </w:pPr>
      <w:r>
        <w:rPr>
          <w:sz w:val="22"/>
        </w:rPr>
        <w:t xml:space="preserve">Um, Underground Railroad Interpretive Center. This, again, has multiple buildings. That's the Levartan House up in the-[audience laughing] Uh, we call it the Lefort and Hubbard Underground Railroad Station. Now, that's the only documented surviving underground railroad station on the eastern shore. It's owned by Mickey McCray. Where's Mickey? Is he here today? Yeah, parking cars. He's probably putting on a roof now, Mickey. </w:t>
      </w:r>
    </w:p>
    <w:p>
      <w:pPr>
        <w:pStyle w:val="Normal"/>
        <w:rPr/>
      </w:pPr>
      <w:r>
        <w:rPr/>
      </w:r>
    </w:p>
    <w:p>
      <w:pPr>
        <w:pStyle w:val="Normal"/>
        <w:rPr/>
      </w:pPr>
      <w:r>
        <w:rPr>
          <w:b/>
          <w:sz w:val="22"/>
        </w:rPr>
        <w:t>00:25:02,667 --&gt; 00:25:03,248 [Speaker 10]</w:t>
      </w:r>
    </w:p>
    <w:p>
      <w:pPr>
        <w:pStyle w:val="Normal"/>
        <w:rPr/>
      </w:pPr>
      <w:r>
        <w:rPr>
          <w:sz w:val="22"/>
        </w:rPr>
        <w:t xml:space="preserve">[laughs] </w:t>
      </w:r>
    </w:p>
    <w:p>
      <w:pPr>
        <w:pStyle w:val="Normal"/>
        <w:rPr/>
      </w:pPr>
      <w:r>
        <w:rPr/>
      </w:r>
    </w:p>
    <w:p>
      <w:pPr>
        <w:pStyle w:val="Normal"/>
        <w:rPr/>
      </w:pPr>
      <w:r>
        <w:rPr>
          <w:b/>
          <w:sz w:val="22"/>
        </w:rPr>
        <w:t>00:25:03,248 --&gt; 00:25:34,387 [Speaker 0]</w:t>
      </w:r>
    </w:p>
    <w:p>
      <w:pPr>
        <w:pStyle w:val="Normal"/>
        <w:rPr/>
      </w:pPr>
      <w:r>
        <w:rPr>
          <w:sz w:val="22"/>
        </w:rPr>
        <w:t xml:space="preserve">Um, we're trying to save the Neck Meeting House. Um, we have the Webb Cabin, a free Black cabin, tells that story, and then we have this William Still Family Center, just as examples. So, um, the William Still Family Center, again, that was described as a meat house and a shed. And we went around and looked at other, um... Turns out it was a slave quarter when we brought our architectural consultant in. Um, so we started looking at models, and this is one of the models we used, there on the left-hand side. </w:t>
      </w:r>
    </w:p>
    <w:p>
      <w:pPr>
        <w:pStyle w:val="Normal"/>
        <w:rPr/>
      </w:pPr>
      <w:r>
        <w:rPr/>
      </w:r>
    </w:p>
    <w:p>
      <w:pPr>
        <w:pStyle w:val="Normal"/>
        <w:rPr/>
      </w:pPr>
      <w:r>
        <w:rPr>
          <w:b/>
          <w:sz w:val="22"/>
        </w:rPr>
        <w:t>00:25:34,387 --&gt; 00:25:38,327 [Speaker 0]</w:t>
      </w:r>
    </w:p>
    <w:p>
      <w:pPr>
        <w:pStyle w:val="Normal"/>
        <w:rPr/>
      </w:pPr>
      <w:r>
        <w:rPr>
          <w:sz w:val="22"/>
        </w:rPr>
        <w:t xml:space="preserve">And, um, so we, um, </w:t>
      </w:r>
    </w:p>
    <w:p>
      <w:pPr>
        <w:pStyle w:val="Normal"/>
        <w:rPr/>
      </w:pPr>
      <w:r>
        <w:rPr/>
      </w:r>
    </w:p>
    <w:p>
      <w:pPr>
        <w:pStyle w:val="Normal"/>
        <w:rPr/>
      </w:pPr>
      <w:r>
        <w:rPr>
          <w:b/>
          <w:sz w:val="22"/>
        </w:rPr>
        <w:t>00:25:38,327 --&gt; 00:26:10,727 [Speaker 0]</w:t>
      </w:r>
    </w:p>
    <w:p>
      <w:pPr>
        <w:pStyle w:val="Normal"/>
        <w:rPr/>
      </w:pPr>
      <w:r>
        <w:rPr>
          <w:sz w:val="22"/>
        </w:rPr>
        <w:t xml:space="preserve">w- we, uh, did a lot of research on this. Um, this was located... This building was originally located on Doncaster. And just, um, just to the north of that is Edmonson's Reserve, which is what was the Indian reservation, and it was also where this William Still family saga started, um, with this enslaved family on it. So this building that was a slave quarter was only, as the crow flies, about a mile from the 4-H Park, what is today the 4-H Park. So we took the building, </w:t>
      </w:r>
    </w:p>
    <w:p>
      <w:pPr>
        <w:pStyle w:val="Normal"/>
        <w:rPr/>
      </w:pPr>
      <w:r>
        <w:rPr/>
      </w:r>
    </w:p>
    <w:p>
      <w:pPr>
        <w:pStyle w:val="Normal"/>
        <w:rPr/>
      </w:pPr>
      <w:r>
        <w:rPr>
          <w:b/>
          <w:sz w:val="22"/>
        </w:rPr>
        <w:t>00:26:10,727 --&gt; 00:26:16,967 [Speaker 0]</w:t>
      </w:r>
    </w:p>
    <w:p>
      <w:pPr>
        <w:pStyle w:val="Normal"/>
        <w:rPr/>
      </w:pPr>
      <w:r>
        <w:rPr>
          <w:sz w:val="22"/>
        </w:rPr>
        <w:t xml:space="preserve">and we picked it up, and we moved it. We only knocked down a few power lines on the way. </w:t>
      </w:r>
    </w:p>
    <w:p>
      <w:pPr>
        <w:pStyle w:val="Normal"/>
        <w:rPr/>
      </w:pPr>
      <w:r>
        <w:rPr/>
      </w:r>
    </w:p>
    <w:p>
      <w:pPr>
        <w:pStyle w:val="Normal"/>
        <w:rPr/>
      </w:pPr>
      <w:r>
        <w:rPr>
          <w:b/>
          <w:sz w:val="22"/>
        </w:rPr>
        <w:t>00:26:16,967 --&gt; 00:26:18,147 [Speaker 10]</w:t>
      </w:r>
    </w:p>
    <w:p>
      <w:pPr>
        <w:pStyle w:val="Normal"/>
        <w:rPr/>
      </w:pPr>
      <w:r>
        <w:rPr>
          <w:sz w:val="22"/>
        </w:rPr>
        <w:t xml:space="preserve">[laughs] </w:t>
      </w:r>
    </w:p>
    <w:p>
      <w:pPr>
        <w:pStyle w:val="Normal"/>
        <w:rPr/>
      </w:pPr>
      <w:r>
        <w:rPr/>
      </w:r>
    </w:p>
    <w:p>
      <w:pPr>
        <w:pStyle w:val="Normal"/>
        <w:rPr/>
      </w:pPr>
      <w:r>
        <w:rPr>
          <w:b/>
          <w:sz w:val="22"/>
        </w:rPr>
        <w:t>00:26:18,147 --&gt; 00:26:40,727 [Speaker 0]</w:t>
      </w:r>
    </w:p>
    <w:p>
      <w:pPr>
        <w:pStyle w:val="Normal"/>
        <w:rPr/>
      </w:pPr>
      <w:r>
        <w:rPr>
          <w:sz w:val="22"/>
        </w:rPr>
        <w:t xml:space="preserve">Um, got stuck a couple of times. Um, but we just completed, um, phase one of the restoration in that building, um, again, to tell this William Still family saga, which we're gonna talk about in a minute. So that's what it looked like when we, you know, we started, and that's what we got today after, after phase one. Okay? </w:t>
      </w:r>
    </w:p>
    <w:p>
      <w:pPr>
        <w:pStyle w:val="Normal"/>
        <w:rPr/>
      </w:pPr>
      <w:r>
        <w:rPr/>
      </w:r>
    </w:p>
    <w:p>
      <w:pPr>
        <w:pStyle w:val="Normal"/>
        <w:rPr/>
      </w:pPr>
      <w:r>
        <w:rPr>
          <w:b/>
          <w:sz w:val="22"/>
        </w:rPr>
        <w:t>00:26:40,727 --&gt; 00:27:01,387 [Speaker 0]</w:t>
      </w:r>
    </w:p>
    <w:p>
      <w:pPr>
        <w:pStyle w:val="Normal"/>
        <w:rPr/>
      </w:pPr>
      <w:r>
        <w:rPr>
          <w:sz w:val="22"/>
        </w:rPr>
        <w:t xml:space="preserve">Uh, then we did the, uh, historic James Webb Cabin. Um, this was a free Black... This is the only documented free Black log cabin on the eastern shore from the antebellum period. Um, it's actually logs, but they put weatherboard on the outside as soon as the logs stopped shrinking back when this was built in the 1850s. They put weatherboards </w:t>
      </w:r>
    </w:p>
    <w:p>
      <w:pPr>
        <w:pStyle w:val="Normal"/>
        <w:rPr/>
      </w:pPr>
      <w:r>
        <w:rPr/>
      </w:r>
    </w:p>
    <w:p>
      <w:pPr>
        <w:pStyle w:val="Normal"/>
        <w:rPr/>
      </w:pPr>
      <w:r>
        <w:rPr>
          <w:b/>
          <w:sz w:val="22"/>
        </w:rPr>
        <w:t>00:27:01,387 --&gt; 00:27:01,547 [Speaker 11]</w:t>
      </w:r>
    </w:p>
    <w:p>
      <w:pPr>
        <w:pStyle w:val="Normal"/>
        <w:rPr/>
      </w:pPr>
      <w:r>
        <w:rPr>
          <w:sz w:val="22"/>
        </w:rPr>
        <w:t xml:space="preserve">[coughs] </w:t>
      </w:r>
    </w:p>
    <w:p>
      <w:pPr>
        <w:pStyle w:val="Normal"/>
        <w:rPr/>
      </w:pPr>
      <w:r>
        <w:rPr/>
      </w:r>
    </w:p>
    <w:p>
      <w:pPr>
        <w:pStyle w:val="Normal"/>
        <w:rPr/>
      </w:pPr>
      <w:r>
        <w:rPr>
          <w:b/>
          <w:sz w:val="22"/>
        </w:rPr>
        <w:t>00:27:01,547 --&gt; 00:27:25,807 [Speaker 0]</w:t>
      </w:r>
    </w:p>
    <w:p>
      <w:pPr>
        <w:pStyle w:val="Normal"/>
        <w:rPr/>
      </w:pPr>
      <w:r>
        <w:rPr>
          <w:sz w:val="22"/>
        </w:rPr>
        <w:t xml:space="preserve">... some of which we were able to keep on the building. This is the inside of it, all restored. One of the unique things about it was it had this food pit in the floor. That's where escaping slaves on the underground railroad would hide in pits. We're not saying somebody was in that pit. But that pit is really unusual. Our guy that restored the building had never seen such a large pit, and it's big enough to hold about five men. </w:t>
      </w:r>
    </w:p>
    <w:p>
      <w:pPr>
        <w:pStyle w:val="Normal"/>
        <w:rPr/>
      </w:pPr>
      <w:r>
        <w:rPr/>
      </w:r>
    </w:p>
    <w:p>
      <w:pPr>
        <w:pStyle w:val="Normal"/>
        <w:rPr/>
      </w:pPr>
      <w:r>
        <w:rPr>
          <w:b/>
          <w:sz w:val="22"/>
        </w:rPr>
        <w:t>00:27:25,807 --&gt; 00:27:41,447 [Speaker 0]</w:t>
      </w:r>
    </w:p>
    <w:p>
      <w:pPr>
        <w:pStyle w:val="Normal"/>
        <w:rPr/>
      </w:pPr>
      <w:r>
        <w:rPr>
          <w:sz w:val="22"/>
        </w:rPr>
        <w:t xml:space="preserve">That's what it looked like when we got it, over on the left-hand side. My brother and I, first thing we did was we went down and we put sandwich boards on it, oh, about 25 years ago, to keep it from falling down. Um, and this is what it looks like today. </w:t>
      </w:r>
    </w:p>
    <w:p>
      <w:pPr>
        <w:pStyle w:val="Normal"/>
        <w:rPr/>
      </w:pPr>
      <w:r>
        <w:rPr/>
      </w:r>
    </w:p>
    <w:p>
      <w:pPr>
        <w:pStyle w:val="Normal"/>
        <w:rPr/>
      </w:pPr>
      <w:r>
        <w:rPr>
          <w:b/>
          <w:sz w:val="22"/>
        </w:rPr>
        <w:t>00:27:41,447 --&gt; 00:28:38,387 [Speaker 0]</w:t>
      </w:r>
    </w:p>
    <w:p>
      <w:pPr>
        <w:pStyle w:val="Normal"/>
        <w:rPr/>
      </w:pPr>
      <w:r>
        <w:rPr>
          <w:sz w:val="22"/>
        </w:rPr>
        <w:t xml:space="preserve">Um, Tuckahoe Neck Meeting House, this is a challenge we've had. Um, about 2006, 2008, we went in and we rebuilt the bottom of it, about three feet up. We had to raise $30,000 to go do that. But we never... We didn't have enough money for the weatherboard, and we were hoping... It's owned by Choptank Electric and Choptank Electric, which did put a roof on it back then, um, would take care of the weatherboard, but they never have. And you can see it badly needs paint. The inside of it is in excellent condition. We also arrested what was... We had to rebuild the floor. I walked in here and fell through the floor. Um, and we had to rebuild the whole floor. So the inside there now, with the original boards and all, on the wall, um, it's, it's in exc- excellent shape. It's just the outside that's in terrible shape. The weatherboard's literally fallen off of there. We go over there and nail it back on, even though it's not our building, we're just going to keep working on it. </w:t>
      </w:r>
    </w:p>
    <w:p>
      <w:pPr>
        <w:pStyle w:val="Normal"/>
        <w:rPr/>
      </w:pPr>
      <w:r>
        <w:rPr/>
      </w:r>
    </w:p>
    <w:p>
      <w:pPr>
        <w:pStyle w:val="Normal"/>
        <w:rPr/>
      </w:pPr>
      <w:r>
        <w:rPr>
          <w:b/>
          <w:sz w:val="22"/>
        </w:rPr>
        <w:t>00:28:38,387 --&gt; 00:28:52,507 [Speaker 0]</w:t>
      </w:r>
    </w:p>
    <w:p>
      <w:pPr>
        <w:pStyle w:val="Normal"/>
        <w:rPr/>
      </w:pPr>
      <w:r>
        <w:rPr>
          <w:sz w:val="22"/>
        </w:rPr>
        <w:t xml:space="preserve">And, uh, you can j- literally take your hand and you can pull some of the structural components. No wonder the weatherboard's falling off the outside, because, you know, it's, it's eaten up with, uh, termites. If you stand inside... How bad is the weatherboard? </w:t>
      </w:r>
    </w:p>
    <w:p>
      <w:pPr>
        <w:pStyle w:val="Normal"/>
        <w:rPr/>
      </w:pPr>
      <w:r>
        <w:rPr/>
      </w:r>
    </w:p>
    <w:p>
      <w:pPr>
        <w:pStyle w:val="Normal"/>
        <w:rPr/>
      </w:pPr>
      <w:r>
        <w:rPr>
          <w:b/>
          <w:sz w:val="22"/>
        </w:rPr>
        <w:t>00:28:52,507 --&gt; 00:28:52,847 [Speaker 10]</w:t>
      </w:r>
    </w:p>
    <w:p>
      <w:pPr>
        <w:pStyle w:val="Normal"/>
        <w:rPr/>
      </w:pPr>
      <w:r>
        <w:rPr>
          <w:sz w:val="22"/>
        </w:rPr>
        <w:t xml:space="preserve">[laughs] </w:t>
      </w:r>
    </w:p>
    <w:p>
      <w:pPr>
        <w:pStyle w:val="Normal"/>
        <w:rPr/>
      </w:pPr>
      <w:r>
        <w:rPr/>
      </w:r>
    </w:p>
    <w:p>
      <w:pPr>
        <w:pStyle w:val="Normal"/>
        <w:rPr/>
      </w:pPr>
      <w:r>
        <w:rPr>
          <w:b/>
          <w:sz w:val="22"/>
        </w:rPr>
        <w:t>00:28:52,847 --&gt; 00:29:22,247 [Speaker 0]</w:t>
      </w:r>
    </w:p>
    <w:p>
      <w:pPr>
        <w:pStyle w:val="Normal"/>
        <w:rPr/>
      </w:pPr>
      <w:r>
        <w:rPr>
          <w:sz w:val="22"/>
        </w:rPr>
        <w:t xml:space="preserve">If you stand up in the... If you stand up in the upper part and look out, that's what you see. So we've appealed to the Choptank Electric Board and the Choptank Foundation for funding, and we're, we're reasonably optimistic that we're gonna start maybe a, a multiyear program, maybe do one side a year. We haven't gotten, we haven't gotten news yet. Um, we have this milling interpretive center. Um, you know, this is property we bought in 2003. </w:t>
      </w:r>
    </w:p>
    <w:p>
      <w:pPr>
        <w:pStyle w:val="Normal"/>
        <w:rPr/>
      </w:pPr>
      <w:r>
        <w:rPr/>
      </w:r>
    </w:p>
    <w:p>
      <w:pPr>
        <w:pStyle w:val="Normal"/>
        <w:rPr/>
      </w:pPr>
      <w:r>
        <w:rPr>
          <w:b/>
          <w:sz w:val="22"/>
        </w:rPr>
        <w:t>00:29:22,247 --&gt; 00:29:22,707 [Speaker 11]</w:t>
      </w:r>
    </w:p>
    <w:p>
      <w:pPr>
        <w:pStyle w:val="Normal"/>
        <w:rPr/>
      </w:pPr>
      <w:r>
        <w:rPr>
          <w:sz w:val="22"/>
        </w:rPr>
        <w:t xml:space="preserve">[coughs] </w:t>
      </w:r>
    </w:p>
    <w:p>
      <w:pPr>
        <w:pStyle w:val="Normal"/>
        <w:rPr/>
      </w:pPr>
      <w:r>
        <w:rPr/>
      </w:r>
    </w:p>
    <w:p>
      <w:pPr>
        <w:pStyle w:val="Normal"/>
        <w:rPr/>
      </w:pPr>
      <w:r>
        <w:rPr>
          <w:b/>
          <w:sz w:val="22"/>
        </w:rPr>
        <w:t>00:29:22,707 --&gt; 00:30:11,487 [Speaker 0]</w:t>
      </w:r>
    </w:p>
    <w:p>
      <w:pPr>
        <w:pStyle w:val="Normal"/>
        <w:rPr/>
      </w:pPr>
      <w:r>
        <w:rPr>
          <w:sz w:val="22"/>
        </w:rPr>
        <w:t xml:space="preserve">We've been working on the miller's house, there on the left-hand side. The exterior is done. We moved to the interior this year. The mill itself, I don't know if any of you saw it, but the end had fallen off and the floor had fallen in and it was in terrible condition. Um, we have a assistant miller's house and the post office. We moved the Hog Island School in there to preserve it, and have it as a place where we can make presentations. And then we did a stretch and we bought a Greek Revival house. Greek Revival architecture is very rare in Caroline County, 'cause they didn't have any money during the Greek Revival period. So we bought that because it was a good example of Greek Revival. We do extensive plantings down there. Um, this year we did, uh, improvements to the road access into the building. You can see we have signage about parking. </w:t>
      </w:r>
    </w:p>
    <w:p>
      <w:pPr>
        <w:pStyle w:val="Normal"/>
        <w:rPr/>
      </w:pPr>
      <w:r>
        <w:rPr/>
      </w:r>
    </w:p>
    <w:p>
      <w:pPr>
        <w:pStyle w:val="Normal"/>
        <w:rPr/>
      </w:pPr>
      <w:r>
        <w:rPr>
          <w:b/>
          <w:sz w:val="22"/>
        </w:rPr>
        <w:t>00:30:11,487 --&gt; 00:30:47,967 [Speaker 0]</w:t>
      </w:r>
    </w:p>
    <w:p>
      <w:pPr>
        <w:pStyle w:val="Normal"/>
        <w:rPr/>
      </w:pPr>
      <w:r>
        <w:rPr>
          <w:sz w:val="22"/>
        </w:rPr>
        <w:t xml:space="preserve">Uh, this, these are handicapped spaces that we're making, uh, down at the mill this year. It's all stuff we're doing this year. We're laying out additional fencing. We've been fencing the property off to distinguish where it is, and try to keep other... certain people out. Um, uh, when we went in to do the inside, which we've postponed for about 10 years, um, because we didn't have the money. We had other priorities, should I say? Uh, we found that all the floor system was all eaten up, so we had to tear it all out. Um, our purpose was to find a tenant for the building. </w:t>
      </w:r>
    </w:p>
    <w:p>
      <w:pPr>
        <w:pStyle w:val="Normal"/>
        <w:rPr/>
      </w:pPr>
      <w:r>
        <w:rPr/>
      </w:r>
    </w:p>
    <w:p>
      <w:pPr>
        <w:pStyle w:val="Normal"/>
        <w:rPr/>
      </w:pPr>
      <w:r>
        <w:rPr>
          <w:b/>
          <w:sz w:val="22"/>
        </w:rPr>
        <w:t>00:30:47,967 --&gt; 00:31:29,004 [Speaker 0]</w:t>
      </w:r>
    </w:p>
    <w:p>
      <w:pPr>
        <w:pStyle w:val="Normal"/>
        <w:rPr/>
      </w:pPr>
      <w:r>
        <w:rPr>
          <w:sz w:val="22"/>
        </w:rPr>
        <w:t xml:space="preserve">Um, and, uh...We initially, for this year, we had a antique dealer that came in after it was repaired. The idea is to get somebody in the building that can do two things. One is keep the buildings open. What's the use of having this stuff if people can't get inside? So this antique shop was perfect 'cause she'd give the key and open up the doors and people could go in, and also to watch over it. Um, but the antique store didn't work out as a business. That was fine. Uh, we can... W- It's also fit to put a residence in, so we've invested the money in it, but it's ready to go. We also did maintenance. We have to do constant maintenance. We painted the miller's house this year. We painted the front of the, um, school. </w:t>
      </w:r>
    </w:p>
    <w:p>
      <w:pPr>
        <w:pStyle w:val="Normal"/>
        <w:rPr/>
      </w:pPr>
      <w:r>
        <w:rPr/>
      </w:r>
    </w:p>
    <w:p>
      <w:pPr>
        <w:pStyle w:val="Normal"/>
        <w:rPr/>
      </w:pPr>
      <w:r>
        <w:rPr>
          <w:b/>
          <w:sz w:val="22"/>
        </w:rPr>
        <w:t>00:31:29,004 --&gt; 00:31:32,504 [Speaker 0]</w:t>
      </w:r>
    </w:p>
    <w:p>
      <w:pPr>
        <w:pStyle w:val="Normal"/>
        <w:rPr/>
      </w:pPr>
      <w:r>
        <w:rPr>
          <w:sz w:val="22"/>
        </w:rPr>
        <w:t xml:space="preserve">Uh, we've upgraded the electric, um, </w:t>
      </w:r>
    </w:p>
    <w:p>
      <w:pPr>
        <w:pStyle w:val="Normal"/>
        <w:rPr/>
      </w:pPr>
      <w:r>
        <w:rPr/>
      </w:r>
    </w:p>
    <w:p>
      <w:pPr>
        <w:pStyle w:val="Normal"/>
        <w:rPr/>
      </w:pPr>
      <w:r>
        <w:rPr>
          <w:b/>
          <w:sz w:val="22"/>
        </w:rPr>
        <w:t>00:31:32,504 --&gt; 00:31:35,743 [Speaker 0]</w:t>
      </w:r>
    </w:p>
    <w:p>
      <w:pPr>
        <w:pStyle w:val="Normal"/>
        <w:rPr/>
      </w:pPr>
      <w:r>
        <w:rPr>
          <w:sz w:val="22"/>
        </w:rPr>
        <w:t xml:space="preserve">over at the mill. </w:t>
      </w:r>
    </w:p>
    <w:p>
      <w:pPr>
        <w:pStyle w:val="Normal"/>
        <w:rPr/>
      </w:pPr>
      <w:r>
        <w:rPr/>
      </w:r>
    </w:p>
    <w:p>
      <w:pPr>
        <w:pStyle w:val="Normal"/>
        <w:rPr/>
      </w:pPr>
      <w:r>
        <w:rPr>
          <w:b/>
          <w:sz w:val="22"/>
        </w:rPr>
        <w:t>00:31:35,743 --&gt; 00:31:52,503 [Speaker 0]</w:t>
      </w:r>
    </w:p>
    <w:p>
      <w:pPr>
        <w:pStyle w:val="Normal"/>
        <w:rPr/>
      </w:pPr>
      <w:r>
        <w:rPr>
          <w:sz w:val="22"/>
        </w:rPr>
        <w:t xml:space="preserve">Uh, we have visitors that come from all over the country. This is a little bit out of order. But some of these people, just to give you an idea, they're from Lebanon, Kuwait, Belarus, Tanzania, Tunisia, Estonia, Micronesia, Egypt, China, and Russia, [laughs] came to the event this year. </w:t>
      </w:r>
    </w:p>
    <w:p>
      <w:pPr>
        <w:pStyle w:val="Normal"/>
        <w:rPr/>
      </w:pPr>
      <w:r>
        <w:rPr/>
      </w:r>
    </w:p>
    <w:p>
      <w:pPr>
        <w:pStyle w:val="Normal"/>
        <w:rPr/>
      </w:pPr>
      <w:r>
        <w:rPr>
          <w:b/>
          <w:sz w:val="22"/>
        </w:rPr>
        <w:t>00:31:52,503 --&gt; 00:32:33,323 [Speaker 0]</w:t>
      </w:r>
    </w:p>
    <w:p>
      <w:pPr>
        <w:pStyle w:val="Normal"/>
        <w:rPr/>
      </w:pPr>
      <w:r>
        <w:rPr>
          <w:sz w:val="22"/>
        </w:rPr>
        <w:t xml:space="preserve">Um, Lynn Chester Mill, this is before picture over on the left-hand side, and that's what it looks like today after our work. Again, no money from the county in these projects. Um, one-room buildings. What do you do with these, you know, one-room buildings from the 19th century in particular? Um, what do you do with them in the 21st century? Um, they're all endangered. So, um, this is the one that's over in Ridgely. This was, uh, about a 1934, '5 telephone exchange. Um, we brought it into Ridgely. And it's big enough that we can put interpretive materials inside it to tell the history of Ridgely. </w:t>
      </w:r>
    </w:p>
    <w:p>
      <w:pPr>
        <w:pStyle w:val="Normal"/>
        <w:rPr/>
      </w:pPr>
      <w:r>
        <w:rPr/>
      </w:r>
    </w:p>
    <w:p>
      <w:pPr>
        <w:pStyle w:val="Normal"/>
        <w:rPr/>
      </w:pPr>
      <w:r>
        <w:rPr>
          <w:b/>
          <w:sz w:val="22"/>
        </w:rPr>
        <w:t>00:32:33,323 --&gt; 00:32:45,263 [Speaker 0]</w:t>
      </w:r>
    </w:p>
    <w:p>
      <w:pPr>
        <w:pStyle w:val="Normal"/>
        <w:rPr/>
      </w:pPr>
      <w:r>
        <w:rPr>
          <w:sz w:val="22"/>
        </w:rPr>
        <w:t xml:space="preserve">Um, we have another one. We have, uh, another one that's up in Greensboro that was a photographer's gallery that we've... Uh, our chapter, Greensboro chapter's done. And we have another one that, um... </w:t>
      </w:r>
    </w:p>
    <w:p>
      <w:pPr>
        <w:pStyle w:val="Normal"/>
        <w:rPr/>
      </w:pPr>
      <w:r>
        <w:rPr/>
      </w:r>
    </w:p>
    <w:p>
      <w:pPr>
        <w:pStyle w:val="Normal"/>
        <w:rPr/>
      </w:pPr>
      <w:r>
        <w:rPr>
          <w:b/>
          <w:sz w:val="22"/>
        </w:rPr>
        <w:t>00:32:45,263 --&gt; 00:33:11,943 [Speaker 0]</w:t>
      </w:r>
    </w:p>
    <w:p>
      <w:pPr>
        <w:pStyle w:val="Normal"/>
        <w:rPr/>
      </w:pPr>
      <w:r>
        <w:rPr>
          <w:sz w:val="22"/>
        </w:rPr>
        <w:t xml:space="preserve">Uh, what's our other one? Oh, we have the one that's up on the courthouse green there, that little one that's on the corner. Um, Greensboro, um, has a whole... Their... Our chapter up there is doing... That's a photographer's gallery over on the right-hand side. We put, uh, 20, $25,000 into that building. But the Greensboro chapter, um, handles it. Um, we've let them use our, our brick facility that's up there. </w:t>
      </w:r>
    </w:p>
    <w:p>
      <w:pPr>
        <w:pStyle w:val="Normal"/>
        <w:rPr/>
      </w:pPr>
      <w:r>
        <w:rPr/>
      </w:r>
    </w:p>
    <w:p>
      <w:pPr>
        <w:pStyle w:val="Normal"/>
        <w:rPr/>
      </w:pPr>
      <w:r>
        <w:rPr>
          <w:b/>
          <w:sz w:val="22"/>
        </w:rPr>
        <w:t>00:33:11,943 --&gt; 00:33:35,503 [Speaker 0]</w:t>
      </w:r>
    </w:p>
    <w:p>
      <w:pPr>
        <w:pStyle w:val="Normal"/>
        <w:rPr/>
      </w:pPr>
      <w:r>
        <w:rPr>
          <w:sz w:val="22"/>
        </w:rPr>
        <w:t xml:space="preserve">Um, our unique, um, projects, some projects don't fit into interpretive centers. They're kind of a standalone project. This was our... This was what got us into this business, um, taking on these difficult projects. This was, this was Marblehead up by, uh, Ridgely. It was about to be, um, burned down on Wednesday, you know? It was to be burned down on </w:t>
      </w:r>
    </w:p>
    <w:p>
      <w:pPr>
        <w:pStyle w:val="Normal"/>
        <w:rPr/>
      </w:pPr>
      <w:r>
        <w:rPr/>
      </w:r>
    </w:p>
    <w:p>
      <w:pPr>
        <w:pStyle w:val="Normal"/>
        <w:rPr/>
      </w:pPr>
      <w:r>
        <w:rPr>
          <w:b/>
          <w:sz w:val="22"/>
        </w:rPr>
        <w:t>00:33:35,503 --&gt; 00:34:03,023 [Speaker 0]</w:t>
      </w:r>
    </w:p>
    <w:p>
      <w:pPr>
        <w:pStyle w:val="Normal"/>
        <w:rPr/>
      </w:pPr>
      <w:r>
        <w:rPr>
          <w:sz w:val="22"/>
        </w:rPr>
        <w:t xml:space="preserve">Sunday, and we entered the project. Anyway, um, we went in, stabilized it, went out and found buyers, et cetera. This is it restored. And I bring it up because there was some problems with the stucco on the building this year. And we went in and worked with the owner, um, on, um, some technical input on, you know, maybe who could repair it, and how it was to be repaired. So we don't give up on these projects after we leave them. </w:t>
      </w:r>
    </w:p>
    <w:p>
      <w:pPr>
        <w:pStyle w:val="Normal"/>
        <w:rPr/>
      </w:pPr>
      <w:r>
        <w:rPr/>
      </w:r>
    </w:p>
    <w:p>
      <w:pPr>
        <w:pStyle w:val="Normal"/>
        <w:rPr/>
      </w:pPr>
      <w:r>
        <w:rPr>
          <w:b/>
          <w:sz w:val="22"/>
        </w:rPr>
        <w:t>00:34:03,023 --&gt; 00:35:22,823 [Speaker 0]</w:t>
      </w:r>
    </w:p>
    <w:p>
      <w:pPr>
        <w:pStyle w:val="Normal"/>
        <w:rPr/>
      </w:pPr>
      <w:r>
        <w:rPr>
          <w:sz w:val="22"/>
        </w:rPr>
        <w:t xml:space="preserve">This is Castle Hall again. Bob Moser's here. Um, our objective here was about four years ago, um, taking on this project. It was in terrible condition. It hadn't been lived in for about, uh, uh, 10 years. The owner was very frustrated and saying he was gonna, he was gonna knock it down. So we, we moved in. Um, it turns out that there had been a lot of vandalism. Uh, that's part of the stairway while it was still there. Later, the vandals came back and tore out the rest of the railings, um, graffiti, um... Probably broke 200 windows. Um, knocked out the, uh, you know, knocked down... broke the doors right in half. Um, so the first thing we did was, you know, we had to protect it, um, and we had to stabilize it. So, this is the board of directors. We all went up, and we spent a weekend. We took six tons of stuff out of the inside. You know, we stabilized it, cleaned it all out, cleaned it up. And then we went on to, uh, protect it. Joe Anderson, who's right there in the corner, um, we had him make, uh, stainless steel doors, and he put on there what we call ball or locks or something, that you can't, you can't break into those things with like bolt cutters or anything. So he fabricated those for us, and we put them on the doors to keep the vandals out. But the main thing we did was we put this one tax dollar to work. </w:t>
      </w:r>
    </w:p>
    <w:p>
      <w:pPr>
        <w:pStyle w:val="Normal"/>
        <w:rPr/>
      </w:pPr>
      <w:r>
        <w:rPr/>
      </w:r>
    </w:p>
    <w:p>
      <w:pPr>
        <w:pStyle w:val="Normal"/>
        <w:rPr/>
      </w:pPr>
      <w:r>
        <w:rPr>
          <w:b/>
          <w:sz w:val="22"/>
        </w:rPr>
        <w:t>00:35:22,823 --&gt; 00:36:47,243 [Speaker 0]</w:t>
      </w:r>
    </w:p>
    <w:p>
      <w:pPr>
        <w:pStyle w:val="Normal"/>
        <w:rPr/>
      </w:pPr>
      <w:r>
        <w:rPr>
          <w:sz w:val="22"/>
        </w:rPr>
        <w:t xml:space="preserve">We went to... If you see Sheriff Bounds, you can thank him too, because he, he got his, uh, deputies to take an active, um, role in it. And I think they still are. And, uh... But this right here really slowed it down. I'm telling you. Uh, so that was very successful. Um, and then the final thing, we had a guy came up five times from South Carolina wanting to buy that property. And the fifth time he came up, he wanted to know exactly where the house sat on the parcel. So this is the surrounding land that's not part of the house. Now, the yellow part is where the house is. But, you know, was the, was the house... Was the backyard 40 feet, 40 feet deep, which is what the realtor was saying? Or was it 250 feet deep? And nobody seemed to know. And this guy went out and got his car after Kathy and I wined and dined this guy. Thought we had one on the hook. And, uh, turns out that the realtor then came up with the Moser family, which was great. And, um, they've taken on, uh, they've taken on the house. There they are fixing the fence. You can see they've cleaned out around the house. And you can follow them on their website. Um, firstly, they post, uh, constantly, so you can follow their progress. Here they're working on the, on the front porch. This is really good. So we've stabilized it. We, um, </w:t>
      </w:r>
    </w:p>
    <w:p>
      <w:pPr>
        <w:pStyle w:val="Normal"/>
        <w:rPr/>
      </w:pPr>
      <w:r>
        <w:rPr/>
      </w:r>
    </w:p>
    <w:p>
      <w:pPr>
        <w:pStyle w:val="Normal"/>
        <w:rPr/>
      </w:pPr>
      <w:r>
        <w:rPr>
          <w:b/>
          <w:sz w:val="22"/>
        </w:rPr>
        <w:t>00:36:47,243 --&gt; 00:37:16,595 [Speaker 0]</w:t>
      </w:r>
    </w:p>
    <w:p>
      <w:pPr>
        <w:pStyle w:val="Normal"/>
        <w:rPr/>
      </w:pPr>
      <w:r>
        <w:rPr>
          <w:sz w:val="22"/>
        </w:rPr>
        <w:t xml:space="preserve">you know, we, uh, protected it. Um, then we went out and we did problem-solving, and then we went out and helped find people to come and take Um, plain dealing... Again, this was a project that we tried for years and had structural problems. We brought in an expert, um, to give them assistance on that. Later, it catches on fire. Um, ultimately, it's a million dollar project to fix it. We can't do it, so it's demolished. Break my heart. </w:t>
      </w:r>
    </w:p>
    <w:p>
      <w:pPr>
        <w:pStyle w:val="Normal"/>
        <w:rPr/>
      </w:pPr>
      <w:r>
        <w:rPr/>
      </w:r>
    </w:p>
    <w:p>
      <w:pPr>
        <w:pStyle w:val="Normal"/>
        <w:rPr/>
      </w:pPr>
      <w:r>
        <w:rPr>
          <w:b/>
          <w:sz w:val="22"/>
        </w:rPr>
        <w:t>00:37:16,595 --&gt; 00:37:17,135 [Speaker 12]</w:t>
      </w:r>
    </w:p>
    <w:p>
      <w:pPr>
        <w:pStyle w:val="Normal"/>
        <w:rPr/>
      </w:pPr>
      <w:r>
        <w:rPr>
          <w:sz w:val="22"/>
        </w:rPr>
        <w:t xml:space="preserve">[laughs] </w:t>
      </w:r>
    </w:p>
    <w:p>
      <w:pPr>
        <w:pStyle w:val="Normal"/>
        <w:rPr/>
      </w:pPr>
      <w:r>
        <w:rPr/>
      </w:r>
    </w:p>
    <w:p>
      <w:pPr>
        <w:pStyle w:val="Normal"/>
        <w:rPr/>
      </w:pPr>
      <w:r>
        <w:rPr>
          <w:b/>
          <w:sz w:val="22"/>
        </w:rPr>
        <w:t>00:37:17,135 --&gt; 00:38:42,135 [Speaker 0]</w:t>
      </w:r>
    </w:p>
    <w:p>
      <w:pPr>
        <w:pStyle w:val="Normal"/>
        <w:rPr/>
      </w:pPr>
      <w:r>
        <w:rPr>
          <w:sz w:val="22"/>
        </w:rPr>
        <w:t xml:space="preserve">Um, but we ended up documenting it, number one, what it looked like originally when it was the olmes house. It was the olmes house from 1792 to 19- 1826. And then we did what we call salvage. Um, we went in and took out all kinds of interior materials, flooring. Um, the main thing we took out was... It turns out that the center downstairs hallway was completely original. Had its original ceiling, had its original floor, had its original doors on those sides, had the original stairway from the olmes house. So it tells a story, you know, about people who, you know, walking around with their piece of yellow- red piece on their shoulder, and, you know, the hardship of being poor, um, in the, uh, 18th and early 19th century. Um, this is Nehemiah, a cobbler shop. So we came up with a concept plan to restore it. Turns out it had a lean-to on it originally. And we've been moving on it. Um, you can see we took off, um, the replacement weatherboard and we went back to what was originally on there. Did save a little bit of the original weatherboard, original windows, and some other things. Um, and then we have a paint analyst that came in and, um, we knew that it was red, but we brought in a paint analyst because there are about 250 shades of red. We wanted exactly the right color. So we brought in a paint analyst, </w:t>
      </w:r>
    </w:p>
    <w:p>
      <w:pPr>
        <w:pStyle w:val="Normal"/>
        <w:rPr/>
      </w:pPr>
      <w:r>
        <w:rPr/>
      </w:r>
    </w:p>
    <w:p>
      <w:pPr>
        <w:pStyle w:val="Normal"/>
        <w:rPr/>
      </w:pPr>
      <w:r>
        <w:rPr>
          <w:b/>
          <w:sz w:val="22"/>
        </w:rPr>
        <w:t>00:38:42,135 --&gt; 00:39:11,355 [Speaker 0]</w:t>
      </w:r>
    </w:p>
    <w:p>
      <w:pPr>
        <w:pStyle w:val="Normal"/>
        <w:rPr/>
      </w:pPr>
      <w:r>
        <w:rPr>
          <w:sz w:val="22"/>
        </w:rPr>
        <w:t xml:space="preserve">and, um, and we painted it... We painted it the original red that it was when it was built in, um, 1818. And there it is with an interpretive sign. That's still not done. You can see it needs a roof and it needs that lean-to rebuilt. And this is in the arts way again. This will become ultimately a little artisan shop. The arts way is to be an anchor to the historic business district. We're gonna take these old buildings, we're gonna put artisans in them, create our own little artisan village there. </w:t>
      </w:r>
    </w:p>
    <w:p>
      <w:pPr>
        <w:pStyle w:val="Normal"/>
        <w:rPr/>
      </w:pPr>
      <w:r>
        <w:rPr/>
      </w:r>
    </w:p>
    <w:p>
      <w:pPr>
        <w:pStyle w:val="Normal"/>
        <w:rPr/>
      </w:pPr>
      <w:r>
        <w:rPr>
          <w:b/>
          <w:sz w:val="22"/>
        </w:rPr>
        <w:t>00:39:11,355 --&gt; 00:39:53,275 [Speaker 0]</w:t>
      </w:r>
    </w:p>
    <w:p>
      <w:pPr>
        <w:pStyle w:val="Normal"/>
        <w:rPr/>
      </w:pPr>
      <w:r>
        <w:rPr>
          <w:sz w:val="22"/>
        </w:rPr>
        <w:t xml:space="preserve">Good way to save buildings and benefit the town at the same time. Uh, the Rebecca Tyler House. What are you gonna do with that? Looks like it's in pretty bad shape, doesn't it? So, um, I told you about Rebecca Tyler. She was also, by the way, she was the, um, great-niece of Betsy Ross. And when the Union Army came down the road in 1861 into Caroline County, her little boys went out and waved this flag. We had it in Caroline County for a few weeks a number of years ago. And, um, this Union regiment stopped and R- Rebecca came out, and, uh, the- the Union officer said th- "That's the first time that we've been on the eastern shore, anybody's been nice to us." </w:t>
      </w:r>
    </w:p>
    <w:p>
      <w:pPr>
        <w:pStyle w:val="Normal"/>
        <w:rPr/>
      </w:pPr>
      <w:r>
        <w:rPr/>
      </w:r>
    </w:p>
    <w:p>
      <w:pPr>
        <w:pStyle w:val="Normal"/>
        <w:rPr/>
      </w:pPr>
      <w:r>
        <w:rPr>
          <w:b/>
          <w:sz w:val="22"/>
        </w:rPr>
        <w:t>00:39:53,275 --&gt; 00:39:54,735 [Speaker 12]</w:t>
      </w:r>
    </w:p>
    <w:p>
      <w:pPr>
        <w:pStyle w:val="Normal"/>
        <w:rPr/>
      </w:pPr>
      <w:r>
        <w:rPr>
          <w:sz w:val="22"/>
        </w:rPr>
        <w:t xml:space="preserve">[laughs] </w:t>
      </w:r>
    </w:p>
    <w:p>
      <w:pPr>
        <w:pStyle w:val="Normal"/>
        <w:rPr/>
      </w:pPr>
      <w:r>
        <w:rPr/>
      </w:r>
    </w:p>
    <w:p>
      <w:pPr>
        <w:pStyle w:val="Normal"/>
        <w:rPr/>
      </w:pPr>
      <w:r>
        <w:rPr>
          <w:b/>
          <w:sz w:val="22"/>
        </w:rPr>
        <w:t>00:39:54,735 --&gt; 00:40:15,195 [Speaker 0]</w:t>
      </w:r>
    </w:p>
    <w:p>
      <w:pPr>
        <w:pStyle w:val="Normal"/>
        <w:rPr/>
      </w:pPr>
      <w:r>
        <w:rPr>
          <w:sz w:val="22"/>
        </w:rPr>
        <w:t xml:space="preserve">So he brought his band up and he played for the little boys. And Rebecca said, "Why don't you go down and camp at the meeting house down there?" So the meeting house down there is also the site of, um, where the Union Army camped when they [laughs] invaded Caroline County, um, back in 1861. What we've come up with is a partnership. Is, is Randy here? </w:t>
      </w:r>
    </w:p>
    <w:p>
      <w:pPr>
        <w:pStyle w:val="Normal"/>
        <w:rPr/>
      </w:pPr>
      <w:r>
        <w:rPr/>
      </w:r>
    </w:p>
    <w:p>
      <w:pPr>
        <w:pStyle w:val="Normal"/>
        <w:rPr/>
      </w:pPr>
      <w:r>
        <w:rPr>
          <w:b/>
          <w:sz w:val="22"/>
        </w:rPr>
        <w:t>00:40:15,195 --&gt; 00:40:15,795 [Speaker 2]</w:t>
      </w:r>
    </w:p>
    <w:p>
      <w:pPr>
        <w:pStyle w:val="Normal"/>
        <w:rPr/>
      </w:pPr>
      <w:r>
        <w:rPr>
          <w:sz w:val="22"/>
        </w:rPr>
        <w:t xml:space="preserve">No. </w:t>
      </w:r>
    </w:p>
    <w:p>
      <w:pPr>
        <w:pStyle w:val="Normal"/>
        <w:rPr/>
      </w:pPr>
      <w:r>
        <w:rPr/>
      </w:r>
    </w:p>
    <w:p>
      <w:pPr>
        <w:pStyle w:val="Normal"/>
        <w:rPr/>
      </w:pPr>
      <w:r>
        <w:rPr>
          <w:b/>
          <w:sz w:val="22"/>
        </w:rPr>
        <w:t>00:40:15,795 --&gt; 00:40:16,715 [Speaker 0]</w:t>
      </w:r>
    </w:p>
    <w:p>
      <w:pPr>
        <w:pStyle w:val="Normal"/>
        <w:rPr/>
      </w:pPr>
      <w:r>
        <w:rPr>
          <w:sz w:val="22"/>
        </w:rPr>
        <w:t xml:space="preserve">There's Randy. </w:t>
      </w:r>
    </w:p>
    <w:p>
      <w:pPr>
        <w:pStyle w:val="Normal"/>
        <w:rPr/>
      </w:pPr>
      <w:r>
        <w:rPr/>
      </w:r>
    </w:p>
    <w:p>
      <w:pPr>
        <w:pStyle w:val="Normal"/>
        <w:rPr/>
      </w:pPr>
      <w:r>
        <w:rPr>
          <w:b/>
          <w:sz w:val="22"/>
        </w:rPr>
        <w:t>00:40:16,715 --&gt; 00:40:18,095 [Speaker 2]</w:t>
      </w:r>
    </w:p>
    <w:p>
      <w:pPr>
        <w:pStyle w:val="Normal"/>
        <w:rPr/>
      </w:pPr>
      <w:r>
        <w:rPr>
          <w:sz w:val="22"/>
        </w:rPr>
        <w:t xml:space="preserve">I was better dressed for the picture. </w:t>
      </w:r>
    </w:p>
    <w:p>
      <w:pPr>
        <w:pStyle w:val="Normal"/>
        <w:rPr/>
      </w:pPr>
      <w:r>
        <w:rPr/>
      </w:r>
    </w:p>
    <w:p>
      <w:pPr>
        <w:pStyle w:val="Normal"/>
        <w:rPr/>
      </w:pPr>
      <w:r>
        <w:rPr>
          <w:b/>
          <w:sz w:val="22"/>
        </w:rPr>
        <w:t>00:40:18,095 --&gt; 00:40:18,615 [Speaker 0]</w:t>
      </w:r>
    </w:p>
    <w:p>
      <w:pPr>
        <w:pStyle w:val="Normal"/>
        <w:rPr/>
      </w:pPr>
      <w:r>
        <w:rPr>
          <w:sz w:val="22"/>
        </w:rPr>
        <w:t xml:space="preserve">Huh? </w:t>
      </w:r>
    </w:p>
    <w:p>
      <w:pPr>
        <w:pStyle w:val="Normal"/>
        <w:rPr/>
      </w:pPr>
      <w:r>
        <w:rPr/>
      </w:r>
    </w:p>
    <w:p>
      <w:pPr>
        <w:pStyle w:val="Normal"/>
        <w:rPr/>
      </w:pPr>
      <w:r>
        <w:rPr>
          <w:b/>
          <w:sz w:val="22"/>
        </w:rPr>
        <w:t>00:40:18,615 --&gt; 00:40:20,155 [Speaker 2]</w:t>
      </w:r>
    </w:p>
    <w:p>
      <w:pPr>
        <w:pStyle w:val="Normal"/>
        <w:rPr/>
      </w:pPr>
      <w:r>
        <w:rPr>
          <w:sz w:val="22"/>
        </w:rPr>
        <w:t xml:space="preserve">I was better dressed for the picture. [laughs] </w:t>
      </w:r>
    </w:p>
    <w:p>
      <w:pPr>
        <w:pStyle w:val="Normal"/>
        <w:rPr/>
      </w:pPr>
      <w:r>
        <w:rPr/>
      </w:r>
    </w:p>
    <w:p>
      <w:pPr>
        <w:pStyle w:val="Normal"/>
        <w:rPr/>
      </w:pPr>
      <w:r>
        <w:rPr>
          <w:b/>
          <w:sz w:val="22"/>
        </w:rPr>
        <w:t>00:40:20,155 --&gt; 00:40:20,175 [Speaker 12]</w:t>
      </w:r>
    </w:p>
    <w:p>
      <w:pPr>
        <w:pStyle w:val="Normal"/>
        <w:rPr/>
      </w:pPr>
      <w:r>
        <w:rPr>
          <w:sz w:val="22"/>
        </w:rPr>
        <w:t xml:space="preserve">[laughs] </w:t>
      </w:r>
    </w:p>
    <w:p>
      <w:pPr>
        <w:pStyle w:val="Normal"/>
        <w:rPr/>
      </w:pPr>
      <w:r>
        <w:rPr/>
      </w:r>
    </w:p>
    <w:p>
      <w:pPr>
        <w:pStyle w:val="Normal"/>
        <w:rPr/>
      </w:pPr>
      <w:r>
        <w:rPr>
          <w:b/>
          <w:sz w:val="22"/>
        </w:rPr>
        <w:t>00:40:20,175 --&gt; 00:40:24,235 [Speaker 0]</w:t>
      </w:r>
    </w:p>
    <w:p>
      <w:pPr>
        <w:pStyle w:val="Normal"/>
        <w:rPr/>
      </w:pPr>
      <w:r>
        <w:rPr>
          <w:sz w:val="22"/>
        </w:rPr>
        <w:t xml:space="preserve">Okay. Yeah. Um, we contacted Randy at Habitat for- </w:t>
      </w:r>
    </w:p>
    <w:p>
      <w:pPr>
        <w:pStyle w:val="Normal"/>
        <w:rPr/>
      </w:pPr>
      <w:r>
        <w:rPr/>
      </w:r>
    </w:p>
    <w:p>
      <w:pPr>
        <w:pStyle w:val="Normal"/>
        <w:rPr/>
      </w:pPr>
      <w:r>
        <w:rPr>
          <w:b/>
          <w:sz w:val="22"/>
        </w:rPr>
        <w:t>00:40:24,235 --&gt; 00:40:24,255 [Speaker 12]</w:t>
      </w:r>
    </w:p>
    <w:p>
      <w:pPr>
        <w:pStyle w:val="Normal"/>
        <w:rPr/>
      </w:pPr>
      <w:r>
        <w:rPr>
          <w:sz w:val="22"/>
        </w:rPr>
        <w:t xml:space="preserve">[coughs] </w:t>
      </w:r>
    </w:p>
    <w:p>
      <w:pPr>
        <w:pStyle w:val="Normal"/>
        <w:rPr/>
      </w:pPr>
      <w:r>
        <w:rPr/>
      </w:r>
    </w:p>
    <w:p>
      <w:pPr>
        <w:pStyle w:val="Normal"/>
        <w:rPr/>
      </w:pPr>
      <w:r>
        <w:rPr>
          <w:b/>
          <w:sz w:val="22"/>
        </w:rPr>
        <w:t>00:40:24,255 --&gt; 00:40:53,795 [Speaker 0]</w:t>
      </w:r>
    </w:p>
    <w:p>
      <w:pPr>
        <w:pStyle w:val="Normal"/>
        <w:rPr/>
      </w:pPr>
      <w:r>
        <w:rPr>
          <w:sz w:val="22"/>
        </w:rPr>
        <w:t xml:space="preserve">... because this building is on property that Habitat now owns. It's going to help 'em. We said, "Hey, you know, how about incorporating that into your Habitat project?" So, this is the schematic that Randy and Habitat came up with. Over here, those were state officials. Randy and I were pitching it to the state officials. They could build these. These are bungalow design- design houses. That'd be fine. And put the Tyler house back on the back piece of property. </w:t>
      </w:r>
    </w:p>
    <w:p>
      <w:pPr>
        <w:pStyle w:val="Normal"/>
        <w:rPr/>
      </w:pPr>
      <w:r>
        <w:rPr/>
      </w:r>
    </w:p>
    <w:p>
      <w:pPr>
        <w:pStyle w:val="Normal"/>
        <w:rPr/>
      </w:pPr>
      <w:r>
        <w:rPr>
          <w:b/>
          <w:sz w:val="22"/>
        </w:rPr>
        <w:t>00:40:53,795 --&gt; 00:41:20,035 [Speaker 0]</w:t>
      </w:r>
    </w:p>
    <w:p>
      <w:pPr>
        <w:pStyle w:val="Normal"/>
        <w:rPr/>
      </w:pPr>
      <w:r>
        <w:rPr>
          <w:sz w:val="22"/>
        </w:rPr>
        <w:t xml:space="preserve">Um, this is the, uh, Richard Potter house. Again, he's the little boy that gets, um, gets kidnapped. So you can see we're stabilizing it. It's going to take a while. We're gonna have to get some grant funding to be able to, uh, completely restore this building. We've done a concept design of what it's gonna look like when it's restored. In the meantime, you know, we've got to protect it, stabilize it, make it look decent for the neighbors. </w:t>
      </w:r>
    </w:p>
    <w:p>
      <w:pPr>
        <w:pStyle w:val="Normal"/>
        <w:rPr/>
      </w:pPr>
      <w:r>
        <w:rPr/>
      </w:r>
    </w:p>
    <w:p>
      <w:pPr>
        <w:pStyle w:val="Normal"/>
        <w:rPr/>
      </w:pPr>
      <w:r>
        <w:rPr>
          <w:b/>
          <w:sz w:val="22"/>
        </w:rPr>
        <w:t>00:41:20,035 --&gt; 00:41:35,235 [Speaker 0]</w:t>
      </w:r>
    </w:p>
    <w:p>
      <w:pPr>
        <w:pStyle w:val="Normal"/>
        <w:rPr/>
      </w:pPr>
      <w:r>
        <w:rPr>
          <w:sz w:val="22"/>
        </w:rPr>
        <w:t xml:space="preserve">All right. We preserve artifacts. If you've been in the Bank of Maine Times, this is the original John Hall, um, drawing. It was done in, um, I think it was, uh, 1967. Um, so we have made- had a- a, </w:t>
      </w:r>
    </w:p>
    <w:p>
      <w:pPr>
        <w:pStyle w:val="Normal"/>
        <w:rPr/>
      </w:pPr>
      <w:r>
        <w:rPr/>
      </w:r>
    </w:p>
    <w:p>
      <w:pPr>
        <w:pStyle w:val="Normal"/>
        <w:rPr/>
      </w:pPr>
      <w:r>
        <w:rPr>
          <w:b/>
          <w:sz w:val="22"/>
        </w:rPr>
        <w:t>00:41:35,235 --&gt; 00:42:04,075 [Speaker 0]</w:t>
      </w:r>
    </w:p>
    <w:p>
      <w:pPr>
        <w:pStyle w:val="Normal"/>
        <w:rPr/>
      </w:pPr>
      <w:r>
        <w:rPr>
          <w:sz w:val="22"/>
        </w:rPr>
        <w:t xml:space="preserve">um, stand made for it. We're gonna put an interpretive thing. They were gonna take it off. Anybody here from the, from the bank? Anyway, they were gonna take that down. They were gonna put advertisements up there. And we went in and said, "That's not wallpaper. That's, you know, that's an original drawing." It was done in 1967. So anyway, we were able to save it. Um, some of the artifacts we have are pretty big. This is the milk truck, um. It's about a 1947 or '48 GMC. </w:t>
      </w:r>
    </w:p>
    <w:p>
      <w:pPr>
        <w:pStyle w:val="Normal"/>
        <w:rPr/>
      </w:pPr>
      <w:r>
        <w:rPr/>
      </w:r>
    </w:p>
    <w:p>
      <w:pPr>
        <w:pStyle w:val="Normal"/>
        <w:rPr/>
      </w:pPr>
      <w:r>
        <w:rPr>
          <w:b/>
          <w:sz w:val="22"/>
        </w:rPr>
        <w:t>00:42:04,075 --&gt; 00:43:24,615 [Speaker 0]</w:t>
      </w:r>
    </w:p>
    <w:p>
      <w:pPr>
        <w:pStyle w:val="Normal"/>
        <w:rPr/>
      </w:pPr>
      <w:r>
        <w:rPr>
          <w:sz w:val="22"/>
        </w:rPr>
        <w:t xml:space="preserve">We are in the process... We've gone through the first phase of restoring it. It's going to be a long term project. Anybody here wants to help restore that truck, let us know. You know, we have small objects, Indian artifacts obviously we're interested in. Tell the story. And, um, Bob Shanahan... Bob's not here. Um, Bob Shanahan donated about $20,000 worth of furniture to us this past year. That center chair there is 1790 and, you know, um, chest of drawers and, uh, the chest, um, that's actually from the family that was in our cabinet that's in the, um, museum, etc., chairs, rugs. Unbelievable. Very nice guy. And photographs are, um, you know, they're artifacts too. This is, uh, Reverend, um, Wayman, Bishop Wayman, who was one of the first bishops in the Methodist AME Church.Uh, we operate a museum. Uh, there we are. Um, we still got that World War II exhibit up there. Let me see it. Um, we have every year gotta do maintenance. You know, this year on the front steps and, uh, uh, handicap ramp and a variety of things. It's all expensive and all takes time and effort. Um, we've still got our World War II exhibit up there. </w:t>
      </w:r>
    </w:p>
    <w:p>
      <w:pPr>
        <w:pStyle w:val="Normal"/>
        <w:rPr/>
      </w:pPr>
      <w:r>
        <w:rPr/>
      </w:r>
    </w:p>
    <w:p>
      <w:pPr>
        <w:pStyle w:val="Normal"/>
        <w:rPr/>
      </w:pPr>
      <w:r>
        <w:rPr>
          <w:b/>
          <w:sz w:val="22"/>
        </w:rPr>
        <w:t>00:43:24,615 --&gt; 00:43:32,055 [Speaker 0]</w:t>
      </w:r>
    </w:p>
    <w:p>
      <w:pPr>
        <w:pStyle w:val="Normal"/>
        <w:rPr/>
      </w:pPr>
      <w:r>
        <w:rPr>
          <w:sz w:val="22"/>
        </w:rPr>
        <w:t xml:space="preserve">Um, Cathy Spence here helps me bring in the quilt show every year. </w:t>
      </w:r>
    </w:p>
    <w:p>
      <w:pPr>
        <w:pStyle w:val="Normal"/>
        <w:rPr/>
      </w:pPr>
      <w:r>
        <w:rPr/>
      </w:r>
    </w:p>
    <w:p>
      <w:pPr>
        <w:pStyle w:val="Normal"/>
        <w:rPr/>
      </w:pPr>
      <w:r>
        <w:rPr>
          <w:b/>
          <w:sz w:val="22"/>
        </w:rPr>
        <w:t>00:43:32,055 --&gt; 00:43:36,215 [Speaker 0]</w:t>
      </w:r>
    </w:p>
    <w:p>
      <w:pPr>
        <w:pStyle w:val="Normal"/>
        <w:rPr/>
      </w:pPr>
      <w:r>
        <w:rPr>
          <w:sz w:val="22"/>
        </w:rPr>
        <w:t xml:space="preserve">And we got Carol. Carol, raise your hand. Does anybody, does everybody know Carol? </w:t>
      </w:r>
    </w:p>
    <w:p>
      <w:pPr>
        <w:pStyle w:val="Normal"/>
        <w:rPr/>
      </w:pPr>
      <w:r>
        <w:rPr/>
      </w:r>
    </w:p>
    <w:p>
      <w:pPr>
        <w:pStyle w:val="Normal"/>
        <w:rPr/>
      </w:pPr>
      <w:r>
        <w:rPr>
          <w:b/>
          <w:sz w:val="22"/>
        </w:rPr>
        <w:t>00:43:36,215 --&gt; 00:43:43,295 [Speaker 13]</w:t>
      </w:r>
    </w:p>
    <w:p>
      <w:pPr>
        <w:pStyle w:val="Normal"/>
        <w:rPr/>
      </w:pPr>
      <w:r>
        <w:rPr>
          <w:sz w:val="22"/>
        </w:rPr>
        <w:t xml:space="preserve">[laughs] [applause] </w:t>
      </w:r>
    </w:p>
    <w:p>
      <w:pPr>
        <w:pStyle w:val="Normal"/>
        <w:rPr/>
      </w:pPr>
      <w:r>
        <w:rPr/>
      </w:r>
    </w:p>
    <w:p>
      <w:pPr>
        <w:pStyle w:val="Normal"/>
        <w:rPr/>
      </w:pPr>
      <w:r>
        <w:rPr>
          <w:b/>
          <w:sz w:val="22"/>
        </w:rPr>
        <w:t>00:43:43,295 --&gt; 00:43:54,955 [Speaker 0]</w:t>
      </w:r>
    </w:p>
    <w:p>
      <w:pPr>
        <w:pStyle w:val="Normal"/>
        <w:rPr/>
      </w:pPr>
      <w:r>
        <w:rPr>
          <w:sz w:val="22"/>
        </w:rPr>
        <w:t xml:space="preserve">I'm gonna talk about Carol here in a, in a few more minutes. But anyway, she's been keeping the place open for 18 years for us. Uh, volunteers are needed for the museum. Joanne Stables, where are you? </w:t>
      </w:r>
    </w:p>
    <w:p>
      <w:pPr>
        <w:pStyle w:val="Normal"/>
        <w:rPr/>
      </w:pPr>
      <w:r>
        <w:rPr/>
      </w:r>
    </w:p>
    <w:p>
      <w:pPr>
        <w:pStyle w:val="Normal"/>
        <w:rPr/>
      </w:pPr>
      <w:r>
        <w:rPr>
          <w:b/>
          <w:sz w:val="22"/>
        </w:rPr>
        <w:t>00:43:54,955 --&gt; 00:43:55,036 [Speaker 14]</w:t>
      </w:r>
    </w:p>
    <w:p>
      <w:pPr>
        <w:pStyle w:val="Normal"/>
        <w:rPr/>
      </w:pPr>
      <w:r>
        <w:rPr>
          <w:sz w:val="22"/>
        </w:rPr>
        <w:t xml:space="preserve">In the back. </w:t>
      </w:r>
    </w:p>
    <w:p>
      <w:pPr>
        <w:pStyle w:val="Normal"/>
        <w:rPr/>
      </w:pPr>
      <w:r>
        <w:rPr/>
      </w:r>
    </w:p>
    <w:p>
      <w:pPr>
        <w:pStyle w:val="Normal"/>
        <w:rPr/>
      </w:pPr>
      <w:r>
        <w:rPr>
          <w:b/>
          <w:sz w:val="22"/>
        </w:rPr>
        <w:t>00:43:55,036 --&gt; 00:43:56,176 [Speaker 0]</w:t>
      </w:r>
    </w:p>
    <w:p>
      <w:pPr>
        <w:pStyle w:val="Normal"/>
        <w:rPr/>
      </w:pPr>
      <w:r>
        <w:rPr>
          <w:sz w:val="22"/>
        </w:rPr>
        <w:t xml:space="preserve">Stand up real quick- </w:t>
      </w:r>
    </w:p>
    <w:p>
      <w:pPr>
        <w:pStyle w:val="Normal"/>
        <w:rPr/>
      </w:pPr>
      <w:r>
        <w:rPr/>
      </w:r>
    </w:p>
    <w:p>
      <w:pPr>
        <w:pStyle w:val="Normal"/>
        <w:rPr/>
      </w:pPr>
      <w:r>
        <w:rPr>
          <w:b/>
          <w:sz w:val="22"/>
        </w:rPr>
        <w:t>00:43:56,176 --&gt; 00:43:57,135 [Speaker 13]</w:t>
      </w:r>
    </w:p>
    <w:p>
      <w:pPr>
        <w:pStyle w:val="Normal"/>
        <w:rPr/>
      </w:pPr>
      <w:r>
        <w:rPr>
          <w:sz w:val="22"/>
        </w:rPr>
        <w:t xml:space="preserve">[laughs] </w:t>
      </w:r>
    </w:p>
    <w:p>
      <w:pPr>
        <w:pStyle w:val="Normal"/>
        <w:rPr/>
      </w:pPr>
      <w:r>
        <w:rPr/>
      </w:r>
    </w:p>
    <w:p>
      <w:pPr>
        <w:pStyle w:val="Normal"/>
        <w:rPr/>
      </w:pPr>
      <w:r>
        <w:rPr>
          <w:b/>
          <w:sz w:val="22"/>
        </w:rPr>
        <w:t>00:43:57,135 --&gt; 00:43:57,695 [Speaker 0]</w:t>
      </w:r>
    </w:p>
    <w:p>
      <w:pPr>
        <w:pStyle w:val="Normal"/>
        <w:rPr/>
      </w:pPr>
      <w:r>
        <w:rPr>
          <w:sz w:val="22"/>
        </w:rPr>
        <w:t xml:space="preserve">... so they can see you. </w:t>
      </w:r>
    </w:p>
    <w:p>
      <w:pPr>
        <w:pStyle w:val="Normal"/>
        <w:rPr/>
      </w:pPr>
      <w:r>
        <w:rPr/>
      </w:r>
    </w:p>
    <w:p>
      <w:pPr>
        <w:pStyle w:val="Normal"/>
        <w:rPr/>
      </w:pPr>
      <w:r>
        <w:rPr>
          <w:b/>
          <w:sz w:val="22"/>
        </w:rPr>
        <w:t>00:43:57,695 --&gt; 00:44:01,936 [Speaker 13]</w:t>
      </w:r>
    </w:p>
    <w:p>
      <w:pPr>
        <w:pStyle w:val="Normal"/>
        <w:rPr/>
      </w:pPr>
      <w:r>
        <w:rPr>
          <w:sz w:val="22"/>
        </w:rPr>
        <w:t xml:space="preserve">[laughs] [applause] </w:t>
      </w:r>
    </w:p>
    <w:p>
      <w:pPr>
        <w:pStyle w:val="Normal"/>
        <w:rPr/>
      </w:pPr>
      <w:r>
        <w:rPr/>
      </w:r>
    </w:p>
    <w:p>
      <w:pPr>
        <w:pStyle w:val="Normal"/>
        <w:rPr/>
      </w:pPr>
      <w:r>
        <w:rPr>
          <w:b/>
          <w:sz w:val="22"/>
        </w:rPr>
        <w:t>00:44:01,936 --&gt; 00:44:19,875 [Speaker 0]</w:t>
      </w:r>
    </w:p>
    <w:p>
      <w:pPr>
        <w:pStyle w:val="Normal"/>
        <w:rPr/>
      </w:pPr>
      <w:r>
        <w:rPr>
          <w:sz w:val="22"/>
        </w:rPr>
        <w:t xml:space="preserve">Carol is retiring after 18 years, so we need, um, volunteer docents. We'll train you, we'll teach you the history of the building, et cetera. Um, and, um, it, you can just sit in there one day a, a, a month or whatever, and, um, help us out. So if you'll contact Joanne- </w:t>
      </w:r>
    </w:p>
    <w:p>
      <w:pPr>
        <w:pStyle w:val="Normal"/>
        <w:rPr/>
      </w:pPr>
      <w:r>
        <w:rPr/>
      </w:r>
    </w:p>
    <w:p>
      <w:pPr>
        <w:pStyle w:val="Normal"/>
        <w:rPr/>
      </w:pPr>
      <w:r>
        <w:rPr>
          <w:b/>
          <w:sz w:val="22"/>
        </w:rPr>
        <w:t>00:44:19,875 --&gt; 00:44:21,775 [Speaker 14]</w:t>
      </w:r>
    </w:p>
    <w:p>
      <w:pPr>
        <w:pStyle w:val="Normal"/>
        <w:rPr/>
      </w:pPr>
      <w:r>
        <w:rPr>
          <w:sz w:val="22"/>
        </w:rPr>
        <w:t xml:space="preserve">Yeah, I came prepared. </w:t>
      </w:r>
    </w:p>
    <w:p>
      <w:pPr>
        <w:pStyle w:val="Normal"/>
        <w:rPr/>
      </w:pPr>
      <w:r>
        <w:rPr/>
      </w:r>
    </w:p>
    <w:p>
      <w:pPr>
        <w:pStyle w:val="Normal"/>
        <w:rPr/>
      </w:pPr>
      <w:r>
        <w:rPr>
          <w:b/>
          <w:sz w:val="22"/>
        </w:rPr>
        <w:t>00:44:21,775 --&gt; 00:44:22,195 [Speaker 0]</w:t>
      </w:r>
    </w:p>
    <w:p>
      <w:pPr>
        <w:pStyle w:val="Normal"/>
        <w:rPr/>
      </w:pPr>
      <w:r>
        <w:rPr>
          <w:sz w:val="22"/>
        </w:rPr>
        <w:t xml:space="preserve">Okay. </w:t>
      </w:r>
    </w:p>
    <w:p>
      <w:pPr>
        <w:pStyle w:val="Normal"/>
        <w:rPr/>
      </w:pPr>
      <w:r>
        <w:rPr/>
      </w:r>
    </w:p>
    <w:p>
      <w:pPr>
        <w:pStyle w:val="Normal"/>
        <w:rPr/>
      </w:pPr>
      <w:r>
        <w:rPr>
          <w:b/>
          <w:sz w:val="22"/>
        </w:rPr>
        <w:t>00:44:22,195 --&gt; 00:44:22,215 [Speaker 13]</w:t>
      </w:r>
    </w:p>
    <w:p>
      <w:pPr>
        <w:pStyle w:val="Normal"/>
        <w:rPr/>
      </w:pPr>
      <w:r>
        <w:rPr>
          <w:sz w:val="22"/>
        </w:rPr>
        <w:t xml:space="preserve">[laughs] </w:t>
      </w:r>
    </w:p>
    <w:p>
      <w:pPr>
        <w:pStyle w:val="Normal"/>
        <w:rPr/>
      </w:pPr>
      <w:r>
        <w:rPr/>
      </w:r>
    </w:p>
    <w:p>
      <w:pPr>
        <w:pStyle w:val="Normal"/>
        <w:rPr/>
      </w:pPr>
      <w:r>
        <w:rPr>
          <w:b/>
          <w:sz w:val="22"/>
        </w:rPr>
        <w:t>00:44:22,215 --&gt; 00:44:28,156 [Speaker 14]</w:t>
      </w:r>
    </w:p>
    <w:p>
      <w:pPr>
        <w:pStyle w:val="Normal"/>
        <w:rPr/>
      </w:pPr>
      <w:r>
        <w:rPr>
          <w:sz w:val="22"/>
        </w:rPr>
        <w:t xml:space="preserve">Um, I'm gonna pass around two sheets. One says, "I'm dying to be a volunteer." </w:t>
      </w:r>
    </w:p>
    <w:p>
      <w:pPr>
        <w:pStyle w:val="Normal"/>
        <w:rPr/>
      </w:pPr>
      <w:r>
        <w:rPr/>
      </w:r>
    </w:p>
    <w:p>
      <w:pPr>
        <w:pStyle w:val="Normal"/>
        <w:rPr/>
      </w:pPr>
      <w:r>
        <w:rPr>
          <w:b/>
          <w:sz w:val="22"/>
        </w:rPr>
        <w:t>00:44:28,156 --&gt; 00:44:28,816 [Speaker 13]</w:t>
      </w:r>
    </w:p>
    <w:p>
      <w:pPr>
        <w:pStyle w:val="Normal"/>
        <w:rPr/>
      </w:pPr>
      <w:r>
        <w:rPr>
          <w:sz w:val="22"/>
        </w:rPr>
        <w:t xml:space="preserve">[laughs] </w:t>
      </w:r>
    </w:p>
    <w:p>
      <w:pPr>
        <w:pStyle w:val="Normal"/>
        <w:rPr/>
      </w:pPr>
      <w:r>
        <w:rPr/>
      </w:r>
    </w:p>
    <w:p>
      <w:pPr>
        <w:pStyle w:val="Normal"/>
        <w:rPr/>
      </w:pPr>
      <w:r>
        <w:rPr>
          <w:b/>
          <w:sz w:val="22"/>
        </w:rPr>
        <w:t>00:44:28,816 --&gt; 00:44:35,635 [Speaker 14]</w:t>
      </w:r>
    </w:p>
    <w:p>
      <w:pPr>
        <w:pStyle w:val="Normal"/>
        <w:rPr/>
      </w:pPr>
      <w:r>
        <w:rPr>
          <w:sz w:val="22"/>
        </w:rPr>
        <w:t xml:space="preserve">And I want your name, your address, your phone number, and email. And I, um, I don't know who </w:t>
      </w:r>
    </w:p>
    <w:p>
      <w:pPr>
        <w:pStyle w:val="Normal"/>
        <w:rPr/>
      </w:pPr>
      <w:r>
        <w:rPr/>
      </w:r>
    </w:p>
    <w:p>
      <w:pPr>
        <w:pStyle w:val="Normal"/>
        <w:rPr/>
      </w:pPr>
      <w:r>
        <w:rPr>
          <w:b/>
          <w:sz w:val="22"/>
        </w:rPr>
        <w:t>00:44:35,635 --&gt; 00:44:36,295 [Speaker 2]</w:t>
      </w:r>
    </w:p>
    <w:p>
      <w:pPr>
        <w:pStyle w:val="Normal"/>
        <w:rPr/>
      </w:pPr>
      <w:r>
        <w:rPr>
          <w:sz w:val="22"/>
        </w:rPr>
        <w:t xml:space="preserve">My email is </w:t>
      </w:r>
    </w:p>
    <w:p>
      <w:pPr>
        <w:pStyle w:val="Normal"/>
        <w:rPr/>
      </w:pPr>
      <w:r>
        <w:rPr/>
      </w:r>
    </w:p>
    <w:p>
      <w:pPr>
        <w:pStyle w:val="Normal"/>
        <w:rPr/>
      </w:pPr>
      <w:r>
        <w:rPr>
          <w:b/>
          <w:sz w:val="22"/>
        </w:rPr>
        <w:t>00:44:36,295 --&gt; 00:44:42,616 [Speaker 14]</w:t>
      </w:r>
    </w:p>
    <w:p>
      <w:pPr>
        <w:pStyle w:val="Normal"/>
        <w:rPr/>
      </w:pPr>
      <w:r>
        <w:rPr>
          <w:sz w:val="22"/>
        </w:rPr>
        <w:t xml:space="preserve">... is, I signed up first. And I know there are a couple other folks here in the room who've told me that they're willing to do this, and I'll hand it to them right now. </w:t>
      </w:r>
    </w:p>
    <w:p>
      <w:pPr>
        <w:pStyle w:val="Normal"/>
        <w:rPr/>
      </w:pPr>
      <w:r>
        <w:rPr/>
      </w:r>
    </w:p>
    <w:p>
      <w:pPr>
        <w:pStyle w:val="Normal"/>
        <w:rPr/>
      </w:pPr>
      <w:r>
        <w:rPr>
          <w:b/>
          <w:sz w:val="22"/>
        </w:rPr>
        <w:t>00:44:42,616 --&gt; 00:44:44,155 [Speaker 5]</w:t>
      </w:r>
    </w:p>
    <w:p>
      <w:pPr>
        <w:pStyle w:val="Normal"/>
        <w:rPr/>
      </w:pPr>
      <w:r>
        <w:rPr>
          <w:sz w:val="22"/>
        </w:rPr>
        <w:t xml:space="preserve">It's standing right there in the </w:t>
      </w:r>
    </w:p>
    <w:p>
      <w:pPr>
        <w:pStyle w:val="Normal"/>
        <w:rPr/>
      </w:pPr>
      <w:r>
        <w:rPr/>
      </w:r>
    </w:p>
    <w:p>
      <w:pPr>
        <w:pStyle w:val="Normal"/>
        <w:rPr/>
      </w:pPr>
      <w:r>
        <w:rPr>
          <w:b/>
          <w:sz w:val="22"/>
        </w:rPr>
        <w:t>00:44:44,155 --&gt; 00:44:44,735 [Speaker 2]</w:t>
      </w:r>
    </w:p>
    <w:p>
      <w:pPr>
        <w:pStyle w:val="Normal"/>
        <w:rPr/>
      </w:pPr>
      <w:r>
        <w:rPr>
          <w:sz w:val="22"/>
        </w:rPr>
        <w:t xml:space="preserve">Not bad. </w:t>
      </w:r>
    </w:p>
    <w:p>
      <w:pPr>
        <w:pStyle w:val="Normal"/>
        <w:rPr/>
      </w:pPr>
      <w:r>
        <w:rPr/>
      </w:r>
    </w:p>
    <w:p>
      <w:pPr>
        <w:pStyle w:val="Normal"/>
        <w:rPr/>
      </w:pPr>
      <w:r>
        <w:rPr>
          <w:b/>
          <w:sz w:val="22"/>
        </w:rPr>
        <w:t>00:44:44,735 --&gt; 00:44:46,135 [Speaker 5]</w:t>
      </w:r>
    </w:p>
    <w:p>
      <w:pPr>
        <w:pStyle w:val="Normal"/>
        <w:rPr/>
      </w:pPr>
      <w:r>
        <w:rPr>
          <w:sz w:val="22"/>
        </w:rPr>
        <w:t xml:space="preserve">[laughs] </w:t>
      </w:r>
    </w:p>
    <w:p>
      <w:pPr>
        <w:pStyle w:val="Normal"/>
        <w:rPr/>
      </w:pPr>
      <w:r>
        <w:rPr/>
      </w:r>
    </w:p>
    <w:p>
      <w:pPr>
        <w:pStyle w:val="Normal"/>
        <w:rPr/>
      </w:pPr>
      <w:r>
        <w:rPr>
          <w:b/>
          <w:sz w:val="22"/>
        </w:rPr>
        <w:t>00:44:46,135 --&gt; 00:45:21,235 [Speaker 14]</w:t>
      </w:r>
    </w:p>
    <w:p>
      <w:pPr>
        <w:pStyle w:val="Normal"/>
        <w:rPr/>
      </w:pPr>
      <w:r>
        <w:rPr>
          <w:sz w:val="22"/>
        </w:rPr>
        <w:t xml:space="preserve">Yeah. Just jumped up, didn't he? [clears throat] Uh, the other sheet, if we haven't convinced you tonight, but you're thinking about it, please give me your information and I will be contacting you and twisting your arm. So we're hoping to have a minimum of eight docents. Uh, that way you would only have to serve, uh, once every two months. Probably on a Saturday, definitely on a Saturday, from about 8:00 to 4:00. I'm sorry, 10:00 to 4:00 in the afternoon. So you already give yourself twice a month, but here, you've got two weekends that are still free. </w:t>
      </w:r>
    </w:p>
    <w:p>
      <w:pPr>
        <w:pStyle w:val="Normal"/>
        <w:rPr/>
      </w:pPr>
      <w:r>
        <w:rPr/>
      </w:r>
    </w:p>
    <w:p>
      <w:pPr>
        <w:pStyle w:val="Normal"/>
        <w:rPr/>
      </w:pPr>
      <w:r>
        <w:rPr>
          <w:b/>
          <w:sz w:val="22"/>
        </w:rPr>
        <w:t>00:45:21,235 --&gt; 00:45:23,055 [Speaker 13]</w:t>
      </w:r>
    </w:p>
    <w:p>
      <w:pPr>
        <w:pStyle w:val="Normal"/>
        <w:rPr/>
      </w:pPr>
      <w:r>
        <w:rPr>
          <w:sz w:val="22"/>
        </w:rPr>
        <w:t xml:space="preserve">[laughs] </w:t>
      </w:r>
    </w:p>
    <w:p>
      <w:pPr>
        <w:pStyle w:val="Normal"/>
        <w:rPr/>
      </w:pPr>
      <w:r>
        <w:rPr/>
      </w:r>
    </w:p>
    <w:p>
      <w:pPr>
        <w:pStyle w:val="Normal"/>
        <w:rPr/>
      </w:pPr>
      <w:r>
        <w:rPr>
          <w:b/>
          <w:sz w:val="22"/>
        </w:rPr>
        <w:t>00:45:23,055 --&gt; 00:45:27,475 [Speaker 14]</w:t>
      </w:r>
    </w:p>
    <w:p>
      <w:pPr>
        <w:pStyle w:val="Normal"/>
        <w:rPr/>
      </w:pPr>
      <w:r>
        <w:rPr>
          <w:sz w:val="22"/>
        </w:rPr>
        <w:t xml:space="preserve">So let's move these sheets along. I want to get everybody to see them. </w:t>
      </w:r>
    </w:p>
    <w:p>
      <w:pPr>
        <w:pStyle w:val="Normal"/>
        <w:rPr/>
      </w:pPr>
      <w:r>
        <w:rPr/>
      </w:r>
    </w:p>
    <w:p>
      <w:pPr>
        <w:pStyle w:val="Normal"/>
        <w:rPr/>
      </w:pPr>
      <w:r>
        <w:rPr>
          <w:b/>
          <w:sz w:val="22"/>
        </w:rPr>
        <w:t>00:45:27,475 --&gt; 00:45:34,275 [Speaker 0]</w:t>
      </w:r>
    </w:p>
    <w:p>
      <w:pPr>
        <w:pStyle w:val="Normal"/>
        <w:rPr/>
      </w:pPr>
      <w:r>
        <w:rPr>
          <w:sz w:val="22"/>
        </w:rPr>
        <w:t xml:space="preserve">Okay. We also conduct a lot of commemorative programs. You know, Rick and Cathy, uh, did the sesquicentennial. </w:t>
      </w:r>
    </w:p>
    <w:p>
      <w:pPr>
        <w:pStyle w:val="Normal"/>
        <w:rPr/>
      </w:pPr>
      <w:r>
        <w:rPr/>
      </w:r>
    </w:p>
    <w:p>
      <w:pPr>
        <w:pStyle w:val="Normal"/>
        <w:rPr/>
      </w:pPr>
      <w:r>
        <w:rPr>
          <w:b/>
          <w:sz w:val="22"/>
        </w:rPr>
        <w:t>00:45:34,275 --&gt; 00:45:35,415 [Speaker 13]</w:t>
      </w:r>
    </w:p>
    <w:p>
      <w:pPr>
        <w:pStyle w:val="Normal"/>
        <w:rPr/>
      </w:pPr>
      <w:r>
        <w:rPr>
          <w:sz w:val="22"/>
        </w:rPr>
        <w:t xml:space="preserve">[laughs] </w:t>
      </w:r>
    </w:p>
    <w:p>
      <w:pPr>
        <w:pStyle w:val="Normal"/>
        <w:rPr/>
      </w:pPr>
      <w:r>
        <w:rPr/>
      </w:r>
    </w:p>
    <w:p>
      <w:pPr>
        <w:pStyle w:val="Normal"/>
        <w:rPr/>
      </w:pPr>
      <w:r>
        <w:rPr>
          <w:b/>
          <w:sz w:val="22"/>
        </w:rPr>
        <w:t>00:45:35,415 --&gt; 00:45:38,975 [Speaker 0]</w:t>
      </w:r>
    </w:p>
    <w:p>
      <w:pPr>
        <w:pStyle w:val="Normal"/>
        <w:rPr/>
      </w:pPr>
      <w:r>
        <w:rPr>
          <w:sz w:val="22"/>
        </w:rPr>
        <w:t xml:space="preserve">Um, and, uh, I spoke at it </w:t>
      </w:r>
    </w:p>
    <w:p>
      <w:pPr>
        <w:pStyle w:val="Normal"/>
        <w:rPr/>
      </w:pPr>
      <w:r>
        <w:rPr/>
      </w:r>
    </w:p>
    <w:p>
      <w:pPr>
        <w:pStyle w:val="Normal"/>
        <w:rPr/>
      </w:pPr>
      <w:r>
        <w:rPr>
          <w:b/>
          <w:sz w:val="22"/>
        </w:rPr>
        <w:t>00:45:38,975 --&gt; 00:46:15,335 [Speaker 0]</w:t>
      </w:r>
    </w:p>
    <w:p>
      <w:pPr>
        <w:pStyle w:val="Normal"/>
        <w:rPr/>
      </w:pPr>
      <w:r>
        <w:rPr>
          <w:sz w:val="22"/>
        </w:rPr>
        <w:t xml:space="preserve">originally. Um, you know, this is the 170th anniversary of Mexican War. Name me another historical sites commemorating the, you know, 170th anniversary of the Mexican War. Um, we have a Roosevelt, uh, thing coming up in September. He came and gave a very important speech in Denton in 1938, and we're gonna, um, have a commemoration about that. We did it 10 years ago. We're gonna have another one this year. Um, Ellis Davidson is working on our, our World War I 100 anniversary and has done a really great audio... The first, uh, what I think are several audio visual record- </w:t>
      </w:r>
    </w:p>
    <w:p>
      <w:pPr>
        <w:pStyle w:val="Normal"/>
        <w:rPr/>
      </w:pPr>
      <w:r>
        <w:rPr/>
      </w:r>
    </w:p>
    <w:p>
      <w:pPr>
        <w:pStyle w:val="Normal"/>
        <w:rPr/>
      </w:pPr>
      <w:r>
        <w:rPr>
          <w:b/>
          <w:sz w:val="22"/>
        </w:rPr>
        <w:t>00:46:15,335 --&gt; 00:46:17,615 [Speaker 13]</w:t>
      </w:r>
    </w:p>
    <w:p>
      <w:pPr>
        <w:pStyle w:val="Normal"/>
        <w:rPr/>
      </w:pPr>
      <w:r>
        <w:rPr>
          <w:sz w:val="22"/>
        </w:rPr>
        <w:t xml:space="preserve">[applause] </w:t>
      </w:r>
    </w:p>
    <w:p>
      <w:pPr>
        <w:pStyle w:val="Normal"/>
        <w:rPr/>
      </w:pPr>
      <w:r>
        <w:rPr/>
      </w:r>
    </w:p>
    <w:p>
      <w:pPr>
        <w:pStyle w:val="Normal"/>
        <w:rPr/>
      </w:pPr>
      <w:r>
        <w:rPr>
          <w:b/>
          <w:sz w:val="22"/>
        </w:rPr>
        <w:t>00:46:17,615 --&gt; 00:46:18,195 [Speaker 0]</w:t>
      </w:r>
    </w:p>
    <w:p>
      <w:pPr>
        <w:pStyle w:val="Normal"/>
        <w:rPr/>
      </w:pPr>
      <w:r>
        <w:rPr>
          <w:sz w:val="22"/>
        </w:rPr>
        <w:t xml:space="preserve">Thank you, Ellis. </w:t>
      </w:r>
    </w:p>
    <w:p>
      <w:pPr>
        <w:pStyle w:val="Normal"/>
        <w:rPr/>
      </w:pPr>
      <w:r>
        <w:rPr/>
      </w:r>
    </w:p>
    <w:p>
      <w:pPr>
        <w:pStyle w:val="Normal"/>
        <w:rPr/>
      </w:pPr>
      <w:r>
        <w:rPr>
          <w:b/>
          <w:sz w:val="22"/>
        </w:rPr>
        <w:t>00:46:18,195 --&gt; 00:46:20,675 [Speaker 13]</w:t>
      </w:r>
    </w:p>
    <w:p>
      <w:pPr>
        <w:pStyle w:val="Normal"/>
        <w:rPr/>
      </w:pPr>
      <w:r>
        <w:rPr>
          <w:sz w:val="22"/>
        </w:rPr>
        <w:t xml:space="preserve">[applause] </w:t>
      </w:r>
    </w:p>
    <w:p>
      <w:pPr>
        <w:pStyle w:val="Normal"/>
        <w:rPr/>
      </w:pPr>
      <w:r>
        <w:rPr/>
      </w:r>
    </w:p>
    <w:p>
      <w:pPr>
        <w:pStyle w:val="Normal"/>
        <w:rPr/>
      </w:pPr>
      <w:r>
        <w:rPr>
          <w:b/>
          <w:sz w:val="22"/>
        </w:rPr>
        <w:t>00:46:20,675 --&gt; 00:46:44,415 [Speaker 0]</w:t>
      </w:r>
    </w:p>
    <w:p>
      <w:pPr>
        <w:pStyle w:val="Normal"/>
        <w:rPr/>
      </w:pPr>
      <w:r>
        <w:rPr>
          <w:sz w:val="22"/>
        </w:rPr>
        <w:t xml:space="preserve">That's gonna be November probably at the, um, probably at the, uh, pub. Um, conduct educational programs and activities. Uh, we do a lot of educational stuff. This is Student Discovery Day, six learning sessions, 200 kids on two different days. You know, total of 400 kids in six learning stations. </w:t>
      </w:r>
    </w:p>
    <w:p>
      <w:pPr>
        <w:pStyle w:val="Normal"/>
        <w:rPr/>
      </w:pPr>
      <w:r>
        <w:rPr/>
      </w:r>
    </w:p>
    <w:p>
      <w:pPr>
        <w:pStyle w:val="Normal"/>
        <w:rPr/>
      </w:pPr>
      <w:r>
        <w:rPr>
          <w:b/>
          <w:sz w:val="22"/>
        </w:rPr>
        <w:t>00:46:44,415 --&gt; 00:46:52,515 [Speaker 0]</w:t>
      </w:r>
    </w:p>
    <w:p>
      <w:pPr>
        <w:pStyle w:val="Normal"/>
        <w:rPr/>
      </w:pPr>
      <w:r>
        <w:rPr>
          <w:sz w:val="22"/>
        </w:rPr>
        <w:t xml:space="preserve">We have literally History Weekend. Charles, um, Andrew has spearheaded this. Um, this year was on, um, on the Civil War, and they're coming back this year, right? </w:t>
      </w:r>
    </w:p>
    <w:p>
      <w:pPr>
        <w:pStyle w:val="Normal"/>
        <w:rPr/>
      </w:pPr>
      <w:r>
        <w:rPr/>
      </w:r>
    </w:p>
    <w:p>
      <w:pPr>
        <w:pStyle w:val="Normal"/>
        <w:rPr/>
      </w:pPr>
      <w:r>
        <w:rPr>
          <w:b/>
          <w:sz w:val="22"/>
        </w:rPr>
        <w:t>00:46:52,515 --&gt; 00:46:55,535 [Speaker 5]</w:t>
      </w:r>
    </w:p>
    <w:p>
      <w:pPr>
        <w:pStyle w:val="Normal"/>
        <w:rPr/>
      </w:pPr>
      <w:r>
        <w:rPr>
          <w:sz w:val="22"/>
        </w:rPr>
        <w:t xml:space="preserve">Coming back August the 25th and 27th. </w:t>
      </w:r>
    </w:p>
    <w:p>
      <w:pPr>
        <w:pStyle w:val="Normal"/>
        <w:rPr/>
      </w:pPr>
      <w:r>
        <w:rPr/>
      </w:r>
    </w:p>
    <w:p>
      <w:pPr>
        <w:pStyle w:val="Normal"/>
        <w:rPr/>
      </w:pPr>
      <w:r>
        <w:rPr>
          <w:b/>
          <w:sz w:val="22"/>
        </w:rPr>
        <w:t>00:46:55,535 --&gt; 00:46:57,235 [Speaker 0]</w:t>
      </w:r>
    </w:p>
    <w:p>
      <w:pPr>
        <w:pStyle w:val="Normal"/>
        <w:rPr/>
      </w:pPr>
      <w:r>
        <w:rPr>
          <w:sz w:val="22"/>
        </w:rPr>
        <w:t xml:space="preserve">Okay. </w:t>
      </w:r>
    </w:p>
    <w:p>
      <w:pPr>
        <w:pStyle w:val="Normal"/>
        <w:rPr/>
      </w:pPr>
      <w:r>
        <w:rPr/>
      </w:r>
    </w:p>
    <w:p>
      <w:pPr>
        <w:pStyle w:val="Normal"/>
        <w:rPr/>
      </w:pPr>
      <w:r>
        <w:rPr>
          <w:b/>
          <w:sz w:val="22"/>
        </w:rPr>
        <w:t>00:46:57,235 --&gt; 00:47:03,635 [Speaker 0]</w:t>
      </w:r>
    </w:p>
    <w:p>
      <w:pPr>
        <w:pStyle w:val="Normal"/>
        <w:rPr/>
      </w:pPr>
      <w:r>
        <w:rPr>
          <w:sz w:val="22"/>
        </w:rPr>
        <w:t xml:space="preserve">Um, we do bus tour, um, receptions. There's some bus tours down at the Webb Cabin. </w:t>
      </w:r>
    </w:p>
    <w:p>
      <w:pPr>
        <w:pStyle w:val="Normal"/>
        <w:rPr/>
      </w:pPr>
      <w:r>
        <w:rPr/>
      </w:r>
    </w:p>
    <w:p>
      <w:pPr>
        <w:pStyle w:val="Normal"/>
        <w:rPr/>
      </w:pPr>
      <w:r>
        <w:rPr>
          <w:b/>
          <w:sz w:val="22"/>
        </w:rPr>
        <w:t>00:47:03,635 --&gt; 00:47:13,035 [Speaker 0]</w:t>
      </w:r>
    </w:p>
    <w:p>
      <w:pPr>
        <w:pStyle w:val="Normal"/>
        <w:rPr/>
      </w:pPr>
      <w:r>
        <w:rPr>
          <w:sz w:val="22"/>
        </w:rPr>
        <w:t xml:space="preserve">A lot of bus tours. Uh, these are... You can see Charles in there. A lot... These are all down at the mill. Bus tours from all over the country. </w:t>
      </w:r>
    </w:p>
    <w:p>
      <w:pPr>
        <w:pStyle w:val="Normal"/>
        <w:rPr/>
      </w:pPr>
      <w:r>
        <w:rPr/>
      </w:r>
    </w:p>
    <w:p>
      <w:pPr>
        <w:pStyle w:val="Normal"/>
        <w:rPr/>
      </w:pPr>
      <w:r>
        <w:rPr>
          <w:b/>
          <w:sz w:val="22"/>
        </w:rPr>
        <w:t>00:47:13,035 --&gt; 00:47:14,995 [Speaker 0]</w:t>
      </w:r>
    </w:p>
    <w:p>
      <w:pPr>
        <w:pStyle w:val="Normal"/>
        <w:rPr/>
      </w:pPr>
      <w:r>
        <w:rPr>
          <w:sz w:val="22"/>
        </w:rPr>
        <w:t xml:space="preserve">How many bus tours do we have? </w:t>
      </w:r>
    </w:p>
    <w:p>
      <w:pPr>
        <w:pStyle w:val="Normal"/>
        <w:rPr/>
      </w:pPr>
      <w:r>
        <w:rPr/>
      </w:r>
    </w:p>
    <w:p>
      <w:pPr>
        <w:pStyle w:val="Normal"/>
        <w:rPr/>
      </w:pPr>
      <w:r>
        <w:rPr>
          <w:b/>
          <w:sz w:val="22"/>
        </w:rPr>
        <w:t>00:47:14,995 --&gt; 00:47:15,475 [Speaker 5]</w:t>
      </w:r>
    </w:p>
    <w:p>
      <w:pPr>
        <w:pStyle w:val="Normal"/>
        <w:rPr/>
      </w:pPr>
      <w:r>
        <w:rPr>
          <w:sz w:val="22"/>
        </w:rPr>
        <w:t xml:space="preserve">This year? </w:t>
      </w:r>
    </w:p>
    <w:p>
      <w:pPr>
        <w:pStyle w:val="Normal"/>
        <w:rPr/>
      </w:pPr>
      <w:r>
        <w:rPr/>
      </w:r>
    </w:p>
    <w:p>
      <w:pPr>
        <w:pStyle w:val="Normal"/>
        <w:rPr/>
      </w:pPr>
      <w:r>
        <w:rPr>
          <w:b/>
          <w:sz w:val="22"/>
        </w:rPr>
        <w:t>00:47:15,475 --&gt; 00:47:16,475 [Speaker 0]</w:t>
      </w:r>
    </w:p>
    <w:p>
      <w:pPr>
        <w:pStyle w:val="Normal"/>
        <w:rPr/>
      </w:pPr>
      <w:r>
        <w:rPr>
          <w:sz w:val="22"/>
        </w:rPr>
        <w:t xml:space="preserve">Yeah. </w:t>
      </w:r>
    </w:p>
    <w:p>
      <w:pPr>
        <w:pStyle w:val="Normal"/>
        <w:rPr/>
      </w:pPr>
      <w:r>
        <w:rPr/>
      </w:r>
    </w:p>
    <w:p>
      <w:pPr>
        <w:pStyle w:val="Normal"/>
        <w:rPr/>
      </w:pPr>
      <w:r>
        <w:rPr>
          <w:b/>
          <w:sz w:val="22"/>
        </w:rPr>
        <w:t>00:47:16,475 --&gt; 00:47:17,135 [Speaker 5]</w:t>
      </w:r>
    </w:p>
    <w:p>
      <w:pPr>
        <w:pStyle w:val="Normal"/>
        <w:rPr/>
      </w:pPr>
      <w:r>
        <w:rPr>
          <w:sz w:val="22"/>
        </w:rPr>
        <w:t xml:space="preserve">Right now </w:t>
      </w:r>
    </w:p>
    <w:p>
      <w:pPr>
        <w:pStyle w:val="Normal"/>
        <w:rPr/>
      </w:pPr>
      <w:r>
        <w:rPr/>
      </w:r>
    </w:p>
    <w:p>
      <w:pPr>
        <w:pStyle w:val="Normal"/>
        <w:rPr/>
      </w:pPr>
      <w:r>
        <w:rPr>
          <w:b/>
          <w:sz w:val="22"/>
        </w:rPr>
        <w:t>00:47:17,135 --&gt; 00:47:19,095 [Speaker 2]</w:t>
      </w:r>
    </w:p>
    <w:p>
      <w:pPr>
        <w:pStyle w:val="Normal"/>
        <w:rPr/>
      </w:pPr>
      <w:r>
        <w:rPr>
          <w:sz w:val="22"/>
        </w:rPr>
        <w:t xml:space="preserve">We have 15 this summer. </w:t>
      </w:r>
    </w:p>
    <w:p>
      <w:pPr>
        <w:pStyle w:val="Normal"/>
        <w:rPr/>
      </w:pPr>
      <w:r>
        <w:rPr/>
      </w:r>
    </w:p>
    <w:p>
      <w:pPr>
        <w:pStyle w:val="Normal"/>
        <w:rPr/>
      </w:pPr>
      <w:r>
        <w:rPr>
          <w:b/>
          <w:sz w:val="22"/>
        </w:rPr>
        <w:t>00:47:19,095 --&gt; 00:47:20,115 [Speaker 0]</w:t>
      </w:r>
    </w:p>
    <w:p>
      <w:pPr>
        <w:pStyle w:val="Normal"/>
        <w:rPr/>
      </w:pPr>
      <w:r>
        <w:rPr>
          <w:sz w:val="22"/>
        </w:rPr>
        <w:t xml:space="preserve">15 so far. </w:t>
      </w:r>
    </w:p>
    <w:p>
      <w:pPr>
        <w:pStyle w:val="Normal"/>
        <w:rPr/>
      </w:pPr>
      <w:r>
        <w:rPr/>
      </w:r>
    </w:p>
    <w:p>
      <w:pPr>
        <w:pStyle w:val="Normal"/>
        <w:rPr/>
      </w:pPr>
      <w:r>
        <w:rPr>
          <w:b/>
          <w:sz w:val="22"/>
        </w:rPr>
        <w:t>00:47:20,115 --&gt; 00:47:22,155 [Speaker 5]</w:t>
      </w:r>
    </w:p>
    <w:p>
      <w:pPr>
        <w:pStyle w:val="Normal"/>
        <w:rPr/>
      </w:pPr>
      <w:r>
        <w:rPr>
          <w:sz w:val="22"/>
        </w:rPr>
        <w:t xml:space="preserve">About 15 more are scheduled. </w:t>
      </w:r>
    </w:p>
    <w:p>
      <w:pPr>
        <w:pStyle w:val="Normal"/>
        <w:rPr/>
      </w:pPr>
      <w:r>
        <w:rPr/>
      </w:r>
    </w:p>
    <w:p>
      <w:pPr>
        <w:pStyle w:val="Normal"/>
        <w:rPr/>
      </w:pPr>
      <w:r>
        <w:rPr>
          <w:b/>
          <w:sz w:val="22"/>
        </w:rPr>
        <w:t>00:47:22,155 --&gt; 00:47:52,395 [Speaker 0]</w:t>
      </w:r>
    </w:p>
    <w:p>
      <w:pPr>
        <w:pStyle w:val="Normal"/>
        <w:rPr/>
      </w:pPr>
      <w:r>
        <w:rPr>
          <w:sz w:val="22"/>
        </w:rPr>
        <w:t xml:space="preserve">15 so far, and 15 more scheduled. All right. Visitor tours. This was the Leverton family came in. They lived in Mickey McRae's house. We were trying to get information from them and vice versa. Um, news and travel writers. Um, there's an article in John Deere Magazine about Stationkeepers that has our still project in it. Uh, we had German travel writers, people from Oregon and California. Um, from everywhere. Um, distinguished visitors. We had the, um, </w:t>
      </w:r>
    </w:p>
    <w:p>
      <w:pPr>
        <w:pStyle w:val="Normal"/>
        <w:rPr/>
      </w:pPr>
      <w:r>
        <w:rPr/>
      </w:r>
    </w:p>
    <w:p>
      <w:pPr>
        <w:pStyle w:val="Normal"/>
        <w:rPr/>
      </w:pPr>
      <w:r>
        <w:rPr>
          <w:b/>
          <w:sz w:val="22"/>
        </w:rPr>
        <w:t>00:47:52,395 --&gt; 00:48:11,615 [Speaker 0]</w:t>
      </w:r>
    </w:p>
    <w:p>
      <w:pPr>
        <w:pStyle w:val="Normal"/>
        <w:rPr/>
      </w:pPr>
      <w:r>
        <w:rPr>
          <w:sz w:val="22"/>
        </w:rPr>
        <w:t xml:space="preserve">the, um, historian emeritus of the National Park Service as a matter of fact came. He enrolls... He'd been giving tours about the Battle of Shiloh, and I could sit out by the pub and tell him that the guy who owned the Battle of Shiloh, a Confederate soldier, one of the workhouses, had actually been raised on the courthouse green, and he was flabbergasted. </w:t>
      </w:r>
    </w:p>
    <w:p>
      <w:pPr>
        <w:pStyle w:val="Normal"/>
        <w:rPr/>
      </w:pPr>
      <w:r>
        <w:rPr/>
      </w:r>
    </w:p>
    <w:p>
      <w:pPr>
        <w:pStyle w:val="Normal"/>
        <w:rPr/>
      </w:pPr>
      <w:r>
        <w:rPr>
          <w:b/>
          <w:sz w:val="22"/>
        </w:rPr>
        <w:t>00:48:11,615 --&gt; 00:48:11,635 [Speaker 2]</w:t>
      </w:r>
    </w:p>
    <w:p>
      <w:pPr>
        <w:pStyle w:val="Normal"/>
        <w:rPr/>
      </w:pPr>
      <w:r>
        <w:rPr>
          <w:sz w:val="22"/>
        </w:rPr>
        <w:t xml:space="preserve">Yeah, I see. </w:t>
      </w:r>
    </w:p>
    <w:p>
      <w:pPr>
        <w:pStyle w:val="Normal"/>
        <w:rPr/>
      </w:pPr>
      <w:r>
        <w:rPr/>
      </w:r>
    </w:p>
    <w:p>
      <w:pPr>
        <w:pStyle w:val="Normal"/>
        <w:rPr/>
      </w:pPr>
      <w:r>
        <w:rPr>
          <w:b/>
          <w:sz w:val="22"/>
        </w:rPr>
        <w:t>00:48:11,635 --&gt; 00:48:21,455 [Speaker 0]</w:t>
      </w:r>
    </w:p>
    <w:p>
      <w:pPr>
        <w:pStyle w:val="Normal"/>
        <w:rPr/>
      </w:pPr>
      <w:r>
        <w:rPr>
          <w:sz w:val="22"/>
        </w:rPr>
        <w:t xml:space="preserve">He always started his tour with, with that guy. Here he's from Denton, and this was at Mississippi. Um, we give great presentations. </w:t>
      </w:r>
    </w:p>
    <w:p>
      <w:pPr>
        <w:pStyle w:val="Normal"/>
        <w:rPr/>
      </w:pPr>
      <w:r>
        <w:rPr/>
      </w:r>
    </w:p>
    <w:p>
      <w:pPr>
        <w:pStyle w:val="Normal"/>
        <w:rPr/>
      </w:pPr>
      <w:r>
        <w:rPr>
          <w:b/>
          <w:sz w:val="22"/>
        </w:rPr>
        <w:t>00:48:21,455 --&gt; 00:48:22,835 [Speaker 13]</w:t>
      </w:r>
    </w:p>
    <w:p>
      <w:pPr>
        <w:pStyle w:val="Normal"/>
        <w:rPr/>
      </w:pPr>
      <w:r>
        <w:rPr>
          <w:sz w:val="22"/>
        </w:rPr>
        <w:t xml:space="preserve">[laughs] </w:t>
      </w:r>
    </w:p>
    <w:p>
      <w:pPr>
        <w:pStyle w:val="Normal"/>
        <w:rPr/>
      </w:pPr>
      <w:r>
        <w:rPr/>
      </w:r>
    </w:p>
    <w:p>
      <w:pPr>
        <w:pStyle w:val="Normal"/>
        <w:rPr/>
      </w:pPr>
      <w:r>
        <w:rPr>
          <w:b/>
          <w:sz w:val="22"/>
        </w:rPr>
        <w:t>00:48:22,835 --&gt; 00:48:25,695 [Speaker 0]</w:t>
      </w:r>
    </w:p>
    <w:p>
      <w:pPr>
        <w:pStyle w:val="Normal"/>
        <w:rPr/>
      </w:pPr>
      <w:r>
        <w:rPr>
          <w:sz w:val="22"/>
        </w:rPr>
        <w:t xml:space="preserve">Doesn't look like I had an audience there, but I did. That was the- </w:t>
      </w:r>
    </w:p>
    <w:p>
      <w:pPr>
        <w:pStyle w:val="Normal"/>
        <w:rPr/>
      </w:pPr>
      <w:r>
        <w:rPr/>
      </w:r>
    </w:p>
    <w:p>
      <w:pPr>
        <w:pStyle w:val="Normal"/>
        <w:rPr/>
      </w:pPr>
      <w:r>
        <w:rPr>
          <w:b/>
          <w:sz w:val="22"/>
        </w:rPr>
        <w:t>00:48:25,695 --&gt; 00:48:26,015 [Speaker 13]</w:t>
      </w:r>
    </w:p>
    <w:p>
      <w:pPr>
        <w:pStyle w:val="Normal"/>
        <w:rPr/>
      </w:pPr>
      <w:r>
        <w:rPr>
          <w:sz w:val="22"/>
        </w:rPr>
        <w:t xml:space="preserve">[applause]. </w:t>
      </w:r>
    </w:p>
    <w:p>
      <w:pPr>
        <w:pStyle w:val="Normal"/>
        <w:rPr/>
      </w:pPr>
      <w:r>
        <w:rPr/>
      </w:r>
    </w:p>
    <w:p>
      <w:pPr>
        <w:pStyle w:val="Normal"/>
        <w:rPr/>
      </w:pPr>
      <w:r>
        <w:rPr>
          <w:b/>
          <w:sz w:val="22"/>
        </w:rPr>
        <w:t>00:48:26,015 --&gt; 00:48:26,595 [Speaker 0]</w:t>
      </w:r>
    </w:p>
    <w:p>
      <w:pPr>
        <w:pStyle w:val="Normal"/>
        <w:rPr/>
      </w:pPr>
      <w:r>
        <w:rPr>
          <w:sz w:val="22"/>
        </w:rPr>
        <w:t xml:space="preserve">That was the </w:t>
      </w:r>
    </w:p>
    <w:p>
      <w:pPr>
        <w:pStyle w:val="Normal"/>
        <w:rPr/>
      </w:pPr>
      <w:r>
        <w:rPr/>
      </w:r>
    </w:p>
    <w:p>
      <w:pPr>
        <w:pStyle w:val="Normal"/>
        <w:rPr/>
      </w:pPr>
      <w:r>
        <w:rPr>
          <w:b/>
          <w:sz w:val="22"/>
        </w:rPr>
        <w:t>00:48:26,595 --&gt; 00:48:26,955 [Speaker 2]</w:t>
      </w:r>
    </w:p>
    <w:p>
      <w:pPr>
        <w:pStyle w:val="Normal"/>
        <w:rPr/>
      </w:pPr>
      <w:r>
        <w:rPr>
          <w:sz w:val="22"/>
        </w:rPr>
        <w:t xml:space="preserve">DAR. </w:t>
      </w:r>
    </w:p>
    <w:p>
      <w:pPr>
        <w:pStyle w:val="Normal"/>
        <w:rPr/>
      </w:pPr>
      <w:r>
        <w:rPr/>
      </w:r>
    </w:p>
    <w:p>
      <w:pPr>
        <w:pStyle w:val="Normal"/>
        <w:rPr/>
      </w:pPr>
      <w:r>
        <w:rPr>
          <w:b/>
          <w:sz w:val="22"/>
        </w:rPr>
        <w:t>00:48:26,955 --&gt; 00:48:29,835 [Speaker 0]</w:t>
      </w:r>
    </w:p>
    <w:p>
      <w:pPr>
        <w:pStyle w:val="Normal"/>
        <w:rPr/>
      </w:pPr>
      <w:r>
        <w:rPr>
          <w:sz w:val="22"/>
        </w:rPr>
        <w:t xml:space="preserve">... </w:t>
      </w:r>
    </w:p>
    <w:p>
      <w:pPr>
        <w:pStyle w:val="Normal"/>
        <w:rPr/>
      </w:pPr>
      <w:r>
        <w:rPr/>
      </w:r>
    </w:p>
    <w:p>
      <w:pPr>
        <w:pStyle w:val="Normal"/>
        <w:rPr/>
      </w:pPr>
      <w:r>
        <w:rPr>
          <w:b/>
          <w:sz w:val="22"/>
        </w:rPr>
        <w:t>00:48:29,835 --&gt; 00:48:30,155 [Speaker 0]</w:t>
      </w:r>
    </w:p>
    <w:p>
      <w:pPr>
        <w:pStyle w:val="Normal"/>
        <w:rPr/>
      </w:pPr>
      <w:r>
        <w:rPr>
          <w:sz w:val="22"/>
        </w:rPr>
        <w:t xml:space="preserve">DAR </w:t>
      </w:r>
    </w:p>
    <w:p>
      <w:pPr>
        <w:pStyle w:val="Normal"/>
        <w:rPr/>
      </w:pPr>
      <w:r>
        <w:rPr/>
      </w:r>
    </w:p>
    <w:p>
      <w:pPr>
        <w:pStyle w:val="Normal"/>
        <w:rPr/>
      </w:pPr>
      <w:r>
        <w:rPr>
          <w:b/>
          <w:sz w:val="22"/>
        </w:rPr>
        <w:t>00:48:30,155 --&gt; 00:48:30,455 [Speaker 2]</w:t>
      </w:r>
    </w:p>
    <w:p>
      <w:pPr>
        <w:pStyle w:val="Normal"/>
        <w:rPr/>
      </w:pPr>
      <w:r>
        <w:rPr>
          <w:sz w:val="22"/>
        </w:rPr>
        <w:t xml:space="preserve">... </w:t>
      </w:r>
    </w:p>
    <w:p>
      <w:pPr>
        <w:pStyle w:val="Normal"/>
        <w:rPr/>
      </w:pPr>
      <w:r>
        <w:rPr/>
      </w:r>
    </w:p>
    <w:p>
      <w:pPr>
        <w:pStyle w:val="Normal"/>
        <w:rPr/>
      </w:pPr>
      <w:r>
        <w:rPr>
          <w:b/>
          <w:sz w:val="22"/>
        </w:rPr>
        <w:t>00:48:30,455 --&gt; 00:49:10,475 [Speaker 0]</w:t>
      </w:r>
    </w:p>
    <w:p>
      <w:pPr>
        <w:pStyle w:val="Normal"/>
        <w:rPr/>
      </w:pPr>
      <w:r>
        <w:rPr>
          <w:sz w:val="22"/>
        </w:rPr>
        <w:t xml:space="preserve">... Revolution over in, um, East ... I speak with. Um, we as- we assist with, um, filmmaking. Uh, this was a Christian broadcast network that's doing a thing on, um, the, the moral courage of, um, people in the Underground Railroad. So they came and they spent a couple of days, um, filming here in Caroline County. He even took drones, added drones, et cetera. And then we have a Hollywood, um, film company that's in. They're doing a, they're doing a program, um, for the new Tubman Center. So we worked with them for a couple of days. Each one of these, you know, again, it's not very thing, worked with 'em for a couple of days, plus answer all their questions. </w:t>
      </w:r>
    </w:p>
    <w:p>
      <w:pPr>
        <w:pStyle w:val="Normal"/>
        <w:rPr/>
      </w:pPr>
      <w:r>
        <w:rPr/>
      </w:r>
    </w:p>
    <w:p>
      <w:pPr>
        <w:pStyle w:val="Normal"/>
        <w:rPr/>
      </w:pPr>
      <w:r>
        <w:rPr>
          <w:b/>
          <w:sz w:val="22"/>
        </w:rPr>
        <w:t>00:49:10,475 --&gt; 00:49:16,575 [Speaker 5]</w:t>
      </w:r>
    </w:p>
    <w:p>
      <w:pPr>
        <w:pStyle w:val="Normal"/>
        <w:rPr/>
      </w:pPr>
      <w:r>
        <w:rPr>
          <w:sz w:val="22"/>
        </w:rPr>
        <w:t>Also, I should say on the Hollywood production, they contacted us and I gave them Chesapeake College.</w:t>
      </w:r>
    </w:p>
    <w:p>
      <w:pPr>
        <w:pStyle w:val="Normal"/>
        <w:rPr/>
      </w:pPr>
      <w:r>
        <w:rPr/>
      </w:r>
    </w:p>
    <w:p>
      <w:pPr>
        <w:pStyle w:val="Normal"/>
        <w:rPr/>
      </w:pPr>
      <w:r>
        <w:rPr>
          <w:b/>
          <w:sz w:val="22"/>
        </w:rPr>
        <w:t>00:49:17,063 --&gt; 00:49:17,343 [Speaker 0]</w:t>
      </w:r>
    </w:p>
    <w:p>
      <w:pPr>
        <w:pStyle w:val="Normal"/>
        <w:rPr/>
      </w:pPr>
      <w:r>
        <w:rPr>
          <w:sz w:val="22"/>
        </w:rPr>
        <w:t xml:space="preserve">... uh, </w:t>
      </w:r>
    </w:p>
    <w:p>
      <w:pPr>
        <w:pStyle w:val="Normal"/>
        <w:rPr/>
      </w:pPr>
      <w:r>
        <w:rPr/>
      </w:r>
    </w:p>
    <w:p>
      <w:pPr>
        <w:pStyle w:val="Normal"/>
        <w:rPr/>
      </w:pPr>
      <w:r>
        <w:rPr>
          <w:b/>
          <w:sz w:val="22"/>
        </w:rPr>
        <w:t>00:49:17,343 --&gt; 00:49:17,424 [Speaker 2]</w:t>
      </w:r>
    </w:p>
    <w:p>
      <w:pPr>
        <w:pStyle w:val="Normal"/>
        <w:rPr/>
      </w:pPr>
      <w:r>
        <w:rPr>
          <w:sz w:val="22"/>
        </w:rPr>
        <w:t xml:space="preserve">[laughs] </w:t>
      </w:r>
    </w:p>
    <w:p>
      <w:pPr>
        <w:pStyle w:val="Normal"/>
        <w:rPr/>
      </w:pPr>
      <w:r>
        <w:rPr/>
      </w:r>
    </w:p>
    <w:p>
      <w:pPr>
        <w:pStyle w:val="Normal"/>
        <w:rPr/>
      </w:pPr>
      <w:r>
        <w:rPr>
          <w:b/>
          <w:sz w:val="22"/>
        </w:rPr>
        <w:t>00:49:17,424 --&gt; 00:49:22,864 [Speaker 0]</w:t>
      </w:r>
    </w:p>
    <w:p>
      <w:pPr>
        <w:pStyle w:val="Normal"/>
        <w:rPr/>
      </w:pPr>
      <w:r>
        <w:rPr>
          <w:sz w:val="22"/>
        </w:rPr>
        <w:t xml:space="preserve">... drama department this evening 'cause they're looking for a lot of extras. And I don't know if you've- </w:t>
      </w:r>
    </w:p>
    <w:p>
      <w:pPr>
        <w:pStyle w:val="Normal"/>
        <w:rPr/>
      </w:pPr>
      <w:r>
        <w:rPr/>
      </w:r>
    </w:p>
    <w:p>
      <w:pPr>
        <w:pStyle w:val="Normal"/>
        <w:rPr/>
      </w:pPr>
      <w:r>
        <w:rPr>
          <w:b/>
          <w:sz w:val="22"/>
        </w:rPr>
        <w:t>00:49:22,864 --&gt; 00:49:23,563 [Speaker 2]</w:t>
      </w:r>
    </w:p>
    <w:p>
      <w:pPr>
        <w:pStyle w:val="Normal"/>
        <w:rPr/>
      </w:pPr>
      <w:r>
        <w:rPr>
          <w:sz w:val="22"/>
        </w:rPr>
        <w:t xml:space="preserve">So maybe somebody that Yeah. Would want to be, yeah. </w:t>
      </w:r>
    </w:p>
    <w:p>
      <w:pPr>
        <w:pStyle w:val="Normal"/>
        <w:rPr/>
      </w:pPr>
      <w:r>
        <w:rPr/>
      </w:r>
    </w:p>
    <w:p>
      <w:pPr>
        <w:pStyle w:val="Normal"/>
        <w:rPr/>
      </w:pPr>
      <w:r>
        <w:rPr>
          <w:b/>
          <w:sz w:val="22"/>
        </w:rPr>
        <w:t>00:49:23,563 --&gt; 00:49:29,744 [Speaker 0]</w:t>
      </w:r>
    </w:p>
    <w:p>
      <w:pPr>
        <w:pStyle w:val="Normal"/>
        <w:rPr/>
      </w:pPr>
      <w:r>
        <w:rPr>
          <w:sz w:val="22"/>
        </w:rPr>
        <w:t xml:space="preserve">It's an actual movie. So, there will be a lot. And hopefully our culinary school will win the contract to make all the </w:t>
      </w:r>
    </w:p>
    <w:p>
      <w:pPr>
        <w:pStyle w:val="Normal"/>
        <w:rPr/>
      </w:pPr>
      <w:r>
        <w:rPr/>
      </w:r>
    </w:p>
    <w:p>
      <w:pPr>
        <w:pStyle w:val="Normal"/>
        <w:rPr/>
      </w:pPr>
      <w:r>
        <w:rPr>
          <w:b/>
          <w:sz w:val="22"/>
        </w:rPr>
        <w:t>00:49:29,744 --&gt; 00:49:30,104 [Speaker 2]</w:t>
      </w:r>
    </w:p>
    <w:p>
      <w:pPr>
        <w:pStyle w:val="Normal"/>
        <w:rPr/>
      </w:pPr>
      <w:r>
        <w:rPr>
          <w:sz w:val="22"/>
        </w:rPr>
        <w:t xml:space="preserve">[laughs] </w:t>
      </w:r>
    </w:p>
    <w:p>
      <w:pPr>
        <w:pStyle w:val="Normal"/>
        <w:rPr/>
      </w:pPr>
      <w:r>
        <w:rPr/>
      </w:r>
    </w:p>
    <w:p>
      <w:pPr>
        <w:pStyle w:val="Normal"/>
        <w:rPr/>
      </w:pPr>
      <w:r>
        <w:rPr>
          <w:b/>
          <w:sz w:val="22"/>
        </w:rPr>
        <w:t>00:49:30,104 --&gt; 00:49:42,803 [Speaker 0]</w:t>
      </w:r>
    </w:p>
    <w:p>
      <w:pPr>
        <w:pStyle w:val="Normal"/>
        <w:rPr/>
      </w:pPr>
      <w:r>
        <w:rPr>
          <w:sz w:val="22"/>
        </w:rPr>
        <w:t xml:space="preserve">... [clears throat] All right. Um, you know, we're doing audio-visual programs, again 12 states and has organized stuff for us in November. </w:t>
      </w:r>
    </w:p>
    <w:p>
      <w:pPr>
        <w:pStyle w:val="Normal"/>
        <w:rPr/>
      </w:pPr>
      <w:r>
        <w:rPr/>
      </w:r>
    </w:p>
    <w:p>
      <w:pPr>
        <w:pStyle w:val="Normal"/>
        <w:rPr/>
      </w:pPr>
      <w:r>
        <w:rPr>
          <w:b/>
          <w:sz w:val="22"/>
        </w:rPr>
        <w:t>00:49:42,803 --&gt; 00:50:23,243 [Speaker 0]</w:t>
      </w:r>
    </w:p>
    <w:p>
      <w:pPr>
        <w:pStyle w:val="Normal"/>
        <w:rPr/>
      </w:pPr>
      <w:r>
        <w:rPr>
          <w:sz w:val="22"/>
        </w:rPr>
        <w:t xml:space="preserve">Uh, you know, we do these printed brochures that provide information on African American stories and sites in Caroline County. Underground railroad sites here in Preston. And all different kinds. Um, we do interpretive signage. This is a thing we're doing on President Roosevelt's speech in 1938. That should be out in the next few weeks. Uh, we put one of these signs up at the Richard Potter House. We just did the Nehemiah fountain and the cobbler's house. We break the text, the town's been finding the money for these. Um, but we do the, we do the plaques in various places in the county. Past programs you can see, you know, Union Army to invade [clears throat] </w:t>
      </w:r>
    </w:p>
    <w:p>
      <w:pPr>
        <w:pStyle w:val="Normal"/>
        <w:rPr/>
      </w:pPr>
      <w:r>
        <w:rPr/>
      </w:r>
    </w:p>
    <w:p>
      <w:pPr>
        <w:pStyle w:val="Normal"/>
        <w:rPr/>
      </w:pPr>
      <w:r>
        <w:rPr>
          <w:b/>
          <w:sz w:val="22"/>
        </w:rPr>
        <w:t>00:50:23,243 --&gt; 00:50:31,963 [Speaker 0]</w:t>
      </w:r>
    </w:p>
    <w:p>
      <w:pPr>
        <w:pStyle w:val="Normal"/>
        <w:rPr/>
      </w:pPr>
      <w:r>
        <w:rPr>
          <w:sz w:val="22"/>
        </w:rPr>
        <w:t xml:space="preserve">And we've done about everything. Um, we support the Visitor Center. She, Abby's already talked about that. </w:t>
      </w:r>
    </w:p>
    <w:p>
      <w:pPr>
        <w:pStyle w:val="Normal"/>
        <w:rPr/>
      </w:pPr>
      <w:r>
        <w:rPr/>
      </w:r>
    </w:p>
    <w:p>
      <w:pPr>
        <w:pStyle w:val="Normal"/>
        <w:rPr/>
      </w:pPr>
      <w:r>
        <w:rPr>
          <w:b/>
          <w:sz w:val="22"/>
        </w:rPr>
        <w:t>00:50:31,963 --&gt; 00:51:01,223 [Speaker 0]</w:t>
      </w:r>
    </w:p>
    <w:p>
      <w:pPr>
        <w:pStyle w:val="Normal"/>
        <w:rPr/>
      </w:pPr>
      <w:r>
        <w:rPr>
          <w:sz w:val="22"/>
        </w:rPr>
        <w:t xml:space="preserve">Um, we have fun events, um, you know, we had Christmas at my house and we talked about the history of Courthouse Square. And we had an oyster feast, um, down at, uh, Winchester Mill. As part of a music festival. Uh, we have fun events. We went out to Harry Hughes' house and we had sea stories about sailors and sailing vessels in Caroline County. We did that last spring. By the way, uh, the governor is not well, um, but, um, </w:t>
      </w:r>
    </w:p>
    <w:p>
      <w:pPr>
        <w:pStyle w:val="Normal"/>
        <w:rPr/>
      </w:pPr>
      <w:r>
        <w:rPr/>
      </w:r>
    </w:p>
    <w:p>
      <w:pPr>
        <w:pStyle w:val="Normal"/>
        <w:rPr/>
      </w:pPr>
      <w:r>
        <w:rPr>
          <w:b/>
          <w:sz w:val="22"/>
        </w:rPr>
        <w:t>00:51:01,223 --&gt; 00:51:04,563 [Speaker 0]</w:t>
      </w:r>
    </w:p>
    <w:p>
      <w:pPr>
        <w:pStyle w:val="Normal"/>
        <w:rPr/>
      </w:pPr>
      <w:r>
        <w:rPr>
          <w:sz w:val="22"/>
        </w:rPr>
        <w:t xml:space="preserve">he's still at his house and he takes occasional visitors. </w:t>
      </w:r>
    </w:p>
    <w:p>
      <w:pPr>
        <w:pStyle w:val="Normal"/>
        <w:rPr/>
      </w:pPr>
      <w:r>
        <w:rPr/>
      </w:r>
    </w:p>
    <w:p>
      <w:pPr>
        <w:pStyle w:val="Normal"/>
        <w:rPr/>
      </w:pPr>
      <w:r>
        <w:rPr>
          <w:b/>
          <w:sz w:val="22"/>
        </w:rPr>
        <w:t>00:51:04,563 --&gt; 00:51:06,403 [Speaker 2]</w:t>
      </w:r>
    </w:p>
    <w:p>
      <w:pPr>
        <w:pStyle w:val="Normal"/>
        <w:rPr/>
      </w:pPr>
      <w:r>
        <w:rPr>
          <w:sz w:val="22"/>
        </w:rPr>
        <w:t xml:space="preserve">[laughs] </w:t>
      </w:r>
    </w:p>
    <w:p>
      <w:pPr>
        <w:pStyle w:val="Normal"/>
        <w:rPr/>
      </w:pPr>
      <w:r>
        <w:rPr/>
      </w:r>
    </w:p>
    <w:p>
      <w:pPr>
        <w:pStyle w:val="Normal"/>
        <w:rPr/>
      </w:pPr>
      <w:r>
        <w:rPr>
          <w:b/>
          <w:sz w:val="22"/>
        </w:rPr>
        <w:t>00:51:06,403 --&gt; 00:51:40,683 [Speaker 0]</w:t>
      </w:r>
    </w:p>
    <w:p>
      <w:pPr>
        <w:pStyle w:val="Normal"/>
        <w:rPr/>
      </w:pPr>
      <w:r>
        <w:rPr>
          <w:sz w:val="22"/>
        </w:rPr>
        <w:t xml:space="preserve">Uh, record of commitment by the Caroline County Historical Society. We've been doing original research for 32 years, educational programs for 32 years, museum operations 27 years, preservation of buildings for 23 years. Museum's been open weekly for 18 years and we did, uh, spend 15 years on the Winchester project. [laughs] I'm kidding. Um, research revisited. So the Caroline County Historical Society is extraordinarily unique in two areas, original research and preservation of buildings. </w:t>
      </w:r>
    </w:p>
    <w:p>
      <w:pPr>
        <w:pStyle w:val="Normal"/>
        <w:rPr/>
      </w:pPr>
      <w:r>
        <w:rPr/>
      </w:r>
    </w:p>
    <w:p>
      <w:pPr>
        <w:pStyle w:val="Normal"/>
        <w:rPr/>
      </w:pPr>
      <w:r>
        <w:rPr>
          <w:b/>
          <w:sz w:val="22"/>
        </w:rPr>
        <w:t>00:51:40,683 --&gt; 00:51:42,543 [Speaker 0]</w:t>
      </w:r>
    </w:p>
    <w:p>
      <w:pPr>
        <w:pStyle w:val="Normal"/>
        <w:rPr/>
      </w:pPr>
      <w:r>
        <w:rPr>
          <w:sz w:val="22"/>
        </w:rPr>
        <w:t xml:space="preserve">This is where a lot of research is done. [laughs] </w:t>
      </w:r>
    </w:p>
    <w:p>
      <w:pPr>
        <w:pStyle w:val="Normal"/>
        <w:rPr/>
      </w:pPr>
      <w:r>
        <w:rPr/>
      </w:r>
    </w:p>
    <w:p>
      <w:pPr>
        <w:pStyle w:val="Normal"/>
        <w:rPr/>
      </w:pPr>
      <w:r>
        <w:rPr>
          <w:b/>
          <w:sz w:val="22"/>
        </w:rPr>
        <w:t>00:51:42,543 --&gt; 00:51:42,563 [Speaker 2]</w:t>
      </w:r>
    </w:p>
    <w:p>
      <w:pPr>
        <w:pStyle w:val="Normal"/>
        <w:rPr/>
      </w:pPr>
      <w:r>
        <w:rPr>
          <w:sz w:val="22"/>
        </w:rPr>
        <w:t xml:space="preserve">[laughs] </w:t>
      </w:r>
    </w:p>
    <w:p>
      <w:pPr>
        <w:pStyle w:val="Normal"/>
        <w:rPr/>
      </w:pPr>
      <w:r>
        <w:rPr/>
      </w:r>
    </w:p>
    <w:p>
      <w:pPr>
        <w:pStyle w:val="Normal"/>
        <w:rPr/>
      </w:pPr>
      <w:r>
        <w:rPr>
          <w:b/>
          <w:sz w:val="22"/>
        </w:rPr>
        <w:t>00:51:42,563 --&gt; 00:51:43,643 [Speaker 0]</w:t>
      </w:r>
    </w:p>
    <w:p>
      <w:pPr>
        <w:pStyle w:val="Normal"/>
        <w:rPr/>
      </w:pPr>
      <w:r>
        <w:rPr>
          <w:sz w:val="22"/>
        </w:rPr>
        <w:t xml:space="preserve">This is my bed. </w:t>
      </w:r>
    </w:p>
    <w:p>
      <w:pPr>
        <w:pStyle w:val="Normal"/>
        <w:rPr/>
      </w:pPr>
      <w:r>
        <w:rPr/>
      </w:r>
    </w:p>
    <w:p>
      <w:pPr>
        <w:pStyle w:val="Normal"/>
        <w:rPr/>
      </w:pPr>
      <w:r>
        <w:rPr>
          <w:b/>
          <w:sz w:val="22"/>
        </w:rPr>
        <w:t>00:51:43,643 --&gt; 00:51:45,163 [Speaker 2]</w:t>
      </w:r>
    </w:p>
    <w:p>
      <w:pPr>
        <w:pStyle w:val="Normal"/>
        <w:rPr/>
      </w:pPr>
      <w:r>
        <w:rPr>
          <w:sz w:val="22"/>
        </w:rPr>
        <w:t xml:space="preserve">[laughs] </w:t>
      </w:r>
    </w:p>
    <w:p>
      <w:pPr>
        <w:pStyle w:val="Normal"/>
        <w:rPr/>
      </w:pPr>
      <w:r>
        <w:rPr/>
      </w:r>
    </w:p>
    <w:p>
      <w:pPr>
        <w:pStyle w:val="Normal"/>
        <w:rPr/>
      </w:pPr>
      <w:r>
        <w:rPr>
          <w:b/>
          <w:sz w:val="22"/>
        </w:rPr>
        <w:t>00:51:45,163 --&gt; 00:51:51,123 [Speaker 0]</w:t>
      </w:r>
    </w:p>
    <w:p>
      <w:pPr>
        <w:pStyle w:val="Normal"/>
        <w:rPr/>
      </w:pPr>
      <w:r>
        <w:rPr>
          <w:sz w:val="22"/>
        </w:rPr>
        <w:t xml:space="preserve">Yesterday or the day before. There's the program right there on my table. [laughs]. </w:t>
      </w:r>
    </w:p>
    <w:p>
      <w:pPr>
        <w:pStyle w:val="Normal"/>
        <w:rPr/>
      </w:pPr>
      <w:r>
        <w:rPr/>
      </w:r>
    </w:p>
    <w:p>
      <w:pPr>
        <w:pStyle w:val="Normal"/>
        <w:rPr/>
      </w:pPr>
      <w:r>
        <w:rPr>
          <w:b/>
          <w:sz w:val="22"/>
        </w:rPr>
        <w:t>00:51:51,123 --&gt; 00:51:52,643 [Speaker 2]</w:t>
      </w:r>
    </w:p>
    <w:p>
      <w:pPr>
        <w:pStyle w:val="Normal"/>
        <w:rPr/>
      </w:pPr>
      <w:r>
        <w:rPr>
          <w:sz w:val="22"/>
        </w:rPr>
        <w:t xml:space="preserve">[laughs] </w:t>
      </w:r>
    </w:p>
    <w:p>
      <w:pPr>
        <w:pStyle w:val="Normal"/>
        <w:rPr/>
      </w:pPr>
      <w:r>
        <w:rPr/>
      </w:r>
    </w:p>
    <w:p>
      <w:pPr>
        <w:pStyle w:val="Normal"/>
        <w:rPr/>
      </w:pPr>
      <w:r>
        <w:rPr>
          <w:b/>
          <w:sz w:val="22"/>
        </w:rPr>
        <w:t>00:51:52,643 --&gt; 00:52:00,443 [Speaker 0]</w:t>
      </w:r>
    </w:p>
    <w:p>
      <w:pPr>
        <w:pStyle w:val="Normal"/>
        <w:rPr/>
      </w:pPr>
      <w:r>
        <w:rPr>
          <w:sz w:val="22"/>
        </w:rPr>
        <w:t xml:space="preserve">Okay, so, you can see, um, we don't take any county money, if they offered it to us, we wouldn't take it. Um, and, uh- </w:t>
      </w:r>
    </w:p>
    <w:p>
      <w:pPr>
        <w:pStyle w:val="Normal"/>
        <w:rPr/>
      </w:pPr>
      <w:r>
        <w:rPr/>
      </w:r>
    </w:p>
    <w:p>
      <w:pPr>
        <w:pStyle w:val="Normal"/>
        <w:rPr/>
      </w:pPr>
      <w:r>
        <w:rPr>
          <w:b/>
          <w:sz w:val="22"/>
        </w:rPr>
        <w:t>00:52:00,443 --&gt; 00:52:00,763 [Speaker 2]</w:t>
      </w:r>
    </w:p>
    <w:p>
      <w:pPr>
        <w:pStyle w:val="Normal"/>
        <w:rPr/>
      </w:pPr>
      <w:r>
        <w:rPr>
          <w:sz w:val="22"/>
        </w:rPr>
        <w:t xml:space="preserve">[laughs] </w:t>
      </w:r>
    </w:p>
    <w:p>
      <w:pPr>
        <w:pStyle w:val="Normal"/>
        <w:rPr/>
      </w:pPr>
      <w:r>
        <w:rPr/>
      </w:r>
    </w:p>
    <w:p>
      <w:pPr>
        <w:pStyle w:val="Normal"/>
        <w:rPr/>
      </w:pPr>
      <w:r>
        <w:rPr>
          <w:b/>
          <w:sz w:val="22"/>
        </w:rPr>
        <w:t>00:52:00,763 --&gt; 00:52:25,223 [Speaker 0]</w:t>
      </w:r>
    </w:p>
    <w:p>
      <w:pPr>
        <w:pStyle w:val="Normal"/>
        <w:rPr/>
      </w:pPr>
      <w:r>
        <w:rPr>
          <w:sz w:val="22"/>
        </w:rPr>
        <w:t xml:space="preserve">... you know, we, uh, we do a tremendous amount of research, um, in the county and a lot of the tremendous amount of preservation, probably a national leader in preservation in rural areas. And we have to thank our many, many, many volunteers. You can see them all up there. Every one of them are great people and there's a lot of people who obviously who aren't in the photographs that helped us. I took Cathy Spence's picture today </w:t>
      </w:r>
    </w:p>
    <w:p>
      <w:pPr>
        <w:pStyle w:val="Normal"/>
        <w:rPr/>
      </w:pPr>
      <w:r>
        <w:rPr/>
      </w:r>
    </w:p>
    <w:p>
      <w:pPr>
        <w:pStyle w:val="Normal"/>
        <w:rPr/>
      </w:pPr>
      <w:r>
        <w:rPr>
          <w:b/>
          <w:sz w:val="22"/>
        </w:rPr>
        <w:t>00:52:25,223 --&gt; 00:52:27,943 [Speaker 2]</w:t>
      </w:r>
    </w:p>
    <w:p>
      <w:pPr>
        <w:pStyle w:val="Normal"/>
        <w:rPr/>
      </w:pPr>
      <w:r>
        <w:rPr>
          <w:sz w:val="22"/>
        </w:rPr>
        <w:t xml:space="preserve">[laughs] </w:t>
      </w:r>
    </w:p>
    <w:p>
      <w:pPr>
        <w:pStyle w:val="Normal"/>
        <w:rPr/>
      </w:pPr>
      <w:r>
        <w:rPr/>
      </w:r>
    </w:p>
    <w:p>
      <w:pPr>
        <w:pStyle w:val="Normal"/>
        <w:rPr/>
      </w:pPr>
      <w:r>
        <w:rPr>
          <w:b/>
          <w:sz w:val="22"/>
        </w:rPr>
        <w:t>00:52:27,943 --&gt; 00:52:30,583 [Speaker 0]</w:t>
      </w:r>
    </w:p>
    <w:p>
      <w:pPr>
        <w:pStyle w:val="Normal"/>
        <w:rPr/>
      </w:pPr>
      <w:r>
        <w:rPr>
          <w:sz w:val="22"/>
        </w:rPr>
        <w:t xml:space="preserve">And we really do need </w:t>
      </w:r>
    </w:p>
    <w:p>
      <w:pPr>
        <w:pStyle w:val="Normal"/>
        <w:rPr/>
      </w:pPr>
      <w:r>
        <w:rPr/>
      </w:r>
    </w:p>
    <w:p>
      <w:pPr>
        <w:pStyle w:val="Normal"/>
        <w:rPr/>
      </w:pPr>
      <w:r>
        <w:rPr>
          <w:b/>
          <w:sz w:val="22"/>
        </w:rPr>
        <w:t>00:52:30,583 --&gt; 00:52:32,643 [Speaker 0]</w:t>
      </w:r>
    </w:p>
    <w:p>
      <w:pPr>
        <w:pStyle w:val="Normal"/>
        <w:rPr/>
      </w:pPr>
      <w:r>
        <w:rPr>
          <w:sz w:val="22"/>
        </w:rPr>
        <w:t xml:space="preserve">Yeah, yeah, this is, this is what I do. </w:t>
      </w:r>
    </w:p>
    <w:p>
      <w:pPr>
        <w:pStyle w:val="Normal"/>
        <w:rPr/>
      </w:pPr>
      <w:r>
        <w:rPr/>
      </w:r>
    </w:p>
    <w:p>
      <w:pPr>
        <w:pStyle w:val="Normal"/>
        <w:rPr/>
      </w:pPr>
      <w:r>
        <w:rPr>
          <w:b/>
          <w:sz w:val="22"/>
        </w:rPr>
        <w:t>00:52:32,643 --&gt; 00:52:33,163 [Speaker 2]</w:t>
      </w:r>
    </w:p>
    <w:p>
      <w:pPr>
        <w:pStyle w:val="Normal"/>
        <w:rPr/>
      </w:pPr>
      <w:r>
        <w:rPr>
          <w:sz w:val="22"/>
        </w:rPr>
        <w:t xml:space="preserve">[laughs] [clapping] </w:t>
      </w:r>
    </w:p>
    <w:p>
      <w:pPr>
        <w:pStyle w:val="Normal"/>
        <w:rPr/>
      </w:pPr>
      <w:r>
        <w:rPr/>
      </w:r>
    </w:p>
    <w:p>
      <w:pPr>
        <w:pStyle w:val="Normal"/>
        <w:rPr/>
      </w:pPr>
      <w:r>
        <w:rPr>
          <w:b/>
          <w:sz w:val="22"/>
        </w:rPr>
        <w:t>00:52:33,163 --&gt; 00:52:37,283 [Speaker 0]</w:t>
      </w:r>
    </w:p>
    <w:p>
      <w:pPr>
        <w:pStyle w:val="Normal"/>
        <w:rPr/>
      </w:pPr>
      <w:r>
        <w:rPr>
          <w:sz w:val="22"/>
        </w:rPr>
        <w:t xml:space="preserve">Don't want to get the paper in the device. Yeah, I could've burned them. </w:t>
      </w:r>
    </w:p>
    <w:p>
      <w:pPr>
        <w:pStyle w:val="Normal"/>
        <w:rPr/>
      </w:pPr>
      <w:r>
        <w:rPr/>
      </w:r>
    </w:p>
    <w:p>
      <w:pPr>
        <w:pStyle w:val="Normal"/>
        <w:rPr/>
      </w:pPr>
      <w:r>
        <w:rPr>
          <w:b/>
          <w:sz w:val="22"/>
        </w:rPr>
        <w:t>00:52:37,283 --&gt; 00:52:38,423 [Speaker 2]</w:t>
      </w:r>
    </w:p>
    <w:p>
      <w:pPr>
        <w:pStyle w:val="Normal"/>
        <w:rPr/>
      </w:pPr>
      <w:r>
        <w:rPr>
          <w:sz w:val="22"/>
        </w:rPr>
        <w:t xml:space="preserve">[laughs] </w:t>
      </w:r>
    </w:p>
    <w:p>
      <w:pPr>
        <w:pStyle w:val="Normal"/>
        <w:rPr/>
      </w:pPr>
      <w:r>
        <w:rPr/>
      </w:r>
    </w:p>
    <w:p>
      <w:pPr>
        <w:pStyle w:val="Normal"/>
        <w:rPr/>
      </w:pPr>
      <w:r>
        <w:rPr>
          <w:b/>
          <w:sz w:val="22"/>
        </w:rPr>
        <w:t>00:52:38,423 --&gt; 00:52:43,783 [Speaker 0]</w:t>
      </w:r>
    </w:p>
    <w:p>
      <w:pPr>
        <w:pStyle w:val="Normal"/>
        <w:rPr/>
      </w:pPr>
      <w:r>
        <w:rPr>
          <w:sz w:val="22"/>
        </w:rPr>
        <w:t xml:space="preserve">And you know, come see what's happening in the upcoming year. There you go. All right. </w:t>
      </w:r>
    </w:p>
    <w:p>
      <w:pPr>
        <w:pStyle w:val="Normal"/>
        <w:rPr/>
      </w:pPr>
      <w:r>
        <w:rPr/>
      </w:r>
    </w:p>
    <w:p>
      <w:pPr>
        <w:pStyle w:val="Normal"/>
        <w:rPr/>
      </w:pPr>
      <w:r>
        <w:rPr>
          <w:b/>
          <w:sz w:val="22"/>
        </w:rPr>
        <w:t>00:52:43,783 --&gt; 00:52:48,243 [Speaker 2]</w:t>
      </w:r>
    </w:p>
    <w:p>
      <w:pPr>
        <w:pStyle w:val="Normal"/>
        <w:rPr/>
      </w:pPr>
      <w:r>
        <w:rPr>
          <w:sz w:val="22"/>
        </w:rPr>
        <w:t xml:space="preserve">[claps] </w:t>
      </w:r>
    </w:p>
    <w:p>
      <w:pPr>
        <w:pStyle w:val="Normal"/>
        <w:rPr/>
      </w:pPr>
      <w:r>
        <w:rPr/>
      </w:r>
    </w:p>
    <w:p>
      <w:pPr>
        <w:pStyle w:val="Normal"/>
        <w:rPr/>
      </w:pPr>
      <w:r>
        <w:rPr>
          <w:b/>
          <w:sz w:val="22"/>
        </w:rPr>
        <w:t>00:52:48,243 --&gt; 00:53:31,323 [Speaker 0]</w:t>
      </w:r>
    </w:p>
    <w:p>
      <w:pPr>
        <w:pStyle w:val="Normal"/>
        <w:rPr/>
      </w:pPr>
      <w:r>
        <w:rPr>
          <w:sz w:val="22"/>
        </w:rPr>
        <w:t xml:space="preserve">Um, our current dir- These are our current directors. Uh, Carolyn Spiker, Cathy Mackle, Charles Andrew. Uh, Burl Lovelace has left the board because of illness. We appreciate everything that Burl did. Mark Peach, Rick Schwab, Cathy Spence, and Joanne Staples. Since Burl left, we have one opening. It's been recommended to us, and he's agreed to serve, Roger Layton. Anyone know Roger? Roger was a state policeman. He was a county commissioner. Um, he's been a volunteer down at our Student Discovery Days. So we have one nominee for this one spot. Um, we'll open up the floor for additional nominations. If there's any? </w:t>
      </w:r>
    </w:p>
    <w:p>
      <w:pPr>
        <w:pStyle w:val="Normal"/>
        <w:rPr/>
      </w:pPr>
      <w:r>
        <w:rPr/>
      </w:r>
    </w:p>
    <w:p>
      <w:pPr>
        <w:pStyle w:val="Normal"/>
        <w:rPr/>
      </w:pPr>
      <w:r>
        <w:rPr>
          <w:b/>
          <w:sz w:val="22"/>
        </w:rPr>
        <w:t>00:53:31,323 --&gt; 00:53:34,983 [Speaker 2]</w:t>
      </w:r>
    </w:p>
    <w:p>
      <w:pPr>
        <w:pStyle w:val="Normal"/>
        <w:rPr/>
      </w:pPr>
      <w:r>
        <w:rPr>
          <w:sz w:val="22"/>
        </w:rPr>
        <w:t xml:space="preserve">I move the nomination be closed. [laughs]  </w:t>
      </w:r>
    </w:p>
    <w:p>
      <w:pPr>
        <w:pStyle w:val="Normal"/>
        <w:rPr/>
      </w:pPr>
      <w:r>
        <w:rPr/>
      </w:r>
    </w:p>
    <w:p>
      <w:pPr>
        <w:pStyle w:val="Normal"/>
        <w:rPr/>
      </w:pPr>
      <w:r>
        <w:rPr>
          <w:b/>
          <w:sz w:val="22"/>
        </w:rPr>
        <w:t>00:53:34,983 --&gt; 00:53:42,703 [Speaker 0]</w:t>
      </w:r>
    </w:p>
    <w:p>
      <w:pPr>
        <w:pStyle w:val="Normal"/>
        <w:rPr/>
      </w:pPr>
      <w:r>
        <w:rPr>
          <w:sz w:val="22"/>
        </w:rPr>
        <w:t xml:space="preserve">Okay. [laughs] We always put the election after the annual report. [laughs] Because nobody wants to volunteer after that. </w:t>
      </w:r>
    </w:p>
    <w:p>
      <w:pPr>
        <w:pStyle w:val="Normal"/>
        <w:rPr/>
      </w:pPr>
      <w:r>
        <w:rPr/>
      </w:r>
    </w:p>
    <w:p>
      <w:pPr>
        <w:pStyle w:val="Normal"/>
        <w:rPr/>
      </w:pPr>
      <w:r>
        <w:rPr>
          <w:b/>
          <w:sz w:val="22"/>
        </w:rPr>
        <w:t>00:53:42,703 --&gt; 00:53:43,743 [Speaker 2]</w:t>
      </w:r>
    </w:p>
    <w:p>
      <w:pPr>
        <w:pStyle w:val="Normal"/>
        <w:rPr/>
      </w:pPr>
      <w:r>
        <w:rPr>
          <w:sz w:val="22"/>
        </w:rPr>
        <w:t xml:space="preserve">[laughs] </w:t>
      </w:r>
    </w:p>
    <w:p>
      <w:pPr>
        <w:pStyle w:val="Normal"/>
        <w:rPr/>
      </w:pPr>
      <w:r>
        <w:rPr/>
      </w:r>
    </w:p>
    <w:p>
      <w:pPr>
        <w:pStyle w:val="Normal"/>
        <w:rPr/>
      </w:pPr>
      <w:r>
        <w:rPr>
          <w:b/>
          <w:sz w:val="22"/>
        </w:rPr>
        <w:t>00:53:43,743 --&gt; 00:53:50,663 [Speaker 0]</w:t>
      </w:r>
    </w:p>
    <w:p>
      <w:pPr>
        <w:pStyle w:val="Normal"/>
        <w:rPr/>
      </w:pPr>
      <w:r>
        <w:rPr>
          <w:sz w:val="22"/>
        </w:rPr>
        <w:t xml:space="preserve">Um, okay. So we have a motion that the, uh, um, the nomination be closed. Do I have a second for that? </w:t>
      </w:r>
    </w:p>
    <w:p>
      <w:pPr>
        <w:pStyle w:val="Normal"/>
        <w:rPr/>
      </w:pPr>
      <w:r>
        <w:rPr/>
      </w:r>
    </w:p>
    <w:p>
      <w:pPr>
        <w:pStyle w:val="Normal"/>
        <w:rPr/>
      </w:pPr>
      <w:r>
        <w:rPr>
          <w:b/>
          <w:sz w:val="22"/>
        </w:rPr>
        <w:t>00:53:50,663 --&gt; 00:53:51,403 [Speaker 2]</w:t>
      </w:r>
    </w:p>
    <w:p>
      <w:pPr>
        <w:pStyle w:val="Normal"/>
        <w:rPr/>
      </w:pPr>
      <w:r>
        <w:rPr>
          <w:sz w:val="22"/>
        </w:rPr>
        <w:t xml:space="preserve">Second. </w:t>
      </w:r>
    </w:p>
    <w:p>
      <w:pPr>
        <w:pStyle w:val="Normal"/>
        <w:rPr/>
      </w:pPr>
      <w:r>
        <w:rPr/>
      </w:r>
    </w:p>
    <w:p>
      <w:pPr>
        <w:pStyle w:val="Normal"/>
        <w:rPr/>
      </w:pPr>
      <w:r>
        <w:rPr>
          <w:b/>
          <w:sz w:val="22"/>
        </w:rPr>
        <w:t>00:53:51,403 --&gt; 00:53:54,463 [Speaker 0]</w:t>
      </w:r>
    </w:p>
    <w:p>
      <w:pPr>
        <w:pStyle w:val="Normal"/>
        <w:rPr/>
      </w:pPr>
      <w:r>
        <w:rPr>
          <w:sz w:val="22"/>
        </w:rPr>
        <w:t xml:space="preserve">Okay, we have Dorsey seconds it. All in favor say aye. </w:t>
      </w:r>
    </w:p>
    <w:p>
      <w:pPr>
        <w:pStyle w:val="Normal"/>
        <w:rPr/>
      </w:pPr>
      <w:r>
        <w:rPr/>
      </w:r>
    </w:p>
    <w:p>
      <w:pPr>
        <w:pStyle w:val="Normal"/>
        <w:rPr/>
      </w:pPr>
      <w:r>
        <w:rPr>
          <w:b/>
          <w:sz w:val="22"/>
        </w:rPr>
        <w:t>00:53:54,463 --&gt; 00:53:55,203 [Speaker 2]</w:t>
      </w:r>
    </w:p>
    <w:p>
      <w:pPr>
        <w:pStyle w:val="Normal"/>
        <w:rPr/>
      </w:pPr>
      <w:r>
        <w:rPr>
          <w:sz w:val="22"/>
        </w:rPr>
        <w:t xml:space="preserve">Aye. </w:t>
      </w:r>
    </w:p>
    <w:p>
      <w:pPr>
        <w:pStyle w:val="Normal"/>
        <w:rPr/>
      </w:pPr>
      <w:r>
        <w:rPr/>
      </w:r>
    </w:p>
    <w:p>
      <w:pPr>
        <w:pStyle w:val="Normal"/>
        <w:rPr/>
      </w:pPr>
      <w:r>
        <w:rPr>
          <w:b/>
          <w:sz w:val="22"/>
        </w:rPr>
        <w:t>00:53:55,203 --&gt; 00:54:09,603 [Speaker 0]</w:t>
      </w:r>
    </w:p>
    <w:p>
      <w:pPr>
        <w:pStyle w:val="Normal"/>
        <w:rPr/>
      </w:pPr>
      <w:r>
        <w:rPr>
          <w:sz w:val="22"/>
        </w:rPr>
        <w:t xml:space="preserve">Opposed, no. Um, so now we'll vote. Um, Roger Layton has been nominated for the, um, position on the board of directors. Uh, somebody want to make a motion about electing Roger? </w:t>
      </w:r>
    </w:p>
    <w:p>
      <w:pPr>
        <w:pStyle w:val="Normal"/>
        <w:rPr/>
      </w:pPr>
      <w:r>
        <w:rPr/>
      </w:r>
    </w:p>
    <w:p>
      <w:pPr>
        <w:pStyle w:val="Normal"/>
        <w:rPr/>
      </w:pPr>
      <w:r>
        <w:rPr>
          <w:b/>
          <w:sz w:val="22"/>
        </w:rPr>
        <w:t>00:54:09,603 --&gt; 00:54:10,503 [Speaker 2]</w:t>
      </w:r>
    </w:p>
    <w:p>
      <w:pPr>
        <w:pStyle w:val="Normal"/>
        <w:rPr/>
      </w:pPr>
      <w:r>
        <w:rPr>
          <w:sz w:val="22"/>
        </w:rPr>
        <w:t xml:space="preserve">So moved. </w:t>
      </w:r>
    </w:p>
    <w:p>
      <w:pPr>
        <w:pStyle w:val="Normal"/>
        <w:rPr/>
      </w:pPr>
      <w:r>
        <w:rPr/>
      </w:r>
    </w:p>
    <w:p>
      <w:pPr>
        <w:pStyle w:val="Normal"/>
        <w:rPr/>
      </w:pPr>
      <w:r>
        <w:rPr>
          <w:b/>
          <w:sz w:val="22"/>
        </w:rPr>
        <w:t>00:54:10,503 --&gt; 00:54:20,103 [Speaker 0]</w:t>
      </w:r>
    </w:p>
    <w:p>
      <w:pPr>
        <w:pStyle w:val="Normal"/>
        <w:rPr/>
      </w:pPr>
      <w:r>
        <w:rPr>
          <w:sz w:val="22"/>
        </w:rPr>
        <w:t xml:space="preserve">Dorsey Waters. Um, thank you, Dorsey. Dorsey's here. He's an old long-time treasurer. Really great to see him here. Dorsey, um, nominates, um, Roger Layton. Do I have a second? </w:t>
      </w:r>
    </w:p>
    <w:p>
      <w:pPr>
        <w:pStyle w:val="Normal"/>
        <w:rPr/>
      </w:pPr>
      <w:r>
        <w:rPr/>
      </w:r>
    </w:p>
    <w:p>
      <w:pPr>
        <w:pStyle w:val="Normal"/>
        <w:rPr/>
      </w:pPr>
      <w:r>
        <w:rPr>
          <w:b/>
          <w:sz w:val="22"/>
        </w:rPr>
        <w:t>00:54:20,103 --&gt; 00:54:20,943 [Speaker 2]</w:t>
      </w:r>
    </w:p>
    <w:p>
      <w:pPr>
        <w:pStyle w:val="Normal"/>
        <w:rPr/>
      </w:pPr>
      <w:r>
        <w:rPr>
          <w:sz w:val="22"/>
        </w:rPr>
        <w:t xml:space="preserve">Second. </w:t>
      </w:r>
    </w:p>
    <w:p>
      <w:pPr>
        <w:pStyle w:val="Normal"/>
        <w:rPr/>
      </w:pPr>
      <w:r>
        <w:rPr/>
      </w:r>
    </w:p>
    <w:p>
      <w:pPr>
        <w:pStyle w:val="Normal"/>
        <w:rPr/>
      </w:pPr>
      <w:r>
        <w:rPr>
          <w:b/>
          <w:sz w:val="22"/>
        </w:rPr>
        <w:t>00:54:20,943 --&gt; 00:54:27,723 [Speaker 0]</w:t>
      </w:r>
    </w:p>
    <w:p>
      <w:pPr>
        <w:pStyle w:val="Normal"/>
        <w:rPr/>
      </w:pPr>
      <w:r>
        <w:rPr>
          <w:sz w:val="22"/>
        </w:rPr>
        <w:t xml:space="preserve">Randy, um, gives us a second on that. Um, any other, uh, discussion? Um, all in favor say aye. </w:t>
      </w:r>
    </w:p>
    <w:p>
      <w:pPr>
        <w:pStyle w:val="Normal"/>
        <w:rPr/>
      </w:pPr>
      <w:r>
        <w:rPr/>
      </w:r>
    </w:p>
    <w:p>
      <w:pPr>
        <w:pStyle w:val="Normal"/>
        <w:rPr/>
      </w:pPr>
      <w:r>
        <w:rPr>
          <w:b/>
          <w:sz w:val="22"/>
        </w:rPr>
        <w:t>00:54:27,723 --&gt; 00:54:28,603 [Speaker 2]</w:t>
      </w:r>
    </w:p>
    <w:p>
      <w:pPr>
        <w:pStyle w:val="Normal"/>
        <w:rPr/>
      </w:pPr>
      <w:r>
        <w:rPr>
          <w:sz w:val="22"/>
        </w:rPr>
        <w:t xml:space="preserve">Aye. </w:t>
      </w:r>
    </w:p>
    <w:p>
      <w:pPr>
        <w:pStyle w:val="Normal"/>
        <w:rPr/>
      </w:pPr>
      <w:r>
        <w:rPr/>
      </w:r>
    </w:p>
    <w:p>
      <w:pPr>
        <w:pStyle w:val="Normal"/>
        <w:rPr/>
      </w:pPr>
      <w:r>
        <w:rPr>
          <w:b/>
          <w:sz w:val="22"/>
        </w:rPr>
        <w:t>00:54:28,603 --&gt; 00:54:41,803 [Speaker 0]</w:t>
      </w:r>
    </w:p>
    <w:p>
      <w:pPr>
        <w:pStyle w:val="Normal"/>
        <w:rPr/>
      </w:pPr>
      <w:r>
        <w:rPr>
          <w:sz w:val="22"/>
        </w:rPr>
        <w:t xml:space="preserve">Okay. Thank you, Roger. I want to just, um, pick out a few people. I'm real rel- reluctant to do this 'cause I know I'll miss somebody. Uh, people who aren't on the board that do really special things for us. One is Mickey McCray. Raise your hand if you're- </w:t>
      </w:r>
    </w:p>
    <w:p>
      <w:pPr>
        <w:pStyle w:val="Normal"/>
        <w:rPr/>
      </w:pPr>
      <w:r>
        <w:rPr/>
      </w:r>
    </w:p>
    <w:p>
      <w:pPr>
        <w:pStyle w:val="Normal"/>
        <w:rPr/>
      </w:pPr>
      <w:r>
        <w:rPr>
          <w:b/>
          <w:sz w:val="22"/>
        </w:rPr>
        <w:t>00:54:41,803 --&gt; 00:54:45,963 [Speaker 2]</w:t>
      </w:r>
    </w:p>
    <w:p>
      <w:pPr>
        <w:pStyle w:val="Normal"/>
        <w:rPr/>
      </w:pPr>
      <w:r>
        <w:rPr>
          <w:sz w:val="22"/>
        </w:rPr>
        <w:t xml:space="preserve">[claps] </w:t>
      </w:r>
    </w:p>
    <w:p>
      <w:pPr>
        <w:pStyle w:val="Normal"/>
        <w:rPr/>
      </w:pPr>
      <w:r>
        <w:rPr/>
      </w:r>
    </w:p>
    <w:p>
      <w:pPr>
        <w:pStyle w:val="Normal"/>
        <w:rPr/>
      </w:pPr>
      <w:r>
        <w:rPr>
          <w:b/>
          <w:sz w:val="22"/>
        </w:rPr>
        <w:t>00:54:45,963 --&gt; 00:54:51,683 [Speaker 0]</w:t>
      </w:r>
    </w:p>
    <w:p>
      <w:pPr>
        <w:pStyle w:val="Normal"/>
        <w:rPr/>
      </w:pPr>
      <w:r>
        <w:rPr>
          <w:sz w:val="22"/>
        </w:rPr>
        <w:t xml:space="preserve">He does absolutely everything for us and then he comes over to my house and has a big glass of vodka every once in a while. </w:t>
      </w:r>
    </w:p>
    <w:p>
      <w:pPr>
        <w:pStyle w:val="Normal"/>
        <w:rPr/>
      </w:pPr>
      <w:r>
        <w:rPr/>
      </w:r>
    </w:p>
    <w:p>
      <w:pPr>
        <w:pStyle w:val="Normal"/>
        <w:rPr/>
      </w:pPr>
      <w:r>
        <w:rPr>
          <w:b/>
          <w:sz w:val="22"/>
        </w:rPr>
        <w:t>00:54:51,683 --&gt; 00:54:52,503 [Speaker 2]</w:t>
      </w:r>
    </w:p>
    <w:p>
      <w:pPr>
        <w:pStyle w:val="Normal"/>
        <w:rPr/>
      </w:pPr>
      <w:r>
        <w:rPr>
          <w:sz w:val="22"/>
        </w:rPr>
        <w:t xml:space="preserve">[laughs] </w:t>
      </w:r>
    </w:p>
    <w:p>
      <w:pPr>
        <w:pStyle w:val="Normal"/>
        <w:rPr/>
      </w:pPr>
      <w:r>
        <w:rPr/>
      </w:r>
    </w:p>
    <w:p>
      <w:pPr>
        <w:pStyle w:val="Normal"/>
        <w:rPr/>
      </w:pPr>
      <w:r>
        <w:rPr>
          <w:b/>
          <w:sz w:val="22"/>
        </w:rPr>
        <w:t>00:54:52,503 --&gt; 00:54:56,843 [Speaker 0]</w:t>
      </w:r>
    </w:p>
    <w:p>
      <w:pPr>
        <w:pStyle w:val="Normal"/>
        <w:rPr/>
      </w:pPr>
      <w:r>
        <w:rPr>
          <w:sz w:val="22"/>
        </w:rPr>
        <w:t xml:space="preserve">So, it's good. Um, and Diana Latsley. Raise your hand, Diana. </w:t>
      </w:r>
    </w:p>
    <w:p>
      <w:pPr>
        <w:pStyle w:val="Normal"/>
        <w:rPr/>
      </w:pPr>
      <w:r>
        <w:rPr/>
      </w:r>
    </w:p>
    <w:p>
      <w:pPr>
        <w:pStyle w:val="Normal"/>
        <w:rPr/>
      </w:pPr>
      <w:r>
        <w:rPr>
          <w:b/>
          <w:sz w:val="22"/>
        </w:rPr>
        <w:t>00:54:56,843 --&gt; 00:55:00,463 [Speaker 2]</w:t>
      </w:r>
    </w:p>
    <w:p>
      <w:pPr>
        <w:pStyle w:val="Normal"/>
        <w:rPr/>
      </w:pPr>
      <w:r>
        <w:rPr>
          <w:sz w:val="22"/>
        </w:rPr>
        <w:t xml:space="preserve">[claps]. </w:t>
      </w:r>
    </w:p>
    <w:p>
      <w:pPr>
        <w:pStyle w:val="Normal"/>
        <w:rPr/>
      </w:pPr>
      <w:r>
        <w:rPr/>
      </w:r>
    </w:p>
    <w:p>
      <w:pPr>
        <w:pStyle w:val="Normal"/>
        <w:rPr/>
      </w:pPr>
      <w:r>
        <w:rPr>
          <w:b/>
          <w:sz w:val="22"/>
        </w:rPr>
        <w:t>00:55:00,463 --&gt; 00:55:03,743 [Speaker 0]</w:t>
      </w:r>
    </w:p>
    <w:p>
      <w:pPr>
        <w:pStyle w:val="Normal"/>
        <w:rPr/>
      </w:pPr>
      <w:r>
        <w:rPr>
          <w:sz w:val="22"/>
        </w:rPr>
        <w:t xml:space="preserve">And Ellis Davidson with his work that he's done for </w:t>
      </w:r>
    </w:p>
    <w:p>
      <w:pPr>
        <w:pStyle w:val="Normal"/>
        <w:rPr/>
      </w:pPr>
      <w:r>
        <w:rPr/>
      </w:r>
    </w:p>
    <w:p>
      <w:pPr>
        <w:pStyle w:val="Normal"/>
        <w:rPr/>
      </w:pPr>
      <w:r>
        <w:rPr>
          <w:b/>
          <w:sz w:val="22"/>
        </w:rPr>
        <w:t>00:55:03,743 --&gt; 00:55:07,183 [Speaker 2]</w:t>
      </w:r>
    </w:p>
    <w:p>
      <w:pPr>
        <w:pStyle w:val="Normal"/>
        <w:rPr/>
      </w:pPr>
      <w:r>
        <w:rPr>
          <w:sz w:val="22"/>
        </w:rPr>
        <w:t xml:space="preserve">[claps]. </w:t>
      </w:r>
    </w:p>
    <w:p>
      <w:pPr>
        <w:pStyle w:val="Normal"/>
        <w:rPr/>
      </w:pPr>
      <w:r>
        <w:rPr/>
      </w:r>
    </w:p>
    <w:p>
      <w:pPr>
        <w:pStyle w:val="Normal"/>
        <w:rPr/>
      </w:pPr>
      <w:r>
        <w:rPr>
          <w:b/>
          <w:sz w:val="22"/>
        </w:rPr>
        <w:t>00:55:07,183 --&gt; 00:55:18,523 [Speaker 0]</w:t>
      </w:r>
    </w:p>
    <w:p>
      <w:pPr>
        <w:pStyle w:val="Normal"/>
        <w:rPr/>
      </w:pPr>
      <w:r>
        <w:rPr>
          <w:sz w:val="22"/>
        </w:rPr>
        <w:t>I know I left some people out, I'm sorry. Uh, but there are two people that I want to bring up. Um, she's not here tonight unfortunately. Sh- is, is Pat Guida, um-</w:t>
      </w:r>
    </w:p>
    <w:p>
      <w:pPr>
        <w:pStyle w:val="Normal"/>
        <w:rPr/>
      </w:pPr>
      <w:r>
        <w:rPr/>
      </w:r>
    </w:p>
    <w:p>
      <w:pPr>
        <w:pStyle w:val="Normal"/>
        <w:rPr/>
      </w:pPr>
      <w:r>
        <w:rPr>
          <w:b/>
          <w:sz w:val="22"/>
        </w:rPr>
        <w:t>00:55:19,311 --&gt; 00:55:19,431 [Speaker 15]</w:t>
      </w:r>
    </w:p>
    <w:p>
      <w:pPr>
        <w:pStyle w:val="Normal"/>
        <w:rPr/>
      </w:pPr>
      <w:r>
        <w:rPr>
          <w:sz w:val="22"/>
        </w:rPr>
        <w:t xml:space="preserve">[laughs] </w:t>
      </w:r>
    </w:p>
    <w:p>
      <w:pPr>
        <w:pStyle w:val="Normal"/>
        <w:rPr/>
      </w:pPr>
      <w:r>
        <w:rPr/>
      </w:r>
    </w:p>
    <w:p>
      <w:pPr>
        <w:pStyle w:val="Normal"/>
        <w:rPr/>
      </w:pPr>
      <w:r>
        <w:rPr>
          <w:b/>
          <w:sz w:val="22"/>
        </w:rPr>
        <w:t>00:55:19,431 --&gt; 00:56:08,892 [Speaker 0]</w:t>
      </w:r>
    </w:p>
    <w:p>
      <w:pPr>
        <w:pStyle w:val="Normal"/>
        <w:rPr/>
      </w:pPr>
      <w:r>
        <w:rPr>
          <w:sz w:val="22"/>
        </w:rPr>
        <w:t xml:space="preserve">Just really quickly, um, the reason that we're so strong in, um, research is because we have a professional researcher, um, that, um, has lived in Denton and still, when she's lived in Idaho, done work for us. She's back here temporarily. Her name's Pat Guida. Um, she came over from Annapolis in the 1980s. She was a researcher at the Maryland State Archives. Um, she ran her own business called Real Property Research. Um, and she started... We asked her to help us with our museum prod- proj- project in 1988 to figure out who built that building that is our museum building. And she had to reconstruct all the streets and everything from the very beginning. I mean, it was a tremendous task. And, um, she did that. And we were convinced. And her price was right, which is almost nothing [laughs]. </w:t>
      </w:r>
    </w:p>
    <w:p>
      <w:pPr>
        <w:pStyle w:val="Normal"/>
        <w:rPr/>
      </w:pPr>
      <w:r>
        <w:rPr/>
      </w:r>
    </w:p>
    <w:p>
      <w:pPr>
        <w:pStyle w:val="Normal"/>
        <w:rPr/>
      </w:pPr>
      <w:r>
        <w:rPr>
          <w:b/>
          <w:sz w:val="22"/>
        </w:rPr>
        <w:t>00:56:08,892 --&gt; 00:56:09,451 [Speaker 16]</w:t>
      </w:r>
    </w:p>
    <w:p>
      <w:pPr>
        <w:pStyle w:val="Normal"/>
        <w:rPr/>
      </w:pPr>
      <w:r>
        <w:rPr>
          <w:sz w:val="22"/>
        </w:rPr>
        <w:t xml:space="preserve">[laughs] </w:t>
      </w:r>
    </w:p>
    <w:p>
      <w:pPr>
        <w:pStyle w:val="Normal"/>
        <w:rPr/>
      </w:pPr>
      <w:r>
        <w:rPr/>
      </w:r>
    </w:p>
    <w:p>
      <w:pPr>
        <w:pStyle w:val="Normal"/>
        <w:rPr/>
      </w:pPr>
      <w:r>
        <w:rPr>
          <w:b/>
          <w:sz w:val="22"/>
        </w:rPr>
        <w:t>00:56:09,451 --&gt; 00:57:23,011 [Speaker 0]</w:t>
      </w:r>
    </w:p>
    <w:p>
      <w:pPr>
        <w:pStyle w:val="Normal"/>
        <w:rPr/>
      </w:pPr>
      <w:r>
        <w:rPr>
          <w:sz w:val="22"/>
        </w:rPr>
        <w:t xml:space="preserve">Um, and she's been doing that for 30 years for us. Un- unbelievable. Um, her, her work, again, she's even done it when she's out in Idaho. It's been profoundly important to Carolina County, 'cause everything has to be fact based. Um, she recently got a regional award, um, for her research. Her work's continuing. She's working on the family, the Williams Still family. Um, it's, it's research of national significance. The research that she did on Poplar Neck, um, related to Harriet Tubman, is of national significance. Nobody knew exactly where Harriet Tubman was down at Poplar Neck, but she worked with this guy, Dr. Anthony Thompson, who was a, um... He owned 2176 acres. She took six months, working probably eight hours a day to reconstruct that 2176 acres by taking each parcel, tracing it perhaps 100 years till there was a metes and bounds description, plotting it out the size of a tax map, moving it around on the tax map till it fit in somehow, and putting it all together like a grid, grid puzzle. Tremendous. Um, so we owe her a deep, um, debt of thanks for that. She- </w:t>
      </w:r>
    </w:p>
    <w:p>
      <w:pPr>
        <w:pStyle w:val="Normal"/>
        <w:rPr/>
      </w:pPr>
      <w:r>
        <w:rPr/>
      </w:r>
    </w:p>
    <w:p>
      <w:pPr>
        <w:pStyle w:val="Normal"/>
        <w:rPr/>
      </w:pPr>
      <w:r>
        <w:rPr>
          <w:b/>
          <w:sz w:val="22"/>
        </w:rPr>
        <w:t>00:57:23,011 --&gt; 00:57:23,211 [Speaker 15]</w:t>
      </w:r>
    </w:p>
    <w:p>
      <w:pPr>
        <w:pStyle w:val="Normal"/>
        <w:rPr/>
      </w:pPr>
      <w:r>
        <w:rPr>
          <w:sz w:val="22"/>
        </w:rPr>
        <w:t xml:space="preserve">Sure. </w:t>
      </w:r>
    </w:p>
    <w:p>
      <w:pPr>
        <w:pStyle w:val="Normal"/>
        <w:rPr/>
      </w:pPr>
      <w:r>
        <w:rPr/>
      </w:r>
    </w:p>
    <w:p>
      <w:pPr>
        <w:pStyle w:val="Normal"/>
        <w:rPr/>
      </w:pPr>
      <w:r>
        <w:rPr>
          <w:b/>
          <w:sz w:val="22"/>
        </w:rPr>
        <w:t>00:57:23,211 --&gt; 00:57:23,691 [Speaker 0]</w:t>
      </w:r>
    </w:p>
    <w:p>
      <w:pPr>
        <w:pStyle w:val="Normal"/>
        <w:rPr/>
      </w:pPr>
      <w:r>
        <w:rPr>
          <w:sz w:val="22"/>
        </w:rPr>
        <w:t xml:space="preserve">She couldn't </w:t>
      </w:r>
    </w:p>
    <w:p>
      <w:pPr>
        <w:pStyle w:val="Normal"/>
        <w:rPr/>
      </w:pPr>
      <w:r>
        <w:rPr/>
      </w:r>
    </w:p>
    <w:p>
      <w:pPr>
        <w:pStyle w:val="Normal"/>
        <w:rPr/>
      </w:pPr>
      <w:r>
        <w:rPr>
          <w:b/>
          <w:sz w:val="22"/>
        </w:rPr>
        <w:t>00:57:23,691 --&gt; 00:57:23,711 [Speaker 2]</w:t>
      </w:r>
    </w:p>
    <w:p>
      <w:pPr>
        <w:pStyle w:val="Normal"/>
        <w:rPr/>
      </w:pPr>
      <w:r>
        <w:rPr>
          <w:sz w:val="22"/>
        </w:rPr>
        <w:t xml:space="preserve">[laughs] </w:t>
      </w:r>
    </w:p>
    <w:p>
      <w:pPr>
        <w:pStyle w:val="Normal"/>
        <w:rPr/>
      </w:pPr>
      <w:r>
        <w:rPr/>
      </w:r>
    </w:p>
    <w:p>
      <w:pPr>
        <w:pStyle w:val="Normal"/>
        <w:rPr/>
      </w:pPr>
      <w:r>
        <w:rPr>
          <w:b/>
          <w:sz w:val="22"/>
        </w:rPr>
        <w:t>00:57:23,711 --&gt; 00:58:16,391 [Speaker 0]</w:t>
      </w:r>
    </w:p>
    <w:p>
      <w:pPr>
        <w:pStyle w:val="Normal"/>
        <w:rPr/>
      </w:pPr>
      <w:r>
        <w:rPr>
          <w:sz w:val="22"/>
        </w:rPr>
        <w:t xml:space="preserve">... 'cause she, she hasn't been feeling well. Um, second person I want to recognize is Carol Stokley. Carol's here. Carol came to Denton as a war bride, married a Marine. Um, she's the, uh, she's the former mayor of Denton. Uh, she's been our museum director, um, uh, for, uh, 18 years, I guess, um, doing every single weekend for 18 years, except for, you know, when she was sick, or January and February, when the museum's closed. She's been doing that since the year 2000, about 18 years. Fourteen years she kept it open Friday, Saturday, and Sunday. Four years, um, Saturday on request. Um, she dispensed tours, recommendations for restaurants, accommodations, et cetera, and a lot of cheerfulness and a lot of hospitality. She's retiring, so I want to thank her very much, and we have a gift for her. </w:t>
      </w:r>
    </w:p>
    <w:p>
      <w:pPr>
        <w:pStyle w:val="Normal"/>
        <w:rPr/>
      </w:pPr>
      <w:r>
        <w:rPr/>
      </w:r>
    </w:p>
    <w:p>
      <w:pPr>
        <w:pStyle w:val="Normal"/>
        <w:rPr/>
      </w:pPr>
      <w:r>
        <w:rPr>
          <w:b/>
          <w:sz w:val="22"/>
        </w:rPr>
        <w:t>00:58:16,391 --&gt; 00:58:24,151 [Speaker 16]</w:t>
      </w:r>
    </w:p>
    <w:p>
      <w:pPr>
        <w:pStyle w:val="Normal"/>
        <w:rPr/>
      </w:pPr>
      <w:r>
        <w:rPr>
          <w:sz w:val="22"/>
        </w:rPr>
        <w:t xml:space="preserve">[applause] </w:t>
      </w:r>
    </w:p>
    <w:p>
      <w:pPr>
        <w:pStyle w:val="Normal"/>
        <w:rPr/>
      </w:pPr>
      <w:r>
        <w:rPr/>
      </w:r>
    </w:p>
    <w:p>
      <w:pPr>
        <w:pStyle w:val="Normal"/>
        <w:rPr/>
      </w:pPr>
      <w:r>
        <w:rPr>
          <w:b/>
          <w:sz w:val="22"/>
        </w:rPr>
        <w:t>00:58:24,151 --&gt; 00:58:27,051 [Speaker 0]</w:t>
      </w:r>
    </w:p>
    <w:p>
      <w:pPr>
        <w:pStyle w:val="Normal"/>
        <w:rPr/>
      </w:pPr>
      <w:r>
        <w:rPr>
          <w:sz w:val="22"/>
        </w:rPr>
        <w:t xml:space="preserve">Denton Carol. Two things, we have some flowers </w:t>
      </w:r>
    </w:p>
    <w:p>
      <w:pPr>
        <w:pStyle w:val="Normal"/>
        <w:rPr/>
      </w:pPr>
      <w:r>
        <w:rPr/>
      </w:r>
    </w:p>
    <w:p>
      <w:pPr>
        <w:pStyle w:val="Normal"/>
        <w:rPr/>
      </w:pPr>
      <w:r>
        <w:rPr>
          <w:b/>
          <w:sz w:val="22"/>
        </w:rPr>
        <w:t>00:58:27,051 --&gt; 00:58:31,491 [Speaker 0]</w:t>
      </w:r>
    </w:p>
    <w:p>
      <w:pPr>
        <w:pStyle w:val="Normal"/>
        <w:rPr/>
      </w:pPr>
      <w:r>
        <w:rPr>
          <w:sz w:val="22"/>
        </w:rPr>
        <w:t xml:space="preserve">and we also have a gift certificate at Harry's for her. </w:t>
      </w:r>
    </w:p>
    <w:p>
      <w:pPr>
        <w:pStyle w:val="Normal"/>
        <w:rPr/>
      </w:pPr>
      <w:r>
        <w:rPr/>
      </w:r>
    </w:p>
    <w:p>
      <w:pPr>
        <w:pStyle w:val="Normal"/>
        <w:rPr/>
      </w:pPr>
      <w:r>
        <w:rPr>
          <w:b/>
          <w:sz w:val="22"/>
        </w:rPr>
        <w:t>00:58:31,491 --&gt; 00:58:31,511 [Speaker 16]</w:t>
      </w:r>
    </w:p>
    <w:p>
      <w:pPr>
        <w:pStyle w:val="Normal"/>
        <w:rPr/>
      </w:pPr>
      <w:r>
        <w:rPr>
          <w:sz w:val="22"/>
        </w:rPr>
        <w:t xml:space="preserve">Ooh. </w:t>
      </w:r>
    </w:p>
    <w:p>
      <w:pPr>
        <w:pStyle w:val="Normal"/>
        <w:rPr/>
      </w:pPr>
      <w:r>
        <w:rPr/>
      </w:r>
    </w:p>
    <w:p>
      <w:pPr>
        <w:pStyle w:val="Normal"/>
        <w:rPr/>
      </w:pPr>
      <w:r>
        <w:rPr>
          <w:b/>
          <w:sz w:val="22"/>
        </w:rPr>
        <w:t>00:58:31,511 --&gt; 00:58:31,612 [Speaker 2]</w:t>
      </w:r>
    </w:p>
    <w:p>
      <w:pPr>
        <w:pStyle w:val="Normal"/>
        <w:rPr/>
      </w:pPr>
      <w:r>
        <w:rPr>
          <w:sz w:val="22"/>
        </w:rPr>
        <w:t xml:space="preserve">Thank you. </w:t>
      </w:r>
    </w:p>
    <w:p>
      <w:pPr>
        <w:pStyle w:val="Normal"/>
        <w:rPr/>
      </w:pPr>
      <w:r>
        <w:rPr/>
      </w:r>
    </w:p>
    <w:p>
      <w:pPr>
        <w:pStyle w:val="Normal"/>
        <w:rPr/>
      </w:pPr>
      <w:r>
        <w:rPr>
          <w:b/>
          <w:sz w:val="22"/>
        </w:rPr>
        <w:t>00:58:31,612 --&gt; 00:58:32,092 [Speaker 0]</w:t>
      </w:r>
    </w:p>
    <w:p>
      <w:pPr>
        <w:pStyle w:val="Normal"/>
        <w:rPr/>
      </w:pPr>
      <w:r>
        <w:rPr>
          <w:sz w:val="22"/>
        </w:rPr>
        <w:t xml:space="preserve">And she's gonna- </w:t>
      </w:r>
    </w:p>
    <w:p>
      <w:pPr>
        <w:pStyle w:val="Normal"/>
        <w:rPr/>
      </w:pPr>
      <w:r>
        <w:rPr/>
      </w:r>
    </w:p>
    <w:p>
      <w:pPr>
        <w:pStyle w:val="Normal"/>
        <w:rPr/>
      </w:pPr>
      <w:r>
        <w:rPr>
          <w:b/>
          <w:sz w:val="22"/>
        </w:rPr>
        <w:t>00:58:32,092 --&gt; 00:58:32,112 [Speaker 2]</w:t>
      </w:r>
    </w:p>
    <w:p>
      <w:pPr>
        <w:pStyle w:val="Normal"/>
        <w:rPr/>
      </w:pPr>
      <w:r>
        <w:rPr>
          <w:sz w:val="22"/>
        </w:rPr>
        <w:t xml:space="preserve">Thank you. </w:t>
      </w:r>
    </w:p>
    <w:p>
      <w:pPr>
        <w:pStyle w:val="Normal"/>
        <w:rPr/>
      </w:pPr>
      <w:r>
        <w:rPr/>
      </w:r>
    </w:p>
    <w:p>
      <w:pPr>
        <w:pStyle w:val="Normal"/>
        <w:rPr/>
      </w:pPr>
      <w:r>
        <w:rPr>
          <w:b/>
          <w:sz w:val="22"/>
        </w:rPr>
        <w:t>00:58:32,112 --&gt; 00:58:39,112 [Speaker 0]</w:t>
      </w:r>
    </w:p>
    <w:p>
      <w:pPr>
        <w:pStyle w:val="Normal"/>
        <w:rPr/>
      </w:pPr>
      <w:r>
        <w:rPr>
          <w:sz w:val="22"/>
        </w:rPr>
        <w:t xml:space="preserve">She's gonna enjoy dinner. </w:t>
      </w:r>
    </w:p>
    <w:p>
      <w:pPr>
        <w:pStyle w:val="Normal"/>
        <w:rPr/>
      </w:pPr>
      <w:r>
        <w:rPr/>
      </w:r>
    </w:p>
    <w:p>
      <w:pPr>
        <w:pStyle w:val="Normal"/>
        <w:rPr/>
      </w:pPr>
      <w:r>
        <w:rPr>
          <w:b/>
          <w:sz w:val="22"/>
        </w:rPr>
        <w:t>00:58:39,112 --&gt; 00:58:41,051 [Speaker 16]</w:t>
      </w:r>
    </w:p>
    <w:p>
      <w:pPr>
        <w:pStyle w:val="Normal"/>
        <w:rPr/>
      </w:pPr>
      <w:r>
        <w:rPr>
          <w:sz w:val="22"/>
        </w:rPr>
        <w:t xml:space="preserve">[applause] </w:t>
      </w:r>
    </w:p>
    <w:p>
      <w:pPr>
        <w:pStyle w:val="Normal"/>
        <w:rPr/>
      </w:pPr>
      <w:r>
        <w:rPr/>
      </w:r>
    </w:p>
    <w:p>
      <w:pPr>
        <w:pStyle w:val="Normal"/>
        <w:rPr/>
      </w:pPr>
      <w:r>
        <w:rPr>
          <w:b/>
          <w:sz w:val="22"/>
        </w:rPr>
        <w:t>00:58:41,051 --&gt; 00:58:47,291 [Speaker 0]</w:t>
      </w:r>
    </w:p>
    <w:p>
      <w:pPr>
        <w:pStyle w:val="Normal"/>
        <w:rPr/>
      </w:pPr>
      <w:r>
        <w:rPr>
          <w:sz w:val="22"/>
        </w:rPr>
        <w:t>Okay. Anything else? We'll adjourn our meeting then and I'll go on with the program.</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35</w:t>
    </w:r>
    <w:r>
      <w:rPr/>
      <w:fldChar w:fldCharType="end"/>
    </w:r>
    <w:r>
      <w:rPr/>
      <w:t>/</w:t>
    </w:r>
    <w:r>
      <w:rPr/>
      <w:fldChar w:fldCharType="begin"/>
    </w:r>
    <w:r>
      <w:rPr/>
      <w:instrText xml:space="preserve"> NUMPAGES </w:instrText>
    </w:r>
    <w:r>
      <w:rPr/>
      <w:fldChar w:fldCharType="separate"/>
    </w:r>
    <w:r>
      <w:rPr/>
      <w:t>35</w:t>
    </w:r>
    <w:r>
      <w:rPr/>
      <w:fldChar w:fldCharType="end"/>
    </w:r>
    <w:r>
      <w:rPr/>
      <w:t xml:space="preserve">  **Draft Material File </w:t>
    </w:r>
    <w:r>
      <w:rPr/>
      <w:fldChar w:fldCharType="begin"/>
    </w:r>
    <w:r>
      <w:rPr/>
      <w:instrText xml:space="preserve"> FILENAME </w:instrText>
    </w:r>
    <w:r>
      <w:rPr/>
      <w:fldChar w:fldCharType="separate"/>
    </w:r>
    <w:r>
      <w:rPr/>
      <w:t>2018_07_25_20180725_1_small.mp4.docx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35</Pages>
  <Words>11501</Words>
  <Characters>54300</Characters>
  <CharactersWithSpaces>65225</CharactersWithSpaces>
  <Paragraphs>573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2025-07-04T20:48:54Z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