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00:00:10,619 [Speaker 0]</w:t>
      </w:r>
    </w:p>
    <w:p>
      <w:pPr>
        <w:pStyle w:val="Normal"/>
        <w:rPr/>
      </w:pPr>
      <w:r>
        <w:rPr>
          <w:sz w:val="22"/>
        </w:rPr>
        <w:t xml:space="preserve">All right. Everybody calm down now. Calm down. Calm down. Uh, we got our final speaker here. Um, it's, uh, Carol Stockley. Now, </w:t>
      </w:r>
    </w:p>
    <w:p>
      <w:pPr>
        <w:pStyle w:val="Normal"/>
        <w:rPr/>
      </w:pPr>
      <w:r>
        <w:rPr/>
      </w:r>
    </w:p>
    <w:p>
      <w:pPr>
        <w:pStyle w:val="Normal"/>
        <w:rPr/>
      </w:pPr>
      <w:r>
        <w:rPr>
          <w:b/>
          <w:sz w:val="22"/>
        </w:rPr>
        <w:t>00:00:10,619 --&gt; 00:00:16,440 [Speaker 0]</w:t>
      </w:r>
    </w:p>
    <w:p>
      <w:pPr>
        <w:pStyle w:val="Normal"/>
        <w:rPr/>
      </w:pPr>
      <w:r>
        <w:rPr>
          <w:sz w:val="22"/>
        </w:rPr>
        <w:t xml:space="preserve">one- one of the things about this war was that, um, it created </w:t>
      </w:r>
    </w:p>
    <w:p>
      <w:pPr>
        <w:pStyle w:val="Normal"/>
        <w:rPr/>
      </w:pPr>
      <w:r>
        <w:rPr/>
      </w:r>
    </w:p>
    <w:p>
      <w:pPr>
        <w:pStyle w:val="Normal"/>
        <w:rPr/>
      </w:pPr>
      <w:r>
        <w:rPr>
          <w:b/>
          <w:sz w:val="22"/>
        </w:rPr>
        <w:t>00:00:16,440 --&gt; 00:00:39,639 [Speaker 0]</w:t>
      </w:r>
    </w:p>
    <w:p>
      <w:pPr>
        <w:pStyle w:val="Normal"/>
        <w:rPr/>
      </w:pPr>
      <w:r>
        <w:rPr>
          <w:sz w:val="22"/>
        </w:rPr>
        <w:t xml:space="preserve">a lot of marriages. Um, you know, some- some unfortunately ended like Paul Finn, but other ones were created. You see my mother's, uh, wedding dress there around the corner? If it hadn't been for World War II, I wouldn't be here today, nor would Carol Stockley be in this room today if she'd be around. But I'm gonna let Carol tell you how she went from Pennsylvania... You can sit, </w:t>
      </w:r>
    </w:p>
    <w:p>
      <w:pPr>
        <w:pStyle w:val="Normal"/>
        <w:rPr/>
      </w:pPr>
      <w:r>
        <w:rPr/>
      </w:r>
    </w:p>
    <w:p>
      <w:pPr>
        <w:pStyle w:val="Normal"/>
        <w:rPr/>
      </w:pPr>
      <w:r>
        <w:rPr>
          <w:b/>
          <w:sz w:val="22"/>
        </w:rPr>
        <w:t>00:00:39,639 --&gt; 00:00:47,319 [Speaker 0]</w:t>
      </w:r>
    </w:p>
    <w:p>
      <w:pPr>
        <w:pStyle w:val="Normal"/>
        <w:rPr/>
      </w:pPr>
      <w:r>
        <w:rPr>
          <w:sz w:val="22"/>
        </w:rPr>
        <w:t xml:space="preserve">Carol. You can sit. Uh, went from, um- um, Pennsylvania to Washington to do it. </w:t>
      </w:r>
    </w:p>
    <w:p>
      <w:pPr>
        <w:pStyle w:val="Normal"/>
        <w:rPr/>
      </w:pPr>
      <w:r>
        <w:rPr/>
      </w:r>
    </w:p>
    <w:p>
      <w:pPr>
        <w:pStyle w:val="Normal"/>
        <w:rPr/>
      </w:pPr>
      <w:r>
        <w:rPr>
          <w:b/>
          <w:sz w:val="22"/>
        </w:rPr>
        <w:t>00:00:47,319 --&gt; 00:00:52,799 [Speaker 1]</w:t>
      </w:r>
    </w:p>
    <w:p>
      <w:pPr>
        <w:pStyle w:val="Normal"/>
        <w:rPr/>
      </w:pPr>
      <w:r>
        <w:rPr>
          <w:sz w:val="22"/>
        </w:rPr>
        <w:t xml:space="preserve">Well, it's a long story, but I'll make it very short. </w:t>
      </w:r>
    </w:p>
    <w:p>
      <w:pPr>
        <w:pStyle w:val="Normal"/>
        <w:rPr/>
      </w:pPr>
      <w:r>
        <w:rPr/>
      </w:r>
    </w:p>
    <w:p>
      <w:pPr>
        <w:pStyle w:val="Normal"/>
        <w:rPr/>
      </w:pPr>
      <w:r>
        <w:rPr>
          <w:b/>
          <w:sz w:val="22"/>
        </w:rPr>
        <w:t>00:00:52,799 --&gt; 00:00:55,739 [Speaker 1]</w:t>
      </w:r>
    </w:p>
    <w:p>
      <w:pPr>
        <w:pStyle w:val="Normal"/>
        <w:rPr/>
      </w:pPr>
      <w:r>
        <w:rPr>
          <w:sz w:val="22"/>
        </w:rPr>
        <w:t xml:space="preserve">Uh, let me tell you, </w:t>
      </w:r>
    </w:p>
    <w:p>
      <w:pPr>
        <w:pStyle w:val="Normal"/>
        <w:rPr/>
      </w:pPr>
      <w:r>
        <w:rPr/>
      </w:r>
    </w:p>
    <w:p>
      <w:pPr>
        <w:pStyle w:val="Normal"/>
        <w:rPr/>
      </w:pPr>
      <w:r>
        <w:rPr>
          <w:b/>
          <w:sz w:val="22"/>
        </w:rPr>
        <w:t>00:00:55,739 --&gt; 00:01:02,739 [Speaker 1]</w:t>
      </w:r>
    </w:p>
    <w:p>
      <w:pPr>
        <w:pStyle w:val="Normal"/>
        <w:rPr/>
      </w:pPr>
      <w:r>
        <w:rPr>
          <w:sz w:val="22"/>
        </w:rPr>
        <w:t xml:space="preserve">uh, that was the last thing that I ever wanted when I graduated from high school </w:t>
      </w:r>
    </w:p>
    <w:p>
      <w:pPr>
        <w:pStyle w:val="Normal"/>
        <w:rPr/>
      </w:pPr>
      <w:r>
        <w:rPr/>
      </w:r>
    </w:p>
    <w:p>
      <w:pPr>
        <w:pStyle w:val="Normal"/>
        <w:rPr/>
      </w:pPr>
      <w:r>
        <w:rPr>
          <w:b/>
          <w:sz w:val="22"/>
        </w:rPr>
        <w:t>00:01:02,739 --&gt; 00:01:11,619 [Speaker 1]</w:t>
      </w:r>
    </w:p>
    <w:p>
      <w:pPr>
        <w:pStyle w:val="Normal"/>
        <w:rPr/>
      </w:pPr>
      <w:r>
        <w:rPr>
          <w:sz w:val="22"/>
        </w:rPr>
        <w:t xml:space="preserve">back in, um, '42, is going to Washington. I went to Washington to work. </w:t>
      </w:r>
    </w:p>
    <w:p>
      <w:pPr>
        <w:pStyle w:val="Normal"/>
        <w:rPr/>
      </w:pPr>
      <w:r>
        <w:rPr/>
      </w:r>
    </w:p>
    <w:p>
      <w:pPr>
        <w:pStyle w:val="Normal"/>
        <w:rPr/>
      </w:pPr>
      <w:r>
        <w:rPr>
          <w:b/>
          <w:sz w:val="22"/>
        </w:rPr>
        <w:t>00:01:11,619 --&gt; 00:01:13,379 [Speaker 1]</w:t>
      </w:r>
    </w:p>
    <w:p>
      <w:pPr>
        <w:pStyle w:val="Normal"/>
        <w:rPr/>
      </w:pPr>
      <w:r>
        <w:rPr>
          <w:sz w:val="22"/>
        </w:rPr>
        <w:t xml:space="preserve">And, </w:t>
      </w:r>
    </w:p>
    <w:p>
      <w:pPr>
        <w:pStyle w:val="Normal"/>
        <w:rPr/>
      </w:pPr>
      <w:r>
        <w:rPr/>
      </w:r>
    </w:p>
    <w:p>
      <w:pPr>
        <w:pStyle w:val="Normal"/>
        <w:rPr/>
      </w:pPr>
      <w:r>
        <w:rPr>
          <w:b/>
          <w:sz w:val="22"/>
        </w:rPr>
        <w:t>00:01:13,379 --&gt; 00:01:16,619 [Speaker 1]</w:t>
      </w:r>
    </w:p>
    <w:p>
      <w:pPr>
        <w:pStyle w:val="Normal"/>
        <w:rPr/>
      </w:pPr>
      <w:r>
        <w:rPr>
          <w:sz w:val="22"/>
        </w:rPr>
        <w:t xml:space="preserve">you know, I made a remark the other day when I went to General </w:t>
      </w:r>
    </w:p>
    <w:p>
      <w:pPr>
        <w:pStyle w:val="Normal"/>
        <w:rPr/>
      </w:pPr>
      <w:r>
        <w:rPr/>
      </w:r>
    </w:p>
    <w:p>
      <w:pPr>
        <w:pStyle w:val="Normal"/>
        <w:rPr/>
      </w:pPr>
      <w:r>
        <w:rPr>
          <w:b/>
          <w:sz w:val="22"/>
        </w:rPr>
        <w:t>00:01:16,619 --&gt; 00:01:16,739 [Speaker 2]</w:t>
      </w:r>
    </w:p>
    <w:p>
      <w:pPr>
        <w:pStyle w:val="Normal"/>
        <w:rPr/>
      </w:pPr>
      <w:r>
        <w:rPr>
          <w:sz w:val="22"/>
        </w:rPr>
        <w:t xml:space="preserve">[laughing] </w:t>
      </w:r>
    </w:p>
    <w:p>
      <w:pPr>
        <w:pStyle w:val="Normal"/>
        <w:rPr/>
      </w:pPr>
      <w:r>
        <w:rPr/>
      </w:r>
    </w:p>
    <w:p>
      <w:pPr>
        <w:pStyle w:val="Normal"/>
        <w:rPr/>
      </w:pPr>
      <w:r>
        <w:rPr>
          <w:b/>
          <w:sz w:val="22"/>
        </w:rPr>
        <w:t>00:01:16,739 --&gt; 00:01:24,080 [Speaker 1]</w:t>
      </w:r>
    </w:p>
    <w:p>
      <w:pPr>
        <w:pStyle w:val="Normal"/>
        <w:rPr/>
      </w:pPr>
      <w:r>
        <w:rPr>
          <w:sz w:val="22"/>
        </w:rPr>
        <w:t xml:space="preserve">Fretter's funeral. I have never... I haven't seen that much press </w:t>
      </w:r>
    </w:p>
    <w:p>
      <w:pPr>
        <w:pStyle w:val="Normal"/>
        <w:rPr/>
      </w:pPr>
      <w:r>
        <w:rPr/>
      </w:r>
    </w:p>
    <w:p>
      <w:pPr>
        <w:pStyle w:val="Normal"/>
        <w:rPr/>
      </w:pPr>
      <w:r>
        <w:rPr>
          <w:b/>
          <w:sz w:val="22"/>
        </w:rPr>
        <w:t>00:01:24,080 --&gt; 00:01:50,519 [Speaker 1]</w:t>
      </w:r>
    </w:p>
    <w:p>
      <w:pPr>
        <w:pStyle w:val="Normal"/>
        <w:rPr/>
      </w:pPr>
      <w:r>
        <w:rPr>
          <w:sz w:val="22"/>
        </w:rPr>
        <w:t xml:space="preserve">since I left Washington. It was a wonderful thing to see. But I was in Washington. I, uh, was a clerk typist. God knows why they ever hired me as a clerk typist, because I wasn't all that good. But they needed people, so I was one of them. [clears throat] But anyway, I, uh, it was an interesting time to be there. </w:t>
      </w:r>
    </w:p>
    <w:p>
      <w:pPr>
        <w:pStyle w:val="Normal"/>
        <w:rPr/>
      </w:pPr>
      <w:r>
        <w:rPr/>
      </w:r>
    </w:p>
    <w:p>
      <w:pPr>
        <w:pStyle w:val="Normal"/>
        <w:rPr/>
      </w:pPr>
      <w:r>
        <w:rPr>
          <w:b/>
          <w:sz w:val="22"/>
        </w:rPr>
        <w:t>00:01:50,519 --&gt; 00:01:52,879 [Speaker 1]</w:t>
      </w:r>
    </w:p>
    <w:p>
      <w:pPr>
        <w:pStyle w:val="Normal"/>
        <w:rPr/>
      </w:pPr>
      <w:r>
        <w:rPr>
          <w:sz w:val="22"/>
        </w:rPr>
        <w:t xml:space="preserve">And </w:t>
      </w:r>
    </w:p>
    <w:p>
      <w:pPr>
        <w:pStyle w:val="Normal"/>
        <w:rPr/>
      </w:pPr>
      <w:r>
        <w:rPr/>
      </w:r>
    </w:p>
    <w:p>
      <w:pPr>
        <w:pStyle w:val="Normal"/>
        <w:rPr/>
      </w:pPr>
      <w:r>
        <w:rPr>
          <w:b/>
          <w:sz w:val="22"/>
        </w:rPr>
        <w:t>00:01:52,879 --&gt; 00:02:11,300 [Speaker 1]</w:t>
      </w:r>
    </w:p>
    <w:p>
      <w:pPr>
        <w:pStyle w:val="Normal"/>
        <w:rPr/>
      </w:pPr>
      <w:r>
        <w:rPr>
          <w:sz w:val="22"/>
        </w:rPr>
        <w:t xml:space="preserve">I met and married a Marine. And of course Bill being in the Marine Corps, [clears throat] he, um, [coughs] his... the name was spelled S-T-O-C-K-L-E-Y. And of course that was </w:t>
      </w:r>
    </w:p>
    <w:p>
      <w:pPr>
        <w:pStyle w:val="Normal"/>
        <w:rPr/>
      </w:pPr>
      <w:r>
        <w:rPr/>
      </w:r>
    </w:p>
    <w:p>
      <w:pPr>
        <w:pStyle w:val="Normal"/>
        <w:rPr/>
      </w:pPr>
      <w:r>
        <w:rPr>
          <w:b/>
          <w:sz w:val="22"/>
        </w:rPr>
        <w:t>00:02:11,300 --&gt; 00:02:16,639 [Speaker 1]</w:t>
      </w:r>
    </w:p>
    <w:p>
      <w:pPr>
        <w:pStyle w:val="Normal"/>
        <w:rPr/>
      </w:pPr>
      <w:r>
        <w:rPr>
          <w:sz w:val="22"/>
        </w:rPr>
        <w:t xml:space="preserve">Stockley as far as... and I married Bill Stockley. </w:t>
      </w:r>
    </w:p>
    <w:p>
      <w:pPr>
        <w:pStyle w:val="Normal"/>
        <w:rPr/>
      </w:pPr>
      <w:r>
        <w:rPr/>
      </w:r>
    </w:p>
    <w:p>
      <w:pPr>
        <w:pStyle w:val="Normal"/>
        <w:rPr/>
      </w:pPr>
      <w:r>
        <w:rPr>
          <w:b/>
          <w:sz w:val="22"/>
        </w:rPr>
        <w:t>00:02:16,639 --&gt; 00:02:40,800 [Speaker 1]</w:t>
      </w:r>
    </w:p>
    <w:p>
      <w:pPr>
        <w:pStyle w:val="Normal"/>
        <w:rPr/>
      </w:pPr>
      <w:r>
        <w:rPr>
          <w:sz w:val="22"/>
        </w:rPr>
        <w:t xml:space="preserve">Well, we got down here, and I found that I had married Bill Stokely. [laughing] It's just all the way you perceive it. But this was down the eastern shore of Maryland, which has been a wonderful... Well, that was in 1942. And it's been... it's been a great trip. It's been a wonderful time. </w:t>
      </w:r>
    </w:p>
    <w:p>
      <w:pPr>
        <w:pStyle w:val="Normal"/>
        <w:rPr/>
      </w:pPr>
      <w:r>
        <w:rPr/>
      </w:r>
    </w:p>
    <w:p>
      <w:pPr>
        <w:pStyle w:val="Normal"/>
        <w:rPr/>
      </w:pPr>
      <w:r>
        <w:rPr>
          <w:b/>
          <w:sz w:val="22"/>
        </w:rPr>
        <w:t>00:02:40,800 --&gt; 00:02:45,399 [Speaker 1]</w:t>
      </w:r>
    </w:p>
    <w:p>
      <w:pPr>
        <w:pStyle w:val="Normal"/>
        <w:rPr/>
      </w:pPr>
      <w:r>
        <w:rPr>
          <w:sz w:val="22"/>
        </w:rPr>
        <w:t xml:space="preserve">That wouldn't be traded for anything. </w:t>
      </w:r>
    </w:p>
    <w:p>
      <w:pPr>
        <w:pStyle w:val="Normal"/>
        <w:rPr/>
      </w:pPr>
      <w:r>
        <w:rPr/>
      </w:r>
    </w:p>
    <w:p>
      <w:pPr>
        <w:pStyle w:val="Normal"/>
        <w:rPr/>
      </w:pPr>
      <w:r>
        <w:rPr>
          <w:b/>
          <w:sz w:val="22"/>
        </w:rPr>
        <w:t>00:02:45,399 --&gt; 00:02:51,039 [Speaker 1]</w:t>
      </w:r>
    </w:p>
    <w:p>
      <w:pPr>
        <w:pStyle w:val="Normal"/>
        <w:rPr/>
      </w:pPr>
      <w:r>
        <w:rPr>
          <w:sz w:val="22"/>
        </w:rPr>
        <w:t xml:space="preserve">And I thank you all for everything that you've meant to me. Thank you. </w:t>
      </w:r>
    </w:p>
    <w:p>
      <w:pPr>
        <w:pStyle w:val="Normal"/>
        <w:rPr/>
      </w:pPr>
      <w:r>
        <w:rPr/>
      </w:r>
    </w:p>
    <w:p>
      <w:pPr>
        <w:pStyle w:val="Normal"/>
        <w:rPr/>
      </w:pPr>
      <w:r>
        <w:rPr>
          <w:b/>
          <w:sz w:val="22"/>
        </w:rPr>
        <w:t>00:02:51,039 --&gt; 00:02:51,379 [Speaker 2]</w:t>
      </w:r>
    </w:p>
    <w:p>
      <w:pPr>
        <w:pStyle w:val="Normal"/>
        <w:rPr/>
      </w:pPr>
      <w:r>
        <w:rPr>
          <w:sz w:val="22"/>
        </w:rPr>
        <w:t xml:space="preserve">Carol. </w:t>
      </w:r>
    </w:p>
    <w:p>
      <w:pPr>
        <w:pStyle w:val="Normal"/>
        <w:rPr/>
      </w:pPr>
      <w:r>
        <w:rPr/>
      </w:r>
    </w:p>
    <w:p>
      <w:pPr>
        <w:pStyle w:val="Normal"/>
        <w:rPr/>
      </w:pPr>
      <w:r>
        <w:rPr>
          <w:b/>
          <w:sz w:val="22"/>
        </w:rPr>
        <w:t>00:02:51,379 --&gt; 00:02:54,699 [Speaker 3]</w:t>
      </w:r>
    </w:p>
    <w:p>
      <w:pPr>
        <w:pStyle w:val="Normal"/>
        <w:rPr/>
      </w:pPr>
      <w:r>
        <w:rPr>
          <w:sz w:val="22"/>
        </w:rPr>
        <w:t xml:space="preserve">Thank you. [applauds] </w:t>
      </w:r>
    </w:p>
    <w:p>
      <w:pPr>
        <w:pStyle w:val="Normal"/>
        <w:rPr/>
      </w:pPr>
      <w:r>
        <w:rPr/>
      </w:r>
    </w:p>
    <w:p>
      <w:pPr>
        <w:pStyle w:val="Normal"/>
        <w:rPr/>
      </w:pPr>
      <w:r>
        <w:rPr>
          <w:b/>
          <w:sz w:val="22"/>
        </w:rPr>
        <w:t>00:02:54,699 --&gt; 00:03:11,299 [Speaker 4]</w:t>
      </w:r>
    </w:p>
    <w:p>
      <w:pPr>
        <w:pStyle w:val="Normal"/>
        <w:rPr/>
      </w:pPr>
      <w:r>
        <w:rPr>
          <w:sz w:val="22"/>
        </w:rPr>
        <w:t>I should also say that Carol has diligently worked for us every single weekend. I mean, how many of us really and truly could give up every weekend? Carol is here every weekend at the museum, keeping it open for the public. And Carol, thank you. Thank you so much.</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3</w:t>
    </w:r>
    <w:r>
      <w:rPr/>
      <w:fldChar w:fldCharType="end"/>
    </w:r>
    <w:r>
      <w:rPr/>
      <w:t xml:space="preserve">  **Draft Material File </w:t>
    </w:r>
    <w:r>
      <w:rPr/>
      <w:fldChar w:fldCharType="begin"/>
    </w:r>
    <w:r>
      <w:rPr/>
      <w:instrText xml:space="preserve"> FILENAME </w:instrText>
    </w:r>
    <w:r>
      <w:rPr/>
      <w:fldChar w:fldCharType="separate"/>
    </w:r>
    <w:r>
      <w:rPr/>
      <w:t>2012_12_10_10_Carol_Stockley_small.mp4.docx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Pages>
  <Words>573</Words>
  <Characters>2762</Characters>
  <CharactersWithSpaces>3290</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2025-07-04T18:09:49Z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