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00:00:07,480 [Speaker 0]</w:t>
      </w:r>
    </w:p>
    <w:p>
      <w:pPr>
        <w:pStyle w:val="Normal"/>
        <w:rPr/>
      </w:pPr>
      <w:r>
        <w:rPr>
          <w:sz w:val="22"/>
        </w:rPr>
        <w:t xml:space="preserve">... has grown. And now they're at least six figures. So, he's done something in between. </w:t>
      </w:r>
    </w:p>
    <w:p>
      <w:pPr>
        <w:pStyle w:val="Normal"/>
        <w:rPr/>
      </w:pPr>
      <w:r>
        <w:rPr/>
      </w:r>
    </w:p>
    <w:p>
      <w:pPr>
        <w:pStyle w:val="Normal"/>
        <w:rPr/>
      </w:pPr>
      <w:r>
        <w:rPr>
          <w:b/>
          <w:sz w:val="22"/>
        </w:rPr>
        <w:t>00:00:07,480 --&gt; 00:00:30,539 [Speaker 0]</w:t>
      </w:r>
    </w:p>
    <w:p>
      <w:pPr>
        <w:pStyle w:val="Normal"/>
        <w:rPr/>
      </w:pPr>
      <w:r>
        <w:rPr>
          <w:sz w:val="22"/>
        </w:rPr>
        <w:t xml:space="preserve">Uh, the other thing is, some of you, um, will be interested in is the fact that John is a veteran. So some of you guys, uh, interested. And, uh, the other thing is, um, he's taken on a lot of things, uh, various projects and whatever. And, uh, how many projects you got? 30 something? </w:t>
      </w:r>
    </w:p>
    <w:p>
      <w:pPr>
        <w:pStyle w:val="Normal"/>
        <w:rPr/>
      </w:pPr>
      <w:r>
        <w:rPr/>
      </w:r>
    </w:p>
    <w:p>
      <w:pPr>
        <w:pStyle w:val="Normal"/>
        <w:rPr/>
      </w:pPr>
      <w:r>
        <w:rPr>
          <w:b/>
          <w:sz w:val="22"/>
        </w:rPr>
        <w:t>00:00:30,539 --&gt; 00:00:31,500 [Speaker 1]</w:t>
      </w:r>
    </w:p>
    <w:p>
      <w:pPr>
        <w:pStyle w:val="Normal"/>
        <w:rPr/>
      </w:pPr>
      <w:r>
        <w:rPr>
          <w:sz w:val="22"/>
        </w:rPr>
        <w:t xml:space="preserve">Yeah, probably. </w:t>
      </w:r>
    </w:p>
    <w:p>
      <w:pPr>
        <w:pStyle w:val="Normal"/>
        <w:rPr/>
      </w:pPr>
      <w:r>
        <w:rPr/>
      </w:r>
    </w:p>
    <w:p>
      <w:pPr>
        <w:pStyle w:val="Normal"/>
        <w:rPr/>
      </w:pPr>
      <w:r>
        <w:rPr>
          <w:b/>
          <w:sz w:val="22"/>
        </w:rPr>
        <w:t>00:00:31,500 --&gt; 00:00:32,059 [Speaker 0]</w:t>
      </w:r>
    </w:p>
    <w:p>
      <w:pPr>
        <w:pStyle w:val="Normal"/>
        <w:rPr/>
      </w:pPr>
      <w:r>
        <w:rPr>
          <w:sz w:val="22"/>
        </w:rPr>
        <w:t xml:space="preserve">Probably. </w:t>
      </w:r>
    </w:p>
    <w:p>
      <w:pPr>
        <w:pStyle w:val="Normal"/>
        <w:rPr/>
      </w:pPr>
      <w:r>
        <w:rPr/>
      </w:r>
    </w:p>
    <w:p>
      <w:pPr>
        <w:pStyle w:val="Normal"/>
        <w:rPr/>
      </w:pPr>
      <w:r>
        <w:rPr>
          <w:b/>
          <w:sz w:val="22"/>
        </w:rPr>
        <w:t>00:00:32,059 --&gt; 00:00:32,759 [Speaker 2]</w:t>
      </w:r>
    </w:p>
    <w:p>
      <w:pPr>
        <w:pStyle w:val="Normal"/>
        <w:rPr/>
      </w:pPr>
      <w:r>
        <w:rPr>
          <w:sz w:val="22"/>
        </w:rPr>
        <w:t xml:space="preserve">[laughs] </w:t>
      </w:r>
    </w:p>
    <w:p>
      <w:pPr>
        <w:pStyle w:val="Normal"/>
        <w:rPr/>
      </w:pPr>
      <w:r>
        <w:rPr/>
      </w:r>
    </w:p>
    <w:p>
      <w:pPr>
        <w:pStyle w:val="Normal"/>
        <w:rPr/>
      </w:pPr>
      <w:r>
        <w:rPr>
          <w:b/>
          <w:sz w:val="22"/>
        </w:rPr>
        <w:t>00:00:32,759 --&gt; 00:00:40,039 [Speaker 0]</w:t>
      </w:r>
    </w:p>
    <w:p>
      <w:pPr>
        <w:pStyle w:val="Normal"/>
        <w:rPr/>
      </w:pPr>
      <w:r>
        <w:rPr>
          <w:sz w:val="22"/>
        </w:rPr>
        <w:t xml:space="preserve">But anyway, [clears throat] it's my pleasure to introduce you to John Walsh. He's gonna give you a little, uh, talk about some history here. </w:t>
      </w:r>
    </w:p>
    <w:p>
      <w:pPr>
        <w:pStyle w:val="Normal"/>
        <w:rPr/>
      </w:pPr>
      <w:r>
        <w:rPr/>
      </w:r>
    </w:p>
    <w:p>
      <w:pPr>
        <w:pStyle w:val="Normal"/>
        <w:rPr/>
      </w:pPr>
      <w:r>
        <w:rPr>
          <w:b/>
          <w:sz w:val="22"/>
        </w:rPr>
        <w:t>00:00:40,039 --&gt; 00:00:46,779 [Speaker 3]</w:t>
      </w:r>
    </w:p>
    <w:p>
      <w:pPr>
        <w:pStyle w:val="Normal"/>
        <w:rPr/>
      </w:pPr>
      <w:r>
        <w:rPr>
          <w:sz w:val="22"/>
        </w:rPr>
        <w:t xml:space="preserve">[applause] </w:t>
      </w:r>
    </w:p>
    <w:p>
      <w:pPr>
        <w:pStyle w:val="Normal"/>
        <w:rPr/>
      </w:pPr>
      <w:r>
        <w:rPr/>
      </w:r>
    </w:p>
    <w:p>
      <w:pPr>
        <w:pStyle w:val="Normal"/>
        <w:rPr/>
      </w:pPr>
      <w:r>
        <w:rPr>
          <w:b/>
          <w:sz w:val="22"/>
        </w:rPr>
        <w:t>00:00:46,779 --&gt; 00:00:58,299 [Speaker 1]</w:t>
      </w:r>
    </w:p>
    <w:p>
      <w:pPr>
        <w:pStyle w:val="Normal"/>
        <w:rPr/>
      </w:pPr>
      <w:r>
        <w:rPr>
          <w:sz w:val="22"/>
        </w:rPr>
        <w:t xml:space="preserve">Well thank you, uh, ladies and gentlemen. I have to admit, it's a little unnerving when, uh, you're speaking to an audience... You're speaking to an audience where everybody here has an alias. </w:t>
      </w:r>
    </w:p>
    <w:p>
      <w:pPr>
        <w:pStyle w:val="Normal"/>
        <w:rPr/>
      </w:pPr>
      <w:r>
        <w:rPr/>
      </w:r>
    </w:p>
    <w:p>
      <w:pPr>
        <w:pStyle w:val="Normal"/>
        <w:rPr/>
      </w:pPr>
      <w:r>
        <w:rPr>
          <w:b/>
          <w:sz w:val="22"/>
        </w:rPr>
        <w:t>00:00:58,299 --&gt; 00:01:01,099 [Speaker 3]</w:t>
      </w:r>
    </w:p>
    <w:p>
      <w:pPr>
        <w:pStyle w:val="Normal"/>
        <w:rPr/>
      </w:pPr>
      <w:r>
        <w:rPr>
          <w:sz w:val="22"/>
        </w:rPr>
        <w:t xml:space="preserve">[Laughs] [applause] </w:t>
      </w:r>
    </w:p>
    <w:p>
      <w:pPr>
        <w:pStyle w:val="Normal"/>
        <w:rPr/>
      </w:pPr>
      <w:r>
        <w:rPr/>
      </w:r>
    </w:p>
    <w:p>
      <w:pPr>
        <w:pStyle w:val="Normal"/>
        <w:rPr/>
      </w:pPr>
      <w:r>
        <w:rPr>
          <w:b/>
          <w:sz w:val="22"/>
        </w:rPr>
        <w:t>00:01:01,099 --&gt; 00:01:08,599 [Speaker 1]</w:t>
      </w:r>
    </w:p>
    <w:p>
      <w:pPr>
        <w:pStyle w:val="Normal"/>
        <w:rPr/>
      </w:pPr>
      <w:r>
        <w:rPr>
          <w:sz w:val="22"/>
        </w:rPr>
        <w:t xml:space="preserve">I'll later be saying judge and some guy named Antique invited me. The first person that swung at me was named Shadowbox. </w:t>
      </w:r>
    </w:p>
    <w:p>
      <w:pPr>
        <w:pStyle w:val="Normal"/>
        <w:rPr/>
      </w:pPr>
      <w:r>
        <w:rPr/>
      </w:r>
    </w:p>
    <w:p>
      <w:pPr>
        <w:pStyle w:val="Normal"/>
        <w:rPr/>
      </w:pPr>
      <w:r>
        <w:rPr>
          <w:b/>
          <w:sz w:val="22"/>
        </w:rPr>
        <w:t>00:01:08,599 --&gt; 00:01:10,459 [Speaker 3]</w:t>
      </w:r>
    </w:p>
    <w:p>
      <w:pPr>
        <w:pStyle w:val="Normal"/>
        <w:rPr/>
      </w:pPr>
      <w:r>
        <w:rPr>
          <w:sz w:val="22"/>
        </w:rPr>
        <w:t xml:space="preserve">[laughs] </w:t>
      </w:r>
    </w:p>
    <w:p>
      <w:pPr>
        <w:pStyle w:val="Normal"/>
        <w:rPr/>
      </w:pPr>
      <w:r>
        <w:rPr/>
      </w:r>
    </w:p>
    <w:p>
      <w:pPr>
        <w:pStyle w:val="Normal"/>
        <w:rPr/>
      </w:pPr>
      <w:r>
        <w:rPr>
          <w:b/>
          <w:sz w:val="22"/>
        </w:rPr>
        <w:t>00:01:10,459 --&gt; 00:01:36,259 [Speaker 1]</w:t>
      </w:r>
    </w:p>
    <w:p>
      <w:pPr>
        <w:pStyle w:val="Normal"/>
        <w:rPr/>
      </w:pPr>
      <w:r>
        <w:rPr>
          <w:sz w:val="22"/>
        </w:rPr>
        <w:t xml:space="preserve">So we'll see what happens. I want to take a second to recognize, um, again, uh, Cathy and Rick Schwab. Um, they had our, um, originally chapter... We have a Greed Sort chapter and a Rizzly chapter. They're the ones that did the Rizzly train station. It took them about three years, so I really want to cite them. And two other people, obviously. Wayne and Caroline Spiker. Uh, don't let, don't let them get away under any circumstance. Um, </w:t>
      </w:r>
    </w:p>
    <w:p>
      <w:pPr>
        <w:pStyle w:val="Normal"/>
        <w:rPr/>
      </w:pPr>
      <w:r>
        <w:rPr/>
      </w:r>
    </w:p>
    <w:p>
      <w:pPr>
        <w:pStyle w:val="Normal"/>
        <w:rPr/>
      </w:pPr>
      <w:r>
        <w:rPr>
          <w:b/>
          <w:sz w:val="22"/>
        </w:rPr>
        <w:t>00:01:36,259 --&gt; 00:02:13,799 [Speaker 1]</w:t>
      </w:r>
    </w:p>
    <w:p>
      <w:pPr>
        <w:pStyle w:val="Normal"/>
        <w:rPr/>
      </w:pPr>
      <w:r>
        <w:rPr>
          <w:sz w:val="22"/>
        </w:rPr>
        <w:t xml:space="preserve">you know, I, I guess I've gotten old enough at this point that I've learned a couple of things anyway. Um, one of them is be careful what you wish for. Now, it sounds like a cliché. Uh, I really learned that more in the military. Um, I joined the military and I, I was sent to Antarctica. And I was down there about a year and I finally got home and I was in about four weeks and they sent me up to the Arctic. And I was up there counting, uh, surveying icebergs for, oh, I don't know, seven or eight months. And, and I got home and I said, "I don't care where you send me, as long as it's warm." </w:t>
      </w:r>
    </w:p>
    <w:p>
      <w:pPr>
        <w:pStyle w:val="Normal"/>
        <w:rPr/>
      </w:pPr>
      <w:r>
        <w:rPr/>
      </w:r>
    </w:p>
    <w:p>
      <w:pPr>
        <w:pStyle w:val="Normal"/>
        <w:rPr/>
      </w:pPr>
      <w:r>
        <w:rPr>
          <w:b/>
          <w:sz w:val="22"/>
        </w:rPr>
        <w:t>00:02:13,799 --&gt; 00:02:14,479 [Speaker 3]</w:t>
      </w:r>
    </w:p>
    <w:p>
      <w:pPr>
        <w:pStyle w:val="Normal"/>
        <w:rPr/>
      </w:pPr>
      <w:r>
        <w:rPr>
          <w:sz w:val="22"/>
        </w:rPr>
        <w:t xml:space="preserve">[laughs] </w:t>
      </w:r>
    </w:p>
    <w:p>
      <w:pPr>
        <w:pStyle w:val="Normal"/>
        <w:rPr/>
      </w:pPr>
      <w:r>
        <w:rPr/>
      </w:r>
    </w:p>
    <w:p>
      <w:pPr>
        <w:pStyle w:val="Normal"/>
        <w:rPr/>
      </w:pPr>
      <w:r>
        <w:rPr>
          <w:b/>
          <w:sz w:val="22"/>
        </w:rPr>
        <w:t>00:02:14,479 --&gt; 00:02:16,639 [Speaker 1]</w:t>
      </w:r>
    </w:p>
    <w:p>
      <w:pPr>
        <w:pStyle w:val="Normal"/>
        <w:rPr/>
      </w:pPr>
      <w:r>
        <w:rPr>
          <w:sz w:val="22"/>
        </w:rPr>
        <w:t xml:space="preserve">So they sent me to Vietnam, where I was- </w:t>
      </w:r>
    </w:p>
    <w:p>
      <w:pPr>
        <w:pStyle w:val="Normal"/>
        <w:rPr/>
      </w:pPr>
      <w:r>
        <w:rPr/>
      </w:r>
    </w:p>
    <w:p>
      <w:pPr>
        <w:pStyle w:val="Normal"/>
        <w:rPr/>
      </w:pPr>
      <w:r>
        <w:rPr>
          <w:b/>
          <w:sz w:val="22"/>
        </w:rPr>
        <w:t>00:02:16,639 --&gt; 00:02:18,019 [Speaker 3]</w:t>
      </w:r>
    </w:p>
    <w:p>
      <w:pPr>
        <w:pStyle w:val="Normal"/>
        <w:rPr/>
      </w:pPr>
      <w:r>
        <w:rPr>
          <w:sz w:val="22"/>
        </w:rPr>
        <w:t xml:space="preserve">[laughs] </w:t>
      </w:r>
    </w:p>
    <w:p>
      <w:pPr>
        <w:pStyle w:val="Normal"/>
        <w:rPr/>
      </w:pPr>
      <w:r>
        <w:rPr/>
      </w:r>
    </w:p>
    <w:p>
      <w:pPr>
        <w:pStyle w:val="Normal"/>
        <w:rPr/>
      </w:pPr>
      <w:r>
        <w:rPr>
          <w:b/>
          <w:sz w:val="22"/>
        </w:rPr>
        <w:t>00:02:18,019 --&gt; 00:02:39,879 [Speaker 1]</w:t>
      </w:r>
    </w:p>
    <w:p>
      <w:pPr>
        <w:pStyle w:val="Normal"/>
        <w:rPr/>
      </w:pPr>
      <w:r>
        <w:rPr>
          <w:sz w:val="22"/>
        </w:rPr>
        <w:t xml:space="preserve">... on a patrol boat in Vietcom Delta. Just goes to show that, you know, be careful what you wish for. Um, also, another thing I learned is, uh, my family's been here for about 300 years. And as I sort of grew up and I looked around, it seemed like, uh, anybody who got up and go, got up and went, um, from Caroline County. </w:t>
      </w:r>
    </w:p>
    <w:p>
      <w:pPr>
        <w:pStyle w:val="Normal"/>
        <w:rPr/>
      </w:pPr>
      <w:r>
        <w:rPr/>
      </w:r>
    </w:p>
    <w:p>
      <w:pPr>
        <w:pStyle w:val="Normal"/>
        <w:rPr/>
      </w:pPr>
      <w:r>
        <w:rPr>
          <w:b/>
          <w:sz w:val="22"/>
        </w:rPr>
        <w:t>00:02:39,879 --&gt; 00:03:10,059 [Speaker 1]</w:t>
      </w:r>
    </w:p>
    <w:p>
      <w:pPr>
        <w:pStyle w:val="Normal"/>
        <w:rPr/>
      </w:pPr>
      <w:r>
        <w:rPr>
          <w:sz w:val="22"/>
        </w:rPr>
        <w:t xml:space="preserve">Um, but now that I've really studied the county, and, um, understand the history and, and the character of the, of the county, um, I've changed my mind completely. And, uh, you know, it's really a good place to live. And that's what I'm gonna kind of talk about tonight. The diversity of the county. And all the good things, um, about it, in terms of its, its history. Um, Wayne asked me just to say something about Punch Hall in Burrsville, what's the history. Um, </w:t>
      </w:r>
    </w:p>
    <w:p>
      <w:pPr>
        <w:pStyle w:val="Normal"/>
        <w:rPr/>
      </w:pPr>
      <w:r>
        <w:rPr/>
      </w:r>
    </w:p>
    <w:p>
      <w:pPr>
        <w:pStyle w:val="Normal"/>
        <w:rPr/>
      </w:pPr>
      <w:r>
        <w:rPr>
          <w:b/>
          <w:sz w:val="22"/>
        </w:rPr>
        <w:t>00:03:10,059 --&gt; 00:04:32,539 [Speaker 1]</w:t>
      </w:r>
    </w:p>
    <w:p>
      <w:pPr>
        <w:pStyle w:val="Normal"/>
        <w:rPr/>
      </w:pPr>
      <w:r>
        <w:rPr>
          <w:sz w:val="22"/>
        </w:rPr>
        <w:t xml:space="preserve">Punch Hall, um, was actually what's called a patent. That's the first deed in 1760. You know, there's, I think, a legend where, uh, Underground Railroad, um, self liberators, um, climbed under buildings and you stuck a pole under there to get them out. I don't know where they recorded that. They recorded that, I think, in the early 20th century. But actually, the, the land was deeded, um, in 1760 as Punch Hall. And we're sitting on part of 136 acres. Where'd the Punch Hall come, come from? Um, about 85% of the houses, um, in the 18th century in the mid and lower shore were what were called hall plan houses. That meant that they had one big room on the first floor. So I think that maybe is where the hall comes from. And punch, punch was the drink that everybody had. Um, it's rum, lime, lemon and sugar. And you drank it out of a bowl. And wealthy people drank it, poor people drank it. Everybody drank it in taverns. They drank cider when they were at home that they made themselves. But when they went out, they wanted to drink punch. And you didn't come in and say, "I want a rum punch." You just said, "I want a punch." And that's what you got. So I think Punch Hall was probably a tavern. </w:t>
      </w:r>
    </w:p>
    <w:p>
      <w:pPr>
        <w:pStyle w:val="Normal"/>
        <w:rPr/>
      </w:pPr>
      <w:r>
        <w:rPr/>
      </w:r>
    </w:p>
    <w:p>
      <w:pPr>
        <w:pStyle w:val="Normal"/>
        <w:rPr/>
      </w:pPr>
      <w:r>
        <w:rPr>
          <w:b/>
          <w:sz w:val="22"/>
        </w:rPr>
        <w:t>00:04:32,539 --&gt; 00:06:30,627 [Speaker 1]</w:t>
      </w:r>
    </w:p>
    <w:p>
      <w:pPr>
        <w:pStyle w:val="Normal"/>
        <w:rPr/>
      </w:pPr>
      <w:r>
        <w:rPr>
          <w:sz w:val="22"/>
        </w:rPr>
        <w:t xml:space="preserve">Burrsville shows up the name in 1830. My best guess is that it was probably named for Aaron Burr. Um, Aaron Burr was vice president one time, and later, um, he kinda gets... He thinks bamboozled out of being president by Thomas Jefferson. And he gets in a duel with, with Alexander Hamilton and he kills him. He becomes very unpopular. And it isn't until 1836, and during the interim, he goes out and he tries to start sort of a new country out, um, west of the Mississippi where the Louisiana Purchase, just beyond that where the Spanish were. And, uh, he was charged with conspiracy and, uh, things didn't work out. But by the 1830s, America had this idea of manifest destiny that we ought to go out there and take all that land all the way to the Pacific. And it may be that some admirer of Aaron Burr, um, is why they called it, uh, Burrsville. Probably only had to be the guy that was the postmaster, to tell you the truth. Let me tell you about the society and two aspects of the Caroline County Society. First of all, we don't take any money from Caroline County. If they offered it to us, we wouldn't take it. Second thing is, we have no staff. We have no paid staff. So it's really crucial that we get volunteers. Carolyn's a good example. She's our treasurer. 'Cause we do a lot of activities, and I'm gonna talk about. Our concentration is basically in two, two general areas. We do the normal stuff. We have a museum, um, in Denton. Um, we, we take care of artifacts. Um, we have commemorations. We just did... Franklin Roosevelt came to Denton in 1938 and gave a speech to the nation. 10,000 people showed up. We just did a commemoration of that, had about 117 people.... had a real nice, um, affair for that. Uh, but the main two things that we do, um, are research, </w:t>
      </w:r>
    </w:p>
    <w:p>
      <w:pPr>
        <w:pStyle w:val="Normal"/>
        <w:rPr/>
      </w:pPr>
      <w:r>
        <w:rPr/>
      </w:r>
    </w:p>
    <w:p>
      <w:pPr>
        <w:pStyle w:val="Normal"/>
        <w:rPr/>
      </w:pPr>
      <w:r>
        <w:rPr>
          <w:b/>
          <w:sz w:val="22"/>
        </w:rPr>
        <w:t>00:06:30,627 --&gt; 00:06:41,748 [Speaker 1]</w:t>
      </w:r>
    </w:p>
    <w:p>
      <w:pPr>
        <w:pStyle w:val="Normal"/>
        <w:rPr/>
      </w:pPr>
      <w:r>
        <w:rPr>
          <w:sz w:val="22"/>
        </w:rPr>
        <w:t xml:space="preserve">um, looking for the national significance of things. Um, we're nationally significant in terms of our research on the underground railroad, just to give you an idea. </w:t>
      </w:r>
    </w:p>
    <w:p>
      <w:pPr>
        <w:pStyle w:val="Normal"/>
        <w:rPr/>
      </w:pPr>
      <w:r>
        <w:rPr/>
      </w:r>
    </w:p>
    <w:p>
      <w:pPr>
        <w:pStyle w:val="Normal"/>
        <w:rPr/>
      </w:pPr>
      <w:r>
        <w:rPr>
          <w:b/>
          <w:sz w:val="22"/>
        </w:rPr>
        <w:t>00:06:41,748 --&gt; 00:09:30,807 [Speaker 1]</w:t>
      </w:r>
    </w:p>
    <w:p>
      <w:pPr>
        <w:pStyle w:val="Normal"/>
        <w:rPr/>
      </w:pPr>
      <w:r>
        <w:rPr>
          <w:sz w:val="22"/>
        </w:rPr>
        <w:t xml:space="preserve">And also, the other thing that we do is, is building preservation. We probably are the most active rural, uh, historical society in the country in terms of building preservation. Right at the moment, we're working on 17 buildings. We own 15 and we're working on 17. And a few examples are Castle Hall. I know other... Anybody know Castle Hall? It's up north at Goldsboro, 1781 Plantation House. These vandals had broken in and we went up, we spent about three years working to first, um, stabilize the building, then protect the building with signs. We had doors made, et cetera, to, um, protect it and then, um, to solve problems and then to find a buyer. And it's now been bought. And Marblehead, another big house, is another house that we did in a very similar manner. Uh, and, and that's way up at Goldsboro. And way down at, at Choptank, at the other end, 30 miles away, uh, we just moved a house, um, called the Medford House. We're gonna turn it into an interpretive center for agriculture. It's a really good place that talked about the transition from, um, Indians to early agriculture to timbering, et cetera, to German and Volga German and Dutch immigrants when they came into the United States, um, in the late, um, uh, 1800s, um, to today. Um, so those are the, those are the two main areas that we cover. Now, um, in terms of preservation of buildings, again, we own 15, we're working on 17. Um, we have... We, we relocated three buildings in this past year, to give you an idea. We have actually 12 different ways that we handle these buildings. And they range from something like Castle Hall, where we protect it, try to find a buyer for it, which is something we want to do, all the way down to we buy it and we own it, and we restore it and we take care of it. A good example would be Lynchester Mill. How many people have been to Lynchester Mill? Anybody here? Um, we have five buildings down there. And this is a historical one, built in 1827. We own the miller's house, the assistant miller's house, uh, Hog Island School, and all that's down there. And we own those and we take care of them. Um, we find money, um, primarily from private sources in that particular, um, case down there. Um, in between we do a lot of different... We have a lot of different things. We'll partner with people. Right at the moment, we're about ready to take on a little bit of that Quaker meeting house that's out in front of Choptank Electric. We've struck a deal with them to, um, start restoring it. Um, they're gonna provide the money. We're gonna provide the expertise to do it. So that's what we do. Um, in terms of research, um, </w:t>
      </w:r>
    </w:p>
    <w:p>
      <w:pPr>
        <w:pStyle w:val="Normal"/>
        <w:rPr/>
      </w:pPr>
      <w:r>
        <w:rPr/>
      </w:r>
    </w:p>
    <w:p>
      <w:pPr>
        <w:pStyle w:val="Normal"/>
        <w:rPr/>
      </w:pPr>
      <w:r>
        <w:rPr>
          <w:b/>
          <w:sz w:val="22"/>
        </w:rPr>
        <w:t>00:09:30,807 --&gt; 00:09:41,087 [Speaker 1]</w:t>
      </w:r>
    </w:p>
    <w:p>
      <w:pPr>
        <w:pStyle w:val="Normal"/>
        <w:rPr/>
      </w:pPr>
      <w:r>
        <w:rPr>
          <w:sz w:val="22"/>
        </w:rPr>
        <w:t xml:space="preserve">s- some of the things in Caroline County, I think, are, are of, of regional, um, interest. Now, take up your, take up your thing that's got the little map on it about Indians. </w:t>
      </w:r>
    </w:p>
    <w:p>
      <w:pPr>
        <w:pStyle w:val="Normal"/>
        <w:rPr/>
      </w:pPr>
      <w:r>
        <w:rPr/>
      </w:r>
    </w:p>
    <w:p>
      <w:pPr>
        <w:pStyle w:val="Normal"/>
        <w:rPr/>
      </w:pPr>
      <w:r>
        <w:rPr>
          <w:b/>
          <w:sz w:val="22"/>
        </w:rPr>
        <w:t>00:09:41,087 --&gt; 00:10:10,767 [Speaker 1]</w:t>
      </w:r>
    </w:p>
    <w:p>
      <w:pPr>
        <w:pStyle w:val="Normal"/>
        <w:rPr/>
      </w:pPr>
      <w:r>
        <w:rPr>
          <w:sz w:val="22"/>
        </w:rPr>
        <w:t xml:space="preserve">Take a look at this. This is something that the Historical Society did. You know, I, I, I ultimately, this is our research, um, from about 1999. And there's... Look over at the map side, and there's, there's four things. These are the Indian trails. There's four major Indian trails in the upper and mid-shore, um, when settlers arrived. There's some sub-trails, but these are the main ones. And couple of things about 'em. First of all, notice how they all converge at Greensboro. </w:t>
      </w:r>
    </w:p>
    <w:p>
      <w:pPr>
        <w:pStyle w:val="Normal"/>
        <w:rPr/>
      </w:pPr>
      <w:r>
        <w:rPr/>
      </w:r>
    </w:p>
    <w:p>
      <w:pPr>
        <w:pStyle w:val="Normal"/>
        <w:rPr/>
      </w:pPr>
      <w:r>
        <w:rPr>
          <w:b/>
          <w:sz w:val="22"/>
        </w:rPr>
        <w:t>00:10:10,767 --&gt; 00:10:11,927 [Speaker 0]</w:t>
      </w:r>
    </w:p>
    <w:p>
      <w:pPr>
        <w:pStyle w:val="Normal"/>
        <w:rPr/>
      </w:pPr>
      <w:r>
        <w:rPr>
          <w:sz w:val="22"/>
        </w:rPr>
        <w:t xml:space="preserve">[laughs] </w:t>
      </w:r>
    </w:p>
    <w:p>
      <w:pPr>
        <w:pStyle w:val="Normal"/>
        <w:rPr/>
      </w:pPr>
      <w:r>
        <w:rPr/>
      </w:r>
    </w:p>
    <w:p>
      <w:pPr>
        <w:pStyle w:val="Normal"/>
        <w:rPr/>
      </w:pPr>
      <w:r>
        <w:rPr>
          <w:b/>
          <w:sz w:val="22"/>
        </w:rPr>
        <w:t>00:10:11,927 --&gt; 00:10:15,147 [Speaker 1]</w:t>
      </w:r>
    </w:p>
    <w:p>
      <w:pPr>
        <w:pStyle w:val="Normal"/>
        <w:rPr/>
      </w:pPr>
      <w:r>
        <w:rPr>
          <w:sz w:val="22"/>
        </w:rPr>
        <w:t xml:space="preserve">Anybody got any guesses as to why they converged at Greensboro? </w:t>
      </w:r>
    </w:p>
    <w:p>
      <w:pPr>
        <w:pStyle w:val="Normal"/>
        <w:rPr/>
      </w:pPr>
      <w:r>
        <w:rPr/>
      </w:r>
    </w:p>
    <w:p>
      <w:pPr>
        <w:pStyle w:val="Normal"/>
        <w:rPr/>
      </w:pPr>
      <w:r>
        <w:rPr>
          <w:b/>
          <w:sz w:val="22"/>
        </w:rPr>
        <w:t>00:10:15,147 --&gt; 00:10:16,327 [Speaker 0]</w:t>
      </w:r>
    </w:p>
    <w:p>
      <w:pPr>
        <w:pStyle w:val="Normal"/>
        <w:rPr/>
      </w:pPr>
      <w:r>
        <w:rPr>
          <w:sz w:val="22"/>
        </w:rPr>
        <w:t xml:space="preserve">Water and food. </w:t>
      </w:r>
    </w:p>
    <w:p>
      <w:pPr>
        <w:pStyle w:val="Normal"/>
        <w:rPr/>
      </w:pPr>
      <w:r>
        <w:rPr/>
      </w:r>
    </w:p>
    <w:p>
      <w:pPr>
        <w:pStyle w:val="Normal"/>
        <w:rPr/>
      </w:pPr>
      <w:r>
        <w:rPr>
          <w:b/>
          <w:sz w:val="22"/>
        </w:rPr>
        <w:t>00:10:16,327 --&gt; 00:10:17,007 [Speaker 1]</w:t>
      </w:r>
    </w:p>
    <w:p>
      <w:pPr>
        <w:pStyle w:val="Normal"/>
        <w:rPr/>
      </w:pPr>
      <w:r>
        <w:rPr>
          <w:sz w:val="22"/>
        </w:rPr>
        <w:t xml:space="preserve">Pardon me? </w:t>
      </w:r>
    </w:p>
    <w:p>
      <w:pPr>
        <w:pStyle w:val="Normal"/>
        <w:rPr/>
      </w:pPr>
      <w:r>
        <w:rPr/>
      </w:r>
    </w:p>
    <w:p>
      <w:pPr>
        <w:pStyle w:val="Normal"/>
        <w:rPr/>
      </w:pPr>
      <w:r>
        <w:rPr>
          <w:b/>
          <w:sz w:val="22"/>
        </w:rPr>
        <w:t>00:10:17,007 --&gt; 00:10:18,187 [Speaker 0]</w:t>
      </w:r>
    </w:p>
    <w:p>
      <w:pPr>
        <w:pStyle w:val="Normal"/>
        <w:rPr/>
      </w:pPr>
      <w:r>
        <w:rPr>
          <w:sz w:val="22"/>
        </w:rPr>
        <w:t xml:space="preserve">Water and food. </w:t>
      </w:r>
    </w:p>
    <w:p>
      <w:pPr>
        <w:pStyle w:val="Normal"/>
        <w:rPr/>
      </w:pPr>
      <w:r>
        <w:rPr/>
      </w:r>
    </w:p>
    <w:p>
      <w:pPr>
        <w:pStyle w:val="Normal"/>
        <w:rPr/>
      </w:pPr>
      <w:r>
        <w:rPr>
          <w:b/>
          <w:sz w:val="22"/>
        </w:rPr>
        <w:t>00:10:18,187 --&gt; 00:11:31,287 [Speaker 1]</w:t>
      </w:r>
    </w:p>
    <w:p>
      <w:pPr>
        <w:pStyle w:val="Normal"/>
        <w:rPr/>
      </w:pPr>
      <w:r>
        <w:rPr>
          <w:sz w:val="22"/>
        </w:rPr>
        <w:t xml:space="preserve">Water and food is, is, is, is pretty close. That's where you could wade across the Choptank River. If you're going east or west or north or south, you know, you gotta get, on the mid-shore, you, you gotta know where the Choptank River is unless you're taking a boat with you. So all the trails led up in that area. And water and food turned out to be very important, too. There's important habitat that I'm gonna talk about here in a minute. A second thing that's important is, notice how the trails run over to, to Delaware here. Notice the Choptank Indian Trail runs from below Cambridge, that's the one in orange, kind of in the middle, and it runs all the way up to New Castle, Delaware. Um, that's where it runs into the Iroquois. The Indians here in Maryland and Delaware are Algonquin-speaking, um, Indians. And once you get up into Pennsylvania, so then into the Susquehannocks, um, who, who speak Iroquois. They're one of the tribes of the Iroquois, but not... They're not one of the five nations. Another thing that's important is, notice how these Indian trails are now roadways. I mean, they're, they're modern roads. And I'll give you an example, um, in how we figured this out. Um, when you're driving to Dover, um, a little bit south of Dover, you notice you cross Saint, Saint Jones River? </w:t>
      </w:r>
    </w:p>
    <w:p>
      <w:pPr>
        <w:pStyle w:val="Normal"/>
        <w:rPr/>
      </w:pPr>
      <w:r>
        <w:rPr/>
      </w:r>
    </w:p>
    <w:p>
      <w:pPr>
        <w:pStyle w:val="Normal"/>
        <w:rPr/>
      </w:pPr>
      <w:r>
        <w:rPr>
          <w:b/>
          <w:sz w:val="22"/>
        </w:rPr>
        <w:t>00:11:31,287 --&gt; 00:11:31,467 [Speaker 0]</w:t>
      </w:r>
    </w:p>
    <w:p>
      <w:pPr>
        <w:pStyle w:val="Normal"/>
        <w:rPr/>
      </w:pPr>
      <w:r>
        <w:rPr>
          <w:sz w:val="22"/>
        </w:rPr>
        <w:t xml:space="preserve">Mm-hmm. </w:t>
      </w:r>
    </w:p>
    <w:p>
      <w:pPr>
        <w:pStyle w:val="Normal"/>
        <w:rPr/>
      </w:pPr>
      <w:r>
        <w:rPr/>
      </w:r>
    </w:p>
    <w:p>
      <w:pPr>
        <w:pStyle w:val="Normal"/>
        <w:rPr/>
      </w:pPr>
      <w:r>
        <w:rPr>
          <w:b/>
          <w:sz w:val="22"/>
        </w:rPr>
        <w:t>00:11:31,467 --&gt; 00:12:23,539 [Speaker 1]</w:t>
      </w:r>
    </w:p>
    <w:p>
      <w:pPr>
        <w:pStyle w:val="Normal"/>
        <w:rPr/>
      </w:pPr>
      <w:r>
        <w:rPr>
          <w:sz w:val="22"/>
        </w:rPr>
        <w:t xml:space="preserve">You notice that? Saint Jo- J-O-N-E-S. I mean, it's really unusual spelling. Well, how, how do we figure this out? Well, when the first settlers came in, they had to try to, you know, go out and have a patent on 500 acres. They had to write the patent 500 acres. But they had to have a description of where the 500 acres was. So when people came in around the Hillsboro area, for instance, you know, a lot of times there weren't any names of the creeks or anything. So the original patents, which is the first deed that's granted back in the 1600s usually, sometimes in the 1700s. Um, if it had an Indian trail that crossed where you... The, the property you were taking, you'd put it in your deed. So it would say, you know, "Starting in a notch tree beside the water and going 600 purchase to the Choptank Indian Trail. And then binding along the Choptank Indian Trail for-"... and 40 </w:t>
      </w:r>
    </w:p>
    <w:p>
      <w:pPr>
        <w:pStyle w:val="Normal"/>
        <w:rPr/>
      </w:pPr>
      <w:r>
        <w:rPr/>
      </w:r>
    </w:p>
    <w:p>
      <w:pPr>
        <w:pStyle w:val="Normal"/>
        <w:rPr/>
      </w:pPr>
      <w:r>
        <w:rPr>
          <w:b/>
          <w:sz w:val="22"/>
        </w:rPr>
        <w:t>00:12:23,539 --&gt; 00:12:23,979 [Speaker 0]</w:t>
      </w:r>
    </w:p>
    <w:p>
      <w:pPr>
        <w:pStyle w:val="Normal"/>
        <w:rPr/>
      </w:pPr>
      <w:r>
        <w:rPr>
          <w:sz w:val="22"/>
        </w:rPr>
        <w:t xml:space="preserve">[clears throat] </w:t>
      </w:r>
    </w:p>
    <w:p>
      <w:pPr>
        <w:pStyle w:val="Normal"/>
        <w:rPr/>
      </w:pPr>
      <w:r>
        <w:rPr/>
      </w:r>
    </w:p>
    <w:p>
      <w:pPr>
        <w:pStyle w:val="Normal"/>
        <w:rPr/>
      </w:pPr>
      <w:r>
        <w:rPr>
          <w:b/>
          <w:sz w:val="22"/>
        </w:rPr>
        <w:t>00:12:23,979 --&gt; 00:12:24,279 [Speaker 1]</w:t>
      </w:r>
    </w:p>
    <w:p>
      <w:pPr>
        <w:pStyle w:val="Normal"/>
        <w:rPr/>
      </w:pPr>
      <w:r>
        <w:rPr>
          <w:sz w:val="22"/>
        </w:rPr>
        <w:t xml:space="preserve">... </w:t>
      </w:r>
    </w:p>
    <w:p>
      <w:pPr>
        <w:pStyle w:val="Normal"/>
        <w:rPr/>
      </w:pPr>
      <w:r>
        <w:rPr/>
      </w:r>
    </w:p>
    <w:p>
      <w:pPr>
        <w:pStyle w:val="Normal"/>
        <w:rPr/>
      </w:pPr>
      <w:r>
        <w:rPr>
          <w:b/>
          <w:sz w:val="22"/>
        </w:rPr>
        <w:t>00:12:24,279 --&gt; 00:12:25,400 [Speaker 4]</w:t>
      </w:r>
    </w:p>
    <w:p>
      <w:pPr>
        <w:pStyle w:val="Normal"/>
        <w:rPr/>
      </w:pPr>
      <w:r>
        <w:rPr>
          <w:sz w:val="22"/>
        </w:rPr>
        <w:t xml:space="preserve">[clears throat] </w:t>
      </w:r>
    </w:p>
    <w:p>
      <w:pPr>
        <w:pStyle w:val="Normal"/>
        <w:rPr/>
      </w:pPr>
      <w:r>
        <w:rPr/>
      </w:r>
    </w:p>
    <w:p>
      <w:pPr>
        <w:pStyle w:val="Normal"/>
        <w:rPr/>
      </w:pPr>
      <w:r>
        <w:rPr>
          <w:b/>
          <w:sz w:val="22"/>
        </w:rPr>
        <w:t>00:12:25,400 --&gt; 00:13:43,159 [Speaker 1]</w:t>
      </w:r>
    </w:p>
    <w:p>
      <w:pPr>
        <w:pStyle w:val="Normal"/>
        <w:rPr/>
      </w:pPr>
      <w:r>
        <w:rPr>
          <w:sz w:val="22"/>
        </w:rPr>
        <w:t xml:space="preserve">So what you do is when you find those, you put a little circle on the map, and another one, and all of a sudden this- this all fits together. That and the fact that Indians, um, always used the crossing points of creeks. So, for instance, the Choptank Indian Trail doesn't run along the banks of the Choptank River. If you were down in Cambridge and you wanted to get up to Preston, you couldn't walk along the bank of the Choptank River because there's eight creeks that run into it and they're all too deep for you to, you know, for you to walk across, so you ran parallel but just far enough inland that you ran into, like Hunting Creek, you ran into the wading place. So you put wading places together and you put the patent- patents together, and you can- you can figure, um, all of this out. Um, and, you know, again, notice like 404, 16, and Lewis, um, you know, that's part of that, uh, Lycomus, uh, Indian Trail. So the- the trails that you're riding on today, like 480 from Hillsboro to Greensboro or, um, Route 16, 404 over to Lewis, those are former, uh, those are all former, um, Indian trails. Um, what were the trails used for? Th- they were obviously used for trails when they'd trade north with the Iroquois and all. You can find projectile points in this area where the- the- the, uh, </w:t>
      </w:r>
    </w:p>
    <w:p>
      <w:pPr>
        <w:pStyle w:val="Normal"/>
        <w:rPr/>
      </w:pPr>
      <w:r>
        <w:rPr/>
      </w:r>
    </w:p>
    <w:p>
      <w:pPr>
        <w:pStyle w:val="Normal"/>
        <w:rPr/>
      </w:pPr>
      <w:r>
        <w:rPr>
          <w:b/>
          <w:sz w:val="22"/>
        </w:rPr>
        <w:t>00:13:43,159 --&gt; 00:13:43,179 [Speaker 5]</w:t>
      </w:r>
    </w:p>
    <w:p>
      <w:pPr>
        <w:pStyle w:val="Normal"/>
        <w:rPr/>
      </w:pPr>
      <w:r>
        <w:rPr>
          <w:sz w:val="22"/>
        </w:rPr>
        <w:t xml:space="preserve">[coughs] </w:t>
      </w:r>
    </w:p>
    <w:p>
      <w:pPr>
        <w:pStyle w:val="Normal"/>
        <w:rPr/>
      </w:pPr>
      <w:r>
        <w:rPr/>
      </w:r>
    </w:p>
    <w:p>
      <w:pPr>
        <w:pStyle w:val="Normal"/>
        <w:rPr/>
      </w:pPr>
      <w:r>
        <w:rPr>
          <w:b/>
          <w:sz w:val="22"/>
        </w:rPr>
        <w:t>00:13:43,179 --&gt; 00:15:43,019 [Speaker 1]</w:t>
      </w:r>
    </w:p>
    <w:p>
      <w:pPr>
        <w:pStyle w:val="Normal"/>
        <w:rPr/>
      </w:pPr>
      <w:r>
        <w:rPr>
          <w:sz w:val="22"/>
        </w:rPr>
        <w:t xml:space="preserve">-stone came from Ohio, and places like that. Uh, they were used for war. The Susquehannocks, when the Americans arrived, or the early settlers arrived, the Susquehannocks, which were an Iroquois-speaking tribe, were in a fight with the Five Nations of the Iroquois. And they were coming down and trying to subjugate the Indians, um, that were down in this area. And finally, these trails, which is really critical in terms of the history of Caroline County, were- were used for subsistence. They were used for food. And Caroline County was really, really critical to the food sources of Indians, it turns out. And why? In the springtime, there were two things in Caroline County that were really important. One is its fresh water. So, uh, fresh water means anadromous fish, fish that live in saltwater and then spawn in- in, um, in, um, freshwater, come up into the streams in Caroline County, everything from herring, different types of perch and- and et cetera. Um, so the Indians found that out. So that was a source of food in the springtime, which was sort of the hungry period. The second thing that was there in the springtime, um, were, um, water, uh, freshwater emergent plants, and the Indians called those tucahoe. By the way, how many of you knew where the name tucahoe came from? It's actually the Indian word for a bunch of edible river plants. Um, they include arrow, arum, and a variety of plants, and that's- they're plentiful through Caroline County because it's freshwater out there. So in the spring, you got tucahoe and you got spawning fish that you could come up for. Then sometimes they'd go back down to the Cambridge area to their winter, um, to their summertime quarters down there. And then they'd come back up into the fall to Caroline County 'cause there was something else that was in Caroline County [audience member coughs] wasn't anywhere else [audience member coughs], and that was, it was a great hardwood forest. It was called the Great Forest of the Choptank. And it was a har- it was an oak-hickory forest. That's walnut and chestnut, et cetera, oak. From Caroline County south, almost all the way to Florida, is oak-pine forest. </w:t>
      </w:r>
    </w:p>
    <w:p>
      <w:pPr>
        <w:pStyle w:val="Normal"/>
        <w:rPr/>
      </w:pPr>
      <w:r>
        <w:rPr/>
      </w:r>
    </w:p>
    <w:p>
      <w:pPr>
        <w:pStyle w:val="Normal"/>
        <w:rPr/>
      </w:pPr>
      <w:r>
        <w:rPr>
          <w:b/>
          <w:sz w:val="22"/>
        </w:rPr>
        <w:t>00:15:43,019 --&gt; 00:15:43,659 [Speaker 4]</w:t>
      </w:r>
    </w:p>
    <w:p>
      <w:pPr>
        <w:pStyle w:val="Normal"/>
        <w:rPr/>
      </w:pPr>
      <w:r>
        <w:rPr>
          <w:sz w:val="22"/>
        </w:rPr>
        <w:t xml:space="preserve">[coughs] </w:t>
      </w:r>
    </w:p>
    <w:p>
      <w:pPr>
        <w:pStyle w:val="Normal"/>
        <w:rPr/>
      </w:pPr>
      <w:r>
        <w:rPr/>
      </w:r>
    </w:p>
    <w:p>
      <w:pPr>
        <w:pStyle w:val="Normal"/>
        <w:rPr/>
      </w:pPr>
      <w:r>
        <w:rPr>
          <w:b/>
          <w:sz w:val="22"/>
        </w:rPr>
        <w:t>00:15:43,659 --&gt; 00:15:46,239 [Speaker 1]</w:t>
      </w:r>
    </w:p>
    <w:p>
      <w:pPr>
        <w:pStyle w:val="Normal"/>
        <w:rPr/>
      </w:pPr>
      <w:r>
        <w:rPr>
          <w:sz w:val="22"/>
        </w:rPr>
        <w:t xml:space="preserve">But Caroline County had oak-hickory forest. </w:t>
      </w:r>
    </w:p>
    <w:p>
      <w:pPr>
        <w:pStyle w:val="Normal"/>
        <w:rPr/>
      </w:pPr>
      <w:r>
        <w:rPr/>
      </w:r>
    </w:p>
    <w:p>
      <w:pPr>
        <w:pStyle w:val="Normal"/>
        <w:rPr/>
      </w:pPr>
      <w:r>
        <w:rPr>
          <w:b/>
          <w:sz w:val="22"/>
        </w:rPr>
        <w:t>00:15:46,239 --&gt; 00:15:46,259 [Speaker 4]</w:t>
      </w:r>
    </w:p>
    <w:p>
      <w:pPr>
        <w:pStyle w:val="Normal"/>
        <w:rPr/>
      </w:pPr>
      <w:r>
        <w:rPr>
          <w:sz w:val="22"/>
        </w:rPr>
        <w:t xml:space="preserve">[coughs] </w:t>
      </w:r>
    </w:p>
    <w:p>
      <w:pPr>
        <w:pStyle w:val="Normal"/>
        <w:rPr/>
      </w:pPr>
      <w:r>
        <w:rPr/>
      </w:r>
    </w:p>
    <w:p>
      <w:pPr>
        <w:pStyle w:val="Normal"/>
        <w:rPr/>
      </w:pPr>
      <w:r>
        <w:rPr>
          <w:b/>
          <w:sz w:val="22"/>
        </w:rPr>
        <w:t>00:15:46,259 --&gt; 00:15:57,159 [Speaker 1]</w:t>
      </w:r>
    </w:p>
    <w:p>
      <w:pPr>
        <w:pStyle w:val="Normal"/>
        <w:rPr/>
      </w:pPr>
      <w:r>
        <w:rPr>
          <w:sz w:val="22"/>
        </w:rPr>
        <w:t xml:space="preserve">It was the northern forest that come down. Um, so it's hardwood trees. When you have hardwood trees and freshwater, you have some kind of an animal. What- what- what animal comes to mind? </w:t>
      </w:r>
    </w:p>
    <w:p>
      <w:pPr>
        <w:pStyle w:val="Normal"/>
        <w:rPr/>
      </w:pPr>
      <w:r>
        <w:rPr/>
      </w:r>
    </w:p>
    <w:p>
      <w:pPr>
        <w:pStyle w:val="Normal"/>
        <w:rPr/>
      </w:pPr>
      <w:r>
        <w:rPr>
          <w:b/>
          <w:sz w:val="22"/>
        </w:rPr>
        <w:t>00:15:57,159 --&gt; 00:15:58,119 [Speaker 0]</w:t>
      </w:r>
    </w:p>
    <w:p>
      <w:pPr>
        <w:pStyle w:val="Normal"/>
        <w:rPr/>
      </w:pPr>
      <w:r>
        <w:rPr>
          <w:sz w:val="22"/>
        </w:rPr>
        <w:t xml:space="preserve">Squirrels. </w:t>
      </w:r>
    </w:p>
    <w:p>
      <w:pPr>
        <w:pStyle w:val="Normal"/>
        <w:rPr/>
      </w:pPr>
      <w:r>
        <w:rPr/>
      </w:r>
    </w:p>
    <w:p>
      <w:pPr>
        <w:pStyle w:val="Normal"/>
        <w:rPr/>
      </w:pPr>
      <w:r>
        <w:rPr>
          <w:b/>
          <w:sz w:val="22"/>
        </w:rPr>
        <w:t>00:15:58,119 --&gt; 00:16:02,499 [Speaker 1]</w:t>
      </w:r>
    </w:p>
    <w:p>
      <w:pPr>
        <w:pStyle w:val="Normal"/>
        <w:rPr/>
      </w:pPr>
      <w:r>
        <w:rPr>
          <w:sz w:val="22"/>
        </w:rPr>
        <w:t xml:space="preserve">Squirrels. Beaver is another one. This area was loaded with beaver. </w:t>
      </w:r>
    </w:p>
    <w:p>
      <w:pPr>
        <w:pStyle w:val="Normal"/>
        <w:rPr/>
      </w:pPr>
      <w:r>
        <w:rPr/>
      </w:r>
    </w:p>
    <w:p>
      <w:pPr>
        <w:pStyle w:val="Normal"/>
        <w:rPr/>
      </w:pPr>
      <w:r>
        <w:rPr>
          <w:b/>
          <w:sz w:val="22"/>
        </w:rPr>
        <w:t>00:16:02,499 --&gt; 00:16:02,919 [Speaker 4]</w:t>
      </w:r>
    </w:p>
    <w:p>
      <w:pPr>
        <w:pStyle w:val="Normal"/>
        <w:rPr/>
      </w:pPr>
      <w:r>
        <w:rPr>
          <w:sz w:val="22"/>
        </w:rPr>
        <w:t xml:space="preserve">Mm-hmm. </w:t>
      </w:r>
    </w:p>
    <w:p>
      <w:pPr>
        <w:pStyle w:val="Normal"/>
        <w:rPr/>
      </w:pPr>
      <w:r>
        <w:rPr/>
      </w:r>
    </w:p>
    <w:p>
      <w:pPr>
        <w:pStyle w:val="Normal"/>
        <w:rPr/>
      </w:pPr>
      <w:r>
        <w:rPr>
          <w:b/>
          <w:sz w:val="22"/>
        </w:rPr>
        <w:t>00:16:02,919 --&gt; 00:16:08,179 [Speaker 1]</w:t>
      </w:r>
    </w:p>
    <w:p>
      <w:pPr>
        <w:pStyle w:val="Normal"/>
        <w:rPr/>
      </w:pPr>
      <w:r>
        <w:rPr>
          <w:sz w:val="22"/>
        </w:rPr>
        <w:t xml:space="preserve">Um, so that was a really important component. The other thing was these hardwood trees produced all kinds of nuts. </w:t>
      </w:r>
    </w:p>
    <w:p>
      <w:pPr>
        <w:pStyle w:val="Normal"/>
        <w:rPr/>
      </w:pPr>
      <w:r>
        <w:rPr/>
      </w:r>
    </w:p>
    <w:p>
      <w:pPr>
        <w:pStyle w:val="Normal"/>
        <w:rPr/>
      </w:pPr>
      <w:r>
        <w:rPr>
          <w:b/>
          <w:sz w:val="22"/>
        </w:rPr>
        <w:t>00:16:08,179 --&gt; 00:16:08,639 [Speaker 4]</w:t>
      </w:r>
    </w:p>
    <w:p>
      <w:pPr>
        <w:pStyle w:val="Normal"/>
        <w:rPr/>
      </w:pPr>
      <w:r>
        <w:rPr>
          <w:sz w:val="22"/>
        </w:rPr>
        <w:t xml:space="preserve">[coughs] </w:t>
      </w:r>
    </w:p>
    <w:p>
      <w:pPr>
        <w:pStyle w:val="Normal"/>
        <w:rPr/>
      </w:pPr>
      <w:r>
        <w:rPr/>
      </w:r>
    </w:p>
    <w:p>
      <w:pPr>
        <w:pStyle w:val="Normal"/>
        <w:rPr/>
      </w:pPr>
      <w:r>
        <w:rPr>
          <w:b/>
          <w:sz w:val="22"/>
        </w:rPr>
        <w:t>00:16:08,639 --&gt; 00:16:31,879 [Speaker 1]</w:t>
      </w:r>
    </w:p>
    <w:p>
      <w:pPr>
        <w:pStyle w:val="Normal"/>
        <w:rPr/>
      </w:pPr>
      <w:r>
        <w:rPr>
          <w:sz w:val="22"/>
        </w:rPr>
        <w:t xml:space="preserve">So the Indians would come up in the fall and pick up the nuts, and they could take them down, and they could live on them, uh, through the- through the winter period. The chronology of settlement in Caroline County is basically this. The governor of Maryland kept all settlers out until 1659. And the reason he did that was they were making a lot of money on beaver. Uh- </w:t>
      </w:r>
    </w:p>
    <w:p>
      <w:pPr>
        <w:pStyle w:val="Normal"/>
        <w:rPr/>
      </w:pPr>
      <w:r>
        <w:rPr/>
      </w:r>
    </w:p>
    <w:p>
      <w:pPr>
        <w:pStyle w:val="Normal"/>
        <w:rPr/>
      </w:pPr>
      <w:r>
        <w:rPr>
          <w:b/>
          <w:sz w:val="22"/>
        </w:rPr>
        <w:t>00:16:31,879 --&gt; 00:16:31,999 [Speaker 6]</w:t>
      </w:r>
    </w:p>
    <w:p>
      <w:pPr>
        <w:pStyle w:val="Normal"/>
        <w:rPr/>
      </w:pPr>
      <w:r>
        <w:rPr>
          <w:sz w:val="22"/>
        </w:rPr>
        <w:t xml:space="preserve">Right </w:t>
      </w:r>
    </w:p>
    <w:p>
      <w:pPr>
        <w:pStyle w:val="Normal"/>
        <w:rPr/>
      </w:pPr>
      <w:r>
        <w:rPr/>
      </w:r>
    </w:p>
    <w:p>
      <w:pPr>
        <w:pStyle w:val="Normal"/>
        <w:rPr/>
      </w:pPr>
      <w:r>
        <w:rPr>
          <w:b/>
          <w:sz w:val="22"/>
        </w:rPr>
        <w:t>00:16:31,999 --&gt; 00:16:49,859 [Speaker 1]</w:t>
      </w:r>
    </w:p>
    <w:p>
      <w:pPr>
        <w:pStyle w:val="Normal"/>
        <w:rPr/>
      </w:pPr>
      <w:r>
        <w:rPr>
          <w:sz w:val="22"/>
        </w:rPr>
        <w:t xml:space="preserve">... and by that time, the beaver started to be exhausted, so they opened the area up. Um, by 1666, a private Indian trader, a guy named John Edmonson, created a tract of about 600 acres called Edmonson's Reserve. That is today the 4-H Park in Caroline County. </w:t>
      </w:r>
    </w:p>
    <w:p>
      <w:pPr>
        <w:pStyle w:val="Normal"/>
        <w:rPr/>
      </w:pPr>
      <w:r>
        <w:rPr/>
      </w:r>
    </w:p>
    <w:p>
      <w:pPr>
        <w:pStyle w:val="Normal"/>
        <w:rPr/>
      </w:pPr>
      <w:r>
        <w:rPr>
          <w:b/>
          <w:sz w:val="22"/>
        </w:rPr>
        <w:t>00:16:49,859 --&gt; 00:16:50,019 [Speaker 6]</w:t>
      </w:r>
    </w:p>
    <w:p>
      <w:pPr>
        <w:pStyle w:val="Normal"/>
        <w:rPr/>
      </w:pPr>
      <w:r>
        <w:rPr>
          <w:sz w:val="22"/>
        </w:rPr>
        <w:t xml:space="preserve">Oh. </w:t>
      </w:r>
    </w:p>
    <w:p>
      <w:pPr>
        <w:pStyle w:val="Normal"/>
        <w:rPr/>
      </w:pPr>
      <w:r>
        <w:rPr/>
      </w:r>
    </w:p>
    <w:p>
      <w:pPr>
        <w:pStyle w:val="Normal"/>
        <w:rPr/>
      </w:pPr>
      <w:r>
        <w:rPr>
          <w:b/>
          <w:sz w:val="22"/>
        </w:rPr>
        <w:t>00:16:50,019 --&gt; 00:16:52,499 [Speaker 1]</w:t>
      </w:r>
    </w:p>
    <w:p>
      <w:pPr>
        <w:pStyle w:val="Normal"/>
        <w:rPr/>
      </w:pPr>
      <w:r>
        <w:rPr>
          <w:sz w:val="22"/>
        </w:rPr>
        <w:t xml:space="preserve">And it was a private Indian reservation- </w:t>
      </w:r>
    </w:p>
    <w:p>
      <w:pPr>
        <w:pStyle w:val="Normal"/>
        <w:rPr/>
      </w:pPr>
      <w:r>
        <w:rPr/>
      </w:r>
    </w:p>
    <w:p>
      <w:pPr>
        <w:pStyle w:val="Normal"/>
        <w:rPr/>
      </w:pPr>
      <w:r>
        <w:rPr>
          <w:b/>
          <w:sz w:val="22"/>
        </w:rPr>
        <w:t>00:16:52,499 --&gt; 00:16:52,599 [Speaker 4]</w:t>
      </w:r>
    </w:p>
    <w:p>
      <w:pPr>
        <w:pStyle w:val="Normal"/>
        <w:rPr/>
      </w:pPr>
      <w:r>
        <w:rPr>
          <w:sz w:val="22"/>
        </w:rPr>
        <w:t xml:space="preserve">[coughs] </w:t>
      </w:r>
    </w:p>
    <w:p>
      <w:pPr>
        <w:pStyle w:val="Normal"/>
        <w:rPr/>
      </w:pPr>
      <w:r>
        <w:rPr/>
      </w:r>
    </w:p>
    <w:p>
      <w:pPr>
        <w:pStyle w:val="Normal"/>
        <w:rPr/>
      </w:pPr>
      <w:r>
        <w:rPr>
          <w:b/>
          <w:sz w:val="22"/>
        </w:rPr>
        <w:t>00:16:52,599 --&gt; 00:17:14,459 [Speaker 1]</w:t>
      </w:r>
    </w:p>
    <w:p>
      <w:pPr>
        <w:pStyle w:val="Normal"/>
        <w:rPr/>
      </w:pPr>
      <w:r>
        <w:rPr>
          <w:sz w:val="22"/>
        </w:rPr>
        <w:t xml:space="preserve">... is what it was. He was setting that area aside because the Indians were under so much pressure from settlers grabbing all this land and patenting it. Even if they weren't living there, they were coming in and saying, "This is my land. You get outta here." Indians had no rights to the land at all. So the 4-H Park was once a private Indian reservation run by an Indian trader, uh, named John Edmonson. </w:t>
      </w:r>
    </w:p>
    <w:p>
      <w:pPr>
        <w:pStyle w:val="Normal"/>
        <w:rPr/>
      </w:pPr>
      <w:r>
        <w:rPr/>
      </w:r>
    </w:p>
    <w:p>
      <w:pPr>
        <w:pStyle w:val="Normal"/>
        <w:rPr/>
      </w:pPr>
      <w:r>
        <w:rPr>
          <w:b/>
          <w:sz w:val="22"/>
        </w:rPr>
        <w:t>00:17:14,459 --&gt; 00:17:15,199 [Speaker 4]</w:t>
      </w:r>
    </w:p>
    <w:p>
      <w:pPr>
        <w:pStyle w:val="Normal"/>
        <w:rPr/>
      </w:pPr>
      <w:r>
        <w:rPr>
          <w:sz w:val="22"/>
        </w:rPr>
        <w:t xml:space="preserve">[coughs] </w:t>
      </w:r>
    </w:p>
    <w:p>
      <w:pPr>
        <w:pStyle w:val="Normal"/>
        <w:rPr/>
      </w:pPr>
      <w:r>
        <w:rPr/>
      </w:r>
    </w:p>
    <w:p>
      <w:pPr>
        <w:pStyle w:val="Normal"/>
        <w:rPr/>
      </w:pPr>
      <w:r>
        <w:rPr>
          <w:b/>
          <w:sz w:val="22"/>
        </w:rPr>
        <w:t>00:17:15,199 --&gt; 00:17:28,199 [Speaker 1]</w:t>
      </w:r>
    </w:p>
    <w:p>
      <w:pPr>
        <w:pStyle w:val="Normal"/>
        <w:rPr/>
      </w:pPr>
      <w:r>
        <w:rPr>
          <w:sz w:val="22"/>
        </w:rPr>
        <w:t xml:space="preserve">And then finally, you know, the fighting starts pretty quickly. And one of the first wars of annihilation against Indians in North America, um, occurs here in Caroline County. And it's, uh, the Lycomiss Indian War. </w:t>
      </w:r>
    </w:p>
    <w:p>
      <w:pPr>
        <w:pStyle w:val="Normal"/>
        <w:rPr/>
      </w:pPr>
      <w:r>
        <w:rPr/>
      </w:r>
    </w:p>
    <w:p>
      <w:pPr>
        <w:pStyle w:val="Normal"/>
        <w:rPr/>
      </w:pPr>
      <w:r>
        <w:rPr>
          <w:b/>
          <w:sz w:val="22"/>
        </w:rPr>
        <w:t>00:17:28,199 --&gt; 00:17:28,219 [Speaker 4]</w:t>
      </w:r>
    </w:p>
    <w:p>
      <w:pPr>
        <w:pStyle w:val="Normal"/>
        <w:rPr/>
      </w:pPr>
      <w:r>
        <w:rPr>
          <w:sz w:val="22"/>
        </w:rPr>
        <w:t xml:space="preserve">[coughs] </w:t>
      </w:r>
    </w:p>
    <w:p>
      <w:pPr>
        <w:pStyle w:val="Normal"/>
        <w:rPr/>
      </w:pPr>
      <w:r>
        <w:rPr/>
      </w:r>
    </w:p>
    <w:p>
      <w:pPr>
        <w:pStyle w:val="Normal"/>
        <w:rPr/>
      </w:pPr>
      <w:r>
        <w:rPr>
          <w:b/>
          <w:sz w:val="22"/>
        </w:rPr>
        <w:t>00:17:28,219 --&gt; 00:18:02,119 [Speaker 1]</w:t>
      </w:r>
    </w:p>
    <w:p>
      <w:pPr>
        <w:pStyle w:val="Normal"/>
        <w:rPr/>
      </w:pPr>
      <w:r>
        <w:rPr>
          <w:sz w:val="22"/>
        </w:rPr>
        <w:t xml:space="preserve">I'm not gonna get into the details, but, um, they wipe out the Lycomiss Indians, uh, pretty much. And, um, the Lycomiss have fought it out. And, uh, Caroline County's first landholding settler's a guy named George Richardson, who lives down near Preston. And he's killed [laughs] in an Indian war, the Lycomiss Indian War, in 1667. So, you know, some very, very, you know, interesting and different history here in terms from a regional standpoint with Indians and Indian trails. </w:t>
      </w:r>
    </w:p>
    <w:p>
      <w:pPr>
        <w:pStyle w:val="Normal"/>
        <w:rPr/>
      </w:pPr>
      <w:r>
        <w:rPr/>
      </w:r>
    </w:p>
    <w:p>
      <w:pPr>
        <w:pStyle w:val="Normal"/>
        <w:rPr/>
      </w:pPr>
      <w:r>
        <w:rPr>
          <w:b/>
          <w:sz w:val="22"/>
        </w:rPr>
        <w:t>00:18:02,119 --&gt; 00:20:14,731 [Speaker 1]</w:t>
      </w:r>
    </w:p>
    <w:p>
      <w:pPr>
        <w:pStyle w:val="Normal"/>
        <w:rPr/>
      </w:pPr>
      <w:r>
        <w:rPr>
          <w:sz w:val="22"/>
        </w:rPr>
        <w:t xml:space="preserve">How about, um, things of national significance in Caroline County? There's sort of three. Um, first one is Caroline County is one of only nine counties. There was recently a thing in the New York Times about this. There's only one, it wasn't about Caroline County. It was showing these counties from Maine all the way down to Florida, and there's only nine-... counties still devote over 80% of their land to agriculture. Caroline County was one of those, one of those nine. Caroline County is one of less than 10 counties in the United States that has never had anything but commercial agriculture, which is what you do today. You're not buying this stuff to eat, I'm sure. Or you're not growing this stuff to eat, but you're growing it to sell it to somebody. And from the time they arrived, first it was tobacco, then it was grains, and then it was canned goods. Now we're back to grains and, and, and poultry. Um, from the first time the people arrived, it was, um, it was commercial agriculture. Now, you know, other counties have had agriculture for a long time, but they've always had a second industry. Caroline County's never had a second industry. Go to Delaware, you had the DuPont company, you got tourism that's over there. We never had any of that. And you got, um, a lot of counties out in Iowa and Nebraska that never had anything but commercial agriculture, enough for 350 years. So if you want to find out what happens to people who live in totally agricultural environments century after century, generation after generation, you come to Caroline County. I'll give you a quick 300-year history. 25-year boom growing tobacco for export to Europe followed by a 75-year bust, beginning about, mm, 1690. Um, 25 good years beginning about 1790, growing grains for export to Europe, the West Indies, Caribbean and to New England, followed by a 75-year bust. 25 good years beginning about 1890, growing, um, small fruits and vegetables, putting them in a can, followed by a 75-year bust [laughs]. So the history of agriculture in Caroline County is 25-year boom, 75-year bust, 25-year boom, 75-year bust, 25-year boom, 75-year bust. </w:t>
      </w:r>
    </w:p>
    <w:p>
      <w:pPr>
        <w:pStyle w:val="Normal"/>
        <w:rPr/>
      </w:pPr>
      <w:r>
        <w:rPr/>
      </w:r>
    </w:p>
    <w:p>
      <w:pPr>
        <w:pStyle w:val="Normal"/>
        <w:rPr/>
      </w:pPr>
      <w:r>
        <w:rPr>
          <w:b/>
          <w:sz w:val="22"/>
        </w:rPr>
        <w:t>00:20:14,731 --&gt; 00:20:14,931 [Speaker 7]</w:t>
      </w:r>
    </w:p>
    <w:p>
      <w:pPr>
        <w:pStyle w:val="Normal"/>
        <w:rPr/>
      </w:pPr>
      <w:r>
        <w:rPr>
          <w:sz w:val="22"/>
        </w:rPr>
        <w:t xml:space="preserve">Oh, Lord. </w:t>
      </w:r>
    </w:p>
    <w:p>
      <w:pPr>
        <w:pStyle w:val="Normal"/>
        <w:rPr/>
      </w:pPr>
      <w:r>
        <w:rPr/>
      </w:r>
    </w:p>
    <w:p>
      <w:pPr>
        <w:pStyle w:val="Normal"/>
        <w:rPr/>
      </w:pPr>
      <w:r>
        <w:rPr>
          <w:b/>
          <w:sz w:val="22"/>
        </w:rPr>
        <w:t>00:20:14,931 --&gt; 00:20:28,511 [Speaker 1]</w:t>
      </w:r>
    </w:p>
    <w:p>
      <w:pPr>
        <w:pStyle w:val="Normal"/>
        <w:rPr/>
      </w:pPr>
      <w:r>
        <w:rPr>
          <w:sz w:val="22"/>
        </w:rPr>
        <w:t xml:space="preserve">Which brings us up to today. Well, you ought to be in a boom, right? We are in a boom, um, but this time it's not really producing as much wealth, but it's, it's poultry. It's, it's back growing grains and, and poultry. Um, </w:t>
      </w:r>
    </w:p>
    <w:p>
      <w:pPr>
        <w:pStyle w:val="Normal"/>
        <w:rPr/>
      </w:pPr>
      <w:r>
        <w:rPr/>
      </w:r>
    </w:p>
    <w:p>
      <w:pPr>
        <w:pStyle w:val="Normal"/>
        <w:rPr/>
      </w:pPr>
      <w:r>
        <w:rPr>
          <w:b/>
          <w:sz w:val="22"/>
        </w:rPr>
        <w:t>00:20:28,511 --&gt; 00:21:00,471 [Speaker 1]</w:t>
      </w:r>
    </w:p>
    <w:p>
      <w:pPr>
        <w:pStyle w:val="Normal"/>
        <w:rPr/>
      </w:pPr>
      <w:r>
        <w:rPr>
          <w:sz w:val="22"/>
        </w:rPr>
        <w:t xml:space="preserve">second way that Caroline County is, is, um, uh, nationally significant is in its military service. This county has had somebody in every single major battle in the history of the United States involving the US military, with the exception of the Battle of Saratoga. There's no county in the United States that can exceed that. Now, how can I say that? You know, out of check on every 50 states? Well, think of it this way. First of all, there are only 13 original states. So 37 states, you know, they're not qualifying [laughs]. </w:t>
      </w:r>
    </w:p>
    <w:p>
      <w:pPr>
        <w:pStyle w:val="Normal"/>
        <w:rPr/>
      </w:pPr>
      <w:r>
        <w:rPr/>
      </w:r>
    </w:p>
    <w:p>
      <w:pPr>
        <w:pStyle w:val="Normal"/>
        <w:rPr/>
      </w:pPr>
      <w:r>
        <w:rPr>
          <w:b/>
          <w:sz w:val="22"/>
        </w:rPr>
        <w:t>00:21:00,471 --&gt; 00:21:00,491 [Speaker 7]</w:t>
      </w:r>
    </w:p>
    <w:p>
      <w:pPr>
        <w:pStyle w:val="Normal"/>
        <w:rPr/>
      </w:pPr>
      <w:r>
        <w:rPr>
          <w:sz w:val="22"/>
        </w:rPr>
        <w:t xml:space="preserve">[laughs] </w:t>
      </w:r>
    </w:p>
    <w:p>
      <w:pPr>
        <w:pStyle w:val="Normal"/>
        <w:rPr/>
      </w:pPr>
      <w:r>
        <w:rPr/>
      </w:r>
    </w:p>
    <w:p>
      <w:pPr>
        <w:pStyle w:val="Normal"/>
        <w:rPr/>
      </w:pPr>
      <w:r>
        <w:rPr>
          <w:b/>
          <w:sz w:val="22"/>
        </w:rPr>
        <w:t>00:21:00,491 --&gt; 00:21:43,331 [Speaker 1]</w:t>
      </w:r>
    </w:p>
    <w:p>
      <w:pPr>
        <w:pStyle w:val="Normal"/>
        <w:rPr/>
      </w:pPr>
      <w:r>
        <w:rPr>
          <w:sz w:val="22"/>
        </w:rPr>
        <w:t xml:space="preserve">Of the 13 original states, only three states fought in all the battles of the North in the American Revolution, which stopped in 1778. The last three years of the American Revolution was actually fought in the South, down in places Cowpens and Guilford Courthouse, et cetera. There were only three states that had men down there. One was the Maryland line, the other was the Delaware line. They fought side by side down there, and they're the guys that won the American Revolution. And they had the Virginia, they had Virginians down there. So only Maryland, Virginia and Delaware could even, even say they had somebody in every battle, because they're the only ones that fought in the North and the South. Now, if you wanna, if you wanna, </w:t>
      </w:r>
    </w:p>
    <w:p>
      <w:pPr>
        <w:pStyle w:val="Normal"/>
        <w:rPr/>
      </w:pPr>
      <w:r>
        <w:rPr/>
      </w:r>
    </w:p>
    <w:p>
      <w:pPr>
        <w:pStyle w:val="Normal"/>
        <w:rPr/>
      </w:pPr>
      <w:r>
        <w:rPr>
          <w:b/>
          <w:sz w:val="22"/>
        </w:rPr>
        <w:t>00:21:43,331 --&gt; 00:22:30,651 [Speaker 1]</w:t>
      </w:r>
    </w:p>
    <w:p>
      <w:pPr>
        <w:pStyle w:val="Normal"/>
        <w:rPr/>
      </w:pPr>
      <w:r>
        <w:rPr>
          <w:sz w:val="22"/>
        </w:rPr>
        <w:t xml:space="preserve">if you wanna match Caroline County, you got to have somebody at the battle, at the Halls of Montezuma. We just did a program on a guy from Caroline County who was at the Halls of Montezuma. That's when they captured Mexico City. It's a small army in the Mexican War, and they got a million square miles of US property out of that, California, Texas, all those states out in the West. There was a guy there. I'm not telling you there was a hundred guys there. There were several guys there, but he, this guy was one of them. Um, you have to have somebody at the Battle of New Orleans. I didn't think there was anybody from Caroline County in the Battle of New Orleans. It turns out there was. And he stayed down there after the battle, actually, and became a US senator. Um, so that's kind of how we know about him. You have to have somebody at the, at the Battle of, um, uh, </w:t>
      </w:r>
    </w:p>
    <w:p>
      <w:pPr>
        <w:pStyle w:val="Normal"/>
        <w:rPr/>
      </w:pPr>
      <w:r>
        <w:rPr/>
      </w:r>
    </w:p>
    <w:p>
      <w:pPr>
        <w:pStyle w:val="Normal"/>
        <w:rPr/>
      </w:pPr>
      <w:r>
        <w:rPr>
          <w:b/>
          <w:sz w:val="22"/>
        </w:rPr>
        <w:t>00:22:30,651 --&gt; 00:22:41,471 [Speaker 1]</w:t>
      </w:r>
    </w:p>
    <w:p>
      <w:pPr>
        <w:pStyle w:val="Normal"/>
        <w:rPr/>
      </w:pPr>
      <w:r>
        <w:rPr>
          <w:sz w:val="22"/>
        </w:rPr>
        <w:t xml:space="preserve">where it was Teddy Roosevelt, San Juan Hill, you know, small army, important battle, though. Um, and, uh, Caroline County had five guys killed on San Juan Hill. </w:t>
      </w:r>
    </w:p>
    <w:p>
      <w:pPr>
        <w:pStyle w:val="Normal"/>
        <w:rPr/>
      </w:pPr>
      <w:r>
        <w:rPr/>
      </w:r>
    </w:p>
    <w:p>
      <w:pPr>
        <w:pStyle w:val="Normal"/>
        <w:rPr/>
      </w:pPr>
      <w:r>
        <w:rPr>
          <w:b/>
          <w:sz w:val="22"/>
        </w:rPr>
        <w:t>00:22:41,471 --&gt; 00:22:41,791 [Speaker 7]</w:t>
      </w:r>
    </w:p>
    <w:p>
      <w:pPr>
        <w:pStyle w:val="Normal"/>
        <w:rPr/>
      </w:pPr>
      <w:r>
        <w:rPr>
          <w:sz w:val="22"/>
        </w:rPr>
        <w:t xml:space="preserve">Wow. </w:t>
      </w:r>
    </w:p>
    <w:p>
      <w:pPr>
        <w:pStyle w:val="Normal"/>
        <w:rPr/>
      </w:pPr>
      <w:r>
        <w:rPr/>
      </w:r>
    </w:p>
    <w:p>
      <w:pPr>
        <w:pStyle w:val="Normal"/>
        <w:rPr/>
      </w:pPr>
      <w:r>
        <w:rPr>
          <w:b/>
          <w:sz w:val="22"/>
        </w:rPr>
        <w:t>00:22:41,791 --&gt; 00:24:19,831 [Speaker 1]</w:t>
      </w:r>
    </w:p>
    <w:p>
      <w:pPr>
        <w:pStyle w:val="Normal"/>
        <w:rPr/>
      </w:pPr>
      <w:r>
        <w:rPr>
          <w:sz w:val="22"/>
        </w:rPr>
        <w:t xml:space="preserve">And six came home and di- and died in Caroline County. So why are Caroline County men and now women in all these bloody gaps? 25-year boom, 75-year bust, 25-year boom, 75-year bust, 25-year boom, 75-year bust. Because when things went bad, you know, the young men, particularly the second generation, third generation young men went into the military and they ended up in these various bloody gaps. The third thing that we're, we're nationally significant for, we probably have the best rural history of the Underground Railroad. Now, I know most people around here don't like the Underground Railroad, and they think it's black oral history, but I'm, I'm telling you it's not. Um, it's very, very well documented, um, and we've done a lot of work to actually document that. We have Frederick Douglass history. He went around the world and told five what he called tales of terror that involved Caroline County. One of them was that Mrs. Giles Hicks out on Willow Pond Road, had killed his wife's cousin. Another one was he talks about being lined up in Hillsboro and with the, um, with the sheep and the cows and with the sheep and the pigs and the horses and the horned cows, and being divided. And he, he was only eight years old. It was a division of slaves after the death of his master. And it, it was a seminal event in his life. Um, uh, Harriet Tubman. Um, Harriet Tubman, all scholars agree today that she was in Caroline County, not Dorchester County, Caroline County down around Preston when she escaped. Now, her three most famous and best described rescues were here in Caroline County. And then, um, </w:t>
      </w:r>
    </w:p>
    <w:p>
      <w:pPr>
        <w:pStyle w:val="Normal"/>
        <w:rPr/>
      </w:pPr>
      <w:r>
        <w:rPr/>
      </w:r>
    </w:p>
    <w:p>
      <w:pPr>
        <w:pStyle w:val="Normal"/>
        <w:rPr/>
      </w:pPr>
      <w:r>
        <w:rPr>
          <w:b/>
          <w:sz w:val="22"/>
        </w:rPr>
        <w:t>00:24:19,831 --&gt; 00:24:36,447 [Speaker 1]</w:t>
      </w:r>
    </w:p>
    <w:p>
      <w:pPr>
        <w:pStyle w:val="Normal"/>
        <w:rPr/>
      </w:pPr>
      <w:r>
        <w:rPr>
          <w:sz w:val="22"/>
        </w:rPr>
        <w:t xml:space="preserve">finally, there were two organized networks of the Underground Railroad that operated in Caroline County. And the main body of them was actually down in a little podunk town of, uh, uh, Town of Preston.[laughs] All right. Um, [sighs] </w:t>
      </w:r>
    </w:p>
    <w:p>
      <w:pPr>
        <w:pStyle w:val="Normal"/>
        <w:rPr/>
      </w:pPr>
      <w:r>
        <w:rPr/>
      </w:r>
    </w:p>
    <w:p>
      <w:pPr>
        <w:pStyle w:val="Normal"/>
        <w:rPr/>
      </w:pPr>
      <w:r>
        <w:rPr>
          <w:b/>
          <w:sz w:val="22"/>
        </w:rPr>
        <w:t>00:24:36,447 --&gt; 00:24:36,787 [Speaker 1]</w:t>
      </w:r>
    </w:p>
    <w:p>
      <w:pPr>
        <w:pStyle w:val="Normal"/>
        <w:rPr/>
      </w:pPr>
      <w:r>
        <w:rPr>
          <w:sz w:val="22"/>
        </w:rPr>
        <w:t xml:space="preserve">with... </w:t>
      </w:r>
    </w:p>
    <w:p>
      <w:pPr>
        <w:pStyle w:val="Normal"/>
        <w:rPr/>
      </w:pPr>
      <w:r>
        <w:rPr/>
      </w:r>
    </w:p>
    <w:p>
      <w:pPr>
        <w:pStyle w:val="Normal"/>
        <w:rPr/>
      </w:pPr>
      <w:r>
        <w:rPr>
          <w:b/>
          <w:sz w:val="22"/>
        </w:rPr>
        <w:t>00:24:36,787 --&gt; 00:24:37,267 [Speaker 8]</w:t>
      </w:r>
    </w:p>
    <w:p>
      <w:pPr>
        <w:pStyle w:val="Normal"/>
        <w:rPr/>
      </w:pPr>
      <w:r>
        <w:rPr>
          <w:sz w:val="22"/>
        </w:rPr>
        <w:t xml:space="preserve">[laughs] </w:t>
      </w:r>
    </w:p>
    <w:p>
      <w:pPr>
        <w:pStyle w:val="Normal"/>
        <w:rPr/>
      </w:pPr>
      <w:r>
        <w:rPr/>
      </w:r>
    </w:p>
    <w:p>
      <w:pPr>
        <w:pStyle w:val="Normal"/>
        <w:rPr/>
      </w:pPr>
      <w:r>
        <w:rPr>
          <w:b/>
          <w:sz w:val="22"/>
        </w:rPr>
        <w:t>00:24:37,267 --&gt; 00:25:34,527 [Speaker 1]</w:t>
      </w:r>
    </w:p>
    <w:p>
      <w:pPr>
        <w:pStyle w:val="Normal"/>
        <w:rPr/>
      </w:pPr>
      <w:r>
        <w:rPr>
          <w:sz w:val="22"/>
        </w:rPr>
        <w:t xml:space="preserve">Mattique wanted me to talk about boat building in Greensboro. So let me, let me talk a little bit about that. First of all, Caroline County, you know, we're the only landlocked county. You know, that's why we have no tax base 'cause we're the landlocked county on the Eastern shore. Um, and actually, we have, we have quite a maritime history. We have a s- very well-documented slave voyage from here in 1756 by the Potter family. And the boat got caught in the doldrums and floated around for months out in the middle of the Atlantic. And it was all very well documented. Um, we had a, um, we had a whole series of [chair thuds] privateers in the War of 1812. Those are guys that arm vessels and go out and, you know, fight the British, fight the British Navy, capture British ships. And, uh, William Richardson, the guy that's, you know, they named the school after, he, he retired from the army in 1779 and armed a brig and went out to fight the British Army, Navy. </w:t>
      </w:r>
    </w:p>
    <w:p>
      <w:pPr>
        <w:pStyle w:val="Normal"/>
        <w:rPr/>
      </w:pPr>
      <w:r>
        <w:rPr/>
      </w:r>
    </w:p>
    <w:p>
      <w:pPr>
        <w:pStyle w:val="Normal"/>
        <w:rPr/>
      </w:pPr>
      <w:r>
        <w:rPr>
          <w:b/>
          <w:sz w:val="22"/>
        </w:rPr>
        <w:t>00:25:34,527 --&gt; 00:25:34,547 [Speaker 8]</w:t>
      </w:r>
    </w:p>
    <w:p>
      <w:pPr>
        <w:pStyle w:val="Normal"/>
        <w:rPr/>
      </w:pPr>
      <w:r>
        <w:rPr>
          <w:sz w:val="22"/>
        </w:rPr>
        <w:t xml:space="preserve">[laughs] </w:t>
      </w:r>
    </w:p>
    <w:p>
      <w:pPr>
        <w:pStyle w:val="Normal"/>
        <w:rPr/>
      </w:pPr>
      <w:r>
        <w:rPr/>
      </w:r>
    </w:p>
    <w:p>
      <w:pPr>
        <w:pStyle w:val="Normal"/>
        <w:rPr/>
      </w:pPr>
      <w:r>
        <w:rPr>
          <w:b/>
          <w:sz w:val="22"/>
        </w:rPr>
        <w:t>00:25:34,547 --&gt; 00:26:12,167 [Speaker 1]</w:t>
      </w:r>
    </w:p>
    <w:p>
      <w:pPr>
        <w:pStyle w:val="Normal"/>
        <w:rPr/>
      </w:pPr>
      <w:r>
        <w:rPr>
          <w:sz w:val="22"/>
        </w:rPr>
        <w:t xml:space="preserve">And he got captured and he was a prisoner for two years. His son was also a privateer in the War of 1812, and he got captured and managed... He got impressed into the British Navy and then managed to escape. Um, but he was afraid to go to sea after that because if the British caught him after he deserted, supposedly deserted from the British Navy, they would've, uh, they would've hung him. And then we had the whaling voyage [laughs] that came out of Caroline County. You won't believe the guy named Levi Dukes took a, a whaling voyage that went out to the, uh, to the East Indies. I won't go into that. Um, so, um, </w:t>
      </w:r>
    </w:p>
    <w:p>
      <w:pPr>
        <w:pStyle w:val="Normal"/>
        <w:rPr/>
      </w:pPr>
      <w:r>
        <w:rPr/>
      </w:r>
    </w:p>
    <w:p>
      <w:pPr>
        <w:pStyle w:val="Normal"/>
        <w:rPr/>
      </w:pPr>
      <w:r>
        <w:rPr>
          <w:b/>
          <w:sz w:val="22"/>
        </w:rPr>
        <w:t>00:26:12,167 --&gt; 00:26:25,327 [Speaker 1]</w:t>
      </w:r>
    </w:p>
    <w:p>
      <w:pPr>
        <w:pStyle w:val="Normal"/>
        <w:rPr/>
      </w:pPr>
      <w:r>
        <w:rPr>
          <w:sz w:val="22"/>
        </w:rPr>
        <w:t xml:space="preserve">a lot of maritime history in a lot of different ways that you'd never guess from this sort of landlocked county here. A little bit of history at Greensboro. You know, look at Greensboro. How many people, anybody here from Greensboro? </w:t>
      </w:r>
    </w:p>
    <w:p>
      <w:pPr>
        <w:pStyle w:val="Normal"/>
        <w:rPr/>
      </w:pPr>
      <w:r>
        <w:rPr/>
      </w:r>
    </w:p>
    <w:p>
      <w:pPr>
        <w:pStyle w:val="Normal"/>
        <w:rPr/>
      </w:pPr>
      <w:r>
        <w:rPr>
          <w:b/>
          <w:sz w:val="22"/>
        </w:rPr>
        <w:t>00:26:25,327 --&gt; 00:26:26,167 [Speaker 1]</w:t>
      </w:r>
    </w:p>
    <w:p>
      <w:pPr>
        <w:pStyle w:val="Normal"/>
        <w:rPr/>
      </w:pPr>
      <w:r>
        <w:rPr>
          <w:sz w:val="22"/>
        </w:rPr>
        <w:t xml:space="preserve">We got a couple. </w:t>
      </w:r>
    </w:p>
    <w:p>
      <w:pPr>
        <w:pStyle w:val="Normal"/>
        <w:rPr/>
      </w:pPr>
      <w:r>
        <w:rPr/>
      </w:r>
    </w:p>
    <w:p>
      <w:pPr>
        <w:pStyle w:val="Normal"/>
        <w:rPr/>
      </w:pPr>
      <w:r>
        <w:rPr>
          <w:b/>
          <w:sz w:val="22"/>
        </w:rPr>
        <w:t>00:26:26,167 --&gt; 00:26:26,687 [Speaker 8]</w:t>
      </w:r>
    </w:p>
    <w:p>
      <w:pPr>
        <w:pStyle w:val="Normal"/>
        <w:rPr/>
      </w:pPr>
      <w:r>
        <w:rPr>
          <w:sz w:val="22"/>
        </w:rPr>
        <w:t xml:space="preserve">[laughs] </w:t>
      </w:r>
    </w:p>
    <w:p>
      <w:pPr>
        <w:pStyle w:val="Normal"/>
        <w:rPr/>
      </w:pPr>
      <w:r>
        <w:rPr/>
      </w:r>
    </w:p>
    <w:p>
      <w:pPr>
        <w:pStyle w:val="Normal"/>
        <w:rPr/>
      </w:pPr>
      <w:r>
        <w:rPr>
          <w:b/>
          <w:sz w:val="22"/>
        </w:rPr>
        <w:t>00:26:26,687 --&gt; 00:26:28,427 [Speaker 1]</w:t>
      </w:r>
    </w:p>
    <w:p>
      <w:pPr>
        <w:pStyle w:val="Normal"/>
        <w:rPr/>
      </w:pPr>
      <w:r>
        <w:rPr>
          <w:sz w:val="22"/>
        </w:rPr>
        <w:t xml:space="preserve">Um, </w:t>
      </w:r>
    </w:p>
    <w:p>
      <w:pPr>
        <w:pStyle w:val="Normal"/>
        <w:rPr/>
      </w:pPr>
      <w:r>
        <w:rPr/>
      </w:r>
    </w:p>
    <w:p>
      <w:pPr>
        <w:pStyle w:val="Normal"/>
        <w:rPr/>
      </w:pPr>
      <w:r>
        <w:rPr>
          <w:b/>
          <w:sz w:val="22"/>
        </w:rPr>
        <w:t>00:26:28,427 --&gt; 00:26:33,607 [Speaker 1]</w:t>
      </w:r>
    </w:p>
    <w:p>
      <w:pPr>
        <w:pStyle w:val="Normal"/>
        <w:rPr/>
      </w:pPr>
      <w:r>
        <w:rPr>
          <w:sz w:val="22"/>
        </w:rPr>
        <w:t xml:space="preserve">if you notice, you know, Greensboro is unique in that it's got those four trails that came in there. </w:t>
      </w:r>
    </w:p>
    <w:p>
      <w:pPr>
        <w:pStyle w:val="Normal"/>
        <w:rPr/>
      </w:pPr>
      <w:r>
        <w:rPr/>
      </w:r>
    </w:p>
    <w:p>
      <w:pPr>
        <w:pStyle w:val="Normal"/>
        <w:rPr/>
      </w:pPr>
      <w:r>
        <w:rPr>
          <w:b/>
          <w:sz w:val="22"/>
        </w:rPr>
        <w:t>00:26:33,607 --&gt; 00:26:33,727 [Speaker 8]</w:t>
      </w:r>
    </w:p>
    <w:p>
      <w:pPr>
        <w:pStyle w:val="Normal"/>
        <w:rPr/>
      </w:pPr>
      <w:r>
        <w:rPr>
          <w:sz w:val="22"/>
        </w:rPr>
        <w:t xml:space="preserve">[coughs] </w:t>
      </w:r>
    </w:p>
    <w:p>
      <w:pPr>
        <w:pStyle w:val="Normal"/>
        <w:rPr/>
      </w:pPr>
      <w:r>
        <w:rPr/>
      </w:r>
    </w:p>
    <w:p>
      <w:pPr>
        <w:pStyle w:val="Normal"/>
        <w:rPr/>
      </w:pPr>
      <w:r>
        <w:rPr>
          <w:b/>
          <w:sz w:val="22"/>
        </w:rPr>
        <w:t>00:26:33,727 --&gt; 00:27:07,327 [Speaker 1]</w:t>
      </w:r>
    </w:p>
    <w:p>
      <w:pPr>
        <w:pStyle w:val="Normal"/>
        <w:rPr/>
      </w:pPr>
      <w:r>
        <w:rPr>
          <w:sz w:val="22"/>
        </w:rPr>
        <w:t xml:space="preserve">It was an, it was an important spot, um, as far as, uh, Indian history, um, was going. But the way to think of Greensboro, um, particularly up to the American Revolution and the years before the American, the Revolution, up until about 1819 when the grain markets crashed, was Greensboro was an inland port. They weren't, they weren't shipping grains down the Choptank River. They were actually shipping grains up the Choptank River. And when they got up to Greensboro, they'd put them on wagons and they'd take them over to Frederica. Anybody here from Frederica? Anyway, y'all know where it is. </w:t>
      </w:r>
    </w:p>
    <w:p>
      <w:pPr>
        <w:pStyle w:val="Normal"/>
        <w:rPr/>
      </w:pPr>
      <w:r>
        <w:rPr/>
      </w:r>
    </w:p>
    <w:p>
      <w:pPr>
        <w:pStyle w:val="Normal"/>
        <w:rPr/>
      </w:pPr>
      <w:r>
        <w:rPr>
          <w:b/>
          <w:sz w:val="22"/>
        </w:rPr>
        <w:t>00:27:07,327 --&gt; 00:27:07,947 [Speaker 8]</w:t>
      </w:r>
    </w:p>
    <w:p>
      <w:pPr>
        <w:pStyle w:val="Normal"/>
        <w:rPr/>
      </w:pPr>
      <w:r>
        <w:rPr>
          <w:sz w:val="22"/>
        </w:rPr>
        <w:t xml:space="preserve">[laughs] </w:t>
      </w:r>
    </w:p>
    <w:p>
      <w:pPr>
        <w:pStyle w:val="Normal"/>
        <w:rPr/>
      </w:pPr>
      <w:r>
        <w:rPr/>
      </w:r>
    </w:p>
    <w:p>
      <w:pPr>
        <w:pStyle w:val="Normal"/>
        <w:rPr/>
      </w:pPr>
      <w:r>
        <w:rPr>
          <w:b/>
          <w:sz w:val="22"/>
        </w:rPr>
        <w:t>00:27:07,947 --&gt; 00:27:27,887 [Speaker 1]</w:t>
      </w:r>
    </w:p>
    <w:p>
      <w:pPr>
        <w:pStyle w:val="Normal"/>
        <w:rPr/>
      </w:pPr>
      <w:r>
        <w:rPr>
          <w:sz w:val="22"/>
        </w:rPr>
        <w:t xml:space="preserve">It's that on the murder kill, whatever it is. [laughs] Anyway, they'd put them on boats there and they'd take them up to Philadelphia. Philadelphia was the largest city, so they needed grains. But more importantly, they needed something to trade into what was called the Atlantic Market. We're talking about in the years before and just subsequent to the American Revolution. </w:t>
      </w:r>
    </w:p>
    <w:p>
      <w:pPr>
        <w:pStyle w:val="Normal"/>
        <w:rPr/>
      </w:pPr>
      <w:r>
        <w:rPr/>
      </w:r>
    </w:p>
    <w:p>
      <w:pPr>
        <w:pStyle w:val="Normal"/>
        <w:rPr/>
      </w:pPr>
      <w:r>
        <w:rPr>
          <w:b/>
          <w:sz w:val="22"/>
        </w:rPr>
        <w:t>00:27:27,887 --&gt; 00:27:48,547 [Speaker 1]</w:t>
      </w:r>
    </w:p>
    <w:p>
      <w:pPr>
        <w:pStyle w:val="Normal"/>
        <w:rPr/>
      </w:pPr>
      <w:r>
        <w:rPr>
          <w:sz w:val="22"/>
        </w:rPr>
        <w:t xml:space="preserve">Um, and what they'd trade these grains for would be manufactured goods from, um, from Europe, slaves from Africa, rum and sugar and other items from, um, down, down in the East Indies. Um, so, um, Greensboro was an important place. And then it had one other important thing, and that is- </w:t>
      </w:r>
    </w:p>
    <w:p>
      <w:pPr>
        <w:pStyle w:val="Normal"/>
        <w:rPr/>
      </w:pPr>
      <w:r>
        <w:rPr/>
      </w:r>
    </w:p>
    <w:p>
      <w:pPr>
        <w:pStyle w:val="Normal"/>
        <w:rPr/>
      </w:pPr>
      <w:r>
        <w:rPr>
          <w:b/>
          <w:sz w:val="22"/>
        </w:rPr>
        <w:t>00:27:48,547 --&gt; 00:27:48,587 [Speaker 8]</w:t>
      </w:r>
    </w:p>
    <w:p>
      <w:pPr>
        <w:pStyle w:val="Normal"/>
        <w:rPr/>
      </w:pPr>
      <w:r>
        <w:rPr>
          <w:sz w:val="22"/>
        </w:rPr>
        <w:t xml:space="preserve">[coughs] </w:t>
      </w:r>
    </w:p>
    <w:p>
      <w:pPr>
        <w:pStyle w:val="Normal"/>
        <w:rPr/>
      </w:pPr>
      <w:r>
        <w:rPr/>
      </w:r>
    </w:p>
    <w:p>
      <w:pPr>
        <w:pStyle w:val="Normal"/>
        <w:rPr/>
      </w:pPr>
      <w:r>
        <w:rPr>
          <w:b/>
          <w:sz w:val="22"/>
        </w:rPr>
        <w:t>00:27:48,587 --&gt; 00:29:05,327 [Speaker 1]</w:t>
      </w:r>
    </w:p>
    <w:p>
      <w:pPr>
        <w:pStyle w:val="Normal"/>
        <w:rPr/>
      </w:pPr>
      <w:r>
        <w:rPr>
          <w:sz w:val="22"/>
        </w:rPr>
        <w:t xml:space="preserve">... it's right in the middle of this great forest, this great hardwood forest, uh, of the, of, uh, called the Great Forest of the Choptank. Um, so, um, that's the context for boat building. I'm setting you up now to tell you a little bit about the boat building that occurred up there. So it's, it's in the middle of the Great Forest of the Choptank. Um, and in 1819, you'll all appreciate this. What happens is that they've been getting rich, the price of grains goes up to 350 a bushel, price of wheat. This is in 18, you know, early 1800s. Because of the Napoleonic Wars in Europe, everybody's fighting. Napoleon's beating up on everybody. All the farmers are in the army and, um, uh, they need to buy grains. Uh, they need, uh, they need corn for the slave plantations down in, in the, in the Caribbean. So that's the second market. And then they've got New England as a market. New England doesn't grow grains. And then everything goes bad. Um, Napoleon's beaten at the Battle of Waterloo. You- you know, there's a general impression, I think, today that, that agriculture, um, is meeting all kinds of unusual obstacles that they never used to face. But think about this and think how similar all this is. </w:t>
      </w:r>
    </w:p>
    <w:p>
      <w:pPr>
        <w:pStyle w:val="Normal"/>
        <w:rPr/>
      </w:pPr>
      <w:r>
        <w:rPr/>
      </w:r>
    </w:p>
    <w:p>
      <w:pPr>
        <w:pStyle w:val="Normal"/>
        <w:rPr/>
      </w:pPr>
      <w:r>
        <w:rPr>
          <w:b/>
          <w:sz w:val="22"/>
        </w:rPr>
        <w:t>00:29:05,327 --&gt; 00:29:06,187 [Speaker 8]</w:t>
      </w:r>
    </w:p>
    <w:p>
      <w:pPr>
        <w:pStyle w:val="Normal"/>
        <w:rPr/>
      </w:pPr>
      <w:r>
        <w:rPr>
          <w:sz w:val="22"/>
        </w:rPr>
        <w:t xml:space="preserve">[clears throat] </w:t>
      </w:r>
    </w:p>
    <w:p>
      <w:pPr>
        <w:pStyle w:val="Normal"/>
        <w:rPr/>
      </w:pPr>
      <w:r>
        <w:rPr/>
      </w:r>
    </w:p>
    <w:p>
      <w:pPr>
        <w:pStyle w:val="Normal"/>
        <w:rPr/>
      </w:pPr>
      <w:r>
        <w:rPr>
          <w:b/>
          <w:sz w:val="22"/>
        </w:rPr>
        <w:t>00:29:06,187 --&gt; 00:30:56,987 [Speaker 1]</w:t>
      </w:r>
    </w:p>
    <w:p>
      <w:pPr>
        <w:pStyle w:val="Normal"/>
        <w:rPr/>
      </w:pPr>
      <w:r>
        <w:rPr>
          <w:sz w:val="22"/>
        </w:rPr>
        <w:t xml:space="preserve">Europeans all threw out corn laws and they wouldn't allow any American grains into Europe when they, when the Napoleonic Wars were over. They said, "We got peace. We don't, we don't want your grains so you can't bring them in here. Oh, by the way, you can't bring them into the Caribbean." So overnight they lost two of their, two of their markets. And then in 1825, something else happened that badly affected you here, and that was the Erie Canal. What do you think? What, what the Erie Canal got to do with Caroline County in this area? But what it did was it brought grains from the Midwest and it dumped them on the New England market. So it, it, all of a sudden there was this domestic competition. It gets worse. There's this revolution in agriculture. John Deere invents his plow in 1837. Cyrus McCormick, um, invents the reaper. Um, John Deere's plow will cut the thick sod out on the Great Plains. So all of a sudden there's millions and millions of acres out there. And what are they doing? You know, how, what are they growing out there? They're growing grains. It gets worse. Gets worse. There's a revolution in transportation. Everybody starts digging canals after the Erie Canal. So Philadelphia starts digging canals out through Pennsylvania. Charleston digs canal, Richmond digs canal. Everybody's going west. And it, over in Baltimore, they all grab their shovels, they're gonna dig a canal.Somebody says, "Wait minute, how are we gonna get across the Allegheny Mountains? There's only one hole in it, and they got the C&amp;- C&amp;- C&amp;O Canals running through here. They're not gonna let us through." So somebody said, "You know, I saw this thing over in England. It was hauling coal and they call it a railroad. Why don't we build a railroad?" So they started to build the B&amp;O Railroad. </w:t>
      </w:r>
    </w:p>
    <w:p>
      <w:pPr>
        <w:pStyle w:val="Normal"/>
        <w:rPr/>
      </w:pPr>
      <w:r>
        <w:rPr/>
      </w:r>
    </w:p>
    <w:p>
      <w:pPr>
        <w:pStyle w:val="Normal"/>
        <w:rPr/>
      </w:pPr>
      <w:r>
        <w:rPr>
          <w:b/>
          <w:sz w:val="22"/>
        </w:rPr>
        <w:t>00:30:56,987 --&gt; 00:30:57,108 [Speaker 9]</w:t>
      </w:r>
    </w:p>
    <w:p>
      <w:pPr>
        <w:pStyle w:val="Normal"/>
        <w:rPr/>
      </w:pPr>
      <w:r>
        <w:rPr>
          <w:sz w:val="22"/>
        </w:rPr>
        <w:t xml:space="preserve">Hm. </w:t>
      </w:r>
    </w:p>
    <w:p>
      <w:pPr>
        <w:pStyle w:val="Normal"/>
        <w:rPr/>
      </w:pPr>
      <w:r>
        <w:rPr/>
      </w:r>
    </w:p>
    <w:p>
      <w:pPr>
        <w:pStyle w:val="Normal"/>
        <w:rPr/>
      </w:pPr>
      <w:r>
        <w:rPr>
          <w:b/>
          <w:sz w:val="22"/>
        </w:rPr>
        <w:t>00:30:57,108 --&gt; 00:30:59,727 [Speaker 1]</w:t>
      </w:r>
    </w:p>
    <w:p>
      <w:pPr>
        <w:pStyle w:val="Normal"/>
        <w:rPr/>
      </w:pPr>
      <w:r>
        <w:rPr>
          <w:sz w:val="22"/>
        </w:rPr>
        <w:t xml:space="preserve">And all of a sudden, everybody was building railroads. </w:t>
      </w:r>
    </w:p>
    <w:p>
      <w:pPr>
        <w:pStyle w:val="Normal"/>
        <w:rPr/>
      </w:pPr>
      <w:r>
        <w:rPr/>
      </w:r>
    </w:p>
    <w:p>
      <w:pPr>
        <w:pStyle w:val="Normal"/>
        <w:rPr/>
      </w:pPr>
      <w:r>
        <w:rPr>
          <w:b/>
          <w:sz w:val="22"/>
        </w:rPr>
        <w:t>00:30:59,727 --&gt; 00:30:59,867 [Speaker 9]</w:t>
      </w:r>
    </w:p>
    <w:p>
      <w:pPr>
        <w:pStyle w:val="Normal"/>
        <w:rPr/>
      </w:pPr>
      <w:r>
        <w:rPr>
          <w:sz w:val="22"/>
        </w:rPr>
        <w:t xml:space="preserve">Wow. </w:t>
      </w:r>
    </w:p>
    <w:p>
      <w:pPr>
        <w:pStyle w:val="Normal"/>
        <w:rPr/>
      </w:pPr>
      <w:r>
        <w:rPr/>
      </w:r>
    </w:p>
    <w:p>
      <w:pPr>
        <w:pStyle w:val="Normal"/>
        <w:rPr/>
      </w:pPr>
      <w:r>
        <w:rPr>
          <w:b/>
          <w:sz w:val="22"/>
        </w:rPr>
        <w:t>00:30:59,867 --&gt; 00:31:11,767 [Speaker 1]</w:t>
      </w:r>
    </w:p>
    <w:p>
      <w:pPr>
        <w:pStyle w:val="Normal"/>
        <w:rPr/>
      </w:pPr>
      <w:r>
        <w:rPr>
          <w:sz w:val="22"/>
        </w:rPr>
        <w:t xml:space="preserve">So all of a sudden, all these railroads were going west. The canals were west, but the railroads were west. And all of a sudden, millions of acres are coming online, growing grains in competition. So- </w:t>
      </w:r>
    </w:p>
    <w:p>
      <w:pPr>
        <w:pStyle w:val="Normal"/>
        <w:rPr/>
      </w:pPr>
      <w:r>
        <w:rPr/>
      </w:r>
    </w:p>
    <w:p>
      <w:pPr>
        <w:pStyle w:val="Normal"/>
        <w:rPr/>
      </w:pPr>
      <w:r>
        <w:rPr>
          <w:b/>
          <w:sz w:val="22"/>
        </w:rPr>
        <w:t>00:31:11,767 --&gt; 00:31:12,548 [Speaker 9]</w:t>
      </w:r>
    </w:p>
    <w:p>
      <w:pPr>
        <w:pStyle w:val="Normal"/>
        <w:rPr/>
      </w:pPr>
      <w:r>
        <w:rPr>
          <w:sz w:val="22"/>
        </w:rPr>
        <w:t xml:space="preserve">[clears throat] </w:t>
      </w:r>
    </w:p>
    <w:p>
      <w:pPr>
        <w:pStyle w:val="Normal"/>
        <w:rPr/>
      </w:pPr>
      <w:r>
        <w:rPr/>
      </w:r>
    </w:p>
    <w:p>
      <w:pPr>
        <w:pStyle w:val="Normal"/>
        <w:rPr/>
      </w:pPr>
      <w:r>
        <w:rPr>
          <w:b/>
          <w:sz w:val="22"/>
        </w:rPr>
        <w:t>00:31:12,548 --&gt; 00:33:37,847 [Speaker 1]</w:t>
      </w:r>
    </w:p>
    <w:p>
      <w:pPr>
        <w:pStyle w:val="Normal"/>
        <w:rPr/>
      </w:pPr>
      <w:r>
        <w:rPr>
          <w:sz w:val="22"/>
        </w:rPr>
        <w:t xml:space="preserve">... you've lost your foreign markets. You have all this domestic competition, and it's new technology, canals, uh, new plows, uh, new harvesting equipment, et cetera. Does all this sound familiar when it comes to agriculture, you know, with the difficulties you face? This was 200 years ago today, basically, is- is what was happening. Uh, let's talk a little bit about, um, what Satterfield and- and Moore did with their- with their operation here. Um, the Satterfield and Moore, who were these guys? Um, Satterfield was from Delaware. Um, he was born in Delaware and he became a teacher, and then he decided to go into the mercantile business. Looks like he was over in Greensboro. And then they discovered gold in 1849 in California, and he went out to California to the gold- gold fields for three years. Um, he didn't make... He didn't actually end up mining gold, but he learned how to sell gold miners equipment and things like that. Then he came home, he married the daughter of a boat captain, um, and he had a brother-in-law then, a guy named George Moore. Uh, George was... uh, had a store. He was a merchant up in Greensboro. And both of them were trying to adapt to this depression. Now, remember, from 1819 when the price of grains go from 3.50 a bushel to 75 cents, to 1890s when they changed crops and they start growing small fruits and vegetables, we get the canning- the canning boom. During that 75-year depression, you gotta be able to adapt. And George Moore started as a merchant. He got a job as registrar of wills with the government down there, and then he joins his brother-in-law and they decide, um, that they will, um, build ships. So let's take a look real quickly here at your- at your brochure. And I'll- I'll just tell you, if you open it up, um, you know, up in the upper left-hand corner... Uh, well, go to the- go to the back page, because I don't think there's... Everybody probably doesn't know w- what these kind of vessels are, but it's actually fairly simple. You look at the number of masts and you look at the direction of the sails, and you can tell what kind of boat you got. Um, for instance, if you got a one-mast boat and the sail's going four and a half, um, then you got a sloop. If you got a two-masted, uh, boat, and they're going port to starboard, um, then you got a brig. </w:t>
      </w:r>
    </w:p>
    <w:p>
      <w:pPr>
        <w:pStyle w:val="Normal"/>
        <w:rPr/>
      </w:pPr>
      <w:r>
        <w:rPr/>
      </w:r>
    </w:p>
    <w:p>
      <w:pPr>
        <w:pStyle w:val="Normal"/>
        <w:rPr/>
      </w:pPr>
      <w:r>
        <w:rPr>
          <w:b/>
          <w:sz w:val="22"/>
        </w:rPr>
        <w:t>00:33:37,847 --&gt; 00:33:48,607 [Speaker 1]</w:t>
      </w:r>
    </w:p>
    <w:p>
      <w:pPr>
        <w:pStyle w:val="Normal"/>
        <w:rPr/>
      </w:pPr>
      <w:r>
        <w:rPr>
          <w:sz w:val="22"/>
        </w:rPr>
        <w:t xml:space="preserve">If you have a square-rig ship, which means port to starboard sails, it means your vessel is probably meant to sail with the wind. In other words, you're gonna be sailing with the trade winds- </w:t>
      </w:r>
    </w:p>
    <w:p>
      <w:pPr>
        <w:pStyle w:val="Normal"/>
        <w:rPr/>
      </w:pPr>
      <w:r>
        <w:rPr/>
      </w:r>
    </w:p>
    <w:p>
      <w:pPr>
        <w:pStyle w:val="Normal"/>
        <w:rPr/>
      </w:pPr>
      <w:r>
        <w:rPr>
          <w:b/>
          <w:sz w:val="22"/>
        </w:rPr>
        <w:t>00:33:48,607 --&gt; 00:33:48,627 [Speaker 9]</w:t>
      </w:r>
    </w:p>
    <w:p>
      <w:pPr>
        <w:pStyle w:val="Normal"/>
        <w:rPr/>
      </w:pPr>
      <w:r>
        <w:rPr>
          <w:sz w:val="22"/>
        </w:rPr>
        <w:t xml:space="preserve">[coughs] </w:t>
      </w:r>
    </w:p>
    <w:p>
      <w:pPr>
        <w:pStyle w:val="Normal"/>
        <w:rPr/>
      </w:pPr>
      <w:r>
        <w:rPr/>
      </w:r>
    </w:p>
    <w:p>
      <w:pPr>
        <w:pStyle w:val="Normal"/>
        <w:rPr/>
      </w:pPr>
      <w:r>
        <w:rPr>
          <w:b/>
          <w:sz w:val="22"/>
        </w:rPr>
        <w:t>00:33:48,627 --&gt; 00:35:23,267 [Speaker 1]</w:t>
      </w:r>
    </w:p>
    <w:p>
      <w:pPr>
        <w:pStyle w:val="Normal"/>
        <w:rPr/>
      </w:pPr>
      <w:r>
        <w:rPr>
          <w:sz w:val="22"/>
        </w:rPr>
        <w:t xml:space="preserve">... winds are always gonna be behind you. But when you gotta go up rivers, or even you gotta come up the Chesapeake Bay, where the wind's gonna be blowing at the side, you can't be bringing a square-rig, uh, vessel up there. It's very difficult. So what you do is you start to change the vessel, like to a brigantine. So the first one, sail. If you're sailing most of the time with the wind, you- you have that square rig of a brigantine. And then when you gotta sail up the Chesapeake Bay, you got that- you got that four and a half sail there that allows you to attack against the wind. Um, two- two-masted schooners, they built a- a zillion of those things. A ship- a ship, the hulls of these vessels don't change much. It's the rigging that's all new, and the number of- of, uh, masts. If you got a three-masted r- um, vessel, and it's all square rigged, you got yourself a ship. Um, if you got two masts that are square rigged and the third one is four and a half, you got yourself a bark. Bark are used mainly in the coffee trade. You're gonna sail with the trade winds down in South America, but you gotta sail up the rivers to get the coffee. So that's why you got that third sail that's there. And then if you got all three that are four and a half, you got a three-masted schooner. And then I'm not gonna go into these ones down at the bottom, except that thing that says a canal boat. Um, anybody here from Bethel, Delaware? They used to build... It was called- it was called a ram, actually, and they were meant to go through the canal locks, uh, the C&amp;B canals. So they were very narrow boats and they had very high sides on them so they could put a lot of stuff in them, but they had to be narrow enough to fit through the locks. </w:t>
      </w:r>
    </w:p>
    <w:p>
      <w:pPr>
        <w:pStyle w:val="Normal"/>
        <w:rPr/>
      </w:pPr>
      <w:r>
        <w:rPr/>
      </w:r>
    </w:p>
    <w:p>
      <w:pPr>
        <w:pStyle w:val="Normal"/>
        <w:rPr/>
      </w:pPr>
      <w:r>
        <w:rPr>
          <w:b/>
          <w:sz w:val="22"/>
        </w:rPr>
        <w:t>00:35:23,267 --&gt; 00:35:23,947 [Speaker 9]</w:t>
      </w:r>
    </w:p>
    <w:p>
      <w:pPr>
        <w:pStyle w:val="Normal"/>
        <w:rPr/>
      </w:pPr>
      <w:r>
        <w:rPr>
          <w:sz w:val="22"/>
        </w:rPr>
        <w:t xml:space="preserve">[coughs] </w:t>
      </w:r>
    </w:p>
    <w:p>
      <w:pPr>
        <w:pStyle w:val="Normal"/>
        <w:rPr/>
      </w:pPr>
      <w:r>
        <w:rPr/>
      </w:r>
    </w:p>
    <w:p>
      <w:pPr>
        <w:pStyle w:val="Normal"/>
        <w:rPr/>
      </w:pPr>
      <w:r>
        <w:rPr>
          <w:b/>
          <w:sz w:val="22"/>
        </w:rPr>
        <w:t>00:35:23,947 --&gt; 00:35:39,927 [Speaker 1]</w:t>
      </w:r>
    </w:p>
    <w:p>
      <w:pPr>
        <w:pStyle w:val="Normal"/>
        <w:rPr/>
      </w:pPr>
      <w:r>
        <w:rPr>
          <w:sz w:val="22"/>
        </w:rPr>
        <w:t xml:space="preserve">And they were schooner rig, so when they went out, you know, because they had these real high sides, they had these sails they'd blow over, and they were always sailing at an angle. And I read a book by a guy who was a captain of a- of a- of a ram, and he said he spent his whole career walking on one foot and one knee- </w:t>
      </w:r>
    </w:p>
    <w:p>
      <w:pPr>
        <w:pStyle w:val="Normal"/>
        <w:rPr/>
      </w:pPr>
      <w:r>
        <w:rPr/>
      </w:r>
    </w:p>
    <w:p>
      <w:pPr>
        <w:pStyle w:val="Normal"/>
        <w:rPr/>
      </w:pPr>
      <w:r>
        <w:rPr>
          <w:b/>
          <w:sz w:val="22"/>
        </w:rPr>
        <w:t>00:35:39,927 --&gt; 00:35:40,567 [Speaker 9]</w:t>
      </w:r>
    </w:p>
    <w:p>
      <w:pPr>
        <w:pStyle w:val="Normal"/>
        <w:rPr/>
      </w:pPr>
      <w:r>
        <w:rPr>
          <w:sz w:val="22"/>
        </w:rPr>
        <w:t xml:space="preserve">[laughs] </w:t>
      </w:r>
    </w:p>
    <w:p>
      <w:pPr>
        <w:pStyle w:val="Normal"/>
        <w:rPr/>
      </w:pPr>
      <w:r>
        <w:rPr/>
      </w:r>
    </w:p>
    <w:p>
      <w:pPr>
        <w:pStyle w:val="Normal"/>
        <w:rPr/>
      </w:pPr>
      <w:r>
        <w:rPr>
          <w:b/>
          <w:sz w:val="22"/>
        </w:rPr>
        <w:t>00:35:40,567 --&gt; 00:35:44,207 [Speaker 1]</w:t>
      </w:r>
    </w:p>
    <w:p>
      <w:pPr>
        <w:pStyle w:val="Normal"/>
        <w:rPr/>
      </w:pPr>
      <w:r>
        <w:rPr>
          <w:sz w:val="22"/>
        </w:rPr>
        <w:t xml:space="preserve">... 'cause the boat was always heeled over at about a 45-degree angle. </w:t>
      </w:r>
    </w:p>
    <w:p>
      <w:pPr>
        <w:pStyle w:val="Normal"/>
        <w:rPr/>
      </w:pPr>
      <w:r>
        <w:rPr/>
      </w:r>
    </w:p>
    <w:p>
      <w:pPr>
        <w:pStyle w:val="Normal"/>
        <w:rPr/>
      </w:pPr>
      <w:r>
        <w:rPr>
          <w:b/>
          <w:sz w:val="22"/>
        </w:rPr>
        <w:t>00:35:44,207 --&gt; 00:35:44,647 [Speaker 9]</w:t>
      </w:r>
    </w:p>
    <w:p>
      <w:pPr>
        <w:pStyle w:val="Normal"/>
        <w:rPr/>
      </w:pPr>
      <w:r>
        <w:rPr>
          <w:sz w:val="22"/>
        </w:rPr>
        <w:t xml:space="preserve">[laughs] </w:t>
      </w:r>
    </w:p>
    <w:p>
      <w:pPr>
        <w:pStyle w:val="Normal"/>
        <w:rPr/>
      </w:pPr>
      <w:r>
        <w:rPr/>
      </w:r>
    </w:p>
    <w:p>
      <w:pPr>
        <w:pStyle w:val="Normal"/>
        <w:rPr/>
      </w:pPr>
      <w:r>
        <w:rPr>
          <w:b/>
          <w:sz w:val="22"/>
        </w:rPr>
        <w:t>00:35:44,647 --&gt; 00:36:01,547 [Speaker 1]</w:t>
      </w:r>
    </w:p>
    <w:p>
      <w:pPr>
        <w:pStyle w:val="Normal"/>
        <w:rPr/>
      </w:pPr>
      <w:r>
        <w:rPr>
          <w:sz w:val="22"/>
        </w:rPr>
        <w:t xml:space="preserve">So, if you look at that top one, uh, that's a model of a three-masted schooner. You know, the- the sails are- are four and a half. Uh, this was used in the... Everything from the ice trade. The- the, uh, ice trade... Um, this boat was so big, when it came down the river from Greensboro, it knocked down the Denton Bridge. </w:t>
      </w:r>
    </w:p>
    <w:p>
      <w:pPr>
        <w:pStyle w:val="Normal"/>
        <w:rPr/>
      </w:pPr>
      <w:r>
        <w:rPr/>
      </w:r>
    </w:p>
    <w:p>
      <w:pPr>
        <w:pStyle w:val="Normal"/>
        <w:rPr/>
      </w:pPr>
      <w:r>
        <w:rPr>
          <w:b/>
          <w:sz w:val="22"/>
        </w:rPr>
        <w:t>00:36:01,547 --&gt; 00:36:01,567 [Speaker 9]</w:t>
      </w:r>
    </w:p>
    <w:p>
      <w:pPr>
        <w:pStyle w:val="Normal"/>
        <w:rPr/>
      </w:pPr>
      <w:r>
        <w:rPr>
          <w:sz w:val="22"/>
        </w:rPr>
        <w:t xml:space="preserve">Wow. </w:t>
      </w:r>
    </w:p>
    <w:p>
      <w:pPr>
        <w:pStyle w:val="Normal"/>
        <w:rPr/>
      </w:pPr>
      <w:r>
        <w:rPr/>
      </w:r>
    </w:p>
    <w:p>
      <w:pPr>
        <w:pStyle w:val="Normal"/>
        <w:rPr/>
      </w:pPr>
      <w:r>
        <w:rPr>
          <w:b/>
          <w:sz w:val="22"/>
        </w:rPr>
        <w:t>00:36:01,567 --&gt; 00:37:55,507 [Speaker 1]</w:t>
      </w:r>
    </w:p>
    <w:p>
      <w:pPr>
        <w:pStyle w:val="Normal"/>
        <w:rPr/>
      </w:pPr>
      <w:r>
        <w:rPr>
          <w:sz w:val="22"/>
        </w:rPr>
        <w:t xml:space="preserve">And they thought the boat was really unlucky, but it sailed for 47 years until it hit a submerged wreck off the coast of Senegal, Africa. This is a boat built in Greensboro. Um, sailed for 47 years, hit a submerged wreck. Um, there's another three-masted schooner that was called the Sarah Fort that was built up in Greensboro in 1865. Um, and, um, it was, uh, it was, uh, caught in a blizzard off of, uh, Cape Cod, and sank off of Cape Cod. Uh, Coast Guard men heroically went out three times to save the crew, and they just named a Coast Guard cutter after him. If you go down to...You get out to, uh, Florida. They have that coast guard covers down there. Now, um, the Olivia Davis, this is an ad for the Olivia Davis, and it's sailing from New York to San Francisco. This was built in Greensboro. Um, it was first used in the coffee trade, a barque, again because it, of its sailing capabilities. And then they used it as a California clipper, so it was hauling men to the gold fields all the way down around, um, the cape and all the way up to, um, California. And it sank in what was called a tropical, um, cyclone, um, in, um, in 1879. Um, over on the other side, we have, um, we have, uh, the brig Nelly. It's actually rigged there as a brigantine. If you notice those back sails are, are fore and aft. Um, and it sailed, uh, mainly to South America in the fruit trade. And then finally, um, unbelievably, they built a, um, um, a, um, they built a steamboat up in Greensboro. So this boatyard built probably 25 or 30 vessels, and they sailed all around the world. It's a, kind of an un- unbelievable, um, record. So, um, </w:t>
      </w:r>
    </w:p>
    <w:p>
      <w:pPr>
        <w:pStyle w:val="Normal"/>
        <w:rPr/>
      </w:pPr>
      <w:r>
        <w:rPr/>
      </w:r>
    </w:p>
    <w:p>
      <w:pPr>
        <w:pStyle w:val="Normal"/>
        <w:rPr/>
      </w:pPr>
      <w:r>
        <w:rPr>
          <w:b/>
          <w:sz w:val="22"/>
        </w:rPr>
        <w:t>00:37:55,507 --&gt; 00:39:16,047 [Speaker 1]</w:t>
      </w:r>
    </w:p>
    <w:p>
      <w:pPr>
        <w:pStyle w:val="Normal"/>
        <w:rPr/>
      </w:pPr>
      <w:r>
        <w:rPr>
          <w:sz w:val="22"/>
        </w:rPr>
        <w:t xml:space="preserve">you know, I've, I've learned through the study of history that, that Caroline County, um, has, um, quite a diverse, um, series of events and things that have occurred here. Um, and they've, they've spent a lot of time facing a lot of adversity, particularly in the field of agriculture. But if you think about it, um, they've been here for 350 years. They've been through at least three 75-year depressions. And you know, their adaptability, their persistence, and the adaptability of the people here, um, is something to really think about and recognize. The military experience of the people in Caroline County, um, they always go into national service. And they've served well, and they've been killed in every battle you can think of, practically, in the history of the United States. They're not admirals and they're not generals, but they're serving their country. And finally, the Underground Railroad, that's a good example of moral courage. So my, my studies of Caroline County, I started out thinking anybody who had any get up and go, got up and went. And I found that truly, the character of Caroline County includes, um, persistence, service to, to country, and moral courage. And I thank you for letting me talk to you tonight. </w:t>
      </w:r>
    </w:p>
    <w:p>
      <w:pPr>
        <w:pStyle w:val="Normal"/>
        <w:rPr/>
      </w:pPr>
      <w:r>
        <w:rPr/>
      </w:r>
    </w:p>
    <w:p>
      <w:pPr>
        <w:pStyle w:val="Normal"/>
        <w:rPr/>
      </w:pPr>
      <w:r>
        <w:rPr>
          <w:b/>
          <w:sz w:val="22"/>
        </w:rPr>
        <w:t>00:39:16,047 --&gt; 00:39:21,987 [Speaker 0]</w:t>
      </w:r>
    </w:p>
    <w:p>
      <w:pPr>
        <w:pStyle w:val="Normal"/>
        <w:rPr/>
      </w:pPr>
      <w:r>
        <w:rPr>
          <w:sz w:val="22"/>
        </w:rPr>
        <w:t xml:space="preserve">[audience applauding] </w:t>
      </w:r>
    </w:p>
    <w:p>
      <w:pPr>
        <w:pStyle w:val="Normal"/>
        <w:rPr/>
      </w:pPr>
      <w:r>
        <w:rPr/>
      </w:r>
    </w:p>
    <w:p>
      <w:pPr>
        <w:pStyle w:val="Normal"/>
        <w:rPr/>
      </w:pPr>
      <w:r>
        <w:rPr>
          <w:b/>
          <w:sz w:val="22"/>
        </w:rPr>
        <w:t>00:39:21,987 --&gt; 00:39:38,167 [Speaker 0]</w:t>
      </w:r>
    </w:p>
    <w:p>
      <w:pPr>
        <w:pStyle w:val="Normal"/>
        <w:rPr/>
      </w:pPr>
      <w:r>
        <w:rPr>
          <w:sz w:val="22"/>
        </w:rPr>
        <w:t xml:space="preserve">I hope you enjoyed and got a little information about things, how things were. It's through Todd's study that a lot of this stuff has come, come to be. One other thing about the Underground Railroad, um, </w:t>
      </w:r>
    </w:p>
    <w:p>
      <w:pPr>
        <w:pStyle w:val="Normal"/>
        <w:rPr/>
      </w:pPr>
      <w:r>
        <w:rPr/>
      </w:r>
    </w:p>
    <w:p>
      <w:pPr>
        <w:pStyle w:val="Normal"/>
        <w:rPr/>
      </w:pPr>
      <w:r>
        <w:rPr>
          <w:b/>
          <w:sz w:val="22"/>
        </w:rPr>
        <w:t>00:39:38,167 --&gt; 00:39:57,047 [Speaker 0]</w:t>
      </w:r>
    </w:p>
    <w:p>
      <w:pPr>
        <w:pStyle w:val="Normal"/>
        <w:rPr/>
      </w:pPr>
      <w:r>
        <w:rPr>
          <w:sz w:val="22"/>
        </w:rPr>
        <w:t xml:space="preserve">in Preston, on, on one of the farms down there, which, uh, Caroline's uncle was the farm... was farm manager, was the, uh, one of the places that, uh, Harriet Tubman got her parents. They were on that farm, </w:t>
      </w:r>
    </w:p>
    <w:p>
      <w:pPr>
        <w:pStyle w:val="Normal"/>
        <w:rPr/>
      </w:pPr>
      <w:r>
        <w:rPr/>
      </w:r>
    </w:p>
    <w:p>
      <w:pPr>
        <w:pStyle w:val="Normal"/>
        <w:rPr/>
      </w:pPr>
      <w:r>
        <w:rPr>
          <w:b/>
          <w:sz w:val="22"/>
        </w:rPr>
        <w:t>00:39:57,047 --&gt; 00:40:22,647 [Speaker 0]</w:t>
      </w:r>
    </w:p>
    <w:p>
      <w:pPr>
        <w:pStyle w:val="Normal"/>
        <w:rPr/>
      </w:pPr>
      <w:r>
        <w:rPr>
          <w:sz w:val="22"/>
        </w:rPr>
        <w:t xml:space="preserve">uh, and, um, and so that's where she got them from. So you know, and, and also, one other thing, there's a Leverton house in, in Preston, which was, and is, and right now I think is the only standing, or existing, uh, house that, that actually was part of the Underground Railroad. So it's still there. Uh, one of the things that happened to the guy, though, </w:t>
      </w:r>
    </w:p>
    <w:p>
      <w:pPr>
        <w:pStyle w:val="Normal"/>
        <w:rPr/>
      </w:pPr>
      <w:r>
        <w:rPr/>
      </w:r>
    </w:p>
    <w:p>
      <w:pPr>
        <w:pStyle w:val="Normal"/>
        <w:rPr/>
      </w:pPr>
      <w:r>
        <w:rPr>
          <w:b/>
          <w:sz w:val="22"/>
        </w:rPr>
        <w:t>00:40:22,647 --&gt; 00:40:31,147 [Speaker 0]</w:t>
      </w:r>
    </w:p>
    <w:p>
      <w:pPr>
        <w:pStyle w:val="Normal"/>
        <w:rPr/>
      </w:pPr>
      <w:r>
        <w:rPr>
          <w:sz w:val="22"/>
        </w:rPr>
        <w:t xml:space="preserve">the, the people were against it, and the man, Mr. Leverton, had moved to Ohio. </w:t>
      </w:r>
    </w:p>
    <w:p>
      <w:pPr>
        <w:pStyle w:val="Normal"/>
        <w:rPr/>
      </w:pPr>
      <w:r>
        <w:rPr/>
      </w:r>
    </w:p>
    <w:p>
      <w:pPr>
        <w:pStyle w:val="Normal"/>
        <w:rPr/>
      </w:pPr>
      <w:r>
        <w:rPr>
          <w:b/>
          <w:sz w:val="22"/>
        </w:rPr>
        <w:t>00:40:31,147 --&gt; 00:40:33,107 [Speaker 0]</w:t>
      </w:r>
    </w:p>
    <w:p>
      <w:pPr>
        <w:pStyle w:val="Normal"/>
        <w:rPr/>
      </w:pPr>
      <w:r>
        <w:rPr>
          <w:sz w:val="22"/>
        </w:rPr>
        <w:t xml:space="preserve">Interesting. </w:t>
      </w:r>
    </w:p>
    <w:p>
      <w:pPr>
        <w:pStyle w:val="Normal"/>
        <w:rPr/>
      </w:pPr>
      <w:r>
        <w:rPr/>
      </w:r>
    </w:p>
    <w:p>
      <w:pPr>
        <w:pStyle w:val="Normal"/>
        <w:rPr/>
      </w:pPr>
      <w:r>
        <w:rPr>
          <w:b/>
          <w:sz w:val="22"/>
        </w:rPr>
        <w:t>00:40:33,107 --&gt; 00:40:33,707 [Speaker 0]</w:t>
      </w:r>
    </w:p>
    <w:p>
      <w:pPr>
        <w:pStyle w:val="Normal"/>
        <w:rPr/>
      </w:pPr>
      <w:r>
        <w:rPr>
          <w:sz w:val="22"/>
        </w:rPr>
        <w:t xml:space="preserve">Yes? </w:t>
      </w:r>
    </w:p>
    <w:p>
      <w:pPr>
        <w:pStyle w:val="Normal"/>
        <w:rPr/>
      </w:pPr>
      <w:r>
        <w:rPr/>
      </w:r>
    </w:p>
    <w:p>
      <w:pPr>
        <w:pStyle w:val="Normal"/>
        <w:rPr/>
      </w:pPr>
      <w:r>
        <w:rPr>
          <w:b/>
          <w:sz w:val="22"/>
        </w:rPr>
        <w:t>00:40:33,707 --&gt; 00:41:07,647 [Speaker 10]</w:t>
      </w:r>
    </w:p>
    <w:p>
      <w:pPr>
        <w:pStyle w:val="Normal"/>
        <w:rPr/>
      </w:pPr>
      <w:r>
        <w:rPr>
          <w:sz w:val="22"/>
        </w:rPr>
        <w:t xml:space="preserve">One quick comment. I moved here in 1978 and went to work for Farm Credit. One of the first jobs we had to learn as a loan officer, because we'd use real estate as collateral, was we had to plat the, the description of the properties. And so most properties had directions and distance. I wasn't there very long before I came across the first description that went back hundreds of years. And Bill Cellars was a guy I worked with. I went to Bill and I said, "This description says that you're supposed to go from this oak tree in a northwestern direction, two pistol shots through the woods." </w:t>
      </w:r>
    </w:p>
    <w:p>
      <w:pPr>
        <w:pStyle w:val="Normal"/>
        <w:rPr/>
      </w:pPr>
      <w:r>
        <w:rPr/>
      </w:r>
    </w:p>
    <w:p>
      <w:pPr>
        <w:pStyle w:val="Normal"/>
        <w:rPr/>
      </w:pPr>
      <w:r>
        <w:rPr>
          <w:b/>
          <w:sz w:val="22"/>
        </w:rPr>
        <w:t>00:41:07,647 --&gt; 00:41:07,827 [Speaker 0]</w:t>
      </w:r>
    </w:p>
    <w:p>
      <w:pPr>
        <w:pStyle w:val="Normal"/>
        <w:rPr/>
      </w:pPr>
      <w:r>
        <w:rPr>
          <w:sz w:val="22"/>
        </w:rPr>
        <w:t xml:space="preserve">[laughs] </w:t>
      </w:r>
    </w:p>
    <w:p>
      <w:pPr>
        <w:pStyle w:val="Normal"/>
        <w:rPr/>
      </w:pPr>
      <w:r>
        <w:rPr/>
      </w:r>
    </w:p>
    <w:p>
      <w:pPr>
        <w:pStyle w:val="Normal"/>
        <w:rPr/>
      </w:pPr>
      <w:r>
        <w:rPr>
          <w:b/>
          <w:sz w:val="22"/>
        </w:rPr>
        <w:t>00:41:07,827 --&gt; 00:41:10,427 [Speaker 10]</w:t>
      </w:r>
    </w:p>
    <w:p>
      <w:pPr>
        <w:pStyle w:val="Normal"/>
        <w:rPr/>
      </w:pPr>
      <w:r>
        <w:rPr>
          <w:sz w:val="22"/>
        </w:rPr>
        <w:t xml:space="preserve">I said, "How far is that?" </w:t>
      </w:r>
    </w:p>
    <w:p>
      <w:pPr>
        <w:pStyle w:val="Normal"/>
        <w:rPr/>
      </w:pPr>
      <w:r>
        <w:rPr/>
      </w:r>
    </w:p>
    <w:p>
      <w:pPr>
        <w:pStyle w:val="Normal"/>
        <w:rPr/>
      </w:pPr>
      <w:r>
        <w:rPr>
          <w:b/>
          <w:sz w:val="22"/>
        </w:rPr>
        <w:t>00:41:10,427 --&gt; 00:41:19,727 [Speaker 10]</w:t>
      </w:r>
    </w:p>
    <w:p>
      <w:pPr>
        <w:pStyle w:val="Normal"/>
        <w:rPr/>
      </w:pPr>
      <w:r>
        <w:rPr>
          <w:sz w:val="22"/>
        </w:rPr>
        <w:t xml:space="preserve">It was not a joke. You heard, it had those kind of descriptions because they were so ancient that two pistol shots through the woods. I have no idea how far the ball would go. </w:t>
      </w:r>
    </w:p>
    <w:p>
      <w:pPr>
        <w:pStyle w:val="Normal"/>
        <w:rPr/>
      </w:pPr>
      <w:r>
        <w:rPr/>
      </w:r>
    </w:p>
    <w:p>
      <w:pPr>
        <w:pStyle w:val="Normal"/>
        <w:rPr/>
      </w:pPr>
      <w:r>
        <w:rPr>
          <w:b/>
          <w:sz w:val="22"/>
        </w:rPr>
        <w:t>00:41:19,727 --&gt; 00:41:24,887 [Speaker 0]</w:t>
      </w:r>
    </w:p>
    <w:p>
      <w:pPr>
        <w:pStyle w:val="Normal"/>
        <w:rPr/>
      </w:pPr>
      <w:r>
        <w:rPr>
          <w:sz w:val="22"/>
        </w:rPr>
        <w:t xml:space="preserve">[laughs] With that, we're getting late. Uh, Joppa, the </w:t>
      </w:r>
    </w:p>
    <w:p>
      <w:pPr>
        <w:pStyle w:val="Normal"/>
        <w:rPr/>
      </w:pPr>
      <w:r>
        <w:rPr/>
      </w:r>
    </w:p>
    <w:p>
      <w:pPr>
        <w:pStyle w:val="Normal"/>
        <w:rPr/>
      </w:pPr>
      <w:r>
        <w:rPr>
          <w:b/>
          <w:sz w:val="22"/>
        </w:rPr>
        <w:t>00:41:24,887 --&gt; 00:41:25,767 [Speaker 11]</w:t>
      </w:r>
    </w:p>
    <w:p>
      <w:pPr>
        <w:pStyle w:val="Normal"/>
        <w:rPr/>
      </w:pPr>
      <w:r>
        <w:rPr>
          <w:sz w:val="22"/>
        </w:rPr>
        <w:t xml:space="preserve">[door closing] </w:t>
      </w:r>
    </w:p>
    <w:p>
      <w:pPr>
        <w:pStyle w:val="Normal"/>
        <w:rPr/>
      </w:pPr>
      <w:r>
        <w:rPr/>
      </w:r>
    </w:p>
    <w:p>
      <w:pPr>
        <w:pStyle w:val="Normal"/>
        <w:rPr/>
      </w:pPr>
      <w:r>
        <w:rPr>
          <w:b/>
          <w:sz w:val="22"/>
        </w:rPr>
        <w:t>00:41:25,767 --&gt; 00:41:30,347 [Speaker 0]</w:t>
      </w:r>
    </w:p>
    <w:p>
      <w:pPr>
        <w:pStyle w:val="Normal"/>
        <w:rPr/>
      </w:pPr>
      <w:r>
        <w:rPr>
          <w:sz w:val="22"/>
        </w:rPr>
        <w:t xml:space="preserve">Histo- Ruritan, Virtual Rurik Team would like to present you- </w:t>
      </w:r>
    </w:p>
    <w:p>
      <w:pPr>
        <w:pStyle w:val="Normal"/>
        <w:rPr/>
      </w:pPr>
      <w:r>
        <w:rPr/>
      </w:r>
    </w:p>
    <w:p>
      <w:pPr>
        <w:pStyle w:val="Normal"/>
        <w:rPr/>
      </w:pPr>
      <w:r>
        <w:rPr>
          <w:b/>
          <w:sz w:val="22"/>
        </w:rPr>
        <w:t>00:41:30,347 --&gt; 00:41:30,527 [Speaker 1]</w:t>
      </w:r>
    </w:p>
    <w:p>
      <w:pPr>
        <w:pStyle w:val="Normal"/>
        <w:rPr/>
      </w:pPr>
      <w:r>
        <w:rPr>
          <w:sz w:val="22"/>
        </w:rPr>
        <w:t xml:space="preserve">That's a description. </w:t>
      </w:r>
    </w:p>
    <w:p>
      <w:pPr>
        <w:pStyle w:val="Normal"/>
        <w:rPr/>
      </w:pPr>
      <w:r>
        <w:rPr/>
      </w:r>
    </w:p>
    <w:p>
      <w:pPr>
        <w:pStyle w:val="Normal"/>
        <w:rPr/>
      </w:pPr>
      <w:r>
        <w:rPr>
          <w:b/>
          <w:sz w:val="22"/>
        </w:rPr>
        <w:t>00:41:30,527 --&gt; 00:41:34,607 [Speaker 0]</w:t>
      </w:r>
    </w:p>
    <w:p>
      <w:pPr>
        <w:pStyle w:val="Normal"/>
        <w:rPr/>
      </w:pPr>
      <w:r>
        <w:rPr>
          <w:sz w:val="22"/>
        </w:rPr>
        <w:t xml:space="preserve">... uh, for coming and talking to us, a little donation to the Carolina Historical Society. </w:t>
      </w:r>
    </w:p>
    <w:p>
      <w:pPr>
        <w:pStyle w:val="Normal"/>
        <w:rPr/>
      </w:pPr>
      <w:r>
        <w:rPr/>
      </w:r>
    </w:p>
    <w:p>
      <w:pPr>
        <w:pStyle w:val="Normal"/>
        <w:rPr/>
      </w:pPr>
      <w:r>
        <w:rPr>
          <w:b/>
          <w:sz w:val="22"/>
        </w:rPr>
        <w:t>00:41:34,607 --&gt; 00:41:36,327 [Speaker 1]</w:t>
      </w:r>
    </w:p>
    <w:p>
      <w:pPr>
        <w:pStyle w:val="Normal"/>
        <w:rPr/>
      </w:pPr>
      <w:r>
        <w:rPr>
          <w:sz w:val="22"/>
        </w:rPr>
        <w:t xml:space="preserve">Oh, okay. Thank you very much. </w:t>
      </w:r>
    </w:p>
    <w:p>
      <w:pPr>
        <w:pStyle w:val="Normal"/>
        <w:rPr/>
      </w:pPr>
      <w:r>
        <w:rPr/>
      </w:r>
    </w:p>
    <w:p>
      <w:pPr>
        <w:pStyle w:val="Normal"/>
        <w:rPr/>
      </w:pPr>
      <w:r>
        <w:rPr>
          <w:b/>
          <w:sz w:val="22"/>
        </w:rPr>
        <w:t>00:41:36,327 --&gt; 00:41:39,627 [Speaker 0]</w:t>
      </w:r>
    </w:p>
    <w:p>
      <w:pPr>
        <w:pStyle w:val="Normal"/>
        <w:rPr/>
      </w:pPr>
      <w:r>
        <w:rPr>
          <w:sz w:val="22"/>
        </w:rPr>
        <w:t xml:space="preserve">So your, your efforts... Wow. Your efforts are not- </w:t>
      </w:r>
    </w:p>
    <w:p>
      <w:pPr>
        <w:pStyle w:val="Normal"/>
        <w:rPr/>
      </w:pPr>
      <w:r>
        <w:rPr/>
      </w:r>
    </w:p>
    <w:p>
      <w:pPr>
        <w:pStyle w:val="Normal"/>
        <w:rPr/>
      </w:pPr>
      <w:r>
        <w:rPr>
          <w:b/>
          <w:sz w:val="22"/>
        </w:rPr>
        <w:t>00:41:39,627 --&gt; 00:41:40,487 [Speaker 1]</w:t>
      </w:r>
    </w:p>
    <w:p>
      <w:pPr>
        <w:pStyle w:val="Normal"/>
        <w:rPr/>
      </w:pPr>
      <w:r>
        <w:rPr>
          <w:sz w:val="22"/>
        </w:rPr>
        <w:t xml:space="preserve">Thank you very much. </w:t>
      </w:r>
    </w:p>
    <w:p>
      <w:pPr>
        <w:pStyle w:val="Normal"/>
        <w:rPr/>
      </w:pPr>
      <w:r>
        <w:rPr/>
      </w:r>
    </w:p>
    <w:p>
      <w:pPr>
        <w:pStyle w:val="Normal"/>
        <w:rPr/>
      </w:pPr>
      <w:r>
        <w:rPr>
          <w:b/>
          <w:sz w:val="22"/>
        </w:rPr>
        <w:t>00:41:40,487 --&gt; 00:41:42,567 [Speaker 0]</w:t>
      </w:r>
    </w:p>
    <w:p>
      <w:pPr>
        <w:pStyle w:val="Normal"/>
        <w:rPr/>
      </w:pPr>
      <w:r>
        <w:rPr>
          <w:sz w:val="22"/>
        </w:rPr>
        <w:t xml:space="preserve">Your efforts are not without vein. </w:t>
      </w:r>
    </w:p>
    <w:p>
      <w:pPr>
        <w:pStyle w:val="Normal"/>
        <w:rPr/>
      </w:pPr>
      <w:r>
        <w:rPr/>
      </w:r>
    </w:p>
    <w:p>
      <w:pPr>
        <w:pStyle w:val="Normal"/>
        <w:rPr/>
      </w:pPr>
      <w:r>
        <w:rPr>
          <w:b/>
          <w:sz w:val="22"/>
        </w:rPr>
        <w:t>00:41:42,567 --&gt; 00:41:43,867 [Speaker 1]</w:t>
      </w:r>
    </w:p>
    <w:p>
      <w:pPr>
        <w:pStyle w:val="Normal"/>
        <w:rPr/>
      </w:pPr>
      <w:r>
        <w:rPr>
          <w:sz w:val="22"/>
        </w:rPr>
        <w:t>Okay, thank you very much.</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21</w:t>
    </w:r>
    <w:r>
      <w:rPr/>
      <w:fldChar w:fldCharType="end"/>
    </w:r>
    <w:r>
      <w:rPr/>
      <w:t>/</w:t>
    </w:r>
    <w:r>
      <w:rPr/>
      <w:fldChar w:fldCharType="begin"/>
    </w:r>
    <w:r>
      <w:rPr/>
      <w:instrText xml:space="preserve"> NUMPAGES </w:instrText>
    </w:r>
    <w:r>
      <w:rPr/>
      <w:fldChar w:fldCharType="separate"/>
    </w:r>
    <w:r>
      <w:rPr/>
      <w:t>21</w:t>
    </w:r>
    <w:r>
      <w:rPr/>
      <w:fldChar w:fldCharType="end"/>
    </w:r>
    <w:r>
      <w:rPr/>
      <w:t xml:space="preserve">  **Draft Material File </w:t>
    </w:r>
    <w:r>
      <w:rPr/>
      <w:fldChar w:fldCharType="begin"/>
    </w:r>
    <w:r>
      <w:rPr/>
      <w:instrText xml:space="preserve"> FILENAME </w:instrText>
    </w:r>
    <w:r>
      <w:rPr/>
      <w:fldChar w:fldCharType="separate"/>
    </w:r>
    <w:r>
      <w:rPr/>
      <w:t>2018_09_16_20180916_1_00.docx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LibreOffice/24.2.5.2$Windows_X86_64 LibreOffice_project/bffef4ea93e59bebbeaf7f431bb02b1a39ee8a59</Application>
  <AppVersion>15.0000</AppVersion>
  <Pages>21</Pages>
  <Words>8163</Words>
  <Characters>37871</Characters>
  <CharactersWithSpaces>45779</CharactersWithSpaces>
  <Paragraphs>255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2025-07-05T11:07:18Z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