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00:00:00,059 --&gt; 00:00:04,859 [Speaker 0]</w:t>
      </w:r>
    </w:p>
    <w:p>
      <w:pPr>
        <w:pStyle w:val="Normal"/>
        <w:rPr/>
      </w:pPr>
      <w:r>
        <w:rPr>
          <w:sz w:val="22"/>
        </w:rPr>
        <w:t xml:space="preserve">Um, talk about that right now. </w:t>
      </w:r>
    </w:p>
    <w:p>
      <w:pPr>
        <w:pStyle w:val="Normal"/>
        <w:rPr/>
      </w:pPr>
      <w:r>
        <w:rPr/>
      </w:r>
    </w:p>
    <w:p>
      <w:pPr>
        <w:pStyle w:val="Normal"/>
        <w:rPr/>
      </w:pPr>
      <w:r>
        <w:rPr>
          <w:b/>
          <w:sz w:val="22"/>
        </w:rPr>
        <w:t>00:00:04,859 --&gt; 00:00:30,639 [Speaker 1]</w:t>
      </w:r>
    </w:p>
    <w:p>
      <w:pPr>
        <w:pStyle w:val="Normal"/>
        <w:rPr/>
      </w:pPr>
      <w:r>
        <w:rPr>
          <w:sz w:val="22"/>
        </w:rPr>
        <w:t xml:space="preserve">I'm Pat Brown. I was a little girl growing up on a farm on the corner of Tuckahoe Road and 328 during World War II. I remember a German family moved in on the unpaved part of Tuckahoe Road around the bend, kind of a couple fields over by the crow flies. </w:t>
      </w:r>
    </w:p>
    <w:p>
      <w:pPr>
        <w:pStyle w:val="Normal"/>
        <w:rPr/>
      </w:pPr>
      <w:r>
        <w:rPr/>
      </w:r>
    </w:p>
    <w:p>
      <w:pPr>
        <w:pStyle w:val="Normal"/>
        <w:rPr/>
      </w:pPr>
      <w:r>
        <w:rPr>
          <w:b/>
          <w:sz w:val="22"/>
        </w:rPr>
        <w:t>00:00:30,639 --&gt; 00:00:40,639 [Speaker 1]</w:t>
      </w:r>
    </w:p>
    <w:p>
      <w:pPr>
        <w:pStyle w:val="Normal"/>
        <w:rPr/>
      </w:pPr>
      <w:r>
        <w:rPr>
          <w:sz w:val="22"/>
        </w:rPr>
        <w:t xml:space="preserve">A German family that really did disturb the neighborhood because everybody was just sure they were spies. [laughs] </w:t>
      </w:r>
    </w:p>
    <w:p>
      <w:pPr>
        <w:pStyle w:val="Normal"/>
        <w:rPr/>
      </w:pPr>
      <w:r>
        <w:rPr/>
      </w:r>
    </w:p>
    <w:p>
      <w:pPr>
        <w:pStyle w:val="Normal"/>
        <w:rPr/>
      </w:pPr>
      <w:r>
        <w:rPr>
          <w:b/>
          <w:sz w:val="22"/>
        </w:rPr>
        <w:t>00:00:40,639 --&gt; 00:01:04,479 [Speaker 1]</w:t>
      </w:r>
    </w:p>
    <w:p>
      <w:pPr>
        <w:pStyle w:val="Normal"/>
        <w:rPr/>
      </w:pPr>
      <w:r>
        <w:rPr>
          <w:sz w:val="22"/>
        </w:rPr>
        <w:t xml:space="preserve">They had a daughter and a son, teenagers, and they used to ride the school bus, and there was no problem at all. Sometime later, a lady, a widow from New York City, and her, uh, French maid moved across New Bridge about a mile on the Talbot County side back on the </w:t>
      </w:r>
    </w:p>
    <w:p>
      <w:pPr>
        <w:pStyle w:val="Normal"/>
        <w:rPr/>
      </w:pPr>
      <w:r>
        <w:rPr/>
      </w:r>
    </w:p>
    <w:p>
      <w:pPr>
        <w:pStyle w:val="Normal"/>
        <w:rPr/>
      </w:pPr>
      <w:r>
        <w:rPr>
          <w:b/>
          <w:sz w:val="22"/>
        </w:rPr>
        <w:t>00:01:04,479 --&gt; 00:01:04,619 [Speaker 0]</w:t>
      </w:r>
    </w:p>
    <w:p>
      <w:pPr>
        <w:pStyle w:val="Normal"/>
        <w:rPr/>
      </w:pPr>
      <w:r>
        <w:rPr>
          <w:sz w:val="22"/>
        </w:rPr>
        <w:t xml:space="preserve">[laughs] </w:t>
      </w:r>
    </w:p>
    <w:p>
      <w:pPr>
        <w:pStyle w:val="Normal"/>
        <w:rPr/>
      </w:pPr>
      <w:r>
        <w:rPr/>
      </w:r>
    </w:p>
    <w:p>
      <w:pPr>
        <w:pStyle w:val="Normal"/>
        <w:rPr/>
      </w:pPr>
      <w:r>
        <w:rPr>
          <w:b/>
          <w:sz w:val="22"/>
        </w:rPr>
        <w:t>00:01:04,619 --&gt; 00:01:05,959 [Speaker 1]</w:t>
      </w:r>
    </w:p>
    <w:p>
      <w:pPr>
        <w:pStyle w:val="Normal"/>
        <w:rPr/>
      </w:pPr>
      <w:r>
        <w:rPr>
          <w:sz w:val="22"/>
        </w:rPr>
        <w:t xml:space="preserve">... </w:t>
      </w:r>
    </w:p>
    <w:p>
      <w:pPr>
        <w:pStyle w:val="Normal"/>
        <w:rPr/>
      </w:pPr>
      <w:r>
        <w:rPr/>
      </w:r>
    </w:p>
    <w:p>
      <w:pPr>
        <w:pStyle w:val="Normal"/>
        <w:rPr/>
      </w:pPr>
      <w:r>
        <w:rPr>
          <w:b/>
          <w:sz w:val="22"/>
        </w:rPr>
        <w:t>00:01:05,959 --&gt; 00:01:29,220 [Speaker 1]</w:t>
      </w:r>
    </w:p>
    <w:p>
      <w:pPr>
        <w:pStyle w:val="Normal"/>
        <w:rPr/>
      </w:pPr>
      <w:r>
        <w:rPr>
          <w:sz w:val="22"/>
        </w:rPr>
        <w:t xml:space="preserve">and I used to go visit with her, but, uh, everybody said she had a short-wave radio and she was being watched. [laughs] So that was, that was a little unsettling, but we got along fine. I was impressed with her beautiful home, her baby grand piano, she offered to give me piano lessons. </w:t>
      </w:r>
    </w:p>
    <w:p>
      <w:pPr>
        <w:pStyle w:val="Normal"/>
        <w:rPr/>
      </w:pPr>
      <w:r>
        <w:rPr/>
      </w:r>
    </w:p>
    <w:p>
      <w:pPr>
        <w:pStyle w:val="Normal"/>
        <w:rPr/>
      </w:pPr>
      <w:r>
        <w:rPr>
          <w:b/>
          <w:sz w:val="22"/>
        </w:rPr>
        <w:t>00:01:29,220 --&gt; 00:01:32,579 [Speaker 1]</w:t>
      </w:r>
    </w:p>
    <w:p>
      <w:pPr>
        <w:pStyle w:val="Normal"/>
        <w:rPr/>
      </w:pPr>
      <w:r>
        <w:rPr>
          <w:sz w:val="22"/>
        </w:rPr>
        <w:t xml:space="preserve">Like some, like, um, </w:t>
      </w:r>
    </w:p>
    <w:p>
      <w:pPr>
        <w:pStyle w:val="Normal"/>
        <w:rPr/>
      </w:pPr>
      <w:r>
        <w:rPr/>
      </w:r>
    </w:p>
    <w:p>
      <w:pPr>
        <w:pStyle w:val="Normal"/>
        <w:rPr/>
      </w:pPr>
      <w:r>
        <w:rPr>
          <w:b/>
          <w:sz w:val="22"/>
        </w:rPr>
        <w:t>00:01:32,579 --&gt; 00:01:51,659 [Speaker 1]</w:t>
      </w:r>
    </w:p>
    <w:p>
      <w:pPr>
        <w:pStyle w:val="Normal"/>
        <w:rPr/>
      </w:pPr>
      <w:r>
        <w:rPr>
          <w:sz w:val="22"/>
        </w:rPr>
        <w:t xml:space="preserve">some of the others I remember listening to the radio news at 6:00 in the evening on a battery radio because we did not get electricity out on the farms until after World War II when the RDA was created. </w:t>
      </w:r>
    </w:p>
    <w:p>
      <w:pPr>
        <w:pStyle w:val="Normal"/>
        <w:rPr/>
      </w:pPr>
      <w:r>
        <w:rPr/>
      </w:r>
    </w:p>
    <w:p>
      <w:pPr>
        <w:pStyle w:val="Normal"/>
        <w:rPr/>
      </w:pPr>
      <w:r>
        <w:rPr>
          <w:b/>
          <w:sz w:val="22"/>
        </w:rPr>
        <w:t>00:01:51,659 --&gt; 00:01:57,599 [Speaker 1]</w:t>
      </w:r>
    </w:p>
    <w:p>
      <w:pPr>
        <w:pStyle w:val="Normal"/>
        <w:rPr/>
      </w:pPr>
      <w:r>
        <w:rPr>
          <w:sz w:val="22"/>
        </w:rPr>
        <w:t xml:space="preserve">I remember the ration books, I still have my ration book with the little stamps in it and- </w:t>
      </w:r>
    </w:p>
    <w:p>
      <w:pPr>
        <w:pStyle w:val="Normal"/>
        <w:rPr/>
      </w:pPr>
      <w:r>
        <w:rPr/>
      </w:r>
    </w:p>
    <w:p>
      <w:pPr>
        <w:pStyle w:val="Normal"/>
        <w:rPr/>
      </w:pPr>
      <w:r>
        <w:rPr>
          <w:b/>
          <w:sz w:val="22"/>
        </w:rPr>
        <w:t>00:01:57,599 --&gt; 00:01:57,619 [Speaker 0]</w:t>
      </w:r>
    </w:p>
    <w:p>
      <w:pPr>
        <w:pStyle w:val="Normal"/>
        <w:rPr/>
      </w:pPr>
      <w:r>
        <w:rPr>
          <w:sz w:val="22"/>
        </w:rPr>
        <w:t xml:space="preserve">[laughs] </w:t>
      </w:r>
    </w:p>
    <w:p>
      <w:pPr>
        <w:pStyle w:val="Normal"/>
        <w:rPr/>
      </w:pPr>
      <w:r>
        <w:rPr/>
      </w:r>
    </w:p>
    <w:p>
      <w:pPr>
        <w:pStyle w:val="Normal"/>
        <w:rPr/>
      </w:pPr>
      <w:r>
        <w:rPr>
          <w:b/>
          <w:sz w:val="22"/>
        </w:rPr>
        <w:t>00:01:57,619 --&gt; 00:02:20,399 [Speaker 1]</w:t>
      </w:r>
    </w:p>
    <w:p>
      <w:pPr>
        <w:pStyle w:val="Normal"/>
        <w:rPr/>
      </w:pPr>
      <w:r>
        <w:rPr>
          <w:sz w:val="22"/>
        </w:rPr>
        <w:t xml:space="preserve">... my mother's book has, still has lots of stamps left in it. I remember when my mother and her sisters used, and the other ladies in the neighborhood, used to take turns going over to the lookout tower to watch for the enemy planes. In, in that area, it was over in the Hillsborough section. </w:t>
      </w:r>
    </w:p>
    <w:p>
      <w:pPr>
        <w:pStyle w:val="Normal"/>
        <w:rPr/>
      </w:pPr>
      <w:r>
        <w:rPr/>
      </w:r>
    </w:p>
    <w:p>
      <w:pPr>
        <w:pStyle w:val="Normal"/>
        <w:rPr/>
      </w:pPr>
      <w:r>
        <w:rPr>
          <w:b/>
          <w:sz w:val="22"/>
        </w:rPr>
        <w:t>00:02:20,399 --&gt; 00:02:25,720 [Speaker 1]</w:t>
      </w:r>
    </w:p>
    <w:p>
      <w:pPr>
        <w:pStyle w:val="Normal"/>
        <w:rPr/>
      </w:pPr>
      <w:r>
        <w:rPr>
          <w:sz w:val="22"/>
        </w:rPr>
        <w:t xml:space="preserve">I remember writing to a cousin who was in the army, </w:t>
      </w:r>
    </w:p>
    <w:p>
      <w:pPr>
        <w:pStyle w:val="Normal"/>
        <w:rPr/>
      </w:pPr>
      <w:r>
        <w:rPr/>
      </w:r>
    </w:p>
    <w:p>
      <w:pPr>
        <w:pStyle w:val="Normal"/>
        <w:rPr/>
      </w:pPr>
      <w:r>
        <w:rPr>
          <w:b/>
          <w:sz w:val="22"/>
        </w:rPr>
        <w:t>00:02:25,720 --&gt; 00:02:33,940 [Speaker 1]</w:t>
      </w:r>
    </w:p>
    <w:p>
      <w:pPr>
        <w:pStyle w:val="Normal"/>
        <w:rPr/>
      </w:pPr>
      <w:r>
        <w:rPr>
          <w:sz w:val="22"/>
        </w:rPr>
        <w:t xml:space="preserve">and when I got a letter back from him it was much reduced in size and it was </w:t>
      </w:r>
    </w:p>
    <w:p>
      <w:pPr>
        <w:pStyle w:val="Normal"/>
        <w:rPr/>
      </w:pPr>
      <w:r>
        <w:rPr/>
      </w:r>
    </w:p>
    <w:p>
      <w:pPr>
        <w:pStyle w:val="Normal"/>
        <w:rPr/>
      </w:pPr>
      <w:r>
        <w:rPr>
          <w:b/>
          <w:sz w:val="22"/>
        </w:rPr>
        <w:t>00:02:33,940 --&gt; 00:02:42,940 [Speaker 1]</w:t>
      </w:r>
    </w:p>
    <w:p>
      <w:pPr>
        <w:pStyle w:val="Normal"/>
        <w:rPr/>
      </w:pPr>
      <w:r>
        <w:rPr>
          <w:sz w:val="22"/>
        </w:rPr>
        <w:t xml:space="preserve">photographed in some way, I don't remember what the process was, but it, it sometimes words were blacked out. </w:t>
      </w:r>
    </w:p>
    <w:p>
      <w:pPr>
        <w:pStyle w:val="Normal"/>
        <w:rPr/>
      </w:pPr>
      <w:r>
        <w:rPr/>
      </w:r>
    </w:p>
    <w:p>
      <w:pPr>
        <w:pStyle w:val="Normal"/>
        <w:rPr/>
      </w:pPr>
      <w:r>
        <w:rPr>
          <w:b/>
          <w:sz w:val="22"/>
        </w:rPr>
        <w:t>00:02:42,940 --&gt; 00:02:52,419 [Speaker 1]</w:t>
      </w:r>
    </w:p>
    <w:p>
      <w:pPr>
        <w:pStyle w:val="Normal"/>
        <w:rPr/>
      </w:pPr>
      <w:r>
        <w:rPr>
          <w:sz w:val="22"/>
        </w:rPr>
        <w:t>So that was, that was a security situation, I suppose. I don't think any of us were telling any secrets, but anyway. So that was kind of interesting.</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 xml:space="preserve">  **Draft Material File </w:t>
    </w:r>
    <w:r>
      <w:rPr/>
      <w:fldChar w:fldCharType="begin"/>
    </w:r>
    <w:r>
      <w:rPr/>
      <w:instrText xml:space="preserve"> FILENAME </w:instrText>
    </w:r>
    <w:r>
      <w:rPr/>
      <w:fldChar w:fldCharType="separate"/>
    </w:r>
    <w:r>
      <w:rPr/>
      <w:t>2012_12_10_03_Pat_Brown_00.docx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489</Words>
  <Characters>2282</Characters>
  <CharactersWithSpaces>2738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2025-07-04T18:28:44Z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