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00:00:00,019 --&gt; 00:00:02,819 [Speaker 0]</w:t>
      </w:r>
    </w:p>
    <w:p>
      <w:pPr>
        <w:pStyle w:val="Normal"/>
        <w:rPr/>
      </w:pPr>
      <w:r>
        <w:rPr>
          <w:sz w:val="22"/>
        </w:rPr>
        <w:t xml:space="preserve">Till then, </w:t>
      </w:r>
    </w:p>
    <w:p>
      <w:pPr>
        <w:pStyle w:val="Normal"/>
        <w:rPr/>
      </w:pPr>
      <w:r>
        <w:rPr/>
      </w:r>
    </w:p>
    <w:p>
      <w:pPr>
        <w:pStyle w:val="Normal"/>
        <w:rPr/>
      </w:pPr>
      <w:r>
        <w:rPr>
          <w:b/>
          <w:sz w:val="22"/>
        </w:rPr>
        <w:t>00:00:02,819 --&gt; 00:00:09,019 [Speaker 0]</w:t>
      </w:r>
    </w:p>
    <w:p>
      <w:pPr>
        <w:pStyle w:val="Normal"/>
        <w:rPr/>
      </w:pPr>
      <w:r>
        <w:rPr>
          <w:sz w:val="22"/>
        </w:rPr>
        <w:t xml:space="preserve">my darling, please wait for me. Till then, </w:t>
      </w:r>
    </w:p>
    <w:p>
      <w:pPr>
        <w:pStyle w:val="Normal"/>
        <w:rPr/>
      </w:pPr>
      <w:r>
        <w:rPr/>
      </w:r>
    </w:p>
    <w:p>
      <w:pPr>
        <w:pStyle w:val="Normal"/>
        <w:rPr/>
      </w:pPr>
      <w:r>
        <w:rPr>
          <w:b/>
          <w:sz w:val="22"/>
        </w:rPr>
        <w:t>00:00:09,019 --&gt; 00:00:15,219 [Speaker 0]</w:t>
      </w:r>
    </w:p>
    <w:p>
      <w:pPr>
        <w:pStyle w:val="Normal"/>
        <w:rPr/>
      </w:pPr>
      <w:r>
        <w:rPr>
          <w:sz w:val="22"/>
        </w:rPr>
        <w:t xml:space="preserve">no matter when it will be. One day, </w:t>
      </w:r>
    </w:p>
    <w:p>
      <w:pPr>
        <w:pStyle w:val="Normal"/>
        <w:rPr/>
      </w:pPr>
      <w:r>
        <w:rPr/>
      </w:r>
    </w:p>
    <w:p>
      <w:pPr>
        <w:pStyle w:val="Normal"/>
        <w:rPr/>
      </w:pPr>
      <w:r>
        <w:rPr>
          <w:b/>
          <w:sz w:val="22"/>
        </w:rPr>
        <w:t>00:00:15,219 --&gt; 00:00:18,979 [Speaker 0]</w:t>
      </w:r>
    </w:p>
    <w:p>
      <w:pPr>
        <w:pStyle w:val="Normal"/>
        <w:rPr/>
      </w:pPr>
      <w:r>
        <w:rPr>
          <w:sz w:val="22"/>
        </w:rPr>
        <w:t xml:space="preserve">I know we'll be back again. Please- </w:t>
      </w:r>
    </w:p>
    <w:p>
      <w:pPr>
        <w:pStyle w:val="Normal"/>
        <w:rPr/>
      </w:pPr>
      <w:r>
        <w:rPr/>
      </w:r>
    </w:p>
    <w:p>
      <w:pPr>
        <w:pStyle w:val="Normal"/>
        <w:rPr/>
      </w:pPr>
      <w:r>
        <w:rPr>
          <w:b/>
          <w:sz w:val="22"/>
        </w:rPr>
        <w:t>00:00:18,979 --&gt; 00:00:23,439 [Speaker 1]</w:t>
      </w:r>
    </w:p>
    <w:p>
      <w:pPr>
        <w:pStyle w:val="Normal"/>
        <w:rPr/>
      </w:pPr>
      <w:r>
        <w:rPr>
          <w:sz w:val="22"/>
        </w:rPr>
        <w:t xml:space="preserve">Wartime letters can tell very significant stories. </w:t>
      </w:r>
    </w:p>
    <w:p>
      <w:pPr>
        <w:pStyle w:val="Normal"/>
        <w:rPr/>
      </w:pPr>
      <w:r>
        <w:rPr/>
      </w:r>
    </w:p>
    <w:p>
      <w:pPr>
        <w:pStyle w:val="Normal"/>
        <w:rPr/>
      </w:pPr>
      <w:r>
        <w:rPr>
          <w:b/>
          <w:sz w:val="22"/>
        </w:rPr>
        <w:t>00:00:23,439 --&gt; 00:00:40,479 [Speaker 1]</w:t>
      </w:r>
    </w:p>
    <w:p>
      <w:pPr>
        <w:pStyle w:val="Normal"/>
        <w:rPr/>
      </w:pPr>
      <w:r>
        <w:rPr>
          <w:sz w:val="22"/>
        </w:rPr>
        <w:t xml:space="preserve">Three things are important about the stories told in World War II letters. First, handwritten letters sent through the mail were virtually the only form of communication for military personnel serving overseas in the war. </w:t>
      </w:r>
    </w:p>
    <w:p>
      <w:pPr>
        <w:pStyle w:val="Normal"/>
        <w:rPr/>
      </w:pPr>
      <w:r>
        <w:rPr/>
      </w:r>
    </w:p>
    <w:p>
      <w:pPr>
        <w:pStyle w:val="Normal"/>
        <w:rPr/>
      </w:pPr>
      <w:r>
        <w:rPr>
          <w:b/>
          <w:sz w:val="22"/>
        </w:rPr>
        <w:t>00:00:40,479 --&gt; 00:00:52,520 [Speaker 1]</w:t>
      </w:r>
    </w:p>
    <w:p>
      <w:pPr>
        <w:pStyle w:val="Normal"/>
        <w:rPr/>
      </w:pPr>
      <w:r>
        <w:rPr>
          <w:sz w:val="22"/>
        </w:rPr>
        <w:t xml:space="preserve">Army Major Charles Moore from Denton stated that he never saw or spoke by telephone to his wife during the long three-year deployment that he served in Europe. </w:t>
      </w:r>
    </w:p>
    <w:p>
      <w:pPr>
        <w:pStyle w:val="Normal"/>
        <w:rPr/>
      </w:pPr>
      <w:r>
        <w:rPr/>
      </w:r>
    </w:p>
    <w:p>
      <w:pPr>
        <w:pStyle w:val="Normal"/>
        <w:rPr/>
      </w:pPr>
      <w:r>
        <w:rPr>
          <w:b/>
          <w:sz w:val="22"/>
        </w:rPr>
        <w:t>00:00:52,520 --&gt; 00:01:03,639 [Speaker 1]</w:t>
      </w:r>
    </w:p>
    <w:p>
      <w:pPr>
        <w:pStyle w:val="Normal"/>
        <w:rPr/>
      </w:pPr>
      <w:r>
        <w:rPr>
          <w:sz w:val="22"/>
        </w:rPr>
        <w:t xml:space="preserve">Second, letter writers in World War II were forbidden to discuss their precise locations or describe combat activities. </w:t>
      </w:r>
    </w:p>
    <w:p>
      <w:pPr>
        <w:pStyle w:val="Normal"/>
        <w:rPr/>
      </w:pPr>
      <w:r>
        <w:rPr/>
      </w:r>
    </w:p>
    <w:p>
      <w:pPr>
        <w:pStyle w:val="Normal"/>
        <w:rPr/>
      </w:pPr>
      <w:r>
        <w:rPr>
          <w:b/>
          <w:sz w:val="22"/>
        </w:rPr>
        <w:t>00:01:03,639 --&gt; 00:01:13,579 [Speaker 1]</w:t>
      </w:r>
    </w:p>
    <w:p>
      <w:pPr>
        <w:pStyle w:val="Normal"/>
        <w:rPr/>
      </w:pPr>
      <w:r>
        <w:rPr>
          <w:sz w:val="22"/>
        </w:rPr>
        <w:t xml:space="preserve">Both military personnel as well as civilians received constant warnings such as, "Loose lips sink ships." </w:t>
      </w:r>
    </w:p>
    <w:p>
      <w:pPr>
        <w:pStyle w:val="Normal"/>
        <w:rPr/>
      </w:pPr>
      <w:r>
        <w:rPr/>
      </w:r>
    </w:p>
    <w:p>
      <w:pPr>
        <w:pStyle w:val="Normal"/>
        <w:rPr/>
      </w:pPr>
      <w:r>
        <w:rPr>
          <w:b/>
          <w:sz w:val="22"/>
        </w:rPr>
        <w:t>00:01:13,579 --&gt; 00:01:15,139 [Speaker 1]</w:t>
      </w:r>
    </w:p>
    <w:p>
      <w:pPr>
        <w:pStyle w:val="Normal"/>
        <w:rPr/>
      </w:pPr>
      <w:r>
        <w:rPr>
          <w:sz w:val="22"/>
        </w:rPr>
        <w:t xml:space="preserve">Third, </w:t>
      </w:r>
    </w:p>
    <w:p>
      <w:pPr>
        <w:pStyle w:val="Normal"/>
        <w:rPr/>
      </w:pPr>
      <w:r>
        <w:rPr/>
      </w:r>
    </w:p>
    <w:p>
      <w:pPr>
        <w:pStyle w:val="Normal"/>
        <w:rPr/>
      </w:pPr>
      <w:r>
        <w:rPr>
          <w:b/>
          <w:sz w:val="22"/>
        </w:rPr>
        <w:t>00:01:15,139 --&gt; 00:01:32,059 [Speaker 1]</w:t>
      </w:r>
    </w:p>
    <w:p>
      <w:pPr>
        <w:pStyle w:val="Normal"/>
        <w:rPr/>
      </w:pPr>
      <w:r>
        <w:rPr>
          <w:sz w:val="22"/>
        </w:rPr>
        <w:t xml:space="preserve">information provided to servicemen was greatly limited. As Joseph White, a Navy veteran from Ridgeley, colorfully recounted in 2005, "The Navy said, 'If they don't tell us nothing, we don't have nothing to tell.'" </w:t>
      </w:r>
    </w:p>
    <w:p>
      <w:pPr>
        <w:pStyle w:val="Normal"/>
        <w:rPr/>
      </w:pPr>
      <w:r>
        <w:rPr/>
      </w:r>
    </w:p>
    <w:p>
      <w:pPr>
        <w:pStyle w:val="Normal"/>
        <w:rPr/>
      </w:pPr>
      <w:r>
        <w:rPr>
          <w:b/>
          <w:sz w:val="22"/>
        </w:rPr>
        <w:t>00:01:32,059 --&gt; 00:01:39,919 [Speaker 1]</w:t>
      </w:r>
    </w:p>
    <w:p>
      <w:pPr>
        <w:pStyle w:val="Normal"/>
        <w:rPr/>
      </w:pPr>
      <w:r>
        <w:rPr>
          <w:sz w:val="22"/>
        </w:rPr>
        <w:t xml:space="preserve">Therefore, letters sent home by military personnel can, at first, seem somewhat bland. </w:t>
      </w:r>
    </w:p>
    <w:p>
      <w:pPr>
        <w:pStyle w:val="Normal"/>
        <w:rPr/>
      </w:pPr>
      <w:r>
        <w:rPr/>
      </w:r>
    </w:p>
    <w:p>
      <w:pPr>
        <w:pStyle w:val="Normal"/>
        <w:rPr/>
      </w:pPr>
      <w:r>
        <w:rPr>
          <w:b/>
          <w:sz w:val="22"/>
        </w:rPr>
        <w:t>00:01:39,919 --&gt; 00:01:58,259 [Speaker 1]</w:t>
      </w:r>
    </w:p>
    <w:p>
      <w:pPr>
        <w:pStyle w:val="Normal"/>
        <w:rPr/>
      </w:pPr>
      <w:r>
        <w:rPr>
          <w:sz w:val="22"/>
        </w:rPr>
        <w:t xml:space="preserve">On the other hand, absent the combat stories, the letters are very excellent records of things not censored, like the everyday thoughts, opinions, and noncombat experiences of fighting men in World War II. </w:t>
      </w:r>
    </w:p>
    <w:p>
      <w:pPr>
        <w:pStyle w:val="Normal"/>
        <w:rPr/>
      </w:pPr>
      <w:r>
        <w:rPr/>
      </w:r>
    </w:p>
    <w:p>
      <w:pPr>
        <w:pStyle w:val="Normal"/>
        <w:rPr/>
      </w:pPr>
      <w:r>
        <w:rPr>
          <w:b/>
          <w:sz w:val="22"/>
        </w:rPr>
        <w:t>00:01:58,259 --&gt; 00:02:11,959 [Speaker 1]</w:t>
      </w:r>
    </w:p>
    <w:p>
      <w:pPr>
        <w:pStyle w:val="Normal"/>
        <w:rPr/>
      </w:pPr>
      <w:r>
        <w:rPr>
          <w:sz w:val="22"/>
        </w:rPr>
        <w:t xml:space="preserve">The following letters home are good examples. </w:t>
      </w:r>
    </w:p>
    <w:p>
      <w:pPr>
        <w:pStyle w:val="Normal"/>
        <w:rPr/>
      </w:pPr>
      <w:r>
        <w:rPr/>
      </w:r>
    </w:p>
    <w:p>
      <w:pPr>
        <w:pStyle w:val="Normal"/>
        <w:rPr/>
      </w:pPr>
      <w:r>
        <w:rPr>
          <w:b/>
          <w:sz w:val="22"/>
        </w:rPr>
        <w:t>00:02:11,959 --&gt; 00:02:23,079 [Speaker 1]</w:t>
      </w:r>
    </w:p>
    <w:p>
      <w:pPr>
        <w:pStyle w:val="Normal"/>
        <w:rPr/>
      </w:pPr>
      <w:r>
        <w:rPr>
          <w:sz w:val="22"/>
        </w:rPr>
        <w:t xml:space="preserve">Merrill Lehman of Federalsburg, like all Americans in and out of the military during World War II, had repeatedly heard tales of Nazi atrocities. </w:t>
      </w:r>
    </w:p>
    <w:p>
      <w:pPr>
        <w:pStyle w:val="Normal"/>
        <w:rPr/>
      </w:pPr>
      <w:r>
        <w:rPr/>
      </w:r>
    </w:p>
    <w:p>
      <w:pPr>
        <w:pStyle w:val="Normal"/>
        <w:rPr/>
      </w:pPr>
      <w:r>
        <w:rPr>
          <w:b/>
          <w:sz w:val="22"/>
        </w:rPr>
        <w:t>00:02:23,079 --&gt; 00:02:46,659 [Speaker 1]</w:t>
      </w:r>
    </w:p>
    <w:p>
      <w:pPr>
        <w:pStyle w:val="Normal"/>
        <w:rPr/>
      </w:pPr>
      <w:r>
        <w:rPr>
          <w:sz w:val="22"/>
        </w:rPr>
        <w:t xml:space="preserve">By his own admission, the Army soldier treated the stories with a high degree of skepticism, until he came face-to-face with reality when his unit of the US Army drove into Germany in the spring of 1945. </w:t>
      </w:r>
    </w:p>
    <w:p>
      <w:pPr>
        <w:pStyle w:val="Normal"/>
        <w:rPr/>
      </w:pPr>
      <w:r>
        <w:rPr/>
      </w:r>
    </w:p>
    <w:p>
      <w:pPr>
        <w:pStyle w:val="Normal"/>
        <w:rPr/>
      </w:pPr>
      <w:r>
        <w:rPr>
          <w:b/>
          <w:sz w:val="22"/>
        </w:rPr>
        <w:t>00:02:46,659 --&gt; 00:02:50,039 [Speaker 2]</w:t>
      </w:r>
    </w:p>
    <w:p>
      <w:pPr>
        <w:pStyle w:val="Normal"/>
        <w:rPr/>
      </w:pPr>
      <w:r>
        <w:rPr>
          <w:sz w:val="22"/>
        </w:rPr>
        <w:t xml:space="preserve">Hello, Mom and all. </w:t>
      </w:r>
    </w:p>
    <w:p>
      <w:pPr>
        <w:pStyle w:val="Normal"/>
        <w:rPr/>
      </w:pPr>
      <w:r>
        <w:rPr/>
      </w:r>
    </w:p>
    <w:p>
      <w:pPr>
        <w:pStyle w:val="Normal"/>
        <w:rPr/>
      </w:pPr>
      <w:r>
        <w:rPr>
          <w:b/>
          <w:sz w:val="22"/>
        </w:rPr>
        <w:t>00:02:50,039 --&gt; 00:03:02,859 [Speaker 2]</w:t>
      </w:r>
    </w:p>
    <w:p>
      <w:pPr>
        <w:pStyle w:val="Normal"/>
        <w:rPr/>
      </w:pPr>
      <w:r>
        <w:rPr>
          <w:sz w:val="22"/>
        </w:rPr>
        <w:t xml:space="preserve">Well, it has been such a long time since I've heard from anyone that if I did get any mail, I think I would go nuts. I haven't gotten any mail from you since I have been overseas. </w:t>
      </w:r>
    </w:p>
    <w:p>
      <w:pPr>
        <w:pStyle w:val="Normal"/>
        <w:rPr/>
      </w:pPr>
      <w:r>
        <w:rPr/>
      </w:r>
    </w:p>
    <w:p>
      <w:pPr>
        <w:pStyle w:val="Normal"/>
        <w:rPr/>
      </w:pPr>
      <w:r>
        <w:rPr>
          <w:b/>
          <w:sz w:val="22"/>
        </w:rPr>
        <w:t>00:03:02,859 --&gt; 00:03:14,079 [Speaker 2]</w:t>
      </w:r>
    </w:p>
    <w:p>
      <w:pPr>
        <w:pStyle w:val="Normal"/>
        <w:rPr/>
      </w:pPr>
      <w:r>
        <w:rPr>
          <w:sz w:val="22"/>
        </w:rPr>
        <w:t xml:space="preserve">I don't know what is the matter with everyone. I've been writing just about every night that I've had time, but I haven't heard from you or anyone yet. </w:t>
      </w:r>
    </w:p>
    <w:p>
      <w:pPr>
        <w:pStyle w:val="Normal"/>
        <w:rPr/>
      </w:pPr>
      <w:r>
        <w:rPr/>
      </w:r>
    </w:p>
    <w:p>
      <w:pPr>
        <w:pStyle w:val="Normal"/>
        <w:rPr/>
      </w:pPr>
      <w:r>
        <w:rPr>
          <w:b/>
          <w:sz w:val="22"/>
        </w:rPr>
        <w:t>00:03:14,079 --&gt; 00:03:24,579 [Speaker 2]</w:t>
      </w:r>
    </w:p>
    <w:p>
      <w:pPr>
        <w:pStyle w:val="Normal"/>
        <w:rPr/>
      </w:pPr>
      <w:r>
        <w:rPr>
          <w:sz w:val="22"/>
        </w:rPr>
        <w:t xml:space="preserve">Mom, I always saw in the movies and in the papers how the Germans treated the people they had as prisoners, but never thought it to be true. </w:t>
      </w:r>
    </w:p>
    <w:p>
      <w:pPr>
        <w:pStyle w:val="Normal"/>
        <w:rPr/>
      </w:pPr>
      <w:r>
        <w:rPr/>
      </w:r>
    </w:p>
    <w:p>
      <w:pPr>
        <w:pStyle w:val="Normal"/>
        <w:rPr/>
      </w:pPr>
      <w:r>
        <w:rPr>
          <w:b/>
          <w:sz w:val="22"/>
        </w:rPr>
        <w:t>00:03:24,579 --&gt; 00:03:32,879 [Speaker 2]</w:t>
      </w:r>
    </w:p>
    <w:p>
      <w:pPr>
        <w:pStyle w:val="Normal"/>
        <w:rPr/>
      </w:pPr>
      <w:r>
        <w:rPr>
          <w:sz w:val="22"/>
        </w:rPr>
        <w:t xml:space="preserve">Since I have been here and seen what I have, well, I just can't put it into words the way I feel for the Germans. </w:t>
      </w:r>
    </w:p>
    <w:p>
      <w:pPr>
        <w:pStyle w:val="Normal"/>
        <w:rPr/>
      </w:pPr>
      <w:r>
        <w:rPr/>
      </w:r>
    </w:p>
    <w:p>
      <w:pPr>
        <w:pStyle w:val="Normal"/>
        <w:rPr/>
      </w:pPr>
      <w:r>
        <w:rPr>
          <w:b/>
          <w:sz w:val="22"/>
        </w:rPr>
        <w:t>00:03:32,879 --&gt; 00:03:38,079 [Speaker 2]</w:t>
      </w:r>
    </w:p>
    <w:p>
      <w:pPr>
        <w:pStyle w:val="Normal"/>
        <w:rPr/>
      </w:pPr>
      <w:r>
        <w:rPr>
          <w:sz w:val="22"/>
        </w:rPr>
        <w:t xml:space="preserve">Nothing is bad enough for the dirty beasts. </w:t>
      </w:r>
    </w:p>
    <w:p>
      <w:pPr>
        <w:pStyle w:val="Normal"/>
        <w:rPr/>
      </w:pPr>
      <w:r>
        <w:rPr/>
      </w:r>
    </w:p>
    <w:p>
      <w:pPr>
        <w:pStyle w:val="Normal"/>
        <w:rPr/>
      </w:pPr>
      <w:r>
        <w:rPr>
          <w:b/>
          <w:sz w:val="22"/>
        </w:rPr>
        <w:t>00:03:38,079 --&gt; 00:03:49,559 [Speaker 2]</w:t>
      </w:r>
    </w:p>
    <w:p>
      <w:pPr>
        <w:pStyle w:val="Normal"/>
        <w:rPr/>
      </w:pPr>
      <w:r>
        <w:rPr>
          <w:sz w:val="22"/>
        </w:rPr>
        <w:t xml:space="preserve">Mom, when we went through a town, we saw an underground concentration camp where the Germans kept their prisoners. Talk about a sight. That was really one. </w:t>
      </w:r>
    </w:p>
    <w:p>
      <w:pPr>
        <w:pStyle w:val="Normal"/>
        <w:rPr/>
      </w:pPr>
      <w:r>
        <w:rPr/>
      </w:r>
    </w:p>
    <w:p>
      <w:pPr>
        <w:pStyle w:val="Normal"/>
        <w:rPr/>
      </w:pPr>
      <w:r>
        <w:rPr>
          <w:b/>
          <w:sz w:val="22"/>
        </w:rPr>
        <w:t>00:03:49,559 --&gt; 00:04:08,499 [Speaker 2]</w:t>
      </w:r>
    </w:p>
    <w:p>
      <w:pPr>
        <w:pStyle w:val="Normal"/>
        <w:rPr/>
      </w:pPr>
      <w:r>
        <w:rPr>
          <w:sz w:val="22"/>
        </w:rPr>
        <w:t xml:space="preserve">The camp was built under a hill and it had a lot of rooms. The dead were piled up in some of the rooms. They piled the dead just as we would pile cord wood, and the pile had as many as 100 or 150 dead men in it. </w:t>
      </w:r>
    </w:p>
    <w:p>
      <w:pPr>
        <w:pStyle w:val="Normal"/>
        <w:rPr/>
      </w:pPr>
      <w:r>
        <w:rPr/>
      </w:r>
    </w:p>
    <w:p>
      <w:pPr>
        <w:pStyle w:val="Normal"/>
        <w:rPr/>
      </w:pPr>
      <w:r>
        <w:rPr>
          <w:b/>
          <w:sz w:val="22"/>
        </w:rPr>
        <w:t>00:04:08,499 --&gt; 00:04:19,839 [Speaker 2]</w:t>
      </w:r>
    </w:p>
    <w:p>
      <w:pPr>
        <w:pStyle w:val="Normal"/>
        <w:rPr/>
      </w:pPr>
      <w:r>
        <w:rPr>
          <w:sz w:val="22"/>
        </w:rPr>
        <w:t xml:space="preserve">The living were not much better, for they were nothing but skin and bones. Mom, some of the men were so damn weak that they couldn't move their hands and feet. </w:t>
      </w:r>
    </w:p>
    <w:p>
      <w:pPr>
        <w:pStyle w:val="Normal"/>
        <w:rPr/>
      </w:pPr>
      <w:r>
        <w:rPr/>
      </w:r>
    </w:p>
    <w:p>
      <w:pPr>
        <w:pStyle w:val="Normal"/>
        <w:rPr/>
      </w:pPr>
      <w:r>
        <w:rPr>
          <w:b/>
          <w:sz w:val="22"/>
        </w:rPr>
        <w:t>00:04:19,839 --&gt; 00:04:25,879 [Speaker 2]</w:t>
      </w:r>
    </w:p>
    <w:p>
      <w:pPr>
        <w:pStyle w:val="Normal"/>
        <w:rPr/>
      </w:pPr>
      <w:r>
        <w:rPr>
          <w:sz w:val="22"/>
        </w:rPr>
        <w:t xml:space="preserve">Some tried to talk, but they were so weak they couldn't move their lips. </w:t>
      </w:r>
    </w:p>
    <w:p>
      <w:pPr>
        <w:pStyle w:val="Normal"/>
        <w:rPr/>
      </w:pPr>
      <w:r>
        <w:rPr/>
      </w:r>
    </w:p>
    <w:p>
      <w:pPr>
        <w:pStyle w:val="Normal"/>
        <w:rPr/>
      </w:pPr>
      <w:r>
        <w:rPr>
          <w:b/>
          <w:sz w:val="22"/>
        </w:rPr>
        <w:t>00:04:25,879 --&gt; 00:04:40,859 [Speaker 2]</w:t>
      </w:r>
    </w:p>
    <w:p>
      <w:pPr>
        <w:pStyle w:val="Normal"/>
        <w:rPr/>
      </w:pPr>
      <w:r>
        <w:rPr>
          <w:sz w:val="22"/>
        </w:rPr>
        <w:t xml:space="preserve">We did not treat the Germans so bad until we saw that, and after that, we just didn't have any pity for them at all. We tore up their houses and everything that they owned and never left them a thing. </w:t>
      </w:r>
    </w:p>
    <w:p>
      <w:pPr>
        <w:pStyle w:val="Normal"/>
        <w:rPr/>
      </w:pPr>
      <w:r>
        <w:rPr/>
      </w:r>
    </w:p>
    <w:p>
      <w:pPr>
        <w:pStyle w:val="Normal"/>
        <w:rPr/>
      </w:pPr>
      <w:r>
        <w:rPr>
          <w:b/>
          <w:sz w:val="22"/>
        </w:rPr>
        <w:t>00:04:40,859 --&gt; 00:04:50,639 [Speaker 2]</w:t>
      </w:r>
    </w:p>
    <w:p>
      <w:pPr>
        <w:pStyle w:val="Normal"/>
        <w:rPr/>
      </w:pPr>
      <w:r>
        <w:rPr>
          <w:sz w:val="22"/>
        </w:rPr>
        <w:t xml:space="preserve">We went to another town, and here the Germans had taken all the men and women who were not Germans and had them as hard labor workers. </w:t>
      </w:r>
    </w:p>
    <w:p>
      <w:pPr>
        <w:pStyle w:val="Normal"/>
        <w:rPr/>
      </w:pPr>
      <w:r>
        <w:rPr/>
      </w:r>
    </w:p>
    <w:p>
      <w:pPr>
        <w:pStyle w:val="Normal"/>
        <w:rPr/>
      </w:pPr>
      <w:r>
        <w:rPr>
          <w:b/>
          <w:sz w:val="22"/>
        </w:rPr>
        <w:t>00:04:50,639 --&gt; 00:05:08,199 [Speaker 2]</w:t>
      </w:r>
    </w:p>
    <w:p>
      <w:pPr>
        <w:pStyle w:val="Normal"/>
        <w:rPr/>
      </w:pPr>
      <w:r>
        <w:rPr>
          <w:sz w:val="22"/>
        </w:rPr>
        <w:t xml:space="preserve">We let the men and women who were not Germans go into the homes. We made the Germans cook them something to eat, and we let them sleep in the best bed there was in the house and made the German people go outside and sleep in the best place they could find. </w:t>
      </w:r>
    </w:p>
    <w:p>
      <w:pPr>
        <w:pStyle w:val="Normal"/>
        <w:rPr/>
      </w:pPr>
      <w:r>
        <w:rPr/>
      </w:r>
    </w:p>
    <w:p>
      <w:pPr>
        <w:pStyle w:val="Normal"/>
        <w:rPr/>
      </w:pPr>
      <w:r>
        <w:rPr>
          <w:b/>
          <w:sz w:val="22"/>
        </w:rPr>
        <w:t>00:05:08,199 --&gt; 00:05:19,039 [Speaker 2]</w:t>
      </w:r>
    </w:p>
    <w:p>
      <w:pPr>
        <w:pStyle w:val="Normal"/>
        <w:rPr/>
      </w:pPr>
      <w:r>
        <w:rPr>
          <w:sz w:val="22"/>
        </w:rPr>
        <w:t xml:space="preserve">Mom, all the people who were held as hard labor workers were only allowed a loaf of bread a week and a little bit of old dirty water to drink. </w:t>
      </w:r>
    </w:p>
    <w:p>
      <w:pPr>
        <w:pStyle w:val="Normal"/>
        <w:rPr/>
      </w:pPr>
      <w:r>
        <w:rPr/>
      </w:r>
    </w:p>
    <w:p>
      <w:pPr>
        <w:pStyle w:val="Normal"/>
        <w:rPr/>
      </w:pPr>
      <w:r>
        <w:rPr>
          <w:b/>
          <w:sz w:val="22"/>
        </w:rPr>
        <w:t>00:05:19,039 --&gt; 00:05:27,159 [Speaker 2]</w:t>
      </w:r>
    </w:p>
    <w:p>
      <w:pPr>
        <w:pStyle w:val="Normal"/>
        <w:rPr/>
      </w:pPr>
      <w:r>
        <w:rPr>
          <w:sz w:val="22"/>
        </w:rPr>
        <w:t xml:space="preserve">So when we let them in the house and made the Germans cook them something to eat, they thought they were kings. </w:t>
      </w:r>
    </w:p>
    <w:p>
      <w:pPr>
        <w:pStyle w:val="Normal"/>
        <w:rPr/>
      </w:pPr>
      <w:r>
        <w:rPr/>
      </w:r>
    </w:p>
    <w:p>
      <w:pPr>
        <w:pStyle w:val="Normal"/>
        <w:rPr/>
      </w:pPr>
      <w:r>
        <w:rPr>
          <w:b/>
          <w:sz w:val="22"/>
        </w:rPr>
        <w:t>00:05:27,159 --&gt; 00:05:37,359 [Speaker 2]</w:t>
      </w:r>
    </w:p>
    <w:p>
      <w:pPr>
        <w:pStyle w:val="Normal"/>
        <w:rPr/>
      </w:pPr>
      <w:r>
        <w:rPr>
          <w:sz w:val="22"/>
        </w:rPr>
        <w:t xml:space="preserve">Well, Mom, this is all I can think of right now. But don't let people go telling you that what you see in the papers and in the movies isn't so. </w:t>
      </w:r>
    </w:p>
    <w:p>
      <w:pPr>
        <w:pStyle w:val="Normal"/>
        <w:rPr/>
      </w:pPr>
      <w:r>
        <w:rPr/>
      </w:r>
    </w:p>
    <w:p>
      <w:pPr>
        <w:pStyle w:val="Normal"/>
        <w:rPr/>
      </w:pPr>
      <w:r>
        <w:rPr>
          <w:b/>
          <w:sz w:val="22"/>
        </w:rPr>
        <w:t>00:05:37,359 --&gt; 00:05:45,259 [Speaker 2]</w:t>
      </w:r>
    </w:p>
    <w:p>
      <w:pPr>
        <w:pStyle w:val="Normal"/>
        <w:rPr/>
      </w:pPr>
      <w:r>
        <w:rPr>
          <w:sz w:val="22"/>
        </w:rPr>
        <w:t xml:space="preserve">And if they don't believe it, just tell them to come where I am and they will see plenty of that kind of dirt. </w:t>
      </w:r>
    </w:p>
    <w:p>
      <w:pPr>
        <w:pStyle w:val="Normal"/>
        <w:rPr/>
      </w:pPr>
      <w:r>
        <w:rPr/>
      </w:r>
    </w:p>
    <w:p>
      <w:pPr>
        <w:pStyle w:val="Normal"/>
        <w:rPr/>
      </w:pPr>
      <w:r>
        <w:rPr>
          <w:b/>
          <w:sz w:val="22"/>
        </w:rPr>
        <w:t>00:05:45,259 --&gt; 00:06:02,059 [Speaker 2]</w:t>
      </w:r>
    </w:p>
    <w:p>
      <w:pPr>
        <w:pStyle w:val="Normal"/>
        <w:rPr/>
      </w:pPr>
      <w:r>
        <w:rPr>
          <w:sz w:val="22"/>
        </w:rPr>
        <w:t xml:space="preserve">Well, signing off for tonight, hoping to hear from you soon. Yours truly, Merrill. </w:t>
      </w:r>
    </w:p>
    <w:p>
      <w:pPr>
        <w:pStyle w:val="Normal"/>
        <w:rPr/>
      </w:pPr>
      <w:r>
        <w:rPr/>
      </w:r>
    </w:p>
    <w:p>
      <w:pPr>
        <w:pStyle w:val="Normal"/>
        <w:rPr/>
      </w:pPr>
      <w:r>
        <w:rPr>
          <w:b/>
          <w:sz w:val="22"/>
        </w:rPr>
        <w:t>00:06:02,059 --&gt; 00:06:11,619 [Speaker 0]</w:t>
      </w:r>
    </w:p>
    <w:p>
      <w:pPr>
        <w:pStyle w:val="Normal"/>
        <w:rPr/>
      </w:pPr>
      <w:r>
        <w:rPr>
          <w:sz w:val="22"/>
        </w:rPr>
        <w:t xml:space="preserve">When the lights go on again </w:t>
      </w:r>
    </w:p>
    <w:p>
      <w:pPr>
        <w:pStyle w:val="Normal"/>
        <w:rPr/>
      </w:pPr>
      <w:r>
        <w:rPr/>
      </w:r>
    </w:p>
    <w:p>
      <w:pPr>
        <w:pStyle w:val="Normal"/>
        <w:rPr/>
      </w:pPr>
      <w:r>
        <w:rPr>
          <w:b/>
          <w:sz w:val="22"/>
        </w:rPr>
        <w:t>00:06:11,619 --&gt; 00:06:17,679 [Speaker 0]</w:t>
      </w:r>
    </w:p>
    <w:p>
      <w:pPr>
        <w:pStyle w:val="Normal"/>
        <w:rPr/>
      </w:pPr>
      <w:r>
        <w:rPr>
          <w:sz w:val="22"/>
        </w:rPr>
        <w:t xml:space="preserve">all over the world. </w:t>
      </w:r>
    </w:p>
    <w:p>
      <w:pPr>
        <w:pStyle w:val="Normal"/>
        <w:rPr/>
      </w:pPr>
      <w:r>
        <w:rPr/>
      </w:r>
    </w:p>
    <w:p>
      <w:pPr>
        <w:pStyle w:val="Normal"/>
        <w:rPr/>
      </w:pPr>
      <w:r>
        <w:rPr>
          <w:b/>
          <w:sz w:val="22"/>
        </w:rPr>
        <w:t>00:06:17,679 --&gt; 00:06:27,759 [Speaker 0]</w:t>
      </w:r>
    </w:p>
    <w:p>
      <w:pPr>
        <w:pStyle w:val="Normal"/>
        <w:rPr/>
      </w:pPr>
      <w:r>
        <w:rPr>
          <w:sz w:val="22"/>
        </w:rPr>
        <w:t xml:space="preserve">And the boys are home again all over the world. </w:t>
      </w:r>
    </w:p>
    <w:p>
      <w:pPr>
        <w:pStyle w:val="Normal"/>
        <w:rPr/>
      </w:pPr>
      <w:r>
        <w:rPr/>
      </w:r>
    </w:p>
    <w:p>
      <w:pPr>
        <w:pStyle w:val="Normal"/>
        <w:rPr/>
      </w:pPr>
      <w:r>
        <w:rPr>
          <w:b/>
          <w:sz w:val="22"/>
        </w:rPr>
        <w:t>00:06:27,759 --&gt; 00:06:38,899 [Speaker 0]</w:t>
      </w:r>
    </w:p>
    <w:p>
      <w:pPr>
        <w:pStyle w:val="Normal"/>
        <w:rPr/>
      </w:pPr>
      <w:r>
        <w:rPr>
          <w:sz w:val="22"/>
        </w:rPr>
        <w:t xml:space="preserve">And rain or snow is all that may fall from the skies above. </w:t>
      </w:r>
    </w:p>
    <w:p>
      <w:pPr>
        <w:pStyle w:val="Normal"/>
        <w:rPr/>
      </w:pPr>
      <w:r>
        <w:rPr/>
      </w:r>
    </w:p>
    <w:p>
      <w:pPr>
        <w:pStyle w:val="Normal"/>
        <w:rPr/>
      </w:pPr>
      <w:r>
        <w:rPr>
          <w:b/>
          <w:sz w:val="22"/>
        </w:rPr>
        <w:t>00:06:38,899 --&gt; 00:06:43,899 [Speaker 0]</w:t>
      </w:r>
    </w:p>
    <w:p>
      <w:pPr>
        <w:pStyle w:val="Normal"/>
        <w:rPr/>
      </w:pPr>
      <w:r>
        <w:rPr>
          <w:sz w:val="22"/>
        </w:rPr>
        <w:t xml:space="preserve">A kiss won't mean goodbye, </w:t>
      </w:r>
    </w:p>
    <w:p>
      <w:pPr>
        <w:pStyle w:val="Normal"/>
        <w:rPr/>
      </w:pPr>
      <w:r>
        <w:rPr/>
      </w:r>
    </w:p>
    <w:p>
      <w:pPr>
        <w:pStyle w:val="Normal"/>
        <w:rPr/>
      </w:pPr>
      <w:r>
        <w:rPr>
          <w:b/>
          <w:sz w:val="22"/>
        </w:rPr>
        <w:t>00:06:43,899 --&gt; 00:06:49,839 [Speaker 0]</w:t>
      </w:r>
    </w:p>
    <w:p>
      <w:pPr>
        <w:pStyle w:val="Normal"/>
        <w:rPr/>
      </w:pPr>
      <w:r>
        <w:rPr>
          <w:sz w:val="22"/>
        </w:rPr>
        <w:t xml:space="preserve">but hello to love. </w:t>
      </w:r>
    </w:p>
    <w:p>
      <w:pPr>
        <w:pStyle w:val="Normal"/>
        <w:rPr/>
      </w:pPr>
      <w:r>
        <w:rPr/>
      </w:r>
    </w:p>
    <w:p>
      <w:pPr>
        <w:pStyle w:val="Normal"/>
        <w:rPr/>
      </w:pPr>
      <w:r>
        <w:rPr>
          <w:b/>
          <w:sz w:val="22"/>
        </w:rPr>
        <w:t>00:06:49,839 --&gt; 00:06:54,639 [Speaker 0]</w:t>
      </w:r>
    </w:p>
    <w:p>
      <w:pPr>
        <w:pStyle w:val="Normal"/>
        <w:rPr/>
      </w:pPr>
      <w:r>
        <w:rPr>
          <w:sz w:val="22"/>
        </w:rPr>
        <w:t xml:space="preserve">When the lights go on again </w:t>
      </w:r>
    </w:p>
    <w:p>
      <w:pPr>
        <w:pStyle w:val="Normal"/>
        <w:rPr/>
      </w:pPr>
      <w:r>
        <w:rPr/>
      </w:r>
    </w:p>
    <w:p>
      <w:pPr>
        <w:pStyle w:val="Normal"/>
        <w:rPr/>
      </w:pPr>
      <w:r>
        <w:rPr>
          <w:b/>
          <w:sz w:val="22"/>
        </w:rPr>
        <w:t>00:06:54,639 --&gt; 00:07:00,779 [Speaker 0]</w:t>
      </w:r>
    </w:p>
    <w:p>
      <w:pPr>
        <w:pStyle w:val="Normal"/>
        <w:rPr/>
      </w:pPr>
      <w:r>
        <w:rPr>
          <w:sz w:val="22"/>
        </w:rPr>
        <w:t xml:space="preserve">all over the world. </w:t>
      </w:r>
    </w:p>
    <w:p>
      <w:pPr>
        <w:pStyle w:val="Normal"/>
        <w:rPr/>
      </w:pPr>
      <w:r>
        <w:rPr/>
      </w:r>
    </w:p>
    <w:p>
      <w:pPr>
        <w:pStyle w:val="Normal"/>
        <w:rPr/>
      </w:pPr>
      <w:r>
        <w:rPr>
          <w:b/>
          <w:sz w:val="22"/>
        </w:rPr>
        <w:t>00:07:00,779 --&gt; 00:07:11,359 [Speaker 0]</w:t>
      </w:r>
    </w:p>
    <w:p>
      <w:pPr>
        <w:pStyle w:val="Normal"/>
        <w:rPr/>
      </w:pPr>
      <w:r>
        <w:rPr>
          <w:sz w:val="22"/>
        </w:rPr>
        <w:t>And the ships will sail again all over the world. Then maybe-</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5</w:t>
    </w:r>
    <w:r>
      <w:rPr/>
      <w:fldChar w:fldCharType="end"/>
    </w:r>
    <w:r>
      <w:rPr/>
      <w:t>/</w:t>
    </w:r>
    <w:r>
      <w:rPr/>
      <w:fldChar w:fldCharType="begin"/>
    </w:r>
    <w:r>
      <w:rPr/>
      <w:instrText xml:space="preserve"> NUMPAGES </w:instrText>
    </w:r>
    <w:r>
      <w:rPr/>
      <w:fldChar w:fldCharType="separate"/>
    </w:r>
    <w:r>
      <w:rPr/>
      <w:t>5</w:t>
    </w:r>
    <w:r>
      <w:rPr/>
      <w:fldChar w:fldCharType="end"/>
    </w:r>
    <w:r>
      <w:rPr/>
      <w:t xml:space="preserve">  **Draft Material File </w:t>
    </w:r>
    <w:r>
      <w:rPr/>
      <w:fldChar w:fldCharType="begin"/>
    </w:r>
    <w:r>
      <w:rPr/>
      <w:instrText xml:space="preserve"> FILENAME </w:instrText>
    </w:r>
    <w:r>
      <w:rPr/>
      <w:fldChar w:fldCharType="separate"/>
    </w:r>
    <w:r>
      <w:rPr/>
      <w:t>2018_09_18_Wwii_Merrill_Lahman_small.mp4.docx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5</Pages>
  <Words>1108</Words>
  <Characters>5312</Characters>
  <CharactersWithSpaces>6333</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2025-07-04T21:00:06Z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