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00:00:00,079 --&gt; 00:00:03,059 [Speaker 0]</w:t>
      </w:r>
    </w:p>
    <w:p>
      <w:pPr>
        <w:pStyle w:val="Normal"/>
        <w:rPr/>
      </w:pPr>
      <w:r>
        <w:rPr>
          <w:sz w:val="22"/>
        </w:rPr>
        <w:t xml:space="preserve">[people chattering] All right. Merry Christmas, everybody. </w:t>
      </w:r>
    </w:p>
    <w:p>
      <w:pPr>
        <w:pStyle w:val="Normal"/>
        <w:rPr/>
      </w:pPr>
      <w:r>
        <w:rPr/>
      </w:r>
    </w:p>
    <w:p>
      <w:pPr>
        <w:pStyle w:val="Normal"/>
        <w:rPr/>
      </w:pPr>
      <w:r>
        <w:rPr>
          <w:b/>
          <w:sz w:val="22"/>
        </w:rPr>
        <w:t>00:00:03,059 --&gt; 00:00:03,439 [Speaker 1]</w:t>
      </w:r>
    </w:p>
    <w:p>
      <w:pPr>
        <w:pStyle w:val="Normal"/>
        <w:rPr/>
      </w:pPr>
      <w:r>
        <w:rPr>
          <w:sz w:val="22"/>
        </w:rPr>
        <w:t xml:space="preserve">Merry Christmas. </w:t>
      </w:r>
    </w:p>
    <w:p>
      <w:pPr>
        <w:pStyle w:val="Normal"/>
        <w:rPr/>
      </w:pPr>
      <w:r>
        <w:rPr/>
      </w:r>
    </w:p>
    <w:p>
      <w:pPr>
        <w:pStyle w:val="Normal"/>
        <w:rPr/>
      </w:pPr>
      <w:r>
        <w:rPr>
          <w:b/>
          <w:sz w:val="22"/>
        </w:rPr>
        <w:t>00:00:03,439 --&gt; 00:00:09,059 [Speaker 0]</w:t>
      </w:r>
    </w:p>
    <w:p>
      <w:pPr>
        <w:pStyle w:val="Normal"/>
        <w:rPr/>
      </w:pPr>
      <w:r>
        <w:rPr>
          <w:sz w:val="22"/>
        </w:rPr>
        <w:t xml:space="preserve">Thanks for coming to our, um, Christmas soiree here. </w:t>
      </w:r>
    </w:p>
    <w:p>
      <w:pPr>
        <w:pStyle w:val="Normal"/>
        <w:rPr/>
      </w:pPr>
      <w:r>
        <w:rPr/>
      </w:r>
    </w:p>
    <w:p>
      <w:pPr>
        <w:pStyle w:val="Normal"/>
        <w:rPr/>
      </w:pPr>
      <w:r>
        <w:rPr>
          <w:b/>
          <w:sz w:val="22"/>
        </w:rPr>
        <w:t>00:00:09,059 --&gt; 00:00:10,399 [Speaker 0]</w:t>
      </w:r>
    </w:p>
    <w:p>
      <w:pPr>
        <w:pStyle w:val="Normal"/>
        <w:rPr/>
      </w:pPr>
      <w:r>
        <w:rPr>
          <w:sz w:val="22"/>
        </w:rPr>
        <w:t xml:space="preserve">Um, </w:t>
      </w:r>
    </w:p>
    <w:p>
      <w:pPr>
        <w:pStyle w:val="Normal"/>
        <w:rPr/>
      </w:pPr>
      <w:r>
        <w:rPr/>
      </w:r>
    </w:p>
    <w:p>
      <w:pPr>
        <w:pStyle w:val="Normal"/>
        <w:rPr/>
      </w:pPr>
      <w:r>
        <w:rPr>
          <w:b/>
          <w:sz w:val="22"/>
        </w:rPr>
        <w:t>00:00:10,399 --&gt; 00:01:23,299 [Speaker 0]</w:t>
      </w:r>
    </w:p>
    <w:p>
      <w:pPr>
        <w:pStyle w:val="Normal"/>
        <w:rPr/>
      </w:pPr>
      <w:r>
        <w:rPr>
          <w:sz w:val="22"/>
        </w:rPr>
        <w:t xml:space="preserve">we don't allow anybody to come without trying to teach them something, so, uh, whether it's Christmas or not, you're gonna have to take a lesson, I guess. Um, this house is con- is, uh, conveniently located that we can talk about a variety of things. One is sort of the development of, of what I call South Denton, which is from Fountain Street, which you go up a block and take a right all the way down to Sharp Road. How many of you live in that area? Uh, Bob Willy's here, Jeff's here. There's a lot of you that, that live, um, over in that area, so you're gonna, you're gonna learn something about your property. And the other people, I think, will get a little bit of an education, too. Um, the other thing is, um, it's an opportunity to talk about something that most people don't even know about, and that there were, there were two large nurseries beginning in the 1860s, um, that, that covered this area, and I wanna talk about that. And it's an opportunity to talk about a lot of pretty interesting people. And, and finally, everything we do, y- the overlay for it is the history of agriculture. So we're gonna kinda t- tie this a little bit to the, to the periods of, of agriculture. Now, I'll start out with the Indians, </w:t>
      </w:r>
    </w:p>
    <w:p>
      <w:pPr>
        <w:pStyle w:val="Normal"/>
        <w:rPr/>
      </w:pPr>
      <w:r>
        <w:rPr/>
      </w:r>
    </w:p>
    <w:p>
      <w:pPr>
        <w:pStyle w:val="Normal"/>
        <w:rPr/>
      </w:pPr>
      <w:r>
        <w:rPr>
          <w:b/>
          <w:sz w:val="22"/>
        </w:rPr>
        <w:t>00:01:23,299 --&gt; 00:03:06,000 [Speaker 0]</w:t>
      </w:r>
    </w:p>
    <w:p>
      <w:pPr>
        <w:pStyle w:val="Normal"/>
        <w:rPr/>
      </w:pPr>
      <w:r>
        <w:rPr>
          <w:sz w:val="22"/>
        </w:rPr>
        <w:t xml:space="preserve">because they lived here for about three or 4,000 years. Uh, probably more like eight. Um, and, uh, they deserve to be talked about. Um, I found a projectile point on my property, which is up at the north end of 2nd Street, that was about two or 3,000 years old. And there was a major Indian trail that ran from below Cambridge all the way up to New Castle, Delaware, and it came in. It's actually... It's Route 16, the line of, um, 5th Avenue, the line of 6th Avenue, or 6th, uh, 6th Street, um, down to the river. Um, the Indians came in here because there was a lot of what were called freshwater emergent plants, Tuckahoe. It was up in this, uh, up in this area. Um, then the Europeans arrived and, um, the Governor of Maryland opened up, um, this region, what is today Caroline County, in 1659 to European settlement. And in 1681, a guy named Walter Dickinson, who was a wealthy guy over in Talbot County... He was a Quaker, though, that had been thrown out of, uh, Virginia, um, for his religious practices. And ultimately, he'd have a descendant who signed the Declaration of Independence. But he didn't seem to mind taking [laughs] land away from the Indians. And he patented a piece of property called Mount Andrew. And Mount Andrew, um, ran all the way from Smith Landing, if everybody knows where that is, north of Denton about a mile north, about two miles south. So all the way down to past Martinack State Park was part of Mount Andrew. So, any of you that live in that area, you're originally part of a tract that was patented, and it was called Mount Andrew. It had a small piece that was called, um, Pig Point. Um, </w:t>
      </w:r>
    </w:p>
    <w:p>
      <w:pPr>
        <w:pStyle w:val="Normal"/>
        <w:rPr/>
      </w:pPr>
      <w:r>
        <w:rPr/>
      </w:r>
    </w:p>
    <w:p>
      <w:pPr>
        <w:pStyle w:val="Normal"/>
        <w:rPr/>
      </w:pPr>
      <w:r>
        <w:rPr>
          <w:b/>
          <w:sz w:val="22"/>
        </w:rPr>
        <w:t>00:03:06,000 --&gt; 00:03:45,000 [Speaker 0]</w:t>
      </w:r>
    </w:p>
    <w:p>
      <w:pPr>
        <w:pStyle w:val="Normal"/>
        <w:rPr/>
      </w:pPr>
      <w:r>
        <w:rPr>
          <w:sz w:val="22"/>
        </w:rPr>
        <w:t xml:space="preserve">Mount Andrew, um, uh, ultimately in 1768, it is sold by the Dickinson heirs to, um, a guy named Edward Lloyd. And, um, Edward Lloyd is distinctive in a couple of ways. Um, the main way is that he was probably the richest man in America. So, your land, if you live in this area, was once owned by the richest man in America, a guy named Edward Lloyd. Um, during the Revolution, um, period, two things important took place. Uh, one in December of 1773, which was 245 years ago. Um, </w:t>
      </w:r>
    </w:p>
    <w:p>
      <w:pPr>
        <w:pStyle w:val="Normal"/>
        <w:rPr/>
      </w:pPr>
      <w:r>
        <w:rPr/>
      </w:r>
    </w:p>
    <w:p>
      <w:pPr>
        <w:pStyle w:val="Normal"/>
        <w:rPr/>
      </w:pPr>
      <w:r>
        <w:rPr>
          <w:b/>
          <w:sz w:val="22"/>
        </w:rPr>
        <w:t>00:03:45,000 --&gt; 00:06:22,536 [Speaker 0]</w:t>
      </w:r>
    </w:p>
    <w:p>
      <w:pPr>
        <w:pStyle w:val="Normal"/>
        <w:rPr/>
      </w:pPr>
      <w:r>
        <w:rPr>
          <w:sz w:val="22"/>
        </w:rPr>
        <w:t xml:space="preserve">the- the legislature decided to create Caroline County, but they didn't think it 'cause we... They didn't do it 'cause they thought we deserved it or needed it or anything else. They did it to keep a numerical balance between the Eastern Shore and the Western Shore. Both had seven counties at that time. And they wanted to form... The governor was in a fight with the legislature over fees and taxes. It was about a week after the, uh, Boston Tea Party. And, uh, in order to, uh, keep the lid on revolution in, in Maryland, he wanted to form Harford County, 'cause he had friends up there that could go vote against Baltimore and Baltimore County and Anne Arundel County. But the Eastern Shore delegation said, "We're not going along with that, um, uh, 'cause then you'll have eight counties and we'll only have seven counties." So they said, "All right, we'll give you a county, too." And the Eastern Shore went with them. Well, or, uh, stick it up the Choptank River. Now, they created the county, but there was one major problem, and that was there weren't any towns up here. So where were they gonna put the public buildings if they didn't even have a town? They didn't have many wealthy people and they didn't have any towns. So they chose this piece of Mount Andrew that is today the town park, the green, basically the block, um, east of the green on Second Street down to Third Street bounded by Market. And that was, that was Pig Point. Apparently, the Dickinsons had an iron furnace on there. It was named for the, the pig iron, um, that was over, over there. Um, and in, um, 1768, um, everything south, though, of Pig Point, um, was purchased by a guy named Michael Luc- Lucas. Michael Lucas was a militiaman. He was a captain in the militia. Um, and, um, grew grains on this ground, and, and sold them to the, to the Continental Army. So, you know, this is historic grounds where they grew grain for the Continental Army. Um, in the grain boom... Uh, the grain boom starts, um, after the American Revolution, so around about 1795 to 1819. There really hadn't been any town up until about that point. But the town was starting to quickly evolve on this place called Pig Point. And anything... You know, the first thing a good town needs is, is a good bar.... so a guy named Benjamin Denny, who was an innkeeper over in Talbot County, promptly relocated over to the new town and built an inn right directly across from the front door of the courthouse. So I guess all the commissioners or anybody who'd had any business at the court could come directly across the street and get something to, uh, to, uh, drink. Um... </w:t>
      </w:r>
    </w:p>
    <w:p>
      <w:pPr>
        <w:pStyle w:val="Normal"/>
        <w:rPr/>
      </w:pPr>
      <w:r>
        <w:rPr/>
      </w:r>
    </w:p>
    <w:p>
      <w:pPr>
        <w:pStyle w:val="Normal"/>
        <w:rPr/>
      </w:pPr>
      <w:r>
        <w:rPr>
          <w:b/>
          <w:sz w:val="22"/>
        </w:rPr>
        <w:t>00:06:22,536 --&gt; 00:06:23,755 [Speaker 2]</w:t>
      </w:r>
    </w:p>
    <w:p>
      <w:pPr>
        <w:pStyle w:val="Normal"/>
        <w:rPr/>
      </w:pPr>
      <w:r>
        <w:rPr>
          <w:sz w:val="22"/>
        </w:rPr>
        <w:t xml:space="preserve">That's a pretty cool location. </w:t>
      </w:r>
    </w:p>
    <w:p>
      <w:pPr>
        <w:pStyle w:val="Normal"/>
        <w:rPr/>
      </w:pPr>
      <w:r>
        <w:rPr/>
      </w:r>
    </w:p>
    <w:p>
      <w:pPr>
        <w:pStyle w:val="Normal"/>
        <w:rPr/>
      </w:pPr>
      <w:r>
        <w:rPr>
          <w:b/>
          <w:sz w:val="22"/>
        </w:rPr>
        <w:t>00:06:23,755 --&gt; 00:09:48,995 [Speaker 0]</w:t>
      </w:r>
    </w:p>
    <w:p>
      <w:pPr>
        <w:pStyle w:val="Normal"/>
        <w:rPr/>
      </w:pPr>
      <w:r>
        <w:rPr>
          <w:sz w:val="22"/>
        </w:rPr>
        <w:t xml:space="preserve">He also, um, probably, um, used this area, um, down here. He bought the 300 acres that Lucas had and, uh, he probably used it to grow grain so he could- he could make beer and he could make, uh, the various beverages that he- he distilled and sold in his, uh, his inn. Um, and, and in 1819, the whole economy collapsed. Uh, it had been based on grains and we'd lost our markets in Europe and, um, in the Caribbean because of the Napoleonic Wars. And then the Erie Canal came along and dumped grains, um, up on our third market, which was New England, and everybody went broke. The price of grain went from $3.50 a bushel down to, um, $0.75. So everybody had two choices, particularly the men. They could- they could either leave, join the military, go to sea, et cetera, or go West, or they could try to adapt. And if you read the history of this area, particularly in the early periods, uh, they- they try everything from iron mining to, uh, to growing silk on mulberry trees, which, both of which turned out to be disasters. Um, and also timbering and- and ship building. Um, a guy named Thomas Kemp, um, who was Caroline County's leading attorney at the time, um, in 1861, bought the 300 acre track down here that had been Mount Andrew. And he had another idea, it was to build, um, nurseries. And he bought it in 1861 because the railroad was due, but the Civil War came along and delayed the railroad until 1867. So in 1867, he, um, unhatches his plan, um, to, uh, to build nurseries here. Now, a little bit about Thomas Kemp. Thomas Kemp was not only the leading attorney, but he'd also been the clerk of the court and he'd also been the state's attorney. But more importantly, he represented Caroline County in the Maryland legislature during the Civil War. And as a matter of fact, he was the Speaker of the House in 1864 when they passed the legislation for a new constitution that would free all the African-Americans, um, in Caroline County. His brother was arrested in Denton when they rigged the vote on the emancipation in Caroline County. So Thomas Kemp now is, um, is the, um, is the owner of this property. Um, again, he's counting on the railroad, uh, helping him out to start his nursery, and he needs some expertise. He's a lawyer. So the first guy, he goes up and he- he woos a guy named Jonathan Kerr. Well, everybody's probably heard of Jonathan Kerr because he was Sophie Kerr's... Ultimately, he was Sophie Kerr's father. But she hadn't been born at that time and- and Thomas Kemp gets him to come down from Pennsylvania to work with him on developing this nursery. But he only- he only stays about three years. He gets married and he buys part of the 300 acres down to the south. And actually, it turns out a bad thing for Thomas Kemp because he becomes a competitor of Thomas Kemp. Well, Thomas Kemp then needs an assistant, so he goes out and he recruits a guy named Dowling, who's an Englishman who's been in Massachusetts and California and just about everywhere, to come down and work at it. So, Kemp and- and Dowling, uh, worked together. Let me give you... Here's a... In- in 1873, this is a list of what they're- they're selling. They're selling, um, apples, pears, peaches, um, </w:t>
      </w:r>
    </w:p>
    <w:p>
      <w:pPr>
        <w:pStyle w:val="Normal"/>
        <w:rPr/>
      </w:pPr>
      <w:r>
        <w:rPr/>
      </w:r>
    </w:p>
    <w:p>
      <w:pPr>
        <w:pStyle w:val="Normal"/>
        <w:rPr/>
      </w:pPr>
      <w:r>
        <w:rPr>
          <w:b/>
          <w:sz w:val="22"/>
        </w:rPr>
        <w:t>00:09:48,995 --&gt; 00:09:53,355 [Speaker 0]</w:t>
      </w:r>
    </w:p>
    <w:p>
      <w:pPr>
        <w:pStyle w:val="Normal"/>
        <w:rPr/>
      </w:pPr>
      <w:r>
        <w:rPr>
          <w:sz w:val="22"/>
        </w:rPr>
        <w:t xml:space="preserve">cherries. I got to put on my glasses. </w:t>
      </w:r>
    </w:p>
    <w:p>
      <w:pPr>
        <w:pStyle w:val="Normal"/>
        <w:rPr/>
      </w:pPr>
      <w:r>
        <w:rPr/>
      </w:r>
    </w:p>
    <w:p>
      <w:pPr>
        <w:pStyle w:val="Normal"/>
        <w:rPr/>
      </w:pPr>
      <w:r>
        <w:rPr>
          <w:b/>
          <w:sz w:val="22"/>
        </w:rPr>
        <w:t>00:09:53,355 --&gt; 00:10:01,495 [Speaker 0]</w:t>
      </w:r>
    </w:p>
    <w:p>
      <w:pPr>
        <w:pStyle w:val="Normal"/>
        <w:rPr/>
      </w:pPr>
      <w:r>
        <w:rPr>
          <w:sz w:val="22"/>
        </w:rPr>
        <w:t xml:space="preserve">Cherries, apricots, nectarines, grapes, blackberries, raspberries, currants, strawberries, </w:t>
      </w:r>
    </w:p>
    <w:p>
      <w:pPr>
        <w:pStyle w:val="Normal"/>
        <w:rPr/>
      </w:pPr>
      <w:r>
        <w:rPr/>
      </w:r>
    </w:p>
    <w:p>
      <w:pPr>
        <w:pStyle w:val="Normal"/>
        <w:rPr/>
      </w:pPr>
      <w:r>
        <w:rPr>
          <w:b/>
          <w:sz w:val="22"/>
        </w:rPr>
        <w:t>00:10:01,495 --&gt; 00:10:06,835 [Speaker 0]</w:t>
      </w:r>
    </w:p>
    <w:p>
      <w:pPr>
        <w:pStyle w:val="Normal"/>
        <w:rPr/>
      </w:pPr>
      <w:r>
        <w:rPr>
          <w:sz w:val="22"/>
        </w:rPr>
        <w:t xml:space="preserve">horse chestnut, linden, sugar maple, silver maple, poplar, </w:t>
      </w:r>
    </w:p>
    <w:p>
      <w:pPr>
        <w:pStyle w:val="Normal"/>
        <w:rPr/>
      </w:pPr>
      <w:r>
        <w:rPr/>
      </w:r>
    </w:p>
    <w:p>
      <w:pPr>
        <w:pStyle w:val="Normal"/>
        <w:rPr/>
      </w:pPr>
      <w:r>
        <w:rPr>
          <w:b/>
          <w:sz w:val="22"/>
        </w:rPr>
        <w:t>00:10:06,835 --&gt; 00:10:17,895 [Speaker 0]</w:t>
      </w:r>
    </w:p>
    <w:p>
      <w:pPr>
        <w:pStyle w:val="Normal"/>
        <w:rPr/>
      </w:pPr>
      <w:r>
        <w:rPr>
          <w:sz w:val="22"/>
        </w:rPr>
        <w:t xml:space="preserve">blue trumpet, and mountain ash. Just as a- as a few, um, examples. Um, pretty unbelievable, um, the stuff that they were doing. Um... </w:t>
      </w:r>
    </w:p>
    <w:p>
      <w:pPr>
        <w:pStyle w:val="Normal"/>
        <w:rPr/>
      </w:pPr>
      <w:r>
        <w:rPr/>
      </w:r>
    </w:p>
    <w:p>
      <w:pPr>
        <w:pStyle w:val="Normal"/>
        <w:rPr/>
      </w:pPr>
      <w:r>
        <w:rPr>
          <w:b/>
          <w:sz w:val="22"/>
        </w:rPr>
        <w:t>00:10:17,895 --&gt; 00:10:47,375 [Speaker 0]</w:t>
      </w:r>
    </w:p>
    <w:p>
      <w:pPr>
        <w:pStyle w:val="Normal"/>
        <w:rPr/>
      </w:pPr>
      <w:r>
        <w:rPr>
          <w:sz w:val="22"/>
        </w:rPr>
        <w:t xml:space="preserve">I don't know what other thing I wanted to say about them. Um, Kemp, though, only stays a couple more years. Um, he finally gives up. They're not doing that well and Kerr's a com- competitor of theirs. And he picks up and he goes West like so many other people did. A good example of the sort of talent that was lost during this long depression that lasted from 1819 to about 1895, um, in Caroline County. Um... </w:t>
      </w:r>
    </w:p>
    <w:p>
      <w:pPr>
        <w:pStyle w:val="Normal"/>
        <w:rPr/>
      </w:pPr>
      <w:r>
        <w:rPr/>
      </w:r>
    </w:p>
    <w:p>
      <w:pPr>
        <w:pStyle w:val="Normal"/>
        <w:rPr/>
      </w:pPr>
      <w:r>
        <w:rPr>
          <w:b/>
          <w:sz w:val="22"/>
        </w:rPr>
        <w:t>00:10:47,375 --&gt; 00:11:18,115 [Speaker 0]</w:t>
      </w:r>
    </w:p>
    <w:p>
      <w:pPr>
        <w:pStyle w:val="Normal"/>
        <w:rPr/>
      </w:pPr>
      <w:r>
        <w:rPr>
          <w:sz w:val="22"/>
        </w:rPr>
        <w:t xml:space="preserve">So he's gone and Dowling now goes and recruits another guy named Pe- Peters. And Peters is a- an experienced nurseryman. He doesn't come down here, but together they have a nursery that's in this 300 acres, um, range. It's- it's up in this area, about 110 acres. And here's what they have in 1877. They have 50,000 apple trees. They have 50,000 peach trees. Here's a good one, 300,000 Connivers Colossal, um, asparagus. [laughing] </w:t>
      </w:r>
    </w:p>
    <w:p>
      <w:pPr>
        <w:pStyle w:val="Normal"/>
        <w:rPr/>
      </w:pPr>
      <w:r>
        <w:rPr/>
      </w:r>
    </w:p>
    <w:p>
      <w:pPr>
        <w:pStyle w:val="Normal"/>
        <w:rPr/>
      </w:pPr>
      <w:r>
        <w:rPr>
          <w:b/>
          <w:sz w:val="22"/>
        </w:rPr>
        <w:t>00:11:18,115 --&gt; 00:11:18,515 [Speaker 2]</w:t>
      </w:r>
    </w:p>
    <w:p>
      <w:pPr>
        <w:pStyle w:val="Normal"/>
        <w:rPr/>
      </w:pPr>
      <w:r>
        <w:rPr>
          <w:sz w:val="22"/>
        </w:rPr>
        <w:t xml:space="preserve">Wow. </w:t>
      </w:r>
    </w:p>
    <w:p>
      <w:pPr>
        <w:pStyle w:val="Normal"/>
        <w:rPr/>
      </w:pPr>
      <w:r>
        <w:rPr/>
      </w:r>
    </w:p>
    <w:p>
      <w:pPr>
        <w:pStyle w:val="Normal"/>
        <w:rPr/>
      </w:pPr>
      <w:r>
        <w:rPr>
          <w:b/>
          <w:sz w:val="22"/>
        </w:rPr>
        <w:t>00:11:18,515 --&gt; 00:11:25,435 [Speaker 0]</w:t>
      </w:r>
    </w:p>
    <w:p>
      <w:pPr>
        <w:pStyle w:val="Normal"/>
        <w:rPr/>
      </w:pPr>
      <w:r>
        <w:rPr>
          <w:sz w:val="22"/>
        </w:rPr>
        <w:t xml:space="preserve">And they have... That's 300,000 plants and they have 300,000 Osage orange trees. </w:t>
      </w:r>
    </w:p>
    <w:p>
      <w:pPr>
        <w:pStyle w:val="Normal"/>
        <w:rPr/>
      </w:pPr>
      <w:r>
        <w:rPr/>
      </w:r>
    </w:p>
    <w:p>
      <w:pPr>
        <w:pStyle w:val="Normal"/>
        <w:rPr/>
      </w:pPr>
      <w:r>
        <w:rPr>
          <w:b/>
          <w:sz w:val="22"/>
        </w:rPr>
        <w:t>00:11:25,435 --&gt; 00:11:25,895 [Speaker 2]</w:t>
      </w:r>
    </w:p>
    <w:p>
      <w:pPr>
        <w:pStyle w:val="Normal"/>
        <w:rPr/>
      </w:pPr>
      <w:r>
        <w:rPr>
          <w:sz w:val="22"/>
        </w:rPr>
        <w:t xml:space="preserve">Osage. Oh wow. </w:t>
      </w:r>
    </w:p>
    <w:p>
      <w:pPr>
        <w:pStyle w:val="Normal"/>
        <w:rPr/>
      </w:pPr>
      <w:r>
        <w:rPr/>
      </w:r>
    </w:p>
    <w:p>
      <w:pPr>
        <w:pStyle w:val="Normal"/>
        <w:rPr/>
      </w:pPr>
      <w:r>
        <w:rPr>
          <w:b/>
          <w:sz w:val="22"/>
        </w:rPr>
        <w:t>00:11:25,895 --&gt; 00:11:37,295 [Speaker 0]</w:t>
      </w:r>
    </w:p>
    <w:p>
      <w:pPr>
        <w:pStyle w:val="Normal"/>
        <w:rPr/>
      </w:pPr>
      <w:r>
        <w:rPr>
          <w:sz w:val="22"/>
        </w:rPr>
        <w:t xml:space="preserve">Osage orange, for a while back in the 1800s, was believed to be great for building hedge rows. And that's why they had it. They planted it for a few years and then they spent the rest of their lives trying to get rid of it, apparently, 'cause- </w:t>
      </w:r>
    </w:p>
    <w:p>
      <w:pPr>
        <w:pStyle w:val="Normal"/>
        <w:rPr/>
      </w:pPr>
      <w:r>
        <w:rPr/>
      </w:r>
    </w:p>
    <w:p>
      <w:pPr>
        <w:pStyle w:val="Normal"/>
        <w:rPr/>
      </w:pPr>
      <w:r>
        <w:rPr>
          <w:b/>
          <w:sz w:val="22"/>
        </w:rPr>
        <w:t>00:11:37,295 --&gt; 00:11:37,575 [Speaker 2]</w:t>
      </w:r>
    </w:p>
    <w:p>
      <w:pPr>
        <w:pStyle w:val="Normal"/>
        <w:rPr/>
      </w:pPr>
      <w:r>
        <w:rPr>
          <w:sz w:val="22"/>
        </w:rPr>
        <w:t xml:space="preserve">[laughs] </w:t>
      </w:r>
    </w:p>
    <w:p>
      <w:pPr>
        <w:pStyle w:val="Normal"/>
        <w:rPr/>
      </w:pPr>
      <w:r>
        <w:rPr/>
      </w:r>
    </w:p>
    <w:p>
      <w:pPr>
        <w:pStyle w:val="Normal"/>
        <w:rPr/>
      </w:pPr>
      <w:r>
        <w:rPr>
          <w:b/>
          <w:sz w:val="22"/>
        </w:rPr>
        <w:t>00:11:37,575 --&gt; 00:11:40,335 [Speaker 0]</w:t>
      </w:r>
    </w:p>
    <w:p>
      <w:pPr>
        <w:pStyle w:val="Normal"/>
        <w:rPr/>
      </w:pPr>
      <w:r>
        <w:rPr>
          <w:sz w:val="22"/>
        </w:rPr>
        <w:t xml:space="preserve">... far as I know, there's not a- not a bit left. </w:t>
      </w:r>
    </w:p>
    <w:p>
      <w:pPr>
        <w:pStyle w:val="Normal"/>
        <w:rPr/>
      </w:pPr>
      <w:r>
        <w:rPr/>
      </w:r>
    </w:p>
    <w:p>
      <w:pPr>
        <w:pStyle w:val="Normal"/>
        <w:rPr/>
      </w:pPr>
      <w:r>
        <w:rPr>
          <w:b/>
          <w:sz w:val="22"/>
        </w:rPr>
        <w:t>00:11:40,335 --&gt; 00:11:40,555 [Speaker 2]</w:t>
      </w:r>
    </w:p>
    <w:p>
      <w:pPr>
        <w:pStyle w:val="Normal"/>
        <w:rPr/>
      </w:pPr>
      <w:r>
        <w:rPr>
          <w:sz w:val="22"/>
        </w:rPr>
        <w:t xml:space="preserve">Yes. </w:t>
      </w:r>
    </w:p>
    <w:p>
      <w:pPr>
        <w:pStyle w:val="Normal"/>
        <w:rPr/>
      </w:pPr>
      <w:r>
        <w:rPr/>
      </w:r>
    </w:p>
    <w:p>
      <w:pPr>
        <w:pStyle w:val="Normal"/>
        <w:rPr/>
      </w:pPr>
      <w:r>
        <w:rPr>
          <w:b/>
          <w:sz w:val="22"/>
        </w:rPr>
        <w:t>00:11:40,555 --&gt; 00:13:59,747 [Speaker 0]</w:t>
      </w:r>
    </w:p>
    <w:p>
      <w:pPr>
        <w:pStyle w:val="Normal"/>
        <w:rPr/>
      </w:pPr>
      <w:r>
        <w:rPr>
          <w:sz w:val="22"/>
        </w:rPr>
        <w:t xml:space="preserve">Uh, Dowling died in- in 1880 and Pet- Peters gave his share to his daughter Clara. Um, and Clara was married to a guy named John Barnhart, um, and he took over in 1881, and he continues to run, um, the nursery that's here. Um, the Barnharts, um, would go on during the canning boom, which is about... Begins about 1895 and runs 'til 1919. And they build a big Queen Anne Victorian house that anybody remembers that was here before it burned down?... in 2005. Uh, the big house that was here. And, and it was built by 1897. And they had a whole bunch of children, um, that went to the high school, went to the New Caroline High School over there. And, uh, one of their sons, um, after working in the nursery for a time, he joined the Navy in World War I. And we mentioned him. He was the one that was on the Naval gun that they put on land. And, uh, it would run by rail, and it could ch- uh, 1400 pound projectile 30 miles. We just mentioned him in our last program. Anyway, so the Barnhardts, um, are operating the nursery, and they keep doing that until 1914. This is a nursery, um, through here till 1914. And then by 18- 1925 though, uh, the canning boom is over and they go bust in 1925. So, and the recent history is this. In 1926, they decided to do a subdivision of this area. As a matter of fact, it was my grandfather was their, was their lawyer when they did it. And this property right here, along with the Barnhardts' Queen Anne Victorian house, uh, was sold to a guy named Gustav and Katharine, um, Surindorf. Now, Gustav was from Germany. Uh, he died in 1943, and his wife died some, I think about 1977. And it was inherited by their daughter, who was Ruth. And, um, Ruth, um, uh, was first married to a guy named Tom Chambers Sr. And then, um, he passed away and she was married to a guy named Ralph Heitmiller. Heitmiller was, is an interesting guy. He helped plan the invasion of the beach at Normandy in World War II. </w:t>
      </w:r>
    </w:p>
    <w:p>
      <w:pPr>
        <w:pStyle w:val="Normal"/>
        <w:rPr/>
      </w:pPr>
      <w:r>
        <w:rPr/>
      </w:r>
    </w:p>
    <w:p>
      <w:pPr>
        <w:pStyle w:val="Normal"/>
        <w:rPr/>
      </w:pPr>
      <w:r>
        <w:rPr>
          <w:b/>
          <w:sz w:val="22"/>
        </w:rPr>
        <w:t>00:13:59,747 --&gt; 00:14:26,727 [Speaker 0]</w:t>
      </w:r>
    </w:p>
    <w:p>
      <w:pPr>
        <w:pStyle w:val="Normal"/>
        <w:rPr/>
      </w:pPr>
      <w:r>
        <w:rPr>
          <w:sz w:val="22"/>
        </w:rPr>
        <w:t xml:space="preserve">So, she's the owner of it on December 5th, um, 2005. So, 13 years ago, the house catches on fire. She has a couple of personal attendants. She's an elderly lady. Most of you probably remember Ruth, um, Heitmiller. And, um, one of them goes out to take a smoke on the porch and throws their cigarette, um, on the side and it starts afire. Dennis Porter's here. Where is, where's Dennis? </w:t>
      </w:r>
    </w:p>
    <w:p>
      <w:pPr>
        <w:pStyle w:val="Normal"/>
        <w:rPr/>
      </w:pPr>
      <w:r>
        <w:rPr/>
      </w:r>
    </w:p>
    <w:p>
      <w:pPr>
        <w:pStyle w:val="Normal"/>
        <w:rPr/>
      </w:pPr>
      <w:r>
        <w:rPr>
          <w:b/>
          <w:sz w:val="22"/>
        </w:rPr>
        <w:t>00:14:26,727 --&gt; 00:14:27,487 [Speaker 2]</w:t>
      </w:r>
    </w:p>
    <w:p>
      <w:pPr>
        <w:pStyle w:val="Normal"/>
        <w:rPr/>
      </w:pPr>
      <w:r>
        <w:rPr>
          <w:sz w:val="22"/>
        </w:rPr>
        <w:t xml:space="preserve">Right here. Right here </w:t>
      </w:r>
    </w:p>
    <w:p>
      <w:pPr>
        <w:pStyle w:val="Normal"/>
        <w:rPr/>
      </w:pPr>
      <w:r>
        <w:rPr/>
      </w:r>
    </w:p>
    <w:p>
      <w:pPr>
        <w:pStyle w:val="Normal"/>
        <w:rPr/>
      </w:pPr>
      <w:r>
        <w:rPr>
          <w:b/>
          <w:sz w:val="22"/>
        </w:rPr>
        <w:t>00:14:27,487 --&gt; 00:14:34,107 [Speaker 0]</w:t>
      </w:r>
    </w:p>
    <w:p>
      <w:pPr>
        <w:pStyle w:val="Normal"/>
        <w:rPr/>
      </w:pPr>
      <w:r>
        <w:rPr>
          <w:sz w:val="22"/>
        </w:rPr>
        <w:t xml:space="preserve">Dennis, Dennis runs over and tries to put the fire out, but the hose is frozen [laughs], so, so the house burned down. </w:t>
      </w:r>
    </w:p>
    <w:p>
      <w:pPr>
        <w:pStyle w:val="Normal"/>
        <w:rPr/>
      </w:pPr>
      <w:r>
        <w:rPr/>
      </w:r>
    </w:p>
    <w:p>
      <w:pPr>
        <w:pStyle w:val="Normal"/>
        <w:rPr/>
      </w:pPr>
      <w:r>
        <w:rPr>
          <w:b/>
          <w:sz w:val="22"/>
        </w:rPr>
        <w:t>00:14:34,107 --&gt; 00:14:34,707 [Speaker 2]</w:t>
      </w:r>
    </w:p>
    <w:p>
      <w:pPr>
        <w:pStyle w:val="Normal"/>
        <w:rPr/>
      </w:pPr>
      <w:r>
        <w:rPr>
          <w:sz w:val="22"/>
        </w:rPr>
        <w:t xml:space="preserve">[laughs]. </w:t>
      </w:r>
    </w:p>
    <w:p>
      <w:pPr>
        <w:pStyle w:val="Normal"/>
        <w:rPr/>
      </w:pPr>
      <w:r>
        <w:rPr/>
      </w:r>
    </w:p>
    <w:p>
      <w:pPr>
        <w:pStyle w:val="Normal"/>
        <w:rPr/>
      </w:pPr>
      <w:r>
        <w:rPr>
          <w:b/>
          <w:sz w:val="22"/>
        </w:rPr>
        <w:t>00:14:34,707 --&gt; 00:14:36,307 [Speaker 3]</w:t>
      </w:r>
    </w:p>
    <w:p>
      <w:pPr>
        <w:pStyle w:val="Normal"/>
        <w:rPr/>
      </w:pPr>
      <w:r>
        <w:rPr>
          <w:sz w:val="22"/>
        </w:rPr>
        <w:t xml:space="preserve">If it wasn't frozen, I would have helped. </w:t>
      </w:r>
    </w:p>
    <w:p>
      <w:pPr>
        <w:pStyle w:val="Normal"/>
        <w:rPr/>
      </w:pPr>
      <w:r>
        <w:rPr/>
      </w:r>
    </w:p>
    <w:p>
      <w:pPr>
        <w:pStyle w:val="Normal"/>
        <w:rPr/>
      </w:pPr>
      <w:r>
        <w:rPr>
          <w:b/>
          <w:sz w:val="22"/>
        </w:rPr>
        <w:t>00:14:36,307 --&gt; 00:14:36,847 [Speaker 0]</w:t>
      </w:r>
    </w:p>
    <w:p>
      <w:pPr>
        <w:pStyle w:val="Normal"/>
        <w:rPr/>
      </w:pPr>
      <w:r>
        <w:rPr>
          <w:sz w:val="22"/>
        </w:rPr>
        <w:t xml:space="preserve">Yeah, he'd have- </w:t>
      </w:r>
    </w:p>
    <w:p>
      <w:pPr>
        <w:pStyle w:val="Normal"/>
        <w:rPr/>
      </w:pPr>
      <w:r>
        <w:rPr/>
      </w:r>
    </w:p>
    <w:p>
      <w:pPr>
        <w:pStyle w:val="Normal"/>
        <w:rPr/>
      </w:pPr>
      <w:r>
        <w:rPr>
          <w:b/>
          <w:sz w:val="22"/>
        </w:rPr>
        <w:t>00:14:36,847 --&gt; 00:14:36,847 [Speaker 2]</w:t>
      </w:r>
    </w:p>
    <w:p>
      <w:pPr>
        <w:pStyle w:val="Normal"/>
        <w:rPr/>
      </w:pPr>
      <w:r>
        <w:rPr>
          <w:sz w:val="22"/>
        </w:rPr>
        <w:t xml:space="preserve">[laughs] </w:t>
      </w:r>
    </w:p>
    <w:p>
      <w:pPr>
        <w:pStyle w:val="Normal"/>
        <w:rPr/>
      </w:pPr>
      <w:r>
        <w:rPr/>
      </w:r>
    </w:p>
    <w:p>
      <w:pPr>
        <w:pStyle w:val="Normal"/>
        <w:rPr/>
      </w:pPr>
      <w:r>
        <w:rPr>
          <w:b/>
          <w:sz w:val="22"/>
        </w:rPr>
        <w:t>00:14:36,847 --&gt; 00:14:38,447 [Speaker 0]</w:t>
      </w:r>
    </w:p>
    <w:p>
      <w:pPr>
        <w:pStyle w:val="Normal"/>
        <w:rPr/>
      </w:pPr>
      <w:r>
        <w:rPr>
          <w:sz w:val="22"/>
        </w:rPr>
        <w:t xml:space="preserve">He would said he would have saved the house. </w:t>
      </w:r>
    </w:p>
    <w:p>
      <w:pPr>
        <w:pStyle w:val="Normal"/>
        <w:rPr/>
      </w:pPr>
      <w:r>
        <w:rPr/>
      </w:r>
    </w:p>
    <w:p>
      <w:pPr>
        <w:pStyle w:val="Normal"/>
        <w:rPr/>
      </w:pPr>
      <w:r>
        <w:rPr>
          <w:b/>
          <w:sz w:val="22"/>
        </w:rPr>
        <w:t>00:14:38,447 --&gt; 00:14:38,747 [Speaker 2]</w:t>
      </w:r>
    </w:p>
    <w:p>
      <w:pPr>
        <w:pStyle w:val="Normal"/>
        <w:rPr/>
      </w:pPr>
      <w:r>
        <w:rPr>
          <w:sz w:val="22"/>
        </w:rPr>
        <w:t xml:space="preserve">[laughs] </w:t>
      </w:r>
    </w:p>
    <w:p>
      <w:pPr>
        <w:pStyle w:val="Normal"/>
        <w:rPr/>
      </w:pPr>
      <w:r>
        <w:rPr/>
      </w:r>
    </w:p>
    <w:p>
      <w:pPr>
        <w:pStyle w:val="Normal"/>
        <w:rPr/>
      </w:pPr>
      <w:r>
        <w:rPr>
          <w:b/>
          <w:sz w:val="22"/>
        </w:rPr>
        <w:t>00:14:38,747 --&gt; 00:14:41,587 [Speaker 0]</w:t>
      </w:r>
    </w:p>
    <w:p>
      <w:pPr>
        <w:pStyle w:val="Normal"/>
        <w:rPr/>
      </w:pPr>
      <w:r>
        <w:rPr>
          <w:sz w:val="22"/>
        </w:rPr>
        <w:t xml:space="preserve">[laughs] Dennis is a professional fireman. </w:t>
      </w:r>
    </w:p>
    <w:p>
      <w:pPr>
        <w:pStyle w:val="Normal"/>
        <w:rPr/>
      </w:pPr>
      <w:r>
        <w:rPr/>
      </w:r>
    </w:p>
    <w:p>
      <w:pPr>
        <w:pStyle w:val="Normal"/>
        <w:rPr/>
      </w:pPr>
      <w:r>
        <w:rPr>
          <w:b/>
          <w:sz w:val="22"/>
        </w:rPr>
        <w:t>00:14:41,587 --&gt; 00:14:42,747 [Speaker 2]</w:t>
      </w:r>
    </w:p>
    <w:p>
      <w:pPr>
        <w:pStyle w:val="Normal"/>
        <w:rPr/>
      </w:pPr>
      <w:r>
        <w:rPr>
          <w:sz w:val="22"/>
        </w:rPr>
        <w:t xml:space="preserve">[laughs]. </w:t>
      </w:r>
    </w:p>
    <w:p>
      <w:pPr>
        <w:pStyle w:val="Normal"/>
        <w:rPr/>
      </w:pPr>
      <w:r>
        <w:rPr/>
      </w:r>
    </w:p>
    <w:p>
      <w:pPr>
        <w:pStyle w:val="Normal"/>
        <w:rPr/>
      </w:pPr>
      <w:r>
        <w:rPr>
          <w:b/>
          <w:sz w:val="22"/>
        </w:rPr>
        <w:t>00:14:42,747 --&gt; 00:15:11,107 [Speaker 0]</w:t>
      </w:r>
    </w:p>
    <w:p>
      <w:pPr>
        <w:pStyle w:val="Normal"/>
        <w:rPr/>
      </w:pPr>
      <w:r>
        <w:rPr>
          <w:sz w:val="22"/>
        </w:rPr>
        <w:t xml:space="preserve">Um, so, um, they have to build a new house. So, Ruth, um, takes her son, Tom, Tom Jr. And his wife Susan, and they build a, a new house, um, on the property. Um, and when Ruth passes away, Tom and Susan inherit the house. That's in 2010. And in, uh, 2016, uh, Greg Shafer and, uh, T Price, who are our hosts tonight, um, uh, bought the property. Now, um, </w:t>
      </w:r>
    </w:p>
    <w:p>
      <w:pPr>
        <w:pStyle w:val="Normal"/>
        <w:rPr/>
      </w:pPr>
      <w:r>
        <w:rPr/>
      </w:r>
    </w:p>
    <w:p>
      <w:pPr>
        <w:pStyle w:val="Normal"/>
        <w:rPr/>
      </w:pPr>
      <w:r>
        <w:rPr>
          <w:b/>
          <w:sz w:val="22"/>
        </w:rPr>
        <w:t>00:15:11,107 --&gt; 00:15:28,867 [Speaker 0]</w:t>
      </w:r>
    </w:p>
    <w:p>
      <w:pPr>
        <w:pStyle w:val="Normal"/>
        <w:rPr/>
      </w:pPr>
      <w:r>
        <w:rPr>
          <w:sz w:val="22"/>
        </w:rPr>
        <w:t xml:space="preserve">they arrived from Dubai, in Caroline County, um, where they've been. Um, Greg is a hospital administrative administrator, and he was a specialist under contract, I think, to Johns Hopkins at the time. And T is a district court judge. </w:t>
      </w:r>
    </w:p>
    <w:p>
      <w:pPr>
        <w:pStyle w:val="Normal"/>
        <w:rPr/>
      </w:pPr>
      <w:r>
        <w:rPr/>
      </w:r>
    </w:p>
    <w:p>
      <w:pPr>
        <w:pStyle w:val="Normal"/>
        <w:rPr/>
      </w:pPr>
      <w:r>
        <w:rPr>
          <w:b/>
          <w:sz w:val="22"/>
        </w:rPr>
        <w:t>00:15:28,867 --&gt; 00:15:33,347 [Speaker 0]</w:t>
      </w:r>
    </w:p>
    <w:p>
      <w:pPr>
        <w:pStyle w:val="Normal"/>
        <w:rPr/>
      </w:pPr>
      <w:r>
        <w:rPr>
          <w:sz w:val="22"/>
        </w:rPr>
        <w:t xml:space="preserve">And we welcome them to the community, and we thank them for allowing us to use this house. </w:t>
      </w:r>
    </w:p>
    <w:p>
      <w:pPr>
        <w:pStyle w:val="Normal"/>
        <w:rPr/>
      </w:pPr>
      <w:r>
        <w:rPr/>
      </w:r>
    </w:p>
    <w:p>
      <w:pPr>
        <w:pStyle w:val="Normal"/>
        <w:rPr/>
      </w:pPr>
      <w:r>
        <w:rPr>
          <w:b/>
          <w:sz w:val="22"/>
        </w:rPr>
        <w:t>00:15:33,347 --&gt; 00:15:37,407 [Speaker 2]</w:t>
      </w:r>
    </w:p>
    <w:p>
      <w:pPr>
        <w:pStyle w:val="Normal"/>
        <w:rPr/>
      </w:pPr>
      <w:r>
        <w:rPr>
          <w:sz w:val="22"/>
        </w:rPr>
        <w:t xml:space="preserve">[applause] </w:t>
      </w:r>
    </w:p>
    <w:p>
      <w:pPr>
        <w:pStyle w:val="Normal"/>
        <w:rPr/>
      </w:pPr>
      <w:r>
        <w:rPr/>
      </w:r>
    </w:p>
    <w:p>
      <w:pPr>
        <w:pStyle w:val="Normal"/>
        <w:rPr/>
      </w:pPr>
      <w:r>
        <w:rPr>
          <w:b/>
          <w:sz w:val="22"/>
        </w:rPr>
        <w:t>00:15:37,407 --&gt; 00:15:51,367 [Speaker 0]</w:t>
      </w:r>
    </w:p>
    <w:p>
      <w:pPr>
        <w:pStyle w:val="Normal"/>
        <w:rPr/>
      </w:pPr>
      <w:r>
        <w:rPr>
          <w:sz w:val="22"/>
        </w:rPr>
        <w:t xml:space="preserve">I should tell you, I had a tour of this yesterday [laughs], with a description of the changes, and this house is much, much changed, um, uh, particularly on the interior. I don't, I don't think there's an interior wall that's left from the original [laughs], is there? </w:t>
      </w:r>
    </w:p>
    <w:p>
      <w:pPr>
        <w:pStyle w:val="Normal"/>
        <w:rPr/>
      </w:pPr>
      <w:r>
        <w:rPr/>
      </w:r>
    </w:p>
    <w:p>
      <w:pPr>
        <w:pStyle w:val="Normal"/>
        <w:rPr/>
      </w:pPr>
      <w:r>
        <w:rPr>
          <w:b/>
          <w:sz w:val="22"/>
        </w:rPr>
        <w:t>00:15:51,367 --&gt; 00:15:53,227 [Speaker 3]</w:t>
      </w:r>
    </w:p>
    <w:p>
      <w:pPr>
        <w:pStyle w:val="Normal"/>
        <w:rPr/>
      </w:pPr>
      <w:r>
        <w:rPr>
          <w:sz w:val="22"/>
        </w:rPr>
        <w:t xml:space="preserve">We didn't do anything to the dining room. </w:t>
      </w:r>
    </w:p>
    <w:p>
      <w:pPr>
        <w:pStyle w:val="Normal"/>
        <w:rPr/>
      </w:pPr>
      <w:r>
        <w:rPr/>
      </w:r>
    </w:p>
    <w:p>
      <w:pPr>
        <w:pStyle w:val="Normal"/>
        <w:rPr/>
      </w:pPr>
      <w:r>
        <w:rPr>
          <w:b/>
          <w:sz w:val="22"/>
        </w:rPr>
        <w:t>00:15:53,227 --&gt; 00:15:54,927 [Speaker 0]</w:t>
      </w:r>
    </w:p>
    <w:p>
      <w:pPr>
        <w:pStyle w:val="Normal"/>
        <w:rPr/>
      </w:pPr>
      <w:r>
        <w:rPr>
          <w:sz w:val="22"/>
        </w:rPr>
        <w:t xml:space="preserve">Didn't do anything to the dining room. </w:t>
      </w:r>
    </w:p>
    <w:p>
      <w:pPr>
        <w:pStyle w:val="Normal"/>
        <w:rPr/>
      </w:pPr>
      <w:r>
        <w:rPr/>
      </w:r>
    </w:p>
    <w:p>
      <w:pPr>
        <w:pStyle w:val="Normal"/>
        <w:rPr/>
      </w:pPr>
      <w:r>
        <w:rPr>
          <w:b/>
          <w:sz w:val="22"/>
        </w:rPr>
        <w:t>00:15:54,927 --&gt; 00:15:55,487 [Speaker 2]</w:t>
      </w:r>
    </w:p>
    <w:p>
      <w:pPr>
        <w:pStyle w:val="Normal"/>
        <w:rPr/>
      </w:pPr>
      <w:r>
        <w:rPr>
          <w:sz w:val="22"/>
        </w:rPr>
        <w:t xml:space="preserve">[laughs]. </w:t>
      </w:r>
    </w:p>
    <w:p>
      <w:pPr>
        <w:pStyle w:val="Normal"/>
        <w:rPr/>
      </w:pPr>
      <w:r>
        <w:rPr/>
      </w:r>
    </w:p>
    <w:p>
      <w:pPr>
        <w:pStyle w:val="Normal"/>
        <w:rPr/>
      </w:pPr>
      <w:r>
        <w:rPr>
          <w:b/>
          <w:sz w:val="22"/>
        </w:rPr>
        <w:t>00:15:55,487 --&gt; 00:16:39,127 [Speaker 0]</w:t>
      </w:r>
    </w:p>
    <w:p>
      <w:pPr>
        <w:pStyle w:val="Normal"/>
        <w:rPr/>
      </w:pPr>
      <w:r>
        <w:rPr>
          <w:sz w:val="22"/>
        </w:rPr>
        <w:t xml:space="preserve">Changed every other wall that was here. And, uh, you could... You know, I don't think you have to tell anybody. Just take a look at what they did. It's just fantastic. And y- you can't see outside now, but they've also, you know, they improved the, uh, decks, en- enlarged and improved the decks. They built a wonderful walkway, um, down to the waterfront. And they've done enormous amounts o- of improvement. And we're very, very appreciative of them doing all of that. Um, I'm gonna thank, um, everybody for coming. And I wanna thank Pat Guida, who I don't think is here. Um, but she, um, helped with the research on, on this property. And I wanna thank Kathy McElh. She helped find the house for us to use here. </w:t>
      </w:r>
    </w:p>
    <w:p>
      <w:pPr>
        <w:pStyle w:val="Normal"/>
        <w:rPr/>
      </w:pPr>
      <w:r>
        <w:rPr/>
      </w:r>
    </w:p>
    <w:p>
      <w:pPr>
        <w:pStyle w:val="Normal"/>
        <w:rPr/>
      </w:pPr>
      <w:r>
        <w:rPr>
          <w:b/>
          <w:sz w:val="22"/>
        </w:rPr>
        <w:t>00:16:39,127 --&gt; 00:16:39,547 [Speaker 2]</w:t>
      </w:r>
    </w:p>
    <w:p>
      <w:pPr>
        <w:pStyle w:val="Normal"/>
        <w:rPr/>
      </w:pPr>
      <w:r>
        <w:rPr>
          <w:sz w:val="22"/>
        </w:rPr>
        <w:t xml:space="preserve">[laughs]. </w:t>
      </w:r>
    </w:p>
    <w:p>
      <w:pPr>
        <w:pStyle w:val="Normal"/>
        <w:rPr/>
      </w:pPr>
      <w:r>
        <w:rPr/>
      </w:r>
    </w:p>
    <w:p>
      <w:pPr>
        <w:pStyle w:val="Normal"/>
        <w:rPr/>
      </w:pPr>
      <w:r>
        <w:rPr>
          <w:b/>
          <w:sz w:val="22"/>
        </w:rPr>
        <w:t>00:16:39,547 --&gt; 00:16:46,947 [Speaker 0]</w:t>
      </w:r>
    </w:p>
    <w:p>
      <w:pPr>
        <w:pStyle w:val="Normal"/>
        <w:rPr/>
      </w:pPr>
      <w:r>
        <w:rPr>
          <w:sz w:val="22"/>
        </w:rPr>
        <w:t xml:space="preserve">Um, she did the invitation, took the reservation, organized the party, did the silent auction while I watched. </w:t>
      </w:r>
    </w:p>
    <w:p>
      <w:pPr>
        <w:pStyle w:val="Normal"/>
        <w:rPr/>
      </w:pPr>
      <w:r>
        <w:rPr/>
      </w:r>
    </w:p>
    <w:p>
      <w:pPr>
        <w:pStyle w:val="Normal"/>
        <w:rPr/>
      </w:pPr>
      <w:r>
        <w:rPr>
          <w:b/>
          <w:sz w:val="22"/>
        </w:rPr>
        <w:t>00:16:46,947 --&gt; 00:16:48,327 [Speaker 2]</w:t>
      </w:r>
    </w:p>
    <w:p>
      <w:pPr>
        <w:pStyle w:val="Normal"/>
        <w:rPr/>
      </w:pPr>
      <w:r>
        <w:rPr>
          <w:sz w:val="22"/>
        </w:rPr>
        <w:t xml:space="preserve">[laughs]. </w:t>
      </w:r>
    </w:p>
    <w:p>
      <w:pPr>
        <w:pStyle w:val="Normal"/>
        <w:rPr/>
      </w:pPr>
      <w:r>
        <w:rPr/>
      </w:r>
    </w:p>
    <w:p>
      <w:pPr>
        <w:pStyle w:val="Normal"/>
        <w:rPr/>
      </w:pPr>
      <w:r>
        <w:rPr>
          <w:b/>
          <w:sz w:val="22"/>
        </w:rPr>
        <w:t>00:16:48,327 --&gt; 00:17:17,567 [Speaker 0]</w:t>
      </w:r>
    </w:p>
    <w:p>
      <w:pPr>
        <w:pStyle w:val="Normal"/>
        <w:rPr/>
      </w:pPr>
      <w:r>
        <w:rPr>
          <w:sz w:val="22"/>
        </w:rPr>
        <w:t xml:space="preserve">So anyway, you're on a piece of property that, that goes back to Indian days and was well used by the Indians, and then by European settlers, and a whole host of, uh, different, very, very interesting people. The wealthiest man in America and all. So, you're really a part of history if you have a home that's anywhere from Franklin Street, um, on 2nd, all the way out to Sharp Road. We've appreciated telling you the story about that. And Kathy's gonna p- provide some thanks here. </w:t>
      </w:r>
    </w:p>
    <w:p>
      <w:pPr>
        <w:pStyle w:val="Normal"/>
        <w:rPr/>
      </w:pPr>
      <w:r>
        <w:rPr/>
      </w:r>
    </w:p>
    <w:p>
      <w:pPr>
        <w:pStyle w:val="Normal"/>
        <w:rPr/>
      </w:pPr>
      <w:r>
        <w:rPr>
          <w:b/>
          <w:sz w:val="22"/>
        </w:rPr>
        <w:t>00:17:17,567 --&gt; 00:17:21,927 [Speaker 3]</w:t>
      </w:r>
    </w:p>
    <w:p>
      <w:pPr>
        <w:pStyle w:val="Normal"/>
        <w:rPr/>
      </w:pPr>
      <w:r>
        <w:rPr>
          <w:sz w:val="22"/>
        </w:rPr>
        <w:t xml:space="preserve">I think first and foremost, we should give Jock a round of applause. Um... </w:t>
      </w:r>
    </w:p>
    <w:p>
      <w:pPr>
        <w:pStyle w:val="Normal"/>
        <w:rPr/>
      </w:pPr>
      <w:r>
        <w:rPr/>
      </w:r>
    </w:p>
    <w:p>
      <w:pPr>
        <w:pStyle w:val="Normal"/>
        <w:rPr/>
      </w:pPr>
      <w:r>
        <w:rPr>
          <w:b/>
          <w:sz w:val="22"/>
        </w:rPr>
        <w:t>00:17:21,927 --&gt; 00:17:24,347 [Speaker 2]</w:t>
      </w:r>
    </w:p>
    <w:p>
      <w:pPr>
        <w:pStyle w:val="Normal"/>
        <w:rPr/>
      </w:pPr>
      <w:r>
        <w:rPr>
          <w:sz w:val="22"/>
        </w:rPr>
        <w:t xml:space="preserve">[applause] </w:t>
      </w:r>
    </w:p>
    <w:p>
      <w:pPr>
        <w:pStyle w:val="Normal"/>
        <w:rPr/>
      </w:pPr>
      <w:r>
        <w:rPr/>
      </w:r>
    </w:p>
    <w:p>
      <w:pPr>
        <w:pStyle w:val="Normal"/>
        <w:rPr/>
      </w:pPr>
      <w:r>
        <w:rPr>
          <w:b/>
          <w:sz w:val="22"/>
        </w:rPr>
        <w:t>00:17:24,347 --&gt; 00:18:34,887 [Speaker 3]</w:t>
      </w:r>
    </w:p>
    <w:p>
      <w:pPr>
        <w:pStyle w:val="Normal"/>
        <w:rPr/>
      </w:pPr>
      <w:r>
        <w:rPr>
          <w:sz w:val="22"/>
        </w:rPr>
        <w:t xml:space="preserve">I don't think people realize, uh, between him and Pat Guida, the amount of hours that they spent researching, documenting, and pouring through old microfiche files, which people just don't do in this day and age. But Jock still does it, which is wonderful. And we have that history. It's, it's very important. Um, I'd like to thank a few people tonight. Um, I don't think many of them are here, but if there's any ladies from the garden club, please raise your hand. These ladies did an awesome job with the flower arrangements. They donated their time. They came into T's house and just, you know, took a sense feel of what she liked and what her interests were, and they made some pretty fabulous creations. Wonderful. Yeah, they were. Just wonderful. They were wonderful. I'm so glad to hear that. Yeah, well anyway, thank you to the garden club ladies. Um, our board of directors, assistant Mickey McRae with some of the food, Carolyn Spiker, our treasurer, took care of all of your checks and, uh, keeping you all straight. And Carol Stokely, God love her. She's 93 years old and she is still checking us in as we come to the door. </w:t>
      </w:r>
    </w:p>
    <w:p>
      <w:pPr>
        <w:pStyle w:val="Normal"/>
        <w:rPr/>
      </w:pPr>
      <w:r>
        <w:rPr/>
      </w:r>
    </w:p>
    <w:p>
      <w:pPr>
        <w:pStyle w:val="Normal"/>
        <w:rPr/>
      </w:pPr>
      <w:r>
        <w:rPr>
          <w:b/>
          <w:sz w:val="22"/>
        </w:rPr>
        <w:t>00:18:34,887 --&gt; 00:18:35,967 [Speaker 2]</w:t>
      </w:r>
    </w:p>
    <w:p>
      <w:pPr>
        <w:pStyle w:val="Normal"/>
        <w:rPr/>
      </w:pPr>
      <w:r>
        <w:rPr>
          <w:sz w:val="22"/>
        </w:rPr>
        <w:t xml:space="preserve">[laughs]. </w:t>
      </w:r>
    </w:p>
    <w:p>
      <w:pPr>
        <w:pStyle w:val="Normal"/>
        <w:rPr/>
      </w:pPr>
      <w:r>
        <w:rPr/>
      </w:r>
    </w:p>
    <w:p>
      <w:pPr>
        <w:pStyle w:val="Normal"/>
        <w:rPr/>
      </w:pPr>
      <w:r>
        <w:rPr>
          <w:b/>
          <w:sz w:val="22"/>
        </w:rPr>
        <w:t>00:18:35,967 --&gt; 00:18:39,227 [Speaker 3]</w:t>
      </w:r>
    </w:p>
    <w:p>
      <w:pPr>
        <w:pStyle w:val="Normal"/>
        <w:rPr/>
      </w:pPr>
      <w:r>
        <w:rPr>
          <w:sz w:val="22"/>
        </w:rPr>
        <w:t xml:space="preserve">Let's all thank Carol and the board of directors. </w:t>
      </w:r>
    </w:p>
    <w:p>
      <w:pPr>
        <w:pStyle w:val="Normal"/>
        <w:rPr/>
      </w:pPr>
      <w:r>
        <w:rPr/>
      </w:r>
    </w:p>
    <w:p>
      <w:pPr>
        <w:pStyle w:val="Normal"/>
        <w:rPr/>
      </w:pPr>
      <w:r>
        <w:rPr>
          <w:b/>
          <w:sz w:val="22"/>
        </w:rPr>
        <w:t>00:18:39,227 --&gt; 00:18:40,047 [Speaker 2]</w:t>
      </w:r>
    </w:p>
    <w:p>
      <w:pPr>
        <w:pStyle w:val="Normal"/>
        <w:rPr/>
      </w:pPr>
      <w:r>
        <w:rPr>
          <w:sz w:val="22"/>
        </w:rPr>
        <w:t>[applause]</w:t>
      </w:r>
    </w:p>
    <w:p>
      <w:pPr>
        <w:pStyle w:val="Normal"/>
        <w:rPr/>
      </w:pPr>
      <w:r>
        <w:rPr/>
      </w:r>
    </w:p>
    <w:p>
      <w:pPr>
        <w:pStyle w:val="Normal"/>
        <w:rPr/>
      </w:pPr>
      <w:r>
        <w:rPr>
          <w:b/>
          <w:sz w:val="22"/>
        </w:rPr>
        <w:t>00:18:41,079 --&gt; 00:18:52,879 [Speaker 3]</w:t>
      </w:r>
    </w:p>
    <w:p>
      <w:pPr>
        <w:pStyle w:val="Normal"/>
        <w:rPr/>
      </w:pPr>
      <w:r>
        <w:rPr>
          <w:sz w:val="22"/>
        </w:rPr>
        <w:t xml:space="preserve">Special thanks to Cathy and Rick Schwab. Rick, of course, records Jock's talks now so that we have some of this, uh, history of our county in the future. </w:t>
      </w:r>
    </w:p>
    <w:p>
      <w:pPr>
        <w:pStyle w:val="Normal"/>
        <w:rPr/>
      </w:pPr>
      <w:r>
        <w:rPr/>
      </w:r>
    </w:p>
    <w:p>
      <w:pPr>
        <w:pStyle w:val="Normal"/>
        <w:rPr/>
      </w:pPr>
      <w:r>
        <w:rPr>
          <w:b/>
          <w:sz w:val="22"/>
        </w:rPr>
        <w:t>00:18:52,879 --&gt; 00:19:06,819 [Speaker 3]</w:t>
      </w:r>
    </w:p>
    <w:p>
      <w:pPr>
        <w:pStyle w:val="Normal"/>
        <w:rPr/>
      </w:pPr>
      <w:r>
        <w:rPr>
          <w:sz w:val="22"/>
        </w:rPr>
        <w:t xml:space="preserve">And a final thanks to Michael McCray. Mickey and his son Templeton and Nicky and the whole crew, I don't know where they are, but they deserve a round of applause. The food was awesome tonight. </w:t>
      </w:r>
    </w:p>
    <w:p>
      <w:pPr>
        <w:pStyle w:val="Normal"/>
        <w:rPr/>
      </w:pPr>
      <w:r>
        <w:rPr/>
      </w:r>
    </w:p>
    <w:p>
      <w:pPr>
        <w:pStyle w:val="Normal"/>
        <w:rPr/>
      </w:pPr>
      <w:r>
        <w:rPr>
          <w:b/>
          <w:sz w:val="22"/>
        </w:rPr>
        <w:t>00:19:06,819 --&gt; 00:19:10,839 [Speaker 4]</w:t>
      </w:r>
    </w:p>
    <w:p>
      <w:pPr>
        <w:pStyle w:val="Normal"/>
        <w:rPr/>
      </w:pPr>
      <w:r>
        <w:rPr>
          <w:sz w:val="22"/>
        </w:rPr>
        <w:t xml:space="preserve">[clapping] </w:t>
      </w:r>
    </w:p>
    <w:p>
      <w:pPr>
        <w:pStyle w:val="Normal"/>
        <w:rPr/>
      </w:pPr>
      <w:r>
        <w:rPr/>
      </w:r>
    </w:p>
    <w:p>
      <w:pPr>
        <w:pStyle w:val="Normal"/>
        <w:rPr/>
      </w:pPr>
      <w:r>
        <w:rPr>
          <w:b/>
          <w:sz w:val="22"/>
        </w:rPr>
        <w:t>00:19:10,839 --&gt; 00:19:18,379 [Speaker 3]</w:t>
      </w:r>
    </w:p>
    <w:p>
      <w:pPr>
        <w:pStyle w:val="Normal"/>
        <w:rPr/>
      </w:pPr>
      <w:r>
        <w:rPr>
          <w:sz w:val="22"/>
        </w:rPr>
        <w:t xml:space="preserve">And, uh, finally, Greg and Tia. Thank you so much for opening your home to us. Our pleasure. Really appreciate that. </w:t>
      </w:r>
    </w:p>
    <w:p>
      <w:pPr>
        <w:pStyle w:val="Normal"/>
        <w:rPr/>
      </w:pPr>
      <w:r>
        <w:rPr/>
      </w:r>
    </w:p>
    <w:p>
      <w:pPr>
        <w:pStyle w:val="Normal"/>
        <w:rPr/>
      </w:pPr>
      <w:r>
        <w:rPr>
          <w:b/>
          <w:sz w:val="22"/>
        </w:rPr>
        <w:t>00:19:18,379 --&gt; 00:19:18,959 [Speaker 2]</w:t>
      </w:r>
    </w:p>
    <w:p>
      <w:pPr>
        <w:pStyle w:val="Normal"/>
        <w:rPr/>
      </w:pPr>
      <w:r>
        <w:rPr>
          <w:sz w:val="22"/>
        </w:rPr>
        <w:t xml:space="preserve">Thank you, thank you. </w:t>
      </w:r>
    </w:p>
    <w:p>
      <w:pPr>
        <w:pStyle w:val="Normal"/>
        <w:rPr/>
      </w:pPr>
      <w:r>
        <w:rPr/>
      </w:r>
    </w:p>
    <w:p>
      <w:pPr>
        <w:pStyle w:val="Normal"/>
        <w:rPr/>
      </w:pPr>
      <w:r>
        <w:rPr>
          <w:b/>
          <w:sz w:val="22"/>
        </w:rPr>
        <w:t>00:19:18,959 --&gt; 00:19:19,820 [Speaker 4]</w:t>
      </w:r>
    </w:p>
    <w:p>
      <w:pPr>
        <w:pStyle w:val="Normal"/>
        <w:rPr/>
      </w:pPr>
      <w:r>
        <w:rPr>
          <w:sz w:val="22"/>
        </w:rPr>
        <w:t xml:space="preserve">[clapping] </w:t>
      </w:r>
    </w:p>
    <w:p>
      <w:pPr>
        <w:pStyle w:val="Normal"/>
        <w:rPr/>
      </w:pPr>
      <w:r>
        <w:rPr/>
      </w:r>
    </w:p>
    <w:p>
      <w:pPr>
        <w:pStyle w:val="Normal"/>
        <w:rPr/>
      </w:pPr>
      <w:r>
        <w:rPr>
          <w:b/>
          <w:sz w:val="22"/>
        </w:rPr>
        <w:t>00:19:19,820 --&gt; 00:20:08,239 [Speaker 3]</w:t>
      </w:r>
    </w:p>
    <w:p>
      <w:pPr>
        <w:pStyle w:val="Normal"/>
        <w:rPr/>
      </w:pPr>
      <w:r>
        <w:rPr>
          <w:sz w:val="22"/>
        </w:rPr>
        <w:t xml:space="preserve">So, as you know, this is our annual fundraiser and we need to raise money to help preserve, uh, and restore some of our sites and our buildings. So we have a few items on the silent auction table that still have amounts open. We would welcome and appreciate any bids that you could make, uh, would be very helpful for us. So, uh, the silent auction table will close at about 7:15. So you have about an hour and 15 minutes. And, uh, you still have time to Christmas shop there, your Oriole tickets. There is an Easter weekend in Williamsburg at an executive condo and some wonderful gifts over there too. So thank you all. Thank you so much. </w:t>
      </w:r>
    </w:p>
    <w:p>
      <w:pPr>
        <w:pStyle w:val="Normal"/>
        <w:rPr/>
      </w:pPr>
      <w:r>
        <w:rPr/>
      </w:r>
    </w:p>
    <w:p>
      <w:pPr>
        <w:pStyle w:val="Normal"/>
        <w:rPr/>
      </w:pPr>
      <w:r>
        <w:rPr>
          <w:b/>
          <w:sz w:val="22"/>
        </w:rPr>
        <w:t>00:20:08,239 --&gt; 00:20:24,379 [Speaker 4]</w:t>
      </w:r>
    </w:p>
    <w:p>
      <w:pPr>
        <w:pStyle w:val="Normal"/>
        <w:rPr/>
      </w:pPr>
      <w:r>
        <w:rPr>
          <w:sz w:val="22"/>
        </w:rPr>
        <w:t xml:space="preserve">[clapping] </w:t>
      </w:r>
    </w:p>
    <w:p>
      <w:pPr>
        <w:pStyle w:val="Normal"/>
        <w:rPr/>
      </w:pPr>
      <w:r>
        <w:rPr/>
      </w:r>
    </w:p>
    <w:p>
      <w:pPr>
        <w:pStyle w:val="Normal"/>
        <w:rPr/>
      </w:pPr>
      <w:r>
        <w:rPr>
          <w:b/>
          <w:sz w:val="22"/>
        </w:rPr>
        <w:t>00:20:24,379 --&gt; 00:20:37,919 [Speaker 2]</w:t>
      </w:r>
    </w:p>
    <w:p>
      <w:pPr>
        <w:pStyle w:val="Normal"/>
        <w:rPr/>
      </w:pPr>
      <w:r>
        <w:rPr>
          <w:sz w:val="22"/>
        </w:rPr>
        <w:t xml:space="preserve">Children sleeping, snow is softly falling. </w:t>
      </w:r>
    </w:p>
    <w:p>
      <w:pPr>
        <w:pStyle w:val="Normal"/>
        <w:rPr/>
      </w:pPr>
      <w:r>
        <w:rPr/>
      </w:r>
    </w:p>
    <w:p>
      <w:pPr>
        <w:pStyle w:val="Normal"/>
        <w:rPr/>
      </w:pPr>
      <w:r>
        <w:rPr>
          <w:b/>
          <w:sz w:val="22"/>
        </w:rPr>
        <w:t>00:20:37,919 --&gt; 00:20:43,579 [Speaker 2]</w:t>
      </w:r>
    </w:p>
    <w:p>
      <w:pPr>
        <w:pStyle w:val="Normal"/>
        <w:rPr/>
      </w:pPr>
      <w:r>
        <w:rPr>
          <w:sz w:val="22"/>
        </w:rPr>
        <w:t xml:space="preserve">Dreams are calling, </w:t>
      </w:r>
    </w:p>
    <w:p>
      <w:pPr>
        <w:pStyle w:val="Normal"/>
        <w:rPr/>
      </w:pPr>
      <w:r>
        <w:rPr/>
      </w:r>
    </w:p>
    <w:p>
      <w:pPr>
        <w:pStyle w:val="Normal"/>
        <w:rPr/>
      </w:pPr>
      <w:r>
        <w:rPr>
          <w:b/>
          <w:sz w:val="22"/>
        </w:rPr>
        <w:t>00:20:43,579 --&gt; 00:21:01,560 [Speaker 2]</w:t>
      </w:r>
    </w:p>
    <w:p>
      <w:pPr>
        <w:pStyle w:val="Normal"/>
        <w:rPr/>
      </w:pPr>
      <w:r>
        <w:rPr>
          <w:sz w:val="22"/>
        </w:rPr>
        <w:t xml:space="preserve">like bells in the distance. We were dreamers, not so long ago. </w:t>
      </w:r>
    </w:p>
    <w:p>
      <w:pPr>
        <w:pStyle w:val="Normal"/>
        <w:rPr/>
      </w:pPr>
      <w:r>
        <w:rPr/>
      </w:r>
    </w:p>
    <w:p>
      <w:pPr>
        <w:pStyle w:val="Normal"/>
        <w:rPr/>
      </w:pPr>
      <w:r>
        <w:rPr>
          <w:b/>
          <w:sz w:val="22"/>
        </w:rPr>
        <w:t>00:21:01,560 --&gt; 00:21:07,959 [Speaker 2]</w:t>
      </w:r>
    </w:p>
    <w:p>
      <w:pPr>
        <w:pStyle w:val="Normal"/>
        <w:rPr/>
      </w:pPr>
      <w:r>
        <w:rPr>
          <w:sz w:val="22"/>
        </w:rPr>
        <w:t xml:space="preserve">But one by one we, </w:t>
      </w:r>
    </w:p>
    <w:p>
      <w:pPr>
        <w:pStyle w:val="Normal"/>
        <w:rPr/>
      </w:pPr>
      <w:r>
        <w:rPr/>
      </w:r>
    </w:p>
    <w:p>
      <w:pPr>
        <w:pStyle w:val="Normal"/>
        <w:rPr/>
      </w:pPr>
      <w:r>
        <w:rPr>
          <w:b/>
          <w:sz w:val="22"/>
        </w:rPr>
        <w:t>00:21:07,959 --&gt; 00:21:18,200 [Speaker 2]</w:t>
      </w:r>
    </w:p>
    <w:p>
      <w:pPr>
        <w:pStyle w:val="Normal"/>
        <w:rPr/>
      </w:pPr>
      <w:r>
        <w:rPr>
          <w:sz w:val="22"/>
        </w:rPr>
        <w:t xml:space="preserve">all had to grow up. When it seems the magic slipped away. </w:t>
      </w:r>
    </w:p>
    <w:p>
      <w:pPr>
        <w:pStyle w:val="Normal"/>
        <w:rPr/>
      </w:pPr>
      <w:r>
        <w:rPr/>
      </w:r>
    </w:p>
    <w:p>
      <w:pPr>
        <w:pStyle w:val="Normal"/>
        <w:rPr/>
      </w:pPr>
      <w:r>
        <w:rPr>
          <w:b/>
          <w:sz w:val="22"/>
        </w:rPr>
        <w:t>00:21:18,200 --&gt; 00:21:24,340 [Speaker 2]</w:t>
      </w:r>
    </w:p>
    <w:p>
      <w:pPr>
        <w:pStyle w:val="Normal"/>
        <w:rPr/>
      </w:pPr>
      <w:r>
        <w:rPr>
          <w:sz w:val="22"/>
        </w:rPr>
        <w:t xml:space="preserve">We find it all again on Christmas day. </w:t>
      </w:r>
    </w:p>
    <w:p>
      <w:pPr>
        <w:pStyle w:val="Normal"/>
        <w:rPr/>
      </w:pPr>
      <w:r>
        <w:rPr/>
      </w:r>
    </w:p>
    <w:p>
      <w:pPr>
        <w:pStyle w:val="Normal"/>
        <w:rPr/>
      </w:pPr>
      <w:r>
        <w:rPr>
          <w:b/>
          <w:sz w:val="22"/>
        </w:rPr>
        <w:t>00:21:24,340 --&gt; 00:21:46,159 [Speaker 2]</w:t>
      </w:r>
    </w:p>
    <w:p>
      <w:pPr>
        <w:pStyle w:val="Normal"/>
        <w:rPr/>
      </w:pPr>
      <w:r>
        <w:rPr>
          <w:sz w:val="22"/>
        </w:rPr>
        <w:t xml:space="preserve">Believe in what your heart is saying, hear the melody that's playing. There's no time to waste, there's so much to celebrate. Believe in what you feel inside and give your dreams the wings to fly. </w:t>
      </w:r>
    </w:p>
    <w:p>
      <w:pPr>
        <w:pStyle w:val="Normal"/>
        <w:rPr/>
      </w:pPr>
      <w:r>
        <w:rPr/>
      </w:r>
    </w:p>
    <w:p>
      <w:pPr>
        <w:pStyle w:val="Normal"/>
        <w:rPr/>
      </w:pPr>
      <w:r>
        <w:rPr>
          <w:b/>
          <w:sz w:val="22"/>
        </w:rPr>
        <w:t>00:21:46,159 --&gt; 00:21:58,379 [Speaker 2]</w:t>
      </w:r>
    </w:p>
    <w:p>
      <w:pPr>
        <w:pStyle w:val="Normal"/>
        <w:rPr/>
      </w:pPr>
      <w:r>
        <w:rPr>
          <w:sz w:val="22"/>
        </w:rPr>
        <w:t xml:space="preserve">You have everything you need, if you just believe. </w:t>
      </w:r>
    </w:p>
    <w:p>
      <w:pPr>
        <w:pStyle w:val="Normal"/>
        <w:rPr/>
      </w:pPr>
      <w:r>
        <w:rPr/>
      </w:r>
    </w:p>
    <w:p>
      <w:pPr>
        <w:pStyle w:val="Normal"/>
        <w:rPr/>
      </w:pPr>
      <w:r>
        <w:rPr>
          <w:b/>
          <w:sz w:val="22"/>
        </w:rPr>
        <w:t>00:21:58,379 --&gt; 00:22:04,480 [Speaker 2]</w:t>
      </w:r>
    </w:p>
    <w:p>
      <w:pPr>
        <w:pStyle w:val="Normal"/>
        <w:rPr/>
      </w:pPr>
      <w:r>
        <w:rPr>
          <w:sz w:val="22"/>
        </w:rPr>
        <w:t xml:space="preserve">Trains move quickly </w:t>
      </w:r>
    </w:p>
    <w:p>
      <w:pPr>
        <w:pStyle w:val="Normal"/>
        <w:rPr/>
      </w:pPr>
      <w:r>
        <w:rPr/>
      </w:r>
    </w:p>
    <w:p>
      <w:pPr>
        <w:pStyle w:val="Normal"/>
        <w:rPr/>
      </w:pPr>
      <w:r>
        <w:rPr>
          <w:b/>
          <w:sz w:val="22"/>
        </w:rPr>
        <w:t>00:22:04,480 --&gt; 00:22:11,700 [Speaker 2]</w:t>
      </w:r>
    </w:p>
    <w:p>
      <w:pPr>
        <w:pStyle w:val="Normal"/>
        <w:rPr/>
      </w:pPr>
      <w:r>
        <w:rPr>
          <w:sz w:val="22"/>
        </w:rPr>
        <w:t xml:space="preserve">to their journey's end. </w:t>
      </w:r>
    </w:p>
    <w:p>
      <w:pPr>
        <w:pStyle w:val="Normal"/>
        <w:rPr/>
      </w:pPr>
      <w:r>
        <w:rPr/>
      </w:r>
    </w:p>
    <w:p>
      <w:pPr>
        <w:pStyle w:val="Normal"/>
        <w:rPr/>
      </w:pPr>
      <w:r>
        <w:rPr>
          <w:b/>
          <w:sz w:val="22"/>
        </w:rPr>
        <w:t>00:22:11,700 --&gt; 00:22:17,679 [Speaker 2]</w:t>
      </w:r>
    </w:p>
    <w:p>
      <w:pPr>
        <w:pStyle w:val="Normal"/>
        <w:rPr/>
      </w:pPr>
      <w:r>
        <w:rPr>
          <w:sz w:val="22"/>
        </w:rPr>
        <w:t xml:space="preserve">Destinations </w:t>
      </w:r>
    </w:p>
    <w:p>
      <w:pPr>
        <w:pStyle w:val="Normal"/>
        <w:rPr/>
      </w:pPr>
      <w:r>
        <w:rPr/>
      </w:r>
    </w:p>
    <w:p>
      <w:pPr>
        <w:pStyle w:val="Normal"/>
        <w:rPr/>
      </w:pPr>
      <w:r>
        <w:rPr>
          <w:b/>
          <w:sz w:val="22"/>
        </w:rPr>
        <w:t>00:22:17,679 --&gt; 00:22:36,279 [Speaker 2]</w:t>
      </w:r>
    </w:p>
    <w:p>
      <w:pPr>
        <w:pStyle w:val="Normal"/>
        <w:rPr/>
      </w:pPr>
      <w:r>
        <w:rPr>
          <w:sz w:val="22"/>
        </w:rPr>
        <w:t xml:space="preserve">are where we begin again. Ships go sailing far across the sea. </w:t>
      </w:r>
    </w:p>
    <w:p>
      <w:pPr>
        <w:pStyle w:val="Normal"/>
        <w:rPr/>
      </w:pPr>
      <w:r>
        <w:rPr/>
      </w:r>
    </w:p>
    <w:p>
      <w:pPr>
        <w:pStyle w:val="Normal"/>
        <w:rPr/>
      </w:pPr>
      <w:r>
        <w:rPr>
          <w:b/>
          <w:sz w:val="22"/>
        </w:rPr>
        <w:t>00:22:36,279 --&gt; 00:22:52,259 [Speaker 2]</w:t>
      </w:r>
    </w:p>
    <w:p>
      <w:pPr>
        <w:pStyle w:val="Normal"/>
        <w:rPr/>
      </w:pPr>
      <w:r>
        <w:rPr>
          <w:sz w:val="22"/>
        </w:rPr>
        <w:t xml:space="preserve">Trusting starlight to get where they need to be. When it seems that we have lost our way. </w:t>
      </w:r>
    </w:p>
    <w:p>
      <w:pPr>
        <w:pStyle w:val="Normal"/>
        <w:rPr/>
      </w:pPr>
      <w:r>
        <w:rPr/>
      </w:r>
    </w:p>
    <w:p>
      <w:pPr>
        <w:pStyle w:val="Normal"/>
        <w:rPr/>
      </w:pPr>
      <w:r>
        <w:rPr>
          <w:b/>
          <w:sz w:val="22"/>
        </w:rPr>
        <w:t>00:22:52,259 --&gt; 00:22:59,800 [Speaker 2]</w:t>
      </w:r>
    </w:p>
    <w:p>
      <w:pPr>
        <w:pStyle w:val="Normal"/>
        <w:rPr/>
      </w:pPr>
      <w:r>
        <w:rPr>
          <w:sz w:val="22"/>
        </w:rPr>
        <w:t xml:space="preserve">We find ourselves again on Christmas day. </w:t>
      </w:r>
    </w:p>
    <w:p>
      <w:pPr>
        <w:pStyle w:val="Normal"/>
        <w:rPr/>
      </w:pPr>
      <w:r>
        <w:rPr/>
      </w:r>
    </w:p>
    <w:p>
      <w:pPr>
        <w:pStyle w:val="Normal"/>
        <w:rPr/>
      </w:pPr>
      <w:r>
        <w:rPr>
          <w:b/>
          <w:sz w:val="22"/>
        </w:rPr>
        <w:t>00:22:59,800 --&gt; 00:23:21,179 [Speaker 2]</w:t>
      </w:r>
    </w:p>
    <w:p>
      <w:pPr>
        <w:pStyle w:val="Normal"/>
        <w:rPr/>
      </w:pPr>
      <w:r>
        <w:rPr>
          <w:sz w:val="22"/>
        </w:rPr>
        <w:t xml:space="preserve">Believe in what your heart is saying, hear the melody that's playing. There's no time to waste, there's so much to celebrate. Believe in what you feel inside and give your dreams the wings to fly. </w:t>
      </w:r>
    </w:p>
    <w:p>
      <w:pPr>
        <w:pStyle w:val="Normal"/>
        <w:rPr/>
      </w:pPr>
      <w:r>
        <w:rPr/>
      </w:r>
    </w:p>
    <w:p>
      <w:pPr>
        <w:pStyle w:val="Normal"/>
        <w:rPr/>
      </w:pPr>
      <w:r>
        <w:rPr>
          <w:b/>
          <w:sz w:val="22"/>
        </w:rPr>
        <w:t>00:23:21,179 --&gt; 00:23:32,619 [Speaker 2]</w:t>
      </w:r>
    </w:p>
    <w:p>
      <w:pPr>
        <w:pStyle w:val="Normal"/>
        <w:rPr/>
      </w:pPr>
      <w:r>
        <w:rPr>
          <w:sz w:val="22"/>
        </w:rPr>
        <w:t xml:space="preserve">You have everything you need, if you just believe. </w:t>
      </w:r>
    </w:p>
    <w:p>
      <w:pPr>
        <w:pStyle w:val="Normal"/>
        <w:rPr/>
      </w:pPr>
      <w:r>
        <w:rPr/>
      </w:r>
    </w:p>
    <w:p>
      <w:pPr>
        <w:pStyle w:val="Normal"/>
        <w:rPr/>
      </w:pPr>
      <w:r>
        <w:rPr>
          <w:b/>
          <w:sz w:val="22"/>
        </w:rPr>
        <w:t>00:23:32,619 --&gt; 00:23:38,800 [Speaker 2]</w:t>
      </w:r>
    </w:p>
    <w:p>
      <w:pPr>
        <w:pStyle w:val="Normal"/>
        <w:rPr/>
      </w:pPr>
      <w:r>
        <w:rPr>
          <w:sz w:val="22"/>
        </w:rPr>
        <w:t xml:space="preserve">If you just believe. </w:t>
      </w:r>
    </w:p>
    <w:p>
      <w:pPr>
        <w:pStyle w:val="Normal"/>
        <w:rPr/>
      </w:pPr>
      <w:r>
        <w:rPr/>
      </w:r>
    </w:p>
    <w:p>
      <w:pPr>
        <w:pStyle w:val="Normal"/>
        <w:rPr/>
      </w:pPr>
      <w:r>
        <w:rPr>
          <w:b/>
          <w:sz w:val="22"/>
        </w:rPr>
        <w:t>00:23:38,800 --&gt; 00:23:45,019 [Speaker 2]</w:t>
      </w:r>
    </w:p>
    <w:p>
      <w:pPr>
        <w:pStyle w:val="Normal"/>
        <w:rPr/>
      </w:pPr>
      <w:r>
        <w:rPr>
          <w:sz w:val="22"/>
        </w:rPr>
        <w:t xml:space="preserve">If you just believe. </w:t>
      </w:r>
    </w:p>
    <w:p>
      <w:pPr>
        <w:pStyle w:val="Normal"/>
        <w:rPr/>
      </w:pPr>
      <w:r>
        <w:rPr/>
      </w:r>
    </w:p>
    <w:p>
      <w:pPr>
        <w:pStyle w:val="Normal"/>
        <w:rPr/>
      </w:pPr>
      <w:r>
        <w:rPr>
          <w:b/>
          <w:sz w:val="22"/>
        </w:rPr>
        <w:t>00:23:45,019 --&gt; 00:23:51,539 [Speaker 2]</w:t>
      </w:r>
    </w:p>
    <w:p>
      <w:pPr>
        <w:pStyle w:val="Normal"/>
        <w:rPr/>
      </w:pPr>
      <w:r>
        <w:rPr>
          <w:sz w:val="22"/>
        </w:rPr>
        <w:t xml:space="preserve">If you just believe. </w:t>
      </w:r>
    </w:p>
    <w:p>
      <w:pPr>
        <w:pStyle w:val="Normal"/>
        <w:rPr/>
      </w:pPr>
      <w:r>
        <w:rPr/>
      </w:r>
    </w:p>
    <w:p>
      <w:pPr>
        <w:pStyle w:val="Normal"/>
        <w:rPr/>
      </w:pPr>
      <w:r>
        <w:rPr>
          <w:b/>
          <w:sz w:val="22"/>
        </w:rPr>
        <w:t>00:23:51,539 --&gt; 00:23:58,099 [Speaker 2]</w:t>
      </w:r>
    </w:p>
    <w:p>
      <w:pPr>
        <w:pStyle w:val="Normal"/>
        <w:rPr/>
      </w:pPr>
      <w:r>
        <w:rPr>
          <w:sz w:val="22"/>
        </w:rPr>
        <w:t xml:space="preserve">Just believe. </w:t>
      </w:r>
    </w:p>
    <w:p>
      <w:pPr>
        <w:pStyle w:val="Normal"/>
        <w:rPr/>
      </w:pPr>
      <w:r>
        <w:rPr/>
      </w:r>
    </w:p>
    <w:p>
      <w:pPr>
        <w:pStyle w:val="Normal"/>
        <w:rPr/>
      </w:pPr>
      <w:r>
        <w:rPr>
          <w:b/>
          <w:sz w:val="22"/>
        </w:rPr>
        <w:t>00:23:58,099 --&gt; 00:24:02,059 [Speaker 2]</w:t>
      </w:r>
    </w:p>
    <w:p>
      <w:pPr>
        <w:pStyle w:val="Normal"/>
        <w:rPr/>
      </w:pPr>
      <w:r>
        <w:rPr>
          <w:sz w:val="22"/>
        </w:rPr>
        <w:t>Just believe.</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12</w:t>
    </w:r>
    <w:r>
      <w:rPr/>
      <w:fldChar w:fldCharType="end"/>
    </w:r>
    <w:r>
      <w:rPr/>
      <w:t>/</w:t>
    </w:r>
    <w:r>
      <w:rPr/>
      <w:fldChar w:fldCharType="begin"/>
    </w:r>
    <w:r>
      <w:rPr/>
      <w:instrText xml:space="preserve"> NUMPAGES </w:instrText>
    </w:r>
    <w:r>
      <w:rPr/>
      <w:fldChar w:fldCharType="separate"/>
    </w:r>
    <w:r>
      <w:rPr/>
      <w:t>12</w:t>
    </w:r>
    <w:r>
      <w:rPr/>
      <w:fldChar w:fldCharType="end"/>
    </w:r>
    <w:r>
      <w:rPr/>
      <w:t xml:space="preserve">  **Draft Material File </w:t>
    </w:r>
    <w:r>
      <w:rPr/>
      <w:fldChar w:fldCharType="begin"/>
    </w:r>
    <w:r>
      <w:rPr/>
      <w:instrText xml:space="preserve"> FILENAME </w:instrText>
    </w:r>
    <w:r>
      <w:rPr/>
      <w:fldChar w:fldCharType="separate"/>
    </w:r>
    <w:r>
      <w:rPr/>
      <w:t>2018_12_11_20181211_1_small.mp4.docx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12</Pages>
  <Words>4099</Words>
  <Characters>19077</Characters>
  <CharactersWithSpaces>23008</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2025-07-04T20:40:32Z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