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00:00:01,000 --&gt; 00:00:03,939 [Speaker 0]</w:t>
      </w:r>
    </w:p>
    <w:p>
      <w:pPr>
        <w:pStyle w:val="Normal"/>
        <w:rPr/>
      </w:pPr>
      <w:r>
        <w:rPr>
          <w:sz w:val="22"/>
        </w:rPr>
        <w:t xml:space="preserve">Till then, </w:t>
      </w:r>
    </w:p>
    <w:p>
      <w:pPr>
        <w:pStyle w:val="Normal"/>
        <w:rPr/>
      </w:pPr>
      <w:r>
        <w:rPr/>
      </w:r>
    </w:p>
    <w:p>
      <w:pPr>
        <w:pStyle w:val="Normal"/>
        <w:rPr/>
      </w:pPr>
      <w:r>
        <w:rPr>
          <w:b/>
          <w:sz w:val="22"/>
        </w:rPr>
        <w:t>00:00:03,939 --&gt; 00:00:10,139 [Speaker 0]</w:t>
      </w:r>
    </w:p>
    <w:p>
      <w:pPr>
        <w:pStyle w:val="Normal"/>
        <w:rPr/>
      </w:pPr>
      <w:r>
        <w:rPr>
          <w:sz w:val="22"/>
        </w:rPr>
        <w:t xml:space="preserve">my darling, please wait for me. Till then, </w:t>
      </w:r>
    </w:p>
    <w:p>
      <w:pPr>
        <w:pStyle w:val="Normal"/>
        <w:rPr/>
      </w:pPr>
      <w:r>
        <w:rPr/>
      </w:r>
    </w:p>
    <w:p>
      <w:pPr>
        <w:pStyle w:val="Normal"/>
        <w:rPr/>
      </w:pPr>
      <w:r>
        <w:rPr>
          <w:b/>
          <w:sz w:val="22"/>
        </w:rPr>
        <w:t>00:00:10,139 --&gt; 00:00:16,340 [Speaker 0]</w:t>
      </w:r>
    </w:p>
    <w:p>
      <w:pPr>
        <w:pStyle w:val="Normal"/>
        <w:rPr/>
      </w:pPr>
      <w:r>
        <w:rPr>
          <w:sz w:val="22"/>
        </w:rPr>
        <w:t xml:space="preserve">no matter when it will be. One day, </w:t>
      </w:r>
    </w:p>
    <w:p>
      <w:pPr>
        <w:pStyle w:val="Normal"/>
        <w:rPr/>
      </w:pPr>
      <w:r>
        <w:rPr/>
      </w:r>
    </w:p>
    <w:p>
      <w:pPr>
        <w:pStyle w:val="Normal"/>
        <w:rPr/>
      </w:pPr>
      <w:r>
        <w:rPr>
          <w:b/>
          <w:sz w:val="22"/>
        </w:rPr>
        <w:t>00:00:16,340 --&gt; 00:00:20,100 [Speaker 0]</w:t>
      </w:r>
    </w:p>
    <w:p>
      <w:pPr>
        <w:pStyle w:val="Normal"/>
        <w:rPr/>
      </w:pPr>
      <w:r>
        <w:rPr>
          <w:sz w:val="22"/>
        </w:rPr>
        <w:t xml:space="preserve">I know we'll be back again. Please- </w:t>
      </w:r>
    </w:p>
    <w:p>
      <w:pPr>
        <w:pStyle w:val="Normal"/>
        <w:rPr/>
      </w:pPr>
      <w:r>
        <w:rPr/>
      </w:r>
    </w:p>
    <w:p>
      <w:pPr>
        <w:pStyle w:val="Normal"/>
        <w:rPr/>
      </w:pPr>
      <w:r>
        <w:rPr>
          <w:b/>
          <w:sz w:val="22"/>
        </w:rPr>
        <w:t>00:00:20,100 --&gt; 00:00:24,559 [Speaker 1]</w:t>
      </w:r>
    </w:p>
    <w:p>
      <w:pPr>
        <w:pStyle w:val="Normal"/>
        <w:rPr/>
      </w:pPr>
      <w:r>
        <w:rPr>
          <w:sz w:val="22"/>
        </w:rPr>
        <w:t xml:space="preserve">Wartime letters can tell very significant stories. </w:t>
      </w:r>
    </w:p>
    <w:p>
      <w:pPr>
        <w:pStyle w:val="Normal"/>
        <w:rPr/>
      </w:pPr>
      <w:r>
        <w:rPr/>
      </w:r>
    </w:p>
    <w:p>
      <w:pPr>
        <w:pStyle w:val="Normal"/>
        <w:rPr/>
      </w:pPr>
      <w:r>
        <w:rPr>
          <w:b/>
          <w:sz w:val="22"/>
        </w:rPr>
        <w:t>00:00:24,559 --&gt; 00:00:41,599 [Speaker 1]</w:t>
      </w:r>
    </w:p>
    <w:p>
      <w:pPr>
        <w:pStyle w:val="Normal"/>
        <w:rPr/>
      </w:pPr>
      <w:r>
        <w:rPr>
          <w:sz w:val="22"/>
        </w:rPr>
        <w:t xml:space="preserve">Three things are important about the stories told in World War II letters. First, handwritten letters sent through the mail were virtually the only form of communication for military personnel serving overseas in the war. </w:t>
      </w:r>
    </w:p>
    <w:p>
      <w:pPr>
        <w:pStyle w:val="Normal"/>
        <w:rPr/>
      </w:pPr>
      <w:r>
        <w:rPr/>
      </w:r>
    </w:p>
    <w:p>
      <w:pPr>
        <w:pStyle w:val="Normal"/>
        <w:rPr/>
      </w:pPr>
      <w:r>
        <w:rPr>
          <w:b/>
          <w:sz w:val="22"/>
        </w:rPr>
        <w:t>00:00:41,599 --&gt; 00:00:53,639 [Speaker 1]</w:t>
      </w:r>
    </w:p>
    <w:p>
      <w:pPr>
        <w:pStyle w:val="Normal"/>
        <w:rPr/>
      </w:pPr>
      <w:r>
        <w:rPr>
          <w:sz w:val="22"/>
        </w:rPr>
        <w:t xml:space="preserve">Army Major Charles Moore from Denton stated that he never saw or spoke by telephone to his wife during the long three-year deployment that he served in Europe. </w:t>
      </w:r>
    </w:p>
    <w:p>
      <w:pPr>
        <w:pStyle w:val="Normal"/>
        <w:rPr/>
      </w:pPr>
      <w:r>
        <w:rPr/>
      </w:r>
    </w:p>
    <w:p>
      <w:pPr>
        <w:pStyle w:val="Normal"/>
        <w:rPr/>
      </w:pPr>
      <w:r>
        <w:rPr>
          <w:b/>
          <w:sz w:val="22"/>
        </w:rPr>
        <w:t>00:00:53,639 --&gt; 00:01:04,759 [Speaker 1]</w:t>
      </w:r>
    </w:p>
    <w:p>
      <w:pPr>
        <w:pStyle w:val="Normal"/>
        <w:rPr/>
      </w:pPr>
      <w:r>
        <w:rPr>
          <w:sz w:val="22"/>
        </w:rPr>
        <w:t xml:space="preserve">Second, letter writers in World War II were forbidden to discuss their precise locations or describe combat activities. </w:t>
      </w:r>
    </w:p>
    <w:p>
      <w:pPr>
        <w:pStyle w:val="Normal"/>
        <w:rPr/>
      </w:pPr>
      <w:r>
        <w:rPr/>
      </w:r>
    </w:p>
    <w:p>
      <w:pPr>
        <w:pStyle w:val="Normal"/>
        <w:rPr/>
      </w:pPr>
      <w:r>
        <w:rPr>
          <w:b/>
          <w:sz w:val="22"/>
        </w:rPr>
        <w:t>00:01:04,759 --&gt; 00:01:14,719 [Speaker 1]</w:t>
      </w:r>
    </w:p>
    <w:p>
      <w:pPr>
        <w:pStyle w:val="Normal"/>
        <w:rPr/>
      </w:pPr>
      <w:r>
        <w:rPr>
          <w:sz w:val="22"/>
        </w:rPr>
        <w:t xml:space="preserve">Both military personnel, as well as civilians, received constant warnings such as, "Loose lips sink ships." </w:t>
      </w:r>
    </w:p>
    <w:p>
      <w:pPr>
        <w:pStyle w:val="Normal"/>
        <w:rPr/>
      </w:pPr>
      <w:r>
        <w:rPr/>
      </w:r>
    </w:p>
    <w:p>
      <w:pPr>
        <w:pStyle w:val="Normal"/>
        <w:rPr/>
      </w:pPr>
      <w:r>
        <w:rPr>
          <w:b/>
          <w:sz w:val="22"/>
        </w:rPr>
        <w:t>00:01:14,719 --&gt; 00:01:33,179 [Speaker 1]</w:t>
      </w:r>
    </w:p>
    <w:p>
      <w:pPr>
        <w:pStyle w:val="Normal"/>
        <w:rPr/>
      </w:pPr>
      <w:r>
        <w:rPr>
          <w:sz w:val="22"/>
        </w:rPr>
        <w:t xml:space="preserve">Third, information provided to servicemen was greatly limited. As Joseph White, a Navy veteran from Ridgeley, colorfully recounted in 2005, "The Navy said, 'If they don't tell us nothing, we don't have nothing to tell.'" </w:t>
      </w:r>
    </w:p>
    <w:p>
      <w:pPr>
        <w:pStyle w:val="Normal"/>
        <w:rPr/>
      </w:pPr>
      <w:r>
        <w:rPr/>
      </w:r>
    </w:p>
    <w:p>
      <w:pPr>
        <w:pStyle w:val="Normal"/>
        <w:rPr/>
      </w:pPr>
      <w:r>
        <w:rPr>
          <w:b/>
          <w:sz w:val="22"/>
        </w:rPr>
        <w:t>00:01:33,179 --&gt; 00:01:41,039 [Speaker 1]</w:t>
      </w:r>
    </w:p>
    <w:p>
      <w:pPr>
        <w:pStyle w:val="Normal"/>
        <w:rPr/>
      </w:pPr>
      <w:r>
        <w:rPr>
          <w:sz w:val="22"/>
        </w:rPr>
        <w:t xml:space="preserve">Therefore, letters sent home by military personnel can, at first, seem somewhat bland. </w:t>
      </w:r>
    </w:p>
    <w:p>
      <w:pPr>
        <w:pStyle w:val="Normal"/>
        <w:rPr/>
      </w:pPr>
      <w:r>
        <w:rPr/>
      </w:r>
    </w:p>
    <w:p>
      <w:pPr>
        <w:pStyle w:val="Normal"/>
        <w:rPr/>
      </w:pPr>
      <w:r>
        <w:rPr>
          <w:b/>
          <w:sz w:val="22"/>
        </w:rPr>
        <w:t>00:01:41,039 --&gt; 00:01:59,359 [Speaker 1]</w:t>
      </w:r>
    </w:p>
    <w:p>
      <w:pPr>
        <w:pStyle w:val="Normal"/>
        <w:rPr/>
      </w:pPr>
      <w:r>
        <w:rPr>
          <w:sz w:val="22"/>
        </w:rPr>
        <w:t xml:space="preserve">On the other hand, absent the combat stories, the letters are very excellent records of things not censored, like the everyday thoughts, opinions, and the non-combat experiences of fighting men in World War II. </w:t>
      </w:r>
    </w:p>
    <w:p>
      <w:pPr>
        <w:pStyle w:val="Normal"/>
        <w:rPr/>
      </w:pPr>
      <w:r>
        <w:rPr/>
      </w:r>
    </w:p>
    <w:p>
      <w:pPr>
        <w:pStyle w:val="Normal"/>
        <w:rPr/>
      </w:pPr>
      <w:r>
        <w:rPr>
          <w:b/>
          <w:sz w:val="22"/>
        </w:rPr>
        <w:t>00:01:59,359 --&gt; 00:02:32,119 [Speaker 1]</w:t>
      </w:r>
    </w:p>
    <w:p>
      <w:pPr>
        <w:pStyle w:val="Normal"/>
        <w:rPr/>
      </w:pPr>
      <w:r>
        <w:rPr>
          <w:sz w:val="22"/>
        </w:rPr>
        <w:t xml:space="preserve">The following letters home are good examples. [instrumental music plays] Howard Hopkins of Preston served in 1943 and '44 in the ferocious Allied campaign to drive a German army 500 miles up the mountainous boot of Italy. </w:t>
      </w:r>
    </w:p>
    <w:p>
      <w:pPr>
        <w:pStyle w:val="Normal"/>
        <w:rPr/>
      </w:pPr>
      <w:r>
        <w:rPr/>
      </w:r>
    </w:p>
    <w:p>
      <w:pPr>
        <w:pStyle w:val="Normal"/>
        <w:rPr/>
      </w:pPr>
      <w:r>
        <w:rPr>
          <w:b/>
          <w:sz w:val="22"/>
        </w:rPr>
        <w:t>00:02:32,119 --&gt; 00:02:46,379 [Speaker 1]</w:t>
      </w:r>
    </w:p>
    <w:p>
      <w:pPr>
        <w:pStyle w:val="Normal"/>
        <w:rPr/>
      </w:pPr>
      <w:r>
        <w:rPr>
          <w:sz w:val="22"/>
        </w:rPr>
        <w:t xml:space="preserve">By the fall of 1944, he had fought in every major battle, including Salerno, 13 days, 12,500 Allied casualties, Anzio, </w:t>
      </w:r>
    </w:p>
    <w:p>
      <w:pPr>
        <w:pStyle w:val="Normal"/>
        <w:rPr/>
      </w:pPr>
      <w:r>
        <w:rPr/>
      </w:r>
    </w:p>
    <w:p>
      <w:pPr>
        <w:pStyle w:val="Normal"/>
        <w:rPr/>
      </w:pPr>
      <w:r>
        <w:rPr>
          <w:b/>
          <w:sz w:val="22"/>
        </w:rPr>
        <w:t>00:02:46,379 --&gt; 00:03:01,039 [Speaker 1]</w:t>
      </w:r>
    </w:p>
    <w:p>
      <w:pPr>
        <w:pStyle w:val="Normal"/>
        <w:rPr/>
      </w:pPr>
      <w:r>
        <w:rPr>
          <w:sz w:val="22"/>
        </w:rPr>
        <w:t xml:space="preserve">136 days, 43,000 Allied casualties, and Monte Cassino, 123 days, 55,000 Allied casualties. </w:t>
      </w:r>
    </w:p>
    <w:p>
      <w:pPr>
        <w:pStyle w:val="Normal"/>
        <w:rPr/>
      </w:pPr>
      <w:r>
        <w:rPr/>
      </w:r>
    </w:p>
    <w:p>
      <w:pPr>
        <w:pStyle w:val="Normal"/>
        <w:rPr/>
      </w:pPr>
      <w:r>
        <w:rPr>
          <w:b/>
          <w:sz w:val="22"/>
        </w:rPr>
        <w:t>00:03:01,039 --&gt; 00:03:13,779 [Speaker 1]</w:t>
      </w:r>
    </w:p>
    <w:p>
      <w:pPr>
        <w:pStyle w:val="Normal"/>
        <w:rPr/>
      </w:pPr>
      <w:r>
        <w:rPr>
          <w:sz w:val="22"/>
        </w:rPr>
        <w:t xml:space="preserve">During this period, Howard sent a series of letters home to his sister, Mrs. Earl Christopher of Preston, and often refers to his wife Ruby in the letters. </w:t>
      </w:r>
    </w:p>
    <w:p>
      <w:pPr>
        <w:pStyle w:val="Normal"/>
        <w:rPr/>
      </w:pPr>
      <w:r>
        <w:rPr/>
      </w:r>
    </w:p>
    <w:p>
      <w:pPr>
        <w:pStyle w:val="Normal"/>
        <w:rPr/>
      </w:pPr>
      <w:r>
        <w:rPr>
          <w:b/>
          <w:sz w:val="22"/>
        </w:rPr>
        <w:t>00:03:13,779 --&gt; 00:03:43,299 [Speaker 1]</w:t>
      </w:r>
    </w:p>
    <w:p>
      <w:pPr>
        <w:pStyle w:val="Normal"/>
        <w:rPr/>
      </w:pPr>
      <w:r>
        <w:rPr>
          <w:sz w:val="22"/>
        </w:rPr>
        <w:t xml:space="preserve">With Army rules restricting the content of letters home, Howard instead describes the non-combat aspects of every day. However, his recurring references to Jerry, slang for an enemy German soldier, is just one reminder that even as he discusses peaches, tomatoes, and plums, he is in a constant, as well as deadly conflict with the enemy. </w:t>
      </w:r>
    </w:p>
    <w:p>
      <w:pPr>
        <w:pStyle w:val="Normal"/>
        <w:rPr/>
      </w:pPr>
      <w:r>
        <w:rPr/>
      </w:r>
    </w:p>
    <w:p>
      <w:pPr>
        <w:pStyle w:val="Normal"/>
        <w:rPr/>
      </w:pPr>
      <w:r>
        <w:rPr>
          <w:b/>
          <w:sz w:val="22"/>
        </w:rPr>
        <w:t>00:03:43,299 --&gt; 00:03:47,639 [Speaker 2]</w:t>
      </w:r>
    </w:p>
    <w:p>
      <w:pPr>
        <w:pStyle w:val="Normal"/>
        <w:rPr/>
      </w:pPr>
      <w:r>
        <w:rPr>
          <w:sz w:val="22"/>
        </w:rPr>
        <w:t xml:space="preserve">June 17, 1944, Italy. </w:t>
      </w:r>
    </w:p>
    <w:p>
      <w:pPr>
        <w:pStyle w:val="Normal"/>
        <w:rPr/>
      </w:pPr>
      <w:r>
        <w:rPr/>
      </w:r>
    </w:p>
    <w:p>
      <w:pPr>
        <w:pStyle w:val="Normal"/>
        <w:rPr/>
      </w:pPr>
      <w:r>
        <w:rPr>
          <w:b/>
          <w:sz w:val="22"/>
        </w:rPr>
        <w:t>00:03:47,639 --&gt; 00:03:50,119 [Speaker 2]</w:t>
      </w:r>
    </w:p>
    <w:p>
      <w:pPr>
        <w:pStyle w:val="Normal"/>
        <w:rPr/>
      </w:pPr>
      <w:r>
        <w:rPr>
          <w:sz w:val="22"/>
        </w:rPr>
        <w:t xml:space="preserve">Dear Sister and all, </w:t>
      </w:r>
    </w:p>
    <w:p>
      <w:pPr>
        <w:pStyle w:val="Normal"/>
        <w:rPr/>
      </w:pPr>
      <w:r>
        <w:rPr/>
      </w:r>
    </w:p>
    <w:p>
      <w:pPr>
        <w:pStyle w:val="Normal"/>
        <w:rPr/>
      </w:pPr>
      <w:r>
        <w:rPr>
          <w:b/>
          <w:sz w:val="22"/>
        </w:rPr>
        <w:t>00:03:50,119 --&gt; 00:04:00,459 [Speaker 2]</w:t>
      </w:r>
    </w:p>
    <w:p>
      <w:pPr>
        <w:pStyle w:val="Normal"/>
        <w:rPr/>
      </w:pPr>
      <w:r>
        <w:rPr>
          <w:sz w:val="22"/>
        </w:rPr>
        <w:t xml:space="preserve">just a line to let you know I received your letter and was very glad to hear from you. Hope this finds you all in the best of health, as I am okay. </w:t>
      </w:r>
    </w:p>
    <w:p>
      <w:pPr>
        <w:pStyle w:val="Normal"/>
        <w:rPr/>
      </w:pPr>
      <w:r>
        <w:rPr/>
      </w:r>
    </w:p>
    <w:p>
      <w:pPr>
        <w:pStyle w:val="Normal"/>
        <w:rPr/>
      </w:pPr>
      <w:r>
        <w:rPr>
          <w:b/>
          <w:sz w:val="22"/>
        </w:rPr>
        <w:t>00:04:00,459 --&gt; 00:04:03,999 [Speaker 2]</w:t>
      </w:r>
    </w:p>
    <w:p>
      <w:pPr>
        <w:pStyle w:val="Normal"/>
        <w:rPr/>
      </w:pPr>
      <w:r>
        <w:rPr>
          <w:sz w:val="22"/>
        </w:rPr>
        <w:t xml:space="preserve">Glad to hear the twins are well and growing. </w:t>
      </w:r>
    </w:p>
    <w:p>
      <w:pPr>
        <w:pStyle w:val="Normal"/>
        <w:rPr/>
      </w:pPr>
      <w:r>
        <w:rPr/>
      </w:r>
    </w:p>
    <w:p>
      <w:pPr>
        <w:pStyle w:val="Normal"/>
        <w:rPr/>
      </w:pPr>
      <w:r>
        <w:rPr>
          <w:b/>
          <w:sz w:val="22"/>
        </w:rPr>
        <w:t>00:04:03,999 --&gt; 00:04:10,139 [Speaker 2]</w:t>
      </w:r>
    </w:p>
    <w:p>
      <w:pPr>
        <w:pStyle w:val="Normal"/>
        <w:rPr/>
      </w:pPr>
      <w:r>
        <w:rPr>
          <w:sz w:val="22"/>
        </w:rPr>
        <w:t xml:space="preserve">That paper that I write on comes in handy quite often for different things. </w:t>
      </w:r>
    </w:p>
    <w:p>
      <w:pPr>
        <w:pStyle w:val="Normal"/>
        <w:rPr/>
      </w:pPr>
      <w:r>
        <w:rPr/>
      </w:r>
    </w:p>
    <w:p>
      <w:pPr>
        <w:pStyle w:val="Normal"/>
        <w:rPr/>
      </w:pPr>
      <w:r>
        <w:rPr>
          <w:b/>
          <w:sz w:val="22"/>
        </w:rPr>
        <w:t>00:04:10,139 --&gt; 00:04:16,179 [Speaker 2]</w:t>
      </w:r>
    </w:p>
    <w:p>
      <w:pPr>
        <w:pStyle w:val="Normal"/>
        <w:rPr/>
      </w:pPr>
      <w:r>
        <w:rPr>
          <w:sz w:val="22"/>
        </w:rPr>
        <w:t xml:space="preserve">You wanted to know what army I was in. The one that you mentioned in the letter is right. </w:t>
      </w:r>
    </w:p>
    <w:p>
      <w:pPr>
        <w:pStyle w:val="Normal"/>
        <w:rPr/>
      </w:pPr>
      <w:r>
        <w:rPr/>
      </w:r>
    </w:p>
    <w:p>
      <w:pPr>
        <w:pStyle w:val="Normal"/>
        <w:rPr/>
      </w:pPr>
      <w:r>
        <w:rPr>
          <w:b/>
          <w:sz w:val="22"/>
        </w:rPr>
        <w:t>00:04:16,179 --&gt; 00:04:24,199 [Speaker 2]</w:t>
      </w:r>
    </w:p>
    <w:p>
      <w:pPr>
        <w:pStyle w:val="Normal"/>
        <w:rPr/>
      </w:pPr>
      <w:r>
        <w:rPr>
          <w:sz w:val="22"/>
        </w:rPr>
        <w:t xml:space="preserve">I don't think Jacky will have to worry about seeing action over here. By the time he gets his training, I hope this war will be over. </w:t>
      </w:r>
    </w:p>
    <w:p>
      <w:pPr>
        <w:pStyle w:val="Normal"/>
        <w:rPr/>
      </w:pPr>
      <w:r>
        <w:rPr/>
      </w:r>
    </w:p>
    <w:p>
      <w:pPr>
        <w:pStyle w:val="Normal"/>
        <w:rPr/>
      </w:pPr>
      <w:r>
        <w:rPr>
          <w:b/>
          <w:sz w:val="22"/>
        </w:rPr>
        <w:t>00:04:24,199 --&gt; 00:04:27,219 [Speaker 2]</w:t>
      </w:r>
    </w:p>
    <w:p>
      <w:pPr>
        <w:pStyle w:val="Normal"/>
        <w:rPr/>
      </w:pPr>
      <w:r>
        <w:rPr>
          <w:sz w:val="22"/>
        </w:rPr>
        <w:t xml:space="preserve">But I don't know much about the other one. </w:t>
      </w:r>
    </w:p>
    <w:p>
      <w:pPr>
        <w:pStyle w:val="Normal"/>
        <w:rPr/>
      </w:pPr>
      <w:r>
        <w:rPr/>
      </w:r>
    </w:p>
    <w:p>
      <w:pPr>
        <w:pStyle w:val="Normal"/>
        <w:rPr/>
      </w:pPr>
      <w:r>
        <w:rPr>
          <w:b/>
          <w:sz w:val="22"/>
        </w:rPr>
        <w:t>00:04:27,219 --&gt; 00:04:34,599 [Speaker 2]</w:t>
      </w:r>
    </w:p>
    <w:p>
      <w:pPr>
        <w:pStyle w:val="Normal"/>
        <w:rPr/>
      </w:pPr>
      <w:r>
        <w:rPr>
          <w:sz w:val="22"/>
        </w:rPr>
        <w:t xml:space="preserve">Strawberries, cherries, and peas have been going for some time over here. I sure did get plenty of cherries this year. </w:t>
      </w:r>
    </w:p>
    <w:p>
      <w:pPr>
        <w:pStyle w:val="Normal"/>
        <w:rPr/>
      </w:pPr>
      <w:r>
        <w:rPr/>
      </w:r>
    </w:p>
    <w:p>
      <w:pPr>
        <w:pStyle w:val="Normal"/>
        <w:rPr/>
      </w:pPr>
      <w:r>
        <w:rPr>
          <w:b/>
          <w:sz w:val="22"/>
        </w:rPr>
        <w:t>00:04:34,599 --&gt; 00:04:38,879 [Speaker 2]</w:t>
      </w:r>
    </w:p>
    <w:p>
      <w:pPr>
        <w:pStyle w:val="Normal"/>
        <w:rPr/>
      </w:pPr>
      <w:r>
        <w:rPr>
          <w:sz w:val="22"/>
        </w:rPr>
        <w:t xml:space="preserve">Peaches are getting ripe now. I picked about 50 today. </w:t>
      </w:r>
    </w:p>
    <w:p>
      <w:pPr>
        <w:pStyle w:val="Normal"/>
        <w:rPr/>
      </w:pPr>
      <w:r>
        <w:rPr/>
      </w:r>
    </w:p>
    <w:p>
      <w:pPr>
        <w:pStyle w:val="Normal"/>
        <w:rPr/>
      </w:pPr>
      <w:r>
        <w:rPr>
          <w:b/>
          <w:sz w:val="22"/>
        </w:rPr>
        <w:t>00:04:38,879 --&gt; 00:04:41,859 [Speaker 2]</w:t>
      </w:r>
    </w:p>
    <w:p>
      <w:pPr>
        <w:pStyle w:val="Normal"/>
        <w:rPr/>
      </w:pPr>
      <w:r>
        <w:rPr>
          <w:sz w:val="22"/>
        </w:rPr>
        <w:t xml:space="preserve">I guess snappers are a good price now. </w:t>
      </w:r>
    </w:p>
    <w:p>
      <w:pPr>
        <w:pStyle w:val="Normal"/>
        <w:rPr/>
      </w:pPr>
      <w:r>
        <w:rPr/>
      </w:r>
    </w:p>
    <w:p>
      <w:pPr>
        <w:pStyle w:val="Normal"/>
        <w:rPr/>
      </w:pPr>
      <w:r>
        <w:rPr>
          <w:b/>
          <w:sz w:val="22"/>
        </w:rPr>
        <w:t>00:04:41,859 --&gt; 00:04:44,879 [Speaker 2]</w:t>
      </w:r>
    </w:p>
    <w:p>
      <w:pPr>
        <w:pStyle w:val="Normal"/>
        <w:rPr/>
      </w:pPr>
      <w:r>
        <w:rPr>
          <w:sz w:val="22"/>
        </w:rPr>
        <w:t xml:space="preserve">The Italians raise quite a few fruits. </w:t>
      </w:r>
    </w:p>
    <w:p>
      <w:pPr>
        <w:pStyle w:val="Normal"/>
        <w:rPr/>
      </w:pPr>
      <w:r>
        <w:rPr/>
      </w:r>
    </w:p>
    <w:p>
      <w:pPr>
        <w:pStyle w:val="Normal"/>
        <w:rPr/>
      </w:pPr>
      <w:r>
        <w:rPr>
          <w:b/>
          <w:sz w:val="22"/>
        </w:rPr>
        <w:t>00:04:44,879 --&gt; 00:04:48,979 [Speaker 2]</w:t>
      </w:r>
    </w:p>
    <w:p>
      <w:pPr>
        <w:pStyle w:val="Normal"/>
        <w:rPr/>
      </w:pPr>
      <w:r>
        <w:rPr>
          <w:sz w:val="22"/>
        </w:rPr>
        <w:t xml:space="preserve">There are big trees, as big as the maple in the yard home. </w:t>
      </w:r>
    </w:p>
    <w:p>
      <w:pPr>
        <w:pStyle w:val="Normal"/>
        <w:rPr/>
      </w:pPr>
      <w:r>
        <w:rPr/>
      </w:r>
    </w:p>
    <w:p>
      <w:pPr>
        <w:pStyle w:val="Normal"/>
        <w:rPr/>
      </w:pPr>
      <w:r>
        <w:rPr>
          <w:b/>
          <w:sz w:val="22"/>
        </w:rPr>
        <w:t>00:04:48,979 --&gt; 00:04:51,839 [Speaker 2]</w:t>
      </w:r>
    </w:p>
    <w:p>
      <w:pPr>
        <w:pStyle w:val="Normal"/>
        <w:rPr/>
      </w:pPr>
      <w:r>
        <w:rPr>
          <w:sz w:val="22"/>
        </w:rPr>
        <w:t xml:space="preserve">I am sitting under an olive tree now. </w:t>
      </w:r>
    </w:p>
    <w:p>
      <w:pPr>
        <w:pStyle w:val="Normal"/>
        <w:rPr/>
      </w:pPr>
      <w:r>
        <w:rPr/>
      </w:r>
    </w:p>
    <w:p>
      <w:pPr>
        <w:pStyle w:val="Normal"/>
        <w:rPr/>
      </w:pPr>
      <w:r>
        <w:rPr>
          <w:b/>
          <w:sz w:val="22"/>
        </w:rPr>
        <w:t>00:04:51,839 --&gt; 00:04:54,719 [Speaker 2]</w:t>
      </w:r>
    </w:p>
    <w:p>
      <w:pPr>
        <w:pStyle w:val="Normal"/>
        <w:rPr/>
      </w:pPr>
      <w:r>
        <w:rPr>
          <w:sz w:val="22"/>
        </w:rPr>
        <w:t xml:space="preserve">I saw some tomatoes almost ripe. </w:t>
      </w:r>
    </w:p>
    <w:p>
      <w:pPr>
        <w:pStyle w:val="Normal"/>
        <w:rPr/>
      </w:pPr>
      <w:r>
        <w:rPr/>
      </w:r>
    </w:p>
    <w:p>
      <w:pPr>
        <w:pStyle w:val="Normal"/>
        <w:rPr/>
      </w:pPr>
      <w:r>
        <w:rPr>
          <w:b/>
          <w:sz w:val="22"/>
        </w:rPr>
        <w:t>00:04:54,719 --&gt; 00:05:01,559 [Speaker 2]</w:t>
      </w:r>
    </w:p>
    <w:p>
      <w:pPr>
        <w:pStyle w:val="Normal"/>
        <w:rPr/>
      </w:pPr>
      <w:r>
        <w:rPr>
          <w:sz w:val="22"/>
        </w:rPr>
        <w:t xml:space="preserve">Ruby sent me a package, but I don't know when I will get it. It takes some packages a long time to get here. </w:t>
      </w:r>
    </w:p>
    <w:p>
      <w:pPr>
        <w:pStyle w:val="Normal"/>
        <w:rPr/>
      </w:pPr>
      <w:r>
        <w:rPr/>
      </w:r>
    </w:p>
    <w:p>
      <w:pPr>
        <w:pStyle w:val="Normal"/>
        <w:rPr/>
      </w:pPr>
      <w:r>
        <w:rPr>
          <w:b/>
          <w:sz w:val="22"/>
        </w:rPr>
        <w:t>00:05:01,559 --&gt; 00:05:09,559 [Speaker 2]</w:t>
      </w:r>
    </w:p>
    <w:p>
      <w:pPr>
        <w:pStyle w:val="Normal"/>
        <w:rPr/>
      </w:pPr>
      <w:r>
        <w:rPr>
          <w:sz w:val="22"/>
        </w:rPr>
        <w:t xml:space="preserve">I'm going to write for packages often, but they don't have to send them. Only when they want. But I have to write so they can send it. </w:t>
      </w:r>
    </w:p>
    <w:p>
      <w:pPr>
        <w:pStyle w:val="Normal"/>
        <w:rPr/>
      </w:pPr>
      <w:r>
        <w:rPr/>
      </w:r>
    </w:p>
    <w:p>
      <w:pPr>
        <w:pStyle w:val="Normal"/>
        <w:rPr/>
      </w:pPr>
      <w:r>
        <w:rPr>
          <w:b/>
          <w:sz w:val="22"/>
        </w:rPr>
        <w:t>00:05:09,559 --&gt; 00:05:12,659 [Speaker 2]</w:t>
      </w:r>
    </w:p>
    <w:p>
      <w:pPr>
        <w:pStyle w:val="Normal"/>
        <w:rPr/>
      </w:pPr>
      <w:r>
        <w:rPr>
          <w:sz w:val="22"/>
        </w:rPr>
        <w:t xml:space="preserve">Guess I will close as news is scarce. </w:t>
      </w:r>
    </w:p>
    <w:p>
      <w:pPr>
        <w:pStyle w:val="Normal"/>
        <w:rPr/>
      </w:pPr>
      <w:r>
        <w:rPr/>
      </w:r>
    </w:p>
    <w:p>
      <w:pPr>
        <w:pStyle w:val="Normal"/>
        <w:rPr/>
      </w:pPr>
      <w:r>
        <w:rPr>
          <w:b/>
          <w:sz w:val="22"/>
        </w:rPr>
        <w:t>00:05:12,659 --&gt; 00:05:17,419 [Speaker 2]</w:t>
      </w:r>
    </w:p>
    <w:p>
      <w:pPr>
        <w:pStyle w:val="Normal"/>
        <w:rPr/>
      </w:pPr>
      <w:r>
        <w:rPr>
          <w:sz w:val="22"/>
        </w:rPr>
        <w:t xml:space="preserve">Closing with love to all, brother. </w:t>
      </w:r>
    </w:p>
    <w:p>
      <w:pPr>
        <w:pStyle w:val="Normal"/>
        <w:rPr/>
      </w:pPr>
      <w:r>
        <w:rPr/>
      </w:r>
    </w:p>
    <w:p>
      <w:pPr>
        <w:pStyle w:val="Normal"/>
        <w:rPr/>
      </w:pPr>
      <w:r>
        <w:rPr>
          <w:b/>
          <w:sz w:val="22"/>
        </w:rPr>
        <w:t>00:05:17,419 --&gt; 00:05:38,159 [Speaker 2]</w:t>
      </w:r>
    </w:p>
    <w:p>
      <w:pPr>
        <w:pStyle w:val="Normal"/>
        <w:rPr/>
      </w:pPr>
      <w:r>
        <w:rPr>
          <w:sz w:val="22"/>
        </w:rPr>
        <w:t xml:space="preserve">Dear Sister and all, just a line to let you hear from me. I'm okay and hope this finds you all well around there. You said you guessed I would have to say that I was okay even if I wasn't. No, I can say if there's anything wrong. I've only been hit two times, and that was with small pieces of shrapnel. Didn't stop me from going. </w:t>
      </w:r>
    </w:p>
    <w:p>
      <w:pPr>
        <w:pStyle w:val="Normal"/>
        <w:rPr/>
      </w:pPr>
      <w:r>
        <w:rPr/>
      </w:r>
    </w:p>
    <w:p>
      <w:pPr>
        <w:pStyle w:val="Normal"/>
        <w:rPr/>
      </w:pPr>
      <w:r>
        <w:rPr>
          <w:b/>
          <w:sz w:val="22"/>
        </w:rPr>
        <w:t>00:05:38,159 --&gt; 00:05:45,819 [Speaker 2]</w:t>
      </w:r>
    </w:p>
    <w:p>
      <w:pPr>
        <w:pStyle w:val="Normal"/>
        <w:rPr/>
      </w:pPr>
      <w:r>
        <w:rPr>
          <w:sz w:val="22"/>
        </w:rPr>
        <w:t xml:space="preserve">I have been getting all your letters, but it is impossible to answer some of them for several days. I received one from you today. </w:t>
      </w:r>
    </w:p>
    <w:p>
      <w:pPr>
        <w:pStyle w:val="Normal"/>
        <w:rPr/>
      </w:pPr>
      <w:r>
        <w:rPr/>
      </w:r>
    </w:p>
    <w:p>
      <w:pPr>
        <w:pStyle w:val="Normal"/>
        <w:rPr/>
      </w:pPr>
      <w:r>
        <w:rPr>
          <w:b/>
          <w:sz w:val="22"/>
        </w:rPr>
        <w:t>00:05:45,819 --&gt; 00:05:51,539 [Speaker 2]</w:t>
      </w:r>
    </w:p>
    <w:p>
      <w:pPr>
        <w:pStyle w:val="Normal"/>
        <w:rPr/>
      </w:pPr>
      <w:r>
        <w:rPr>
          <w:sz w:val="22"/>
        </w:rPr>
        <w:t xml:space="preserve">Ruby told me about going to Harmony. I'm glad that she can have a little fun, as I can't. </w:t>
      </w:r>
    </w:p>
    <w:p>
      <w:pPr>
        <w:pStyle w:val="Normal"/>
        <w:rPr/>
      </w:pPr>
      <w:r>
        <w:rPr/>
      </w:r>
    </w:p>
    <w:p>
      <w:pPr>
        <w:pStyle w:val="Normal"/>
        <w:rPr/>
      </w:pPr>
      <w:r>
        <w:rPr>
          <w:b/>
          <w:sz w:val="22"/>
        </w:rPr>
        <w:t>00:05:51,539 --&gt; 00:05:57,739 [Speaker 2]</w:t>
      </w:r>
    </w:p>
    <w:p>
      <w:pPr>
        <w:pStyle w:val="Normal"/>
        <w:rPr/>
      </w:pPr>
      <w:r>
        <w:rPr>
          <w:sz w:val="22"/>
        </w:rPr>
        <w:t xml:space="preserve">It is dry and hot here too, but it rains every day, bullets or shells. </w:t>
      </w:r>
    </w:p>
    <w:p>
      <w:pPr>
        <w:pStyle w:val="Normal"/>
        <w:rPr/>
      </w:pPr>
      <w:r>
        <w:rPr/>
      </w:r>
    </w:p>
    <w:p>
      <w:pPr>
        <w:pStyle w:val="Normal"/>
        <w:rPr/>
      </w:pPr>
      <w:r>
        <w:rPr>
          <w:b/>
          <w:sz w:val="22"/>
        </w:rPr>
        <w:t>00:05:57,739 --&gt; 00:06:08,819 [Speaker 2]</w:t>
      </w:r>
    </w:p>
    <w:p>
      <w:pPr>
        <w:pStyle w:val="Normal"/>
        <w:rPr/>
      </w:pPr>
      <w:r>
        <w:rPr>
          <w:sz w:val="22"/>
        </w:rPr>
        <w:t>Some tomatoes are ripe here too. I had tomatoes and watermelon yesterday. I also had goose between meals today. We had turkey for the 4th of July, but they couldn't get it to us until the 5th for supper.</w:t>
      </w:r>
    </w:p>
    <w:p>
      <w:pPr>
        <w:pStyle w:val="Normal"/>
        <w:rPr/>
      </w:pPr>
      <w:r>
        <w:rPr/>
      </w:r>
    </w:p>
    <w:p>
      <w:pPr>
        <w:pStyle w:val="Normal"/>
        <w:rPr/>
      </w:pPr>
      <w:r>
        <w:rPr>
          <w:b/>
          <w:sz w:val="22"/>
        </w:rPr>
        <w:t>00:06:09,949 --&gt; 00:06:17,989 [Speaker 2]</w:t>
      </w:r>
    </w:p>
    <w:p>
      <w:pPr>
        <w:pStyle w:val="Normal"/>
        <w:rPr/>
      </w:pPr>
      <w:r>
        <w:rPr>
          <w:sz w:val="22"/>
        </w:rPr>
        <w:t xml:space="preserve">[laughs] I don't soak my feet in the sea anymore, but I take baths in the clouds quite often and not by riding in airplanes. </w:t>
      </w:r>
    </w:p>
    <w:p>
      <w:pPr>
        <w:pStyle w:val="Normal"/>
        <w:rPr/>
      </w:pPr>
      <w:r>
        <w:rPr/>
      </w:r>
    </w:p>
    <w:p>
      <w:pPr>
        <w:pStyle w:val="Normal"/>
        <w:rPr/>
      </w:pPr>
      <w:r>
        <w:rPr>
          <w:b/>
          <w:sz w:val="22"/>
        </w:rPr>
        <w:t>00:06:17,989 --&gt; 00:06:21,389 [Speaker 2]</w:t>
      </w:r>
    </w:p>
    <w:p>
      <w:pPr>
        <w:pStyle w:val="Normal"/>
        <w:rPr/>
      </w:pPr>
      <w:r>
        <w:rPr>
          <w:sz w:val="22"/>
        </w:rPr>
        <w:t xml:space="preserve">I found one boy some time ago from Denton, Maryland. </w:t>
      </w:r>
    </w:p>
    <w:p>
      <w:pPr>
        <w:pStyle w:val="Normal"/>
        <w:rPr/>
      </w:pPr>
      <w:r>
        <w:rPr/>
      </w:r>
    </w:p>
    <w:p>
      <w:pPr>
        <w:pStyle w:val="Normal"/>
        <w:rPr/>
      </w:pPr>
      <w:r>
        <w:rPr>
          <w:b/>
          <w:sz w:val="22"/>
        </w:rPr>
        <w:t>00:06:21,389 --&gt; 00:06:23,709 [Speaker 2]</w:t>
      </w:r>
    </w:p>
    <w:p>
      <w:pPr>
        <w:pStyle w:val="Normal"/>
        <w:rPr/>
      </w:pPr>
      <w:r>
        <w:rPr>
          <w:sz w:val="22"/>
        </w:rPr>
        <w:t xml:space="preserve">He was William Layton. </w:t>
      </w:r>
    </w:p>
    <w:p>
      <w:pPr>
        <w:pStyle w:val="Normal"/>
        <w:rPr/>
      </w:pPr>
      <w:r>
        <w:rPr/>
      </w:r>
    </w:p>
    <w:p>
      <w:pPr>
        <w:pStyle w:val="Normal"/>
        <w:rPr/>
      </w:pPr>
      <w:r>
        <w:rPr>
          <w:b/>
          <w:sz w:val="22"/>
        </w:rPr>
        <w:t>00:06:23,709 --&gt; 00:06:26,450 [Speaker 2]</w:t>
      </w:r>
    </w:p>
    <w:p>
      <w:pPr>
        <w:pStyle w:val="Normal"/>
        <w:rPr/>
      </w:pPr>
      <w:r>
        <w:rPr>
          <w:sz w:val="22"/>
        </w:rPr>
        <w:t xml:space="preserve">You said Otis didn't like the army. </w:t>
      </w:r>
    </w:p>
    <w:p>
      <w:pPr>
        <w:pStyle w:val="Normal"/>
        <w:rPr/>
      </w:pPr>
      <w:r>
        <w:rPr/>
      </w:r>
    </w:p>
    <w:p>
      <w:pPr>
        <w:pStyle w:val="Normal"/>
        <w:rPr/>
      </w:pPr>
      <w:r>
        <w:rPr>
          <w:b/>
          <w:sz w:val="22"/>
        </w:rPr>
        <w:t>00:06:26,450 --&gt; 00:06:48,109 [Speaker 2]</w:t>
      </w:r>
    </w:p>
    <w:p>
      <w:pPr>
        <w:pStyle w:val="Normal"/>
        <w:rPr/>
      </w:pPr>
      <w:r>
        <w:rPr>
          <w:sz w:val="22"/>
        </w:rPr>
        <w:t xml:space="preserve">He don't have anything to worry about as long as he's on that side of the creek. No one likes it over here. Here is where we play for keeps. I found a Jerry today with a good collection of Italian and German coins. Now I have a good collection. I sent them home today. To close, with love to all, Brother Joe. </w:t>
      </w:r>
    </w:p>
    <w:p>
      <w:pPr>
        <w:pStyle w:val="Normal"/>
        <w:rPr/>
      </w:pPr>
      <w:r>
        <w:rPr/>
      </w:r>
    </w:p>
    <w:p>
      <w:pPr>
        <w:pStyle w:val="Normal"/>
        <w:rPr/>
      </w:pPr>
      <w:r>
        <w:rPr>
          <w:b/>
          <w:sz w:val="22"/>
        </w:rPr>
        <w:t>00:06:48,109 --&gt; 00:06:52,229 [Speaker 2]</w:t>
      </w:r>
    </w:p>
    <w:p>
      <w:pPr>
        <w:pStyle w:val="Normal"/>
        <w:rPr/>
      </w:pPr>
      <w:r>
        <w:rPr>
          <w:sz w:val="22"/>
        </w:rPr>
        <w:t xml:space="preserve">July 25, 1944, Italy. </w:t>
      </w:r>
    </w:p>
    <w:p>
      <w:pPr>
        <w:pStyle w:val="Normal"/>
        <w:rPr/>
      </w:pPr>
      <w:r>
        <w:rPr/>
      </w:r>
    </w:p>
    <w:p>
      <w:pPr>
        <w:pStyle w:val="Normal"/>
        <w:rPr/>
      </w:pPr>
      <w:r>
        <w:rPr>
          <w:b/>
          <w:sz w:val="22"/>
        </w:rPr>
        <w:t>00:06:52,229 --&gt; 00:06:58,509 [Speaker 2]</w:t>
      </w:r>
    </w:p>
    <w:p>
      <w:pPr>
        <w:pStyle w:val="Normal"/>
        <w:rPr/>
      </w:pPr>
      <w:r>
        <w:rPr>
          <w:sz w:val="22"/>
        </w:rPr>
        <w:t xml:space="preserve">Dear Sister and all, just a line to let you hear from me. I am well as usual. </w:t>
      </w:r>
    </w:p>
    <w:p>
      <w:pPr>
        <w:pStyle w:val="Normal"/>
        <w:rPr/>
      </w:pPr>
      <w:r>
        <w:rPr/>
      </w:r>
    </w:p>
    <w:p>
      <w:pPr>
        <w:pStyle w:val="Normal"/>
        <w:rPr/>
      </w:pPr>
      <w:r>
        <w:rPr>
          <w:b/>
          <w:sz w:val="22"/>
        </w:rPr>
        <w:t>00:06:58,509 --&gt; 00:07:02,789 [Speaker 2]</w:t>
      </w:r>
    </w:p>
    <w:p>
      <w:pPr>
        <w:pStyle w:val="Normal"/>
        <w:rPr/>
      </w:pPr>
      <w:r>
        <w:rPr>
          <w:sz w:val="22"/>
        </w:rPr>
        <w:t xml:space="preserve">I received a letter from you yesterday. Always glad to hear from you. </w:t>
      </w:r>
    </w:p>
    <w:p>
      <w:pPr>
        <w:pStyle w:val="Normal"/>
        <w:rPr/>
      </w:pPr>
      <w:r>
        <w:rPr/>
      </w:r>
    </w:p>
    <w:p>
      <w:pPr>
        <w:pStyle w:val="Normal"/>
        <w:rPr/>
      </w:pPr>
      <w:r>
        <w:rPr>
          <w:b/>
          <w:sz w:val="22"/>
        </w:rPr>
        <w:t>00:07:02,789 --&gt; 00:07:13,849 [Speaker 2]</w:t>
      </w:r>
    </w:p>
    <w:p>
      <w:pPr>
        <w:pStyle w:val="Normal"/>
        <w:rPr/>
      </w:pPr>
      <w:r>
        <w:rPr>
          <w:sz w:val="22"/>
        </w:rPr>
        <w:t xml:space="preserve">I guess the canning factory is running full blast now. I know you will be glad when it is over. I will be glad when this is over too. I have one promotion and expecting another. </w:t>
      </w:r>
    </w:p>
    <w:p>
      <w:pPr>
        <w:pStyle w:val="Normal"/>
        <w:rPr/>
      </w:pPr>
      <w:r>
        <w:rPr/>
      </w:r>
    </w:p>
    <w:p>
      <w:pPr>
        <w:pStyle w:val="Normal"/>
        <w:rPr/>
      </w:pPr>
      <w:r>
        <w:rPr>
          <w:b/>
          <w:sz w:val="22"/>
        </w:rPr>
        <w:t>00:07:13,849 --&gt; 00:07:18,769 [Speaker 2]</w:t>
      </w:r>
    </w:p>
    <w:p>
      <w:pPr>
        <w:pStyle w:val="Normal"/>
        <w:rPr/>
      </w:pPr>
      <w:r>
        <w:rPr>
          <w:sz w:val="22"/>
        </w:rPr>
        <w:t xml:space="preserve">I was trapped over in Jerry's line a few days ago, but I got away safe. </w:t>
      </w:r>
    </w:p>
    <w:p>
      <w:pPr>
        <w:pStyle w:val="Normal"/>
        <w:rPr/>
      </w:pPr>
      <w:r>
        <w:rPr/>
      </w:r>
    </w:p>
    <w:p>
      <w:pPr>
        <w:pStyle w:val="Normal"/>
        <w:rPr/>
      </w:pPr>
      <w:r>
        <w:rPr>
          <w:b/>
          <w:sz w:val="22"/>
        </w:rPr>
        <w:t>00:07:18,769 --&gt; 00:07:22,769 [Speaker 2]</w:t>
      </w:r>
    </w:p>
    <w:p>
      <w:pPr>
        <w:pStyle w:val="Normal"/>
        <w:rPr/>
      </w:pPr>
      <w:r>
        <w:rPr>
          <w:sz w:val="22"/>
        </w:rPr>
        <w:t xml:space="preserve">I ate four big tomatoes yesterday, and were they good. </w:t>
      </w:r>
    </w:p>
    <w:p>
      <w:pPr>
        <w:pStyle w:val="Normal"/>
        <w:rPr/>
      </w:pPr>
      <w:r>
        <w:rPr/>
      </w:r>
    </w:p>
    <w:p>
      <w:pPr>
        <w:pStyle w:val="Normal"/>
        <w:rPr/>
      </w:pPr>
      <w:r>
        <w:rPr>
          <w:b/>
          <w:sz w:val="22"/>
        </w:rPr>
        <w:t>00:07:22,769 --&gt; 00:07:27,249 [Speaker 2]</w:t>
      </w:r>
    </w:p>
    <w:p>
      <w:pPr>
        <w:pStyle w:val="Normal"/>
        <w:rPr/>
      </w:pPr>
      <w:r>
        <w:rPr>
          <w:sz w:val="22"/>
        </w:rPr>
        <w:t xml:space="preserve">There are plenty of peaches, peas, plums, and cantaloupes here. </w:t>
      </w:r>
    </w:p>
    <w:p>
      <w:pPr>
        <w:pStyle w:val="Normal"/>
        <w:rPr/>
      </w:pPr>
      <w:r>
        <w:rPr/>
      </w:r>
    </w:p>
    <w:p>
      <w:pPr>
        <w:pStyle w:val="Normal"/>
        <w:rPr/>
      </w:pPr>
      <w:r>
        <w:rPr>
          <w:b/>
          <w:sz w:val="22"/>
        </w:rPr>
        <w:t>00:07:27,249 --&gt; 00:07:30,369 [Speaker 2]</w:t>
      </w:r>
    </w:p>
    <w:p>
      <w:pPr>
        <w:pStyle w:val="Normal"/>
        <w:rPr/>
      </w:pPr>
      <w:r>
        <w:rPr>
          <w:sz w:val="22"/>
        </w:rPr>
        <w:t xml:space="preserve">I have chicken, duck, and goose quite often. </w:t>
      </w:r>
    </w:p>
    <w:p>
      <w:pPr>
        <w:pStyle w:val="Normal"/>
        <w:rPr/>
      </w:pPr>
      <w:r>
        <w:rPr/>
      </w:r>
    </w:p>
    <w:p>
      <w:pPr>
        <w:pStyle w:val="Normal"/>
        <w:rPr/>
      </w:pPr>
      <w:r>
        <w:rPr>
          <w:b/>
          <w:sz w:val="22"/>
        </w:rPr>
        <w:t>00:07:30,369 --&gt; 00:07:34,309 [Speaker 2]</w:t>
      </w:r>
    </w:p>
    <w:p>
      <w:pPr>
        <w:pStyle w:val="Normal"/>
        <w:rPr/>
      </w:pPr>
      <w:r>
        <w:rPr>
          <w:sz w:val="22"/>
        </w:rPr>
        <w:t xml:space="preserve">All we have to do is catch one, go into a house and cook it. </w:t>
      </w:r>
    </w:p>
    <w:p>
      <w:pPr>
        <w:pStyle w:val="Normal"/>
        <w:rPr/>
      </w:pPr>
      <w:r>
        <w:rPr/>
      </w:r>
    </w:p>
    <w:p>
      <w:pPr>
        <w:pStyle w:val="Normal"/>
        <w:rPr/>
      </w:pPr>
      <w:r>
        <w:rPr>
          <w:b/>
          <w:sz w:val="22"/>
        </w:rPr>
        <w:t>00:07:34,309 --&gt; 00:07:41,789 [Speaker 2]</w:t>
      </w:r>
    </w:p>
    <w:p>
      <w:pPr>
        <w:pStyle w:val="Normal"/>
        <w:rPr/>
      </w:pPr>
      <w:r>
        <w:rPr>
          <w:sz w:val="22"/>
        </w:rPr>
        <w:t xml:space="preserve">That is when we have the time. I'm glad the twins are okay and growing. Ruby said they are sweet. </w:t>
      </w:r>
    </w:p>
    <w:p>
      <w:pPr>
        <w:pStyle w:val="Normal"/>
        <w:rPr/>
      </w:pPr>
      <w:r>
        <w:rPr/>
      </w:r>
    </w:p>
    <w:p>
      <w:pPr>
        <w:pStyle w:val="Normal"/>
        <w:rPr/>
      </w:pPr>
      <w:r>
        <w:rPr>
          <w:b/>
          <w:sz w:val="22"/>
        </w:rPr>
        <w:t>00:07:41,789 --&gt; 00:07:51,409 [Speaker 2]</w:t>
      </w:r>
    </w:p>
    <w:p>
      <w:pPr>
        <w:pStyle w:val="Normal"/>
        <w:rPr/>
      </w:pPr>
      <w:r>
        <w:rPr>
          <w:sz w:val="22"/>
        </w:rPr>
        <w:t xml:space="preserve">Will say goodbye to all. Closing with love to all, Brother. </w:t>
      </w:r>
    </w:p>
    <w:p>
      <w:pPr>
        <w:pStyle w:val="Normal"/>
        <w:rPr/>
      </w:pPr>
      <w:r>
        <w:rPr/>
      </w:r>
    </w:p>
    <w:p>
      <w:pPr>
        <w:pStyle w:val="Normal"/>
        <w:rPr/>
      </w:pPr>
      <w:r>
        <w:rPr>
          <w:b/>
          <w:sz w:val="22"/>
        </w:rPr>
        <w:t>00:07:51,409 --&gt; 00:07:55,849 [Speaker 2]</w:t>
      </w:r>
    </w:p>
    <w:p>
      <w:pPr>
        <w:pStyle w:val="Normal"/>
        <w:rPr/>
      </w:pPr>
      <w:r>
        <w:rPr>
          <w:sz w:val="22"/>
        </w:rPr>
        <w:t xml:space="preserve">July 31, 1944, Italy. </w:t>
      </w:r>
    </w:p>
    <w:p>
      <w:pPr>
        <w:pStyle w:val="Normal"/>
        <w:rPr/>
      </w:pPr>
      <w:r>
        <w:rPr/>
      </w:r>
    </w:p>
    <w:p>
      <w:pPr>
        <w:pStyle w:val="Normal"/>
        <w:rPr/>
      </w:pPr>
      <w:r>
        <w:rPr>
          <w:b/>
          <w:sz w:val="22"/>
        </w:rPr>
        <w:t>00:07:55,849 --&gt; 00:08:07,889 [Speaker 2]</w:t>
      </w:r>
    </w:p>
    <w:p>
      <w:pPr>
        <w:pStyle w:val="Normal"/>
        <w:rPr/>
      </w:pPr>
      <w:r>
        <w:rPr>
          <w:sz w:val="22"/>
        </w:rPr>
        <w:t xml:space="preserve">Dear Sister and all, just a line to let you hear from me and know I am well. I received a letter from you yesterday. I've been getting all your letters. They didn't do a very good job to Hitler. </w:t>
      </w:r>
    </w:p>
    <w:p>
      <w:pPr>
        <w:pStyle w:val="Normal"/>
        <w:rPr/>
      </w:pPr>
      <w:r>
        <w:rPr/>
      </w:r>
    </w:p>
    <w:p>
      <w:pPr>
        <w:pStyle w:val="Normal"/>
        <w:rPr/>
      </w:pPr>
      <w:r>
        <w:rPr>
          <w:b/>
          <w:sz w:val="22"/>
        </w:rPr>
        <w:t>00:08:07,889 --&gt; 00:08:15,209 [Speaker 2]</w:t>
      </w:r>
    </w:p>
    <w:p>
      <w:pPr>
        <w:pStyle w:val="Normal"/>
        <w:rPr/>
      </w:pPr>
      <w:r>
        <w:rPr>
          <w:sz w:val="22"/>
        </w:rPr>
        <w:t xml:space="preserve">I guess you have your hands full without working in the canning house this year. Closing with love to all, Brother. </w:t>
      </w:r>
    </w:p>
    <w:p>
      <w:pPr>
        <w:pStyle w:val="Normal"/>
        <w:rPr/>
      </w:pPr>
      <w:r>
        <w:rPr/>
      </w:r>
    </w:p>
    <w:p>
      <w:pPr>
        <w:pStyle w:val="Normal"/>
        <w:rPr/>
      </w:pPr>
      <w:r>
        <w:rPr>
          <w:b/>
          <w:sz w:val="22"/>
        </w:rPr>
        <w:t>00:08:15,209 --&gt; 00:08:19,049 [Speaker 2]</w:t>
      </w:r>
    </w:p>
    <w:p>
      <w:pPr>
        <w:pStyle w:val="Normal"/>
        <w:rPr/>
      </w:pPr>
      <w:r>
        <w:rPr>
          <w:sz w:val="22"/>
        </w:rPr>
        <w:t xml:space="preserve">August 25, 1944, Italy. </w:t>
      </w:r>
    </w:p>
    <w:p>
      <w:pPr>
        <w:pStyle w:val="Normal"/>
        <w:rPr/>
      </w:pPr>
      <w:r>
        <w:rPr/>
      </w:r>
    </w:p>
    <w:p>
      <w:pPr>
        <w:pStyle w:val="Normal"/>
        <w:rPr/>
      </w:pPr>
      <w:r>
        <w:rPr>
          <w:b/>
          <w:sz w:val="22"/>
        </w:rPr>
        <w:t>00:08:19,049 --&gt; 00:08:21,689 [Speaker 2]</w:t>
      </w:r>
    </w:p>
    <w:p>
      <w:pPr>
        <w:pStyle w:val="Normal"/>
        <w:rPr/>
      </w:pPr>
      <w:r>
        <w:rPr>
          <w:sz w:val="22"/>
        </w:rPr>
        <w:t xml:space="preserve">Hello all, </w:t>
      </w:r>
    </w:p>
    <w:p>
      <w:pPr>
        <w:pStyle w:val="Normal"/>
        <w:rPr/>
      </w:pPr>
      <w:r>
        <w:rPr/>
      </w:r>
    </w:p>
    <w:p>
      <w:pPr>
        <w:pStyle w:val="Normal"/>
        <w:rPr/>
      </w:pPr>
      <w:r>
        <w:rPr>
          <w:b/>
          <w:sz w:val="22"/>
        </w:rPr>
        <w:t>00:08:21,689 --&gt; 00:08:27,809 [Speaker 2]</w:t>
      </w:r>
    </w:p>
    <w:p>
      <w:pPr>
        <w:pStyle w:val="Normal"/>
        <w:rPr/>
      </w:pPr>
      <w:r>
        <w:rPr>
          <w:sz w:val="22"/>
        </w:rPr>
        <w:t xml:space="preserve">received your letter today. Was glad to hear from you. I sure wish I had one of them watermelons. </w:t>
      </w:r>
    </w:p>
    <w:p>
      <w:pPr>
        <w:pStyle w:val="Normal"/>
        <w:rPr/>
      </w:pPr>
      <w:r>
        <w:rPr/>
      </w:r>
    </w:p>
    <w:p>
      <w:pPr>
        <w:pStyle w:val="Normal"/>
        <w:rPr/>
      </w:pPr>
      <w:r>
        <w:rPr>
          <w:b/>
          <w:sz w:val="22"/>
        </w:rPr>
        <w:t>00:08:27,809 --&gt; 00:08:32,049 [Speaker 2]</w:t>
      </w:r>
    </w:p>
    <w:p>
      <w:pPr>
        <w:pStyle w:val="Normal"/>
        <w:rPr/>
      </w:pPr>
      <w:r>
        <w:rPr>
          <w:sz w:val="22"/>
        </w:rPr>
        <w:t xml:space="preserve">I get one now and then, but they're small and don't taste so good. </w:t>
      </w:r>
    </w:p>
    <w:p>
      <w:pPr>
        <w:pStyle w:val="Normal"/>
        <w:rPr/>
      </w:pPr>
      <w:r>
        <w:rPr/>
      </w:r>
    </w:p>
    <w:p>
      <w:pPr>
        <w:pStyle w:val="Normal"/>
        <w:rPr/>
      </w:pPr>
      <w:r>
        <w:rPr>
          <w:b/>
          <w:sz w:val="22"/>
        </w:rPr>
        <w:t>00:08:32,049 --&gt; 00:08:36,489 [Speaker 2]</w:t>
      </w:r>
    </w:p>
    <w:p>
      <w:pPr>
        <w:pStyle w:val="Normal"/>
        <w:rPr/>
      </w:pPr>
      <w:r>
        <w:rPr>
          <w:sz w:val="22"/>
        </w:rPr>
        <w:t xml:space="preserve">Now, there are plenty of peaches, apples, peas, grapes, and figs here. </w:t>
      </w:r>
    </w:p>
    <w:p>
      <w:pPr>
        <w:pStyle w:val="Normal"/>
        <w:rPr/>
      </w:pPr>
      <w:r>
        <w:rPr/>
      </w:r>
    </w:p>
    <w:p>
      <w:pPr>
        <w:pStyle w:val="Normal"/>
        <w:rPr/>
      </w:pPr>
      <w:r>
        <w:rPr>
          <w:b/>
          <w:sz w:val="22"/>
        </w:rPr>
        <w:t>00:08:36,489 --&gt; 00:08:43,109 [Speaker 2]</w:t>
      </w:r>
    </w:p>
    <w:p>
      <w:pPr>
        <w:pStyle w:val="Normal"/>
        <w:rPr/>
      </w:pPr>
      <w:r>
        <w:rPr>
          <w:sz w:val="22"/>
        </w:rPr>
        <w:t xml:space="preserve">I guess Pete and family are kicking high. Tell them I say hello, and drop me a line when he gets his work caught up. </w:t>
      </w:r>
    </w:p>
    <w:p>
      <w:pPr>
        <w:pStyle w:val="Normal"/>
        <w:rPr/>
      </w:pPr>
      <w:r>
        <w:rPr/>
      </w:r>
    </w:p>
    <w:p>
      <w:pPr>
        <w:pStyle w:val="Normal"/>
        <w:rPr/>
      </w:pPr>
      <w:r>
        <w:rPr>
          <w:b/>
          <w:sz w:val="22"/>
        </w:rPr>
        <w:t>00:08:43,109 --&gt; 00:08:57,789 [Speaker 2]</w:t>
      </w:r>
    </w:p>
    <w:p>
      <w:pPr>
        <w:pStyle w:val="Normal"/>
        <w:rPr/>
      </w:pPr>
      <w:r>
        <w:rPr>
          <w:sz w:val="22"/>
        </w:rPr>
        <w:t xml:space="preserve">I guess your boys are real farmers this year. I know they're a big help with the labor situation like it is. Tell cousin Bet I said hello and will try to write her sometime. Bye now. Love to all, Howard. </w:t>
      </w:r>
    </w:p>
    <w:p>
      <w:pPr>
        <w:pStyle w:val="Normal"/>
        <w:rPr/>
      </w:pPr>
      <w:r>
        <w:rPr/>
      </w:r>
    </w:p>
    <w:p>
      <w:pPr>
        <w:pStyle w:val="Normal"/>
        <w:rPr/>
      </w:pPr>
      <w:r>
        <w:rPr>
          <w:b/>
          <w:sz w:val="22"/>
        </w:rPr>
        <w:t>00:08:57,789 --&gt; 00:09:07,409 [Speaker 2]</w:t>
      </w:r>
    </w:p>
    <w:p>
      <w:pPr>
        <w:pStyle w:val="Normal"/>
        <w:rPr/>
      </w:pPr>
      <w:r>
        <w:rPr>
          <w:sz w:val="22"/>
        </w:rPr>
        <w:t xml:space="preserve">August 25, 1944, Italy. Dear Sister and all, just a line to let you hear from me. I am well as usual. </w:t>
      </w:r>
    </w:p>
    <w:p>
      <w:pPr>
        <w:pStyle w:val="Normal"/>
        <w:rPr/>
      </w:pPr>
      <w:r>
        <w:rPr/>
      </w:r>
    </w:p>
    <w:p>
      <w:pPr>
        <w:pStyle w:val="Normal"/>
        <w:rPr/>
      </w:pPr>
      <w:r>
        <w:rPr>
          <w:b/>
          <w:sz w:val="22"/>
        </w:rPr>
        <w:t>00:09:07,409 --&gt; 00:09:10,949 [Speaker 2]</w:t>
      </w:r>
    </w:p>
    <w:p>
      <w:pPr>
        <w:pStyle w:val="Normal"/>
        <w:rPr/>
      </w:pPr>
      <w:r>
        <w:rPr>
          <w:sz w:val="22"/>
        </w:rPr>
        <w:t xml:space="preserve">That watch I sent Ruby is a donation from a Jerry. </w:t>
      </w:r>
    </w:p>
    <w:p>
      <w:pPr>
        <w:pStyle w:val="Normal"/>
        <w:rPr/>
      </w:pPr>
      <w:r>
        <w:rPr/>
      </w:r>
    </w:p>
    <w:p>
      <w:pPr>
        <w:pStyle w:val="Normal"/>
        <w:rPr/>
      </w:pPr>
      <w:r>
        <w:rPr>
          <w:b/>
          <w:sz w:val="22"/>
        </w:rPr>
        <w:t>00:09:10,949 --&gt; 00:09:17,449 [Speaker 2]</w:t>
      </w:r>
    </w:p>
    <w:p>
      <w:pPr>
        <w:pStyle w:val="Normal"/>
        <w:rPr/>
      </w:pPr>
      <w:r>
        <w:rPr>
          <w:sz w:val="22"/>
        </w:rPr>
        <w:t xml:space="preserve">He don't need it because he isn't going anyplace till after the war, and somebody will tell him when it's time to eat. </w:t>
      </w:r>
    </w:p>
    <w:p>
      <w:pPr>
        <w:pStyle w:val="Normal"/>
        <w:rPr/>
      </w:pPr>
      <w:r>
        <w:rPr/>
      </w:r>
    </w:p>
    <w:p>
      <w:pPr>
        <w:pStyle w:val="Normal"/>
        <w:rPr/>
      </w:pPr>
      <w:r>
        <w:rPr>
          <w:b/>
          <w:sz w:val="22"/>
        </w:rPr>
        <w:t>00:09:17,449 --&gt; 00:09:29,869 [Speaker 2]</w:t>
      </w:r>
    </w:p>
    <w:p>
      <w:pPr>
        <w:pStyle w:val="Normal"/>
        <w:rPr/>
      </w:pPr>
      <w:r>
        <w:rPr>
          <w:sz w:val="22"/>
        </w:rPr>
        <w:t xml:space="preserve">If I write a few more stories like that one about the bicycle ride, I think there'll be a few volunteers for service in Italy. She sure was a beauty. Ask Earl if he would be glad to get a bicycle ride instead of walking. </w:t>
      </w:r>
    </w:p>
    <w:p>
      <w:pPr>
        <w:pStyle w:val="Normal"/>
        <w:rPr/>
      </w:pPr>
      <w:r>
        <w:rPr/>
      </w:r>
    </w:p>
    <w:p>
      <w:pPr>
        <w:pStyle w:val="Normal"/>
        <w:rPr/>
      </w:pPr>
      <w:r>
        <w:rPr>
          <w:b/>
          <w:sz w:val="22"/>
        </w:rPr>
        <w:t>00:09:29,869 --&gt; 00:09:41,269 [Speaker 2]</w:t>
      </w:r>
    </w:p>
    <w:p>
      <w:pPr>
        <w:pStyle w:val="Normal"/>
        <w:rPr/>
      </w:pPr>
      <w:r>
        <w:rPr>
          <w:sz w:val="22"/>
        </w:rPr>
        <w:t xml:space="preserve">I guess Billy is working in the cannery house this year. I got my promotion, and it's all right. I get a little more money. I also get $10 a month extra for expert combat infantryman. </w:t>
      </w:r>
    </w:p>
    <w:p>
      <w:pPr>
        <w:pStyle w:val="Normal"/>
        <w:rPr/>
      </w:pPr>
      <w:r>
        <w:rPr/>
      </w:r>
    </w:p>
    <w:p>
      <w:pPr>
        <w:pStyle w:val="Normal"/>
        <w:rPr/>
      </w:pPr>
      <w:r>
        <w:rPr>
          <w:b/>
          <w:sz w:val="22"/>
        </w:rPr>
        <w:t>00:09:41,269 --&gt; 00:09:48,329 [Speaker 2]</w:t>
      </w:r>
    </w:p>
    <w:p>
      <w:pPr>
        <w:pStyle w:val="Normal"/>
        <w:rPr/>
      </w:pPr>
      <w:r>
        <w:rPr>
          <w:sz w:val="22"/>
        </w:rPr>
        <w:t xml:space="preserve">The medal is real pretty. It's a rifle on a blue background, about three inches long, with a wreath around it. </w:t>
      </w:r>
    </w:p>
    <w:p>
      <w:pPr>
        <w:pStyle w:val="Normal"/>
        <w:rPr/>
      </w:pPr>
      <w:r>
        <w:rPr/>
      </w:r>
    </w:p>
    <w:p>
      <w:pPr>
        <w:pStyle w:val="Normal"/>
        <w:rPr/>
      </w:pPr>
      <w:r>
        <w:rPr>
          <w:b/>
          <w:sz w:val="22"/>
        </w:rPr>
        <w:t>00:09:48,329 --&gt; 00:09:55,429 [Speaker 2]</w:t>
      </w:r>
    </w:p>
    <w:p>
      <w:pPr>
        <w:pStyle w:val="Normal"/>
        <w:rPr/>
      </w:pPr>
      <w:r>
        <w:rPr>
          <w:sz w:val="22"/>
        </w:rPr>
        <w:t xml:space="preserve">Will have to close as news is scarce. Closing with love to all, Brother Howard. </w:t>
      </w:r>
    </w:p>
    <w:p>
      <w:pPr>
        <w:pStyle w:val="Normal"/>
        <w:rPr/>
      </w:pPr>
      <w:r>
        <w:rPr/>
      </w:r>
    </w:p>
    <w:p>
      <w:pPr>
        <w:pStyle w:val="Normal"/>
        <w:rPr/>
      </w:pPr>
      <w:r>
        <w:rPr>
          <w:b/>
          <w:sz w:val="22"/>
        </w:rPr>
        <w:t>00:09:55,429 --&gt; 00:09:59,389 [Speaker 2]</w:t>
      </w:r>
    </w:p>
    <w:p>
      <w:pPr>
        <w:pStyle w:val="Normal"/>
        <w:rPr/>
      </w:pPr>
      <w:r>
        <w:rPr>
          <w:sz w:val="22"/>
        </w:rPr>
        <w:t xml:space="preserve">August 28, 1944, Italy. </w:t>
      </w:r>
    </w:p>
    <w:p>
      <w:pPr>
        <w:pStyle w:val="Normal"/>
        <w:rPr/>
      </w:pPr>
      <w:r>
        <w:rPr/>
      </w:r>
    </w:p>
    <w:p>
      <w:pPr>
        <w:pStyle w:val="Normal"/>
        <w:rPr/>
      </w:pPr>
      <w:r>
        <w:rPr>
          <w:b/>
          <w:sz w:val="22"/>
        </w:rPr>
        <w:t>00:09:59,389 --&gt; 00:10:07,369 [Speaker 2]</w:t>
      </w:r>
    </w:p>
    <w:p>
      <w:pPr>
        <w:pStyle w:val="Normal"/>
        <w:rPr/>
      </w:pPr>
      <w:r>
        <w:rPr>
          <w:sz w:val="22"/>
        </w:rPr>
        <w:t xml:space="preserve">Dear Sister and all, just a line to let you hear from me. I am well as usual, and hope this finds all well there. </w:t>
      </w:r>
    </w:p>
    <w:p>
      <w:pPr>
        <w:pStyle w:val="Normal"/>
        <w:rPr/>
      </w:pPr>
      <w:r>
        <w:rPr/>
      </w:r>
    </w:p>
    <w:p>
      <w:pPr>
        <w:pStyle w:val="Normal"/>
        <w:rPr/>
      </w:pPr>
      <w:r>
        <w:rPr>
          <w:b/>
          <w:sz w:val="22"/>
        </w:rPr>
        <w:t>00:10:07,369 --&gt; 00:10:17,909 [Speaker 2]</w:t>
      </w:r>
    </w:p>
    <w:p>
      <w:pPr>
        <w:pStyle w:val="Normal"/>
        <w:rPr/>
      </w:pPr>
      <w:r>
        <w:rPr>
          <w:sz w:val="22"/>
        </w:rPr>
        <w:t xml:space="preserve">I received your letter today and also one from Ruby. Ruby said she had a good time at the Sharpton Carnival. Won four boxes of candy. Hazel, I haven't had much time to write. </w:t>
      </w:r>
    </w:p>
    <w:p>
      <w:pPr>
        <w:pStyle w:val="Normal"/>
        <w:rPr/>
      </w:pPr>
      <w:r>
        <w:rPr/>
      </w:r>
    </w:p>
    <w:p>
      <w:pPr>
        <w:pStyle w:val="Normal"/>
        <w:rPr/>
      </w:pPr>
      <w:r>
        <w:rPr>
          <w:b/>
          <w:sz w:val="22"/>
        </w:rPr>
        <w:t>00:10:17,909 --&gt; 00:10:40,229 [Speaker 2]</w:t>
      </w:r>
    </w:p>
    <w:p>
      <w:pPr>
        <w:pStyle w:val="Normal"/>
        <w:rPr/>
      </w:pPr>
      <w:r>
        <w:rPr>
          <w:sz w:val="22"/>
        </w:rPr>
        <w:t xml:space="preserve">It seems to surprise Ruby that I made sergeant rating. I earned it the hard way, by going out to visit Jerry. Some people get stripes for kissing asses, and others on education, but I got mine the hard way. I guess everyone expects to wake up and find the war over about every day. I don't know how it can last so much longer myself. </w:t>
      </w:r>
    </w:p>
    <w:p>
      <w:pPr>
        <w:pStyle w:val="Normal"/>
        <w:rPr/>
      </w:pPr>
      <w:r>
        <w:rPr/>
      </w:r>
    </w:p>
    <w:p>
      <w:pPr>
        <w:pStyle w:val="Normal"/>
        <w:rPr/>
      </w:pPr>
      <w:r>
        <w:rPr>
          <w:b/>
          <w:sz w:val="22"/>
        </w:rPr>
        <w:t>00:10:40,229 --&gt; 00:10:47,669 [Speaker 2]</w:t>
      </w:r>
    </w:p>
    <w:p>
      <w:pPr>
        <w:pStyle w:val="Normal"/>
        <w:rPr/>
      </w:pPr>
      <w:r>
        <w:rPr>
          <w:sz w:val="22"/>
        </w:rPr>
        <w:t xml:space="preserve">September 2, 1944, Italy. Asshole of the world, </w:t>
      </w:r>
    </w:p>
    <w:p>
      <w:pPr>
        <w:pStyle w:val="Normal"/>
        <w:rPr/>
      </w:pPr>
      <w:r>
        <w:rPr/>
      </w:r>
    </w:p>
    <w:p>
      <w:pPr>
        <w:pStyle w:val="Normal"/>
        <w:rPr/>
      </w:pPr>
      <w:r>
        <w:rPr>
          <w:b/>
          <w:sz w:val="22"/>
        </w:rPr>
        <w:t>00:10:47,669 --&gt; 00:10:49,629 [Speaker 2]</w:t>
      </w:r>
    </w:p>
    <w:p>
      <w:pPr>
        <w:pStyle w:val="Normal"/>
        <w:rPr/>
      </w:pPr>
      <w:r>
        <w:rPr>
          <w:sz w:val="22"/>
        </w:rPr>
        <w:t xml:space="preserve">Dear Sister, </w:t>
      </w:r>
    </w:p>
    <w:p>
      <w:pPr>
        <w:pStyle w:val="Normal"/>
        <w:rPr/>
      </w:pPr>
      <w:r>
        <w:rPr/>
      </w:r>
    </w:p>
    <w:p>
      <w:pPr>
        <w:pStyle w:val="Normal"/>
        <w:rPr/>
      </w:pPr>
      <w:r>
        <w:rPr>
          <w:b/>
          <w:sz w:val="22"/>
        </w:rPr>
        <w:t>00:10:49,629 --&gt; 00:10:56,609 [Speaker 2]</w:t>
      </w:r>
    </w:p>
    <w:p>
      <w:pPr>
        <w:pStyle w:val="Normal"/>
        <w:rPr/>
      </w:pPr>
      <w:r>
        <w:rPr>
          <w:sz w:val="22"/>
        </w:rPr>
        <w:t xml:space="preserve">here I sit straddle of a log with both feet on one side, and I am writing to you. </w:t>
      </w:r>
    </w:p>
    <w:p>
      <w:pPr>
        <w:pStyle w:val="Normal"/>
        <w:rPr/>
      </w:pPr>
      <w:r>
        <w:rPr/>
      </w:r>
    </w:p>
    <w:p>
      <w:pPr>
        <w:pStyle w:val="Normal"/>
        <w:rPr/>
      </w:pPr>
      <w:r>
        <w:rPr>
          <w:b/>
          <w:sz w:val="22"/>
        </w:rPr>
        <w:t>00:10:56,609 --&gt; 00:11:15,269 [Speaker 2]</w:t>
      </w:r>
    </w:p>
    <w:p>
      <w:pPr>
        <w:pStyle w:val="Normal"/>
        <w:rPr/>
      </w:pPr>
      <w:r>
        <w:rPr>
          <w:sz w:val="22"/>
        </w:rPr>
        <w:t xml:space="preserve">I received a letter from you yesterday and was more than glad to hear from you. Riva, I am rotten to you. I thought that I had answered all the letters I got from you. Sometimes it's impossible to answer them at once, and I am not supposed to carry them on me in case of being captured. They would give information to the enemy. </w:t>
      </w:r>
    </w:p>
    <w:p>
      <w:pPr>
        <w:pStyle w:val="Normal"/>
        <w:rPr/>
      </w:pPr>
      <w:r>
        <w:rPr/>
      </w:r>
    </w:p>
    <w:p>
      <w:pPr>
        <w:pStyle w:val="Normal"/>
        <w:rPr/>
      </w:pPr>
      <w:r>
        <w:rPr>
          <w:b/>
          <w:sz w:val="22"/>
        </w:rPr>
        <w:t>00:11:15,269 --&gt; 00:11:21,669 [Speaker 2]</w:t>
      </w:r>
    </w:p>
    <w:p>
      <w:pPr>
        <w:pStyle w:val="Normal"/>
        <w:rPr/>
      </w:pPr>
      <w:r>
        <w:rPr>
          <w:sz w:val="22"/>
        </w:rPr>
        <w:t xml:space="preserve">There isn't much to write about over here, but anything you would like to know, just ask me and I'll try to tell you. </w:t>
      </w:r>
    </w:p>
    <w:p>
      <w:pPr>
        <w:pStyle w:val="Normal"/>
        <w:rPr/>
      </w:pPr>
      <w:r>
        <w:rPr/>
      </w:r>
    </w:p>
    <w:p>
      <w:pPr>
        <w:pStyle w:val="Normal"/>
        <w:rPr/>
      </w:pPr>
      <w:r>
        <w:rPr>
          <w:b/>
          <w:sz w:val="22"/>
        </w:rPr>
        <w:t>00:11:21,669 --&gt; 00:11:31,789 [Speaker 2]</w:t>
      </w:r>
    </w:p>
    <w:p>
      <w:pPr>
        <w:pStyle w:val="Normal"/>
        <w:rPr/>
      </w:pPr>
      <w:r>
        <w:rPr>
          <w:sz w:val="22"/>
        </w:rPr>
        <w:t xml:space="preserve">Ruby can't tell you much. She never asks any questions. And when I go to write, I can't think of anything to tell her. She don't tell me all that happens there, and I don't tell her all that happens here. </w:t>
      </w:r>
    </w:p>
    <w:p>
      <w:pPr>
        <w:pStyle w:val="Normal"/>
        <w:rPr/>
      </w:pPr>
      <w:r>
        <w:rPr/>
      </w:r>
    </w:p>
    <w:p>
      <w:pPr>
        <w:pStyle w:val="Normal"/>
        <w:rPr/>
      </w:pPr>
      <w:r>
        <w:rPr>
          <w:b/>
          <w:sz w:val="22"/>
        </w:rPr>
        <w:t>00:11:31,789 --&gt; 00:11:38,869 [Speaker 2]</w:t>
      </w:r>
    </w:p>
    <w:p>
      <w:pPr>
        <w:pStyle w:val="Normal"/>
        <w:rPr/>
      </w:pPr>
      <w:r>
        <w:rPr>
          <w:sz w:val="22"/>
        </w:rPr>
        <w:t xml:space="preserve">Is Charlie living with Emiline? He must be farming. I heard Ruby say that she saw him down at the pickle house with some cucumbers. </w:t>
      </w:r>
    </w:p>
    <w:p>
      <w:pPr>
        <w:pStyle w:val="Normal"/>
        <w:rPr/>
      </w:pPr>
      <w:r>
        <w:rPr/>
      </w:r>
    </w:p>
    <w:p>
      <w:pPr>
        <w:pStyle w:val="Normal"/>
        <w:rPr/>
      </w:pPr>
      <w:r>
        <w:rPr>
          <w:b/>
          <w:sz w:val="22"/>
        </w:rPr>
        <w:t>00:11:38,869 --&gt; 00:11:46,529 [Speaker 2]</w:t>
      </w:r>
    </w:p>
    <w:p>
      <w:pPr>
        <w:pStyle w:val="Normal"/>
        <w:rPr/>
      </w:pPr>
      <w:r>
        <w:rPr>
          <w:sz w:val="22"/>
        </w:rPr>
        <w:t xml:space="preserve">I wrote to Wimp some time ago and sent him some Italian money. If you don't have any of it, ask Ruby for a piece of it. </w:t>
      </w:r>
    </w:p>
    <w:p>
      <w:pPr>
        <w:pStyle w:val="Normal"/>
        <w:rPr/>
      </w:pPr>
      <w:r>
        <w:rPr/>
      </w:r>
    </w:p>
    <w:p>
      <w:pPr>
        <w:pStyle w:val="Normal"/>
        <w:rPr/>
      </w:pPr>
      <w:r>
        <w:rPr>
          <w:b/>
          <w:sz w:val="22"/>
        </w:rPr>
        <w:t>00:11:46,529 --&gt; 00:11:52,529 [Speaker 2]</w:t>
      </w:r>
    </w:p>
    <w:p>
      <w:pPr>
        <w:pStyle w:val="Normal"/>
        <w:rPr/>
      </w:pPr>
      <w:r>
        <w:rPr>
          <w:sz w:val="22"/>
        </w:rPr>
        <w:t xml:space="preserve">Wimp might change his mind of wishing he was over here with me sometimes when the bullets are thick as flies. </w:t>
      </w:r>
    </w:p>
    <w:p>
      <w:pPr>
        <w:pStyle w:val="Normal"/>
        <w:rPr/>
      </w:pPr>
      <w:r>
        <w:rPr/>
      </w:r>
    </w:p>
    <w:p>
      <w:pPr>
        <w:pStyle w:val="Normal"/>
        <w:rPr/>
      </w:pPr>
      <w:r>
        <w:rPr>
          <w:b/>
          <w:sz w:val="22"/>
        </w:rPr>
        <w:t>00:11:52,529 --&gt; 00:12:01,309 [Speaker 2]</w:t>
      </w:r>
    </w:p>
    <w:p>
      <w:pPr>
        <w:pStyle w:val="Normal"/>
        <w:rPr/>
      </w:pPr>
      <w:r>
        <w:rPr>
          <w:sz w:val="22"/>
        </w:rPr>
        <w:t xml:space="preserve">Tell Clate don't worry. I won't do anything that he wouldn't do, unless it's commit murder. If he were in my shoes, guess he would do that. </w:t>
      </w:r>
    </w:p>
    <w:p>
      <w:pPr>
        <w:pStyle w:val="Normal"/>
        <w:rPr/>
      </w:pPr>
      <w:r>
        <w:rPr/>
      </w:r>
    </w:p>
    <w:p>
      <w:pPr>
        <w:pStyle w:val="Normal"/>
        <w:rPr/>
      </w:pPr>
      <w:r>
        <w:rPr>
          <w:b/>
          <w:sz w:val="22"/>
        </w:rPr>
        <w:t>00:12:01,309 --&gt; 00:12:11,629 [Speaker 2]</w:t>
      </w:r>
    </w:p>
    <w:p>
      <w:pPr>
        <w:pStyle w:val="Normal"/>
        <w:rPr/>
      </w:pPr>
      <w:r>
        <w:rPr>
          <w:sz w:val="22"/>
        </w:rPr>
        <w:t xml:space="preserve">My lieutenant is from Baltimore. He's real nice. All the officers seem to be very good. I'm get along okay with my new job as a squad leader. </w:t>
      </w:r>
    </w:p>
    <w:p>
      <w:pPr>
        <w:pStyle w:val="Normal"/>
        <w:rPr/>
      </w:pPr>
      <w:r>
        <w:rPr/>
      </w:r>
    </w:p>
    <w:p>
      <w:pPr>
        <w:pStyle w:val="Normal"/>
        <w:rPr/>
      </w:pPr>
      <w:r>
        <w:rPr>
          <w:b/>
          <w:sz w:val="22"/>
        </w:rPr>
        <w:t>00:12:11,629 --&gt; 00:12:17,969 [Speaker 2]</w:t>
      </w:r>
    </w:p>
    <w:p>
      <w:pPr>
        <w:pStyle w:val="Normal"/>
        <w:rPr/>
      </w:pPr>
      <w:r>
        <w:rPr>
          <w:sz w:val="22"/>
        </w:rPr>
        <w:t>I've only heard from Ruby once in a week and a half. I guess the mail's screwed up somewhere or maybe she doesn't have time to write.</w:t>
      </w:r>
    </w:p>
    <w:p>
      <w:pPr>
        <w:pStyle w:val="Normal"/>
        <w:rPr/>
      </w:pPr>
      <w:r>
        <w:rPr/>
      </w:r>
    </w:p>
    <w:p>
      <w:pPr>
        <w:pStyle w:val="Normal"/>
        <w:rPr/>
      </w:pPr>
      <w:r>
        <w:rPr>
          <w:b/>
          <w:sz w:val="22"/>
        </w:rPr>
        <w:t>00:12:19,333 --&gt; 00:12:21,674 [Speaker 3]</w:t>
      </w:r>
    </w:p>
    <w:p>
      <w:pPr>
        <w:pStyle w:val="Normal"/>
        <w:rPr/>
      </w:pPr>
      <w:r>
        <w:rPr>
          <w:sz w:val="22"/>
        </w:rPr>
        <w:t xml:space="preserve">Tell the children I say hello. </w:t>
      </w:r>
    </w:p>
    <w:p>
      <w:pPr>
        <w:pStyle w:val="Normal"/>
        <w:rPr/>
      </w:pPr>
      <w:r>
        <w:rPr/>
      </w:r>
    </w:p>
    <w:p>
      <w:pPr>
        <w:pStyle w:val="Normal"/>
        <w:rPr/>
      </w:pPr>
      <w:r>
        <w:rPr>
          <w:b/>
          <w:sz w:val="22"/>
        </w:rPr>
        <w:t>00:12:21,674 --&gt; 00:12:25,333 [Speaker 3]</w:t>
      </w:r>
    </w:p>
    <w:p>
      <w:pPr>
        <w:pStyle w:val="Normal"/>
        <w:rPr/>
      </w:pPr>
      <w:r>
        <w:rPr>
          <w:sz w:val="22"/>
        </w:rPr>
        <w:t xml:space="preserve">Closing with love to all, Brother Howard. </w:t>
      </w:r>
    </w:p>
    <w:p>
      <w:pPr>
        <w:pStyle w:val="Normal"/>
        <w:rPr/>
      </w:pPr>
      <w:r>
        <w:rPr/>
      </w:r>
    </w:p>
    <w:p>
      <w:pPr>
        <w:pStyle w:val="Normal"/>
        <w:rPr/>
      </w:pPr>
      <w:r>
        <w:rPr>
          <w:b/>
          <w:sz w:val="22"/>
        </w:rPr>
        <w:t>00:12:25,333 --&gt; 00:12:29,393 [Speaker 3]</w:t>
      </w:r>
    </w:p>
    <w:p>
      <w:pPr>
        <w:pStyle w:val="Normal"/>
        <w:rPr/>
      </w:pPr>
      <w:r>
        <w:rPr>
          <w:sz w:val="22"/>
        </w:rPr>
        <w:t xml:space="preserve">P.S. Answer soon. </w:t>
      </w:r>
    </w:p>
    <w:p>
      <w:pPr>
        <w:pStyle w:val="Normal"/>
        <w:rPr/>
      </w:pPr>
      <w:r>
        <w:rPr/>
      </w:r>
    </w:p>
    <w:p>
      <w:pPr>
        <w:pStyle w:val="Normal"/>
        <w:rPr/>
      </w:pPr>
      <w:r>
        <w:rPr>
          <w:b/>
          <w:sz w:val="22"/>
        </w:rPr>
        <w:t>00:12:29,393 --&gt; 00:13:05,753 [Speaker 1]</w:t>
      </w:r>
    </w:p>
    <w:p>
      <w:pPr>
        <w:pStyle w:val="Normal"/>
        <w:rPr/>
      </w:pPr>
      <w:r>
        <w:rPr>
          <w:sz w:val="22"/>
        </w:rPr>
        <w:t xml:space="preserve">Note, Sergeant Howard Hopkins was killed in action in Italy on October 1, 1944. [dramatic music] Merrill Lehman of Federalsburg, like all Americans in and out of the military during World War II, had repeatedly heard tales of Nazi atrocities. </w:t>
      </w:r>
    </w:p>
    <w:p>
      <w:pPr>
        <w:pStyle w:val="Normal"/>
        <w:rPr/>
      </w:pPr>
      <w:r>
        <w:rPr/>
      </w:r>
    </w:p>
    <w:p>
      <w:pPr>
        <w:pStyle w:val="Normal"/>
        <w:rPr/>
      </w:pPr>
      <w:r>
        <w:rPr>
          <w:b/>
          <w:sz w:val="22"/>
        </w:rPr>
        <w:t>00:13:05,753 --&gt; 00:13:29,354 [Speaker 1]</w:t>
      </w:r>
    </w:p>
    <w:p>
      <w:pPr>
        <w:pStyle w:val="Normal"/>
        <w:rPr/>
      </w:pPr>
      <w:r>
        <w:rPr>
          <w:sz w:val="22"/>
        </w:rPr>
        <w:t xml:space="preserve">By his own admission, the Army soldier treated the stories with a high degree of skepticism, until he came face-to-face with reality when his unit of the US Army drove into Germany in the spring of 1945. [gentle piano music] </w:t>
      </w:r>
    </w:p>
    <w:p>
      <w:pPr>
        <w:pStyle w:val="Normal"/>
        <w:rPr/>
      </w:pPr>
      <w:r>
        <w:rPr/>
      </w:r>
    </w:p>
    <w:p>
      <w:pPr>
        <w:pStyle w:val="Normal"/>
        <w:rPr/>
      </w:pPr>
      <w:r>
        <w:rPr>
          <w:b/>
          <w:sz w:val="22"/>
        </w:rPr>
        <w:t>00:13:29,354 --&gt; 00:13:32,733 [Speaker 0]</w:t>
      </w:r>
    </w:p>
    <w:p>
      <w:pPr>
        <w:pStyle w:val="Normal"/>
        <w:rPr/>
      </w:pPr>
      <w:r>
        <w:rPr>
          <w:sz w:val="22"/>
        </w:rPr>
        <w:t xml:space="preserve">Hello, Mom and all. </w:t>
      </w:r>
    </w:p>
    <w:p>
      <w:pPr>
        <w:pStyle w:val="Normal"/>
        <w:rPr/>
      </w:pPr>
      <w:r>
        <w:rPr/>
      </w:r>
    </w:p>
    <w:p>
      <w:pPr>
        <w:pStyle w:val="Normal"/>
        <w:rPr/>
      </w:pPr>
      <w:r>
        <w:rPr>
          <w:b/>
          <w:sz w:val="22"/>
        </w:rPr>
        <w:t>00:13:32,733 --&gt; 00:13:45,554 [Speaker 0]</w:t>
      </w:r>
    </w:p>
    <w:p>
      <w:pPr>
        <w:pStyle w:val="Normal"/>
        <w:rPr/>
      </w:pPr>
      <w:r>
        <w:rPr>
          <w:sz w:val="22"/>
        </w:rPr>
        <w:t xml:space="preserve">Well, it has been such a long time since I've heard from anyone that if I did get any mail, I think I would go nuts. I haven't gotten any mail from you since I have been overseas. </w:t>
      </w:r>
    </w:p>
    <w:p>
      <w:pPr>
        <w:pStyle w:val="Normal"/>
        <w:rPr/>
      </w:pPr>
      <w:r>
        <w:rPr/>
      </w:r>
    </w:p>
    <w:p>
      <w:pPr>
        <w:pStyle w:val="Normal"/>
        <w:rPr/>
      </w:pPr>
      <w:r>
        <w:rPr>
          <w:b/>
          <w:sz w:val="22"/>
        </w:rPr>
        <w:t>00:13:45,554 --&gt; 00:13:56,793 [Speaker 0]</w:t>
      </w:r>
    </w:p>
    <w:p>
      <w:pPr>
        <w:pStyle w:val="Normal"/>
        <w:rPr/>
      </w:pPr>
      <w:r>
        <w:rPr>
          <w:sz w:val="22"/>
        </w:rPr>
        <w:t xml:space="preserve">I don't know what is the matter with everyone. I've been writing just about every night that I've had time, but I haven't heard from you or anyone yet. </w:t>
      </w:r>
    </w:p>
    <w:p>
      <w:pPr>
        <w:pStyle w:val="Normal"/>
        <w:rPr/>
      </w:pPr>
      <w:r>
        <w:rPr/>
      </w:r>
    </w:p>
    <w:p>
      <w:pPr>
        <w:pStyle w:val="Normal"/>
        <w:rPr/>
      </w:pPr>
      <w:r>
        <w:rPr>
          <w:b/>
          <w:sz w:val="22"/>
        </w:rPr>
        <w:t>00:13:56,793 --&gt; 00:14:07,273 [Speaker 0]</w:t>
      </w:r>
    </w:p>
    <w:p>
      <w:pPr>
        <w:pStyle w:val="Normal"/>
        <w:rPr/>
      </w:pPr>
      <w:r>
        <w:rPr>
          <w:sz w:val="22"/>
        </w:rPr>
        <w:t xml:space="preserve">Mom, I always saw in the movies and in the papers how the Germans treated the people they had as prisoners, but never thought it to be true. </w:t>
      </w:r>
    </w:p>
    <w:p>
      <w:pPr>
        <w:pStyle w:val="Normal"/>
        <w:rPr/>
      </w:pPr>
      <w:r>
        <w:rPr/>
      </w:r>
    </w:p>
    <w:p>
      <w:pPr>
        <w:pStyle w:val="Normal"/>
        <w:rPr/>
      </w:pPr>
      <w:r>
        <w:rPr>
          <w:b/>
          <w:sz w:val="22"/>
        </w:rPr>
        <w:t>00:14:07,273 --&gt; 00:14:15,574 [Speaker 0]</w:t>
      </w:r>
    </w:p>
    <w:p>
      <w:pPr>
        <w:pStyle w:val="Normal"/>
        <w:rPr/>
      </w:pPr>
      <w:r>
        <w:rPr>
          <w:sz w:val="22"/>
        </w:rPr>
        <w:t xml:space="preserve">Since I have been here and seen what I have, well, I just can't put it into words the way I feel for the Germans. </w:t>
      </w:r>
    </w:p>
    <w:p>
      <w:pPr>
        <w:pStyle w:val="Normal"/>
        <w:rPr/>
      </w:pPr>
      <w:r>
        <w:rPr/>
      </w:r>
    </w:p>
    <w:p>
      <w:pPr>
        <w:pStyle w:val="Normal"/>
        <w:rPr/>
      </w:pPr>
      <w:r>
        <w:rPr>
          <w:b/>
          <w:sz w:val="22"/>
        </w:rPr>
        <w:t>00:14:15,574 --&gt; 00:14:32,253 [Speaker 0]</w:t>
      </w:r>
    </w:p>
    <w:p>
      <w:pPr>
        <w:pStyle w:val="Normal"/>
        <w:rPr/>
      </w:pPr>
      <w:r>
        <w:rPr>
          <w:sz w:val="22"/>
        </w:rPr>
        <w:t xml:space="preserve">Nothing is bad enough for the dirty beasts. Mom, when we went through a town we saw an underground concentration camp where the Germans kept their prisoners. Talk about a sight. That was really one. </w:t>
      </w:r>
    </w:p>
    <w:p>
      <w:pPr>
        <w:pStyle w:val="Normal"/>
        <w:rPr/>
      </w:pPr>
      <w:r>
        <w:rPr/>
      </w:r>
    </w:p>
    <w:p>
      <w:pPr>
        <w:pStyle w:val="Normal"/>
        <w:rPr/>
      </w:pPr>
      <w:r>
        <w:rPr>
          <w:b/>
          <w:sz w:val="22"/>
        </w:rPr>
        <w:t>00:14:32,253 --&gt; 00:14:51,193 [Speaker 0]</w:t>
      </w:r>
    </w:p>
    <w:p>
      <w:pPr>
        <w:pStyle w:val="Normal"/>
        <w:rPr/>
      </w:pPr>
      <w:r>
        <w:rPr>
          <w:sz w:val="22"/>
        </w:rPr>
        <w:t xml:space="preserve">The camp was built under a hill and it had a lot of rooms. The dead were piled up in some of the rooms. They piled the dead just as we would pile cord wood, and the pile had as many as 100 or 150 dead men in it. </w:t>
      </w:r>
    </w:p>
    <w:p>
      <w:pPr>
        <w:pStyle w:val="Normal"/>
        <w:rPr/>
      </w:pPr>
      <w:r>
        <w:rPr/>
      </w:r>
    </w:p>
    <w:p>
      <w:pPr>
        <w:pStyle w:val="Normal"/>
        <w:rPr/>
      </w:pPr>
      <w:r>
        <w:rPr>
          <w:b/>
          <w:sz w:val="22"/>
        </w:rPr>
        <w:t>00:14:51,193 --&gt; 00:15:08,553 [Speaker 0]</w:t>
      </w:r>
    </w:p>
    <w:p>
      <w:pPr>
        <w:pStyle w:val="Normal"/>
        <w:rPr/>
      </w:pPr>
      <w:r>
        <w:rPr>
          <w:sz w:val="22"/>
        </w:rPr>
        <w:t xml:space="preserve">The living were not much better, for they were nothing but skin and bones. Mom, some of the men were so damn weak that they couldn't move their hands and feet. Some tried to talk, but they were so weak they couldn't move their lips. </w:t>
      </w:r>
    </w:p>
    <w:p>
      <w:pPr>
        <w:pStyle w:val="Normal"/>
        <w:rPr/>
      </w:pPr>
      <w:r>
        <w:rPr/>
      </w:r>
    </w:p>
    <w:p>
      <w:pPr>
        <w:pStyle w:val="Normal"/>
        <w:rPr/>
      </w:pPr>
      <w:r>
        <w:rPr>
          <w:b/>
          <w:sz w:val="22"/>
        </w:rPr>
        <w:t>00:15:08,553 --&gt; 00:15:23,553 [Speaker 0]</w:t>
      </w:r>
    </w:p>
    <w:p>
      <w:pPr>
        <w:pStyle w:val="Normal"/>
        <w:rPr/>
      </w:pPr>
      <w:r>
        <w:rPr>
          <w:sz w:val="22"/>
        </w:rPr>
        <w:t xml:space="preserve">We did not treat the Germans so bad until we saw that, and after that we just didn't have any pity for them at all. We tore up their houses and everything that they owned and never left them a thing. </w:t>
      </w:r>
    </w:p>
    <w:p>
      <w:pPr>
        <w:pStyle w:val="Normal"/>
        <w:rPr/>
      </w:pPr>
      <w:r>
        <w:rPr/>
      </w:r>
    </w:p>
    <w:p>
      <w:pPr>
        <w:pStyle w:val="Normal"/>
        <w:rPr/>
      </w:pPr>
      <w:r>
        <w:rPr>
          <w:b/>
          <w:sz w:val="22"/>
        </w:rPr>
        <w:t>00:15:23,553 --&gt; 00:15:33,333 [Speaker 0]</w:t>
      </w:r>
    </w:p>
    <w:p>
      <w:pPr>
        <w:pStyle w:val="Normal"/>
        <w:rPr/>
      </w:pPr>
      <w:r>
        <w:rPr>
          <w:sz w:val="22"/>
        </w:rPr>
        <w:t xml:space="preserve">We went to another town and here the Germans had taken all the men and women who were not Germans and had them as hard labor workers. </w:t>
      </w:r>
    </w:p>
    <w:p>
      <w:pPr>
        <w:pStyle w:val="Normal"/>
        <w:rPr/>
      </w:pPr>
      <w:r>
        <w:rPr/>
      </w:r>
    </w:p>
    <w:p>
      <w:pPr>
        <w:pStyle w:val="Normal"/>
        <w:rPr/>
      </w:pPr>
      <w:r>
        <w:rPr>
          <w:b/>
          <w:sz w:val="22"/>
        </w:rPr>
        <w:t>00:15:33,333 --&gt; 00:15:50,893 [Speaker 0]</w:t>
      </w:r>
    </w:p>
    <w:p>
      <w:pPr>
        <w:pStyle w:val="Normal"/>
        <w:rPr/>
      </w:pPr>
      <w:r>
        <w:rPr>
          <w:sz w:val="22"/>
        </w:rPr>
        <w:t xml:space="preserve">We let the men and women who were not Germans go into the homes. We made the Germans cook them something to eat and we let them sleep in the best bed there was in the house, and made the German people go outside and sleep in the best place they could find. </w:t>
      </w:r>
    </w:p>
    <w:p>
      <w:pPr>
        <w:pStyle w:val="Normal"/>
        <w:rPr/>
      </w:pPr>
      <w:r>
        <w:rPr/>
      </w:r>
    </w:p>
    <w:p>
      <w:pPr>
        <w:pStyle w:val="Normal"/>
        <w:rPr/>
      </w:pPr>
      <w:r>
        <w:rPr>
          <w:b/>
          <w:sz w:val="22"/>
        </w:rPr>
        <w:t>00:15:50,893 --&gt; 00:16:01,733 [Speaker 0]</w:t>
      </w:r>
    </w:p>
    <w:p>
      <w:pPr>
        <w:pStyle w:val="Normal"/>
        <w:rPr/>
      </w:pPr>
      <w:r>
        <w:rPr>
          <w:sz w:val="22"/>
        </w:rPr>
        <w:t xml:space="preserve">Mom, all the people who were held as hard labor workers were only allowed a loaf of bread a week and a little bit of old dirty water to drink. </w:t>
      </w:r>
    </w:p>
    <w:p>
      <w:pPr>
        <w:pStyle w:val="Normal"/>
        <w:rPr/>
      </w:pPr>
      <w:r>
        <w:rPr/>
      </w:r>
    </w:p>
    <w:p>
      <w:pPr>
        <w:pStyle w:val="Normal"/>
        <w:rPr/>
      </w:pPr>
      <w:r>
        <w:rPr>
          <w:b/>
          <w:sz w:val="22"/>
        </w:rPr>
        <w:t>00:16:01,733 --&gt; 00:16:09,853 [Speaker 0]</w:t>
      </w:r>
    </w:p>
    <w:p>
      <w:pPr>
        <w:pStyle w:val="Normal"/>
        <w:rPr/>
      </w:pPr>
      <w:r>
        <w:rPr>
          <w:sz w:val="22"/>
        </w:rPr>
        <w:t xml:space="preserve">So when we let them in the house and made the Germans cook them something to eat, they thought they were kings. </w:t>
      </w:r>
    </w:p>
    <w:p>
      <w:pPr>
        <w:pStyle w:val="Normal"/>
        <w:rPr/>
      </w:pPr>
      <w:r>
        <w:rPr/>
      </w:r>
    </w:p>
    <w:p>
      <w:pPr>
        <w:pStyle w:val="Normal"/>
        <w:rPr/>
      </w:pPr>
      <w:r>
        <w:rPr>
          <w:b/>
          <w:sz w:val="22"/>
        </w:rPr>
        <w:t>00:16:09,853 --&gt; 00:16:20,053 [Speaker 0]</w:t>
      </w:r>
    </w:p>
    <w:p>
      <w:pPr>
        <w:pStyle w:val="Normal"/>
        <w:rPr/>
      </w:pPr>
      <w:r>
        <w:rPr>
          <w:sz w:val="22"/>
        </w:rPr>
        <w:t xml:space="preserve">Well, Mom, this is all I can think of right now, but don't let people go telling you that what you see in the papers and in the movies isn't so. </w:t>
      </w:r>
    </w:p>
    <w:p>
      <w:pPr>
        <w:pStyle w:val="Normal"/>
        <w:rPr/>
      </w:pPr>
      <w:r>
        <w:rPr/>
      </w:r>
    </w:p>
    <w:p>
      <w:pPr>
        <w:pStyle w:val="Normal"/>
        <w:rPr/>
      </w:pPr>
      <w:r>
        <w:rPr>
          <w:b/>
          <w:sz w:val="22"/>
        </w:rPr>
        <w:t>00:16:20,053 --&gt; 00:16:27,933 [Speaker 0]</w:t>
      </w:r>
    </w:p>
    <w:p>
      <w:pPr>
        <w:pStyle w:val="Normal"/>
        <w:rPr/>
      </w:pPr>
      <w:r>
        <w:rPr>
          <w:sz w:val="22"/>
        </w:rPr>
        <w:t xml:space="preserve">And if they don't believe it, just tell them to come where I am and they will see plenty of that kind of dirt. </w:t>
      </w:r>
    </w:p>
    <w:p>
      <w:pPr>
        <w:pStyle w:val="Normal"/>
        <w:rPr/>
      </w:pPr>
      <w:r>
        <w:rPr/>
      </w:r>
    </w:p>
    <w:p>
      <w:pPr>
        <w:pStyle w:val="Normal"/>
        <w:rPr/>
      </w:pPr>
      <w:r>
        <w:rPr>
          <w:b/>
          <w:sz w:val="22"/>
        </w:rPr>
        <w:t>00:16:27,933 --&gt; 00:16:55,053 [Speaker 0]</w:t>
      </w:r>
    </w:p>
    <w:p>
      <w:pPr>
        <w:pStyle w:val="Normal"/>
        <w:rPr/>
      </w:pPr>
      <w:r>
        <w:rPr>
          <w:sz w:val="22"/>
        </w:rPr>
        <w:t xml:space="preserve">Well, signing off for tonight, hoping to hear from you soon. Yours truly, Merrill. [dramatic music] </w:t>
      </w:r>
    </w:p>
    <w:p>
      <w:pPr>
        <w:pStyle w:val="Normal"/>
        <w:rPr/>
      </w:pPr>
      <w:r>
        <w:rPr/>
      </w:r>
    </w:p>
    <w:p>
      <w:pPr>
        <w:pStyle w:val="Normal"/>
        <w:rPr/>
      </w:pPr>
      <w:r>
        <w:rPr>
          <w:b/>
          <w:sz w:val="22"/>
        </w:rPr>
        <w:t>00:16:55,053 --&gt; 00:17:01,393 [Speaker 1]</w:t>
      </w:r>
    </w:p>
    <w:p>
      <w:pPr>
        <w:pStyle w:val="Normal"/>
        <w:rPr/>
      </w:pPr>
      <w:r>
        <w:rPr>
          <w:sz w:val="22"/>
        </w:rPr>
        <w:t xml:space="preserve">Consider now the wellbeing and emotions of the recipients of wartime letters. </w:t>
      </w:r>
    </w:p>
    <w:p>
      <w:pPr>
        <w:pStyle w:val="Normal"/>
        <w:rPr/>
      </w:pPr>
      <w:r>
        <w:rPr/>
      </w:r>
    </w:p>
    <w:p>
      <w:pPr>
        <w:pStyle w:val="Normal"/>
        <w:rPr/>
      </w:pPr>
      <w:r>
        <w:rPr>
          <w:b/>
          <w:sz w:val="22"/>
        </w:rPr>
        <w:t>00:17:01,393 --&gt; 00:17:16,353 [Speaker 1]</w:t>
      </w:r>
    </w:p>
    <w:p>
      <w:pPr>
        <w:pStyle w:val="Normal"/>
        <w:rPr/>
      </w:pPr>
      <w:r>
        <w:rPr>
          <w:sz w:val="22"/>
        </w:rPr>
        <w:t xml:space="preserve">Elsie Stratmann Finn was a war bride. A native of Baltimore, she had married Paul Finn of Denton seven months after the war began, and one year after he had enlisted in the Army. </w:t>
      </w:r>
    </w:p>
    <w:p>
      <w:pPr>
        <w:pStyle w:val="Normal"/>
        <w:rPr/>
      </w:pPr>
      <w:r>
        <w:rPr/>
      </w:r>
    </w:p>
    <w:p>
      <w:pPr>
        <w:pStyle w:val="Normal"/>
        <w:rPr/>
      </w:pPr>
      <w:r>
        <w:rPr>
          <w:b/>
          <w:sz w:val="22"/>
        </w:rPr>
        <w:t>00:17:16,353 --&gt; 00:17:28,533 [Speaker 1]</w:t>
      </w:r>
    </w:p>
    <w:p>
      <w:pPr>
        <w:pStyle w:val="Normal"/>
        <w:rPr/>
      </w:pPr>
      <w:r>
        <w:rPr>
          <w:sz w:val="22"/>
        </w:rPr>
        <w:t xml:space="preserve">She had given birth to a beautiful baby daughter named Susan shortly after Paul was shipped overseas, so her husband had never seen their child. </w:t>
      </w:r>
    </w:p>
    <w:p>
      <w:pPr>
        <w:pStyle w:val="Normal"/>
        <w:rPr/>
      </w:pPr>
      <w:r>
        <w:rPr/>
      </w:r>
    </w:p>
    <w:p>
      <w:pPr>
        <w:pStyle w:val="Normal"/>
        <w:rPr/>
      </w:pPr>
      <w:r>
        <w:rPr>
          <w:b/>
          <w:sz w:val="22"/>
        </w:rPr>
        <w:t>00:17:28,533 --&gt; 00:17:40,553 [Speaker 1]</w:t>
      </w:r>
    </w:p>
    <w:p>
      <w:pPr>
        <w:pStyle w:val="Normal"/>
        <w:rPr/>
      </w:pPr>
      <w:r>
        <w:rPr>
          <w:sz w:val="22"/>
        </w:rPr>
        <w:t xml:space="preserve">As a young military wife, as well as a new mother on the home front, Elsie waited with a mixture of hope, anxiety, and courage for the daily mail. </w:t>
      </w:r>
    </w:p>
    <w:p>
      <w:pPr>
        <w:pStyle w:val="Normal"/>
        <w:rPr/>
      </w:pPr>
      <w:r>
        <w:rPr/>
      </w:r>
    </w:p>
    <w:p>
      <w:pPr>
        <w:pStyle w:val="Normal"/>
        <w:rPr/>
      </w:pPr>
      <w:r>
        <w:rPr>
          <w:b/>
          <w:sz w:val="22"/>
        </w:rPr>
        <w:t>00:17:40,553 --&gt; 00:17:51,953 [Speaker 1]</w:t>
      </w:r>
    </w:p>
    <w:p>
      <w:pPr>
        <w:pStyle w:val="Normal"/>
        <w:rPr/>
      </w:pPr>
      <w:r>
        <w:rPr>
          <w:sz w:val="22"/>
        </w:rPr>
        <w:t xml:space="preserve">These are the letters that Elsie received between March and August 1945. </w:t>
      </w:r>
    </w:p>
    <w:p>
      <w:pPr>
        <w:pStyle w:val="Normal"/>
        <w:rPr/>
      </w:pPr>
      <w:r>
        <w:rPr/>
      </w:r>
    </w:p>
    <w:p>
      <w:pPr>
        <w:pStyle w:val="Normal"/>
        <w:rPr/>
      </w:pPr>
      <w:r>
        <w:rPr>
          <w:b/>
          <w:sz w:val="22"/>
        </w:rPr>
        <w:t>00:17:51,953 --&gt; 00:17:54,653 [Speaker 4]</w:t>
      </w:r>
    </w:p>
    <w:p>
      <w:pPr>
        <w:pStyle w:val="Normal"/>
        <w:rPr/>
      </w:pPr>
      <w:r>
        <w:rPr>
          <w:sz w:val="22"/>
        </w:rPr>
        <w:t xml:space="preserve">My dearest darling, </w:t>
      </w:r>
    </w:p>
    <w:p>
      <w:pPr>
        <w:pStyle w:val="Normal"/>
        <w:rPr/>
      </w:pPr>
      <w:r>
        <w:rPr/>
      </w:r>
    </w:p>
    <w:p>
      <w:pPr>
        <w:pStyle w:val="Normal"/>
        <w:rPr/>
      </w:pPr>
      <w:r>
        <w:rPr>
          <w:b/>
          <w:sz w:val="22"/>
        </w:rPr>
        <w:t>00:17:54,653 --&gt; 00:18:09,153 [Speaker 4]</w:t>
      </w:r>
    </w:p>
    <w:p>
      <w:pPr>
        <w:pStyle w:val="Normal"/>
        <w:rPr/>
      </w:pPr>
      <w:r>
        <w:rPr>
          <w:sz w:val="22"/>
        </w:rPr>
        <w:t xml:space="preserve">guess you've wondered many times why I was never more specific in my dates, but believe it or not, if I were to ask 10 men what day this is, I probably wouldn't find one who could give me the correct answer. </w:t>
      </w:r>
    </w:p>
    <w:p>
      <w:pPr>
        <w:pStyle w:val="Normal"/>
        <w:rPr/>
      </w:pPr>
      <w:r>
        <w:rPr/>
      </w:r>
    </w:p>
    <w:p>
      <w:pPr>
        <w:pStyle w:val="Normal"/>
        <w:rPr/>
      </w:pPr>
      <w:r>
        <w:rPr>
          <w:b/>
          <w:sz w:val="22"/>
        </w:rPr>
        <w:t>00:18:09,153 --&gt; 00:18:38,314 [Speaker 4]</w:t>
      </w:r>
    </w:p>
    <w:p>
      <w:pPr>
        <w:pStyle w:val="Normal"/>
        <w:rPr/>
      </w:pPr>
      <w:r>
        <w:rPr>
          <w:sz w:val="22"/>
        </w:rPr>
        <w:t xml:space="preserve">Well, we are across the Rhine and moving along. I am with Patton's Third Army now. And strangely enough, we have come close to Ernie's outfit two or three times, but have never been able to see him.... and news. I've really gotten around since last January, and we are now seeing quite a bit of Germany, both north and south. We were with the 7th Army during its push across Alsace-Lorraine and the Saar regions. </w:t>
      </w:r>
    </w:p>
    <w:p>
      <w:pPr>
        <w:pStyle w:val="Normal"/>
        <w:rPr/>
      </w:pPr>
      <w:r>
        <w:rPr/>
      </w:r>
    </w:p>
    <w:p>
      <w:pPr>
        <w:pStyle w:val="Normal"/>
        <w:rPr/>
      </w:pPr>
      <w:r>
        <w:rPr>
          <w:b/>
          <w:sz w:val="22"/>
        </w:rPr>
        <w:t>00:18:38,314 --&gt; 00:18:56,793 [Speaker 4]</w:t>
      </w:r>
    </w:p>
    <w:p>
      <w:pPr>
        <w:pStyle w:val="Normal"/>
        <w:rPr/>
      </w:pPr>
      <w:r>
        <w:rPr>
          <w:sz w:val="22"/>
        </w:rPr>
        <w:t xml:space="preserve">It seems to be popular opinion that the war will soon be over, and I, for one, sincerely hope that it turns out in accord with the belief. Had a letter from Roland Griffith just the other day, and he said, "Susan is darling." </w:t>
      </w:r>
    </w:p>
    <w:p>
      <w:pPr>
        <w:pStyle w:val="Normal"/>
        <w:rPr/>
      </w:pPr>
      <w:r>
        <w:rPr/>
      </w:r>
    </w:p>
    <w:p>
      <w:pPr>
        <w:pStyle w:val="Normal"/>
        <w:rPr/>
      </w:pPr>
      <w:r>
        <w:rPr>
          <w:b/>
          <w:sz w:val="22"/>
        </w:rPr>
        <w:t>00:18:56,793 --&gt; 00:19:01,293 [Speaker 4]</w:t>
      </w:r>
    </w:p>
    <w:p>
      <w:pPr>
        <w:pStyle w:val="Normal"/>
        <w:rPr/>
      </w:pPr>
      <w:r>
        <w:rPr>
          <w:sz w:val="22"/>
        </w:rPr>
        <w:t xml:space="preserve">My, what I wouldn't give to see both of you. </w:t>
      </w:r>
    </w:p>
    <w:p>
      <w:pPr>
        <w:pStyle w:val="Normal"/>
        <w:rPr/>
      </w:pPr>
      <w:r>
        <w:rPr/>
      </w:r>
    </w:p>
    <w:p>
      <w:pPr>
        <w:pStyle w:val="Normal"/>
        <w:rPr/>
      </w:pPr>
      <w:r>
        <w:rPr>
          <w:b/>
          <w:sz w:val="22"/>
        </w:rPr>
        <w:t>00:19:01,293 --&gt; 00:19:07,413 [Speaker 4]</w:t>
      </w:r>
    </w:p>
    <w:p>
      <w:pPr>
        <w:pStyle w:val="Normal"/>
        <w:rPr/>
      </w:pPr>
      <w:r>
        <w:rPr>
          <w:sz w:val="22"/>
        </w:rPr>
        <w:t xml:space="preserve">Well, darling, I guess this is about all I have room for. </w:t>
      </w:r>
    </w:p>
    <w:p>
      <w:pPr>
        <w:pStyle w:val="Normal"/>
        <w:rPr/>
      </w:pPr>
      <w:r>
        <w:rPr/>
      </w:r>
    </w:p>
    <w:p>
      <w:pPr>
        <w:pStyle w:val="Normal"/>
        <w:rPr/>
      </w:pPr>
      <w:r>
        <w:rPr>
          <w:b/>
          <w:sz w:val="22"/>
        </w:rPr>
        <w:t>00:19:07,413 --&gt; 00:19:17,453 [Speaker 4]</w:t>
      </w:r>
    </w:p>
    <w:p>
      <w:pPr>
        <w:pStyle w:val="Normal"/>
        <w:rPr/>
      </w:pPr>
      <w:r>
        <w:rPr>
          <w:sz w:val="22"/>
        </w:rPr>
        <w:t xml:space="preserve">So till I have time to write again, I'll be loving you with all my heart, and missing you more than words can describe. </w:t>
      </w:r>
    </w:p>
    <w:p>
      <w:pPr>
        <w:pStyle w:val="Normal"/>
        <w:rPr/>
      </w:pPr>
      <w:r>
        <w:rPr/>
      </w:r>
    </w:p>
    <w:p>
      <w:pPr>
        <w:pStyle w:val="Normal"/>
        <w:rPr/>
      </w:pPr>
      <w:r>
        <w:rPr>
          <w:b/>
          <w:sz w:val="22"/>
        </w:rPr>
        <w:t>00:19:17,453 --&gt; 00:19:20,713 [Speaker 4]</w:t>
      </w:r>
    </w:p>
    <w:p>
      <w:pPr>
        <w:pStyle w:val="Normal"/>
        <w:rPr/>
      </w:pPr>
      <w:r>
        <w:rPr>
          <w:sz w:val="22"/>
        </w:rPr>
        <w:t xml:space="preserve">Devotedly, Paul. </w:t>
      </w:r>
    </w:p>
    <w:p>
      <w:pPr>
        <w:pStyle w:val="Normal"/>
        <w:rPr/>
      </w:pPr>
      <w:r>
        <w:rPr/>
      </w:r>
    </w:p>
    <w:p>
      <w:pPr>
        <w:pStyle w:val="Normal"/>
        <w:rPr/>
      </w:pPr>
      <w:r>
        <w:rPr>
          <w:b/>
          <w:sz w:val="22"/>
        </w:rPr>
        <w:t>00:19:20,713 --&gt; 00:19:25,633 [Speaker 4]</w:t>
      </w:r>
    </w:p>
    <w:p>
      <w:pPr>
        <w:pStyle w:val="Normal"/>
        <w:rPr/>
      </w:pPr>
      <w:r>
        <w:rPr>
          <w:sz w:val="22"/>
        </w:rPr>
        <w:t xml:space="preserve">My dearest darling, </w:t>
      </w:r>
    </w:p>
    <w:p>
      <w:pPr>
        <w:pStyle w:val="Normal"/>
        <w:rPr/>
      </w:pPr>
      <w:r>
        <w:rPr/>
      </w:r>
    </w:p>
    <w:p>
      <w:pPr>
        <w:pStyle w:val="Normal"/>
        <w:rPr/>
      </w:pPr>
      <w:r>
        <w:rPr>
          <w:b/>
          <w:sz w:val="22"/>
        </w:rPr>
        <w:t>00:19:25,633 --&gt; 00:19:43,353 [Speaker 4]</w:t>
      </w:r>
    </w:p>
    <w:p>
      <w:pPr>
        <w:pStyle w:val="Normal"/>
        <w:rPr/>
      </w:pPr>
      <w:r>
        <w:rPr>
          <w:sz w:val="22"/>
        </w:rPr>
        <w:t xml:space="preserve">I know you must have worried about me, not hearing from me in so long a time, but here at the front, men have little time to do much else but fight. We started in at Alsace-Lorraine, and are now well inside Germany. </w:t>
      </w:r>
    </w:p>
    <w:p>
      <w:pPr>
        <w:pStyle w:val="Normal"/>
        <w:rPr/>
      </w:pPr>
      <w:r>
        <w:rPr/>
      </w:r>
    </w:p>
    <w:p>
      <w:pPr>
        <w:pStyle w:val="Normal"/>
        <w:rPr/>
      </w:pPr>
      <w:r>
        <w:rPr>
          <w:b/>
          <w:sz w:val="22"/>
        </w:rPr>
        <w:t>00:19:43,353 --&gt; 00:19:48,453 [Speaker 4]</w:t>
      </w:r>
    </w:p>
    <w:p>
      <w:pPr>
        <w:pStyle w:val="Normal"/>
        <w:rPr/>
      </w:pPr>
      <w:r>
        <w:rPr>
          <w:sz w:val="22"/>
        </w:rPr>
        <w:t xml:space="preserve">I am well and fit, and miss all of you terribly. </w:t>
      </w:r>
    </w:p>
    <w:p>
      <w:pPr>
        <w:pStyle w:val="Normal"/>
        <w:rPr/>
      </w:pPr>
      <w:r>
        <w:rPr/>
      </w:r>
    </w:p>
    <w:p>
      <w:pPr>
        <w:pStyle w:val="Normal"/>
        <w:rPr/>
      </w:pPr>
      <w:r>
        <w:rPr>
          <w:b/>
          <w:sz w:val="22"/>
        </w:rPr>
        <w:t>00:19:48,453 --&gt; 00:19:57,353 [Speaker 4]</w:t>
      </w:r>
    </w:p>
    <w:p>
      <w:pPr>
        <w:pStyle w:val="Normal"/>
        <w:rPr/>
      </w:pPr>
      <w:r>
        <w:rPr>
          <w:sz w:val="22"/>
        </w:rPr>
        <w:t xml:space="preserve">Sherman really named it when he said, "War is hell," and that is putting it mildly. </w:t>
      </w:r>
    </w:p>
    <w:p>
      <w:pPr>
        <w:pStyle w:val="Normal"/>
        <w:rPr/>
      </w:pPr>
      <w:r>
        <w:rPr/>
      </w:r>
    </w:p>
    <w:p>
      <w:pPr>
        <w:pStyle w:val="Normal"/>
        <w:rPr/>
      </w:pPr>
      <w:r>
        <w:rPr>
          <w:b/>
          <w:sz w:val="22"/>
        </w:rPr>
        <w:t>00:19:57,353 --&gt; 00:20:11,533 [Speaker 4]</w:t>
      </w:r>
    </w:p>
    <w:p>
      <w:pPr>
        <w:pStyle w:val="Normal"/>
        <w:rPr/>
      </w:pPr>
      <w:r>
        <w:rPr>
          <w:sz w:val="22"/>
        </w:rPr>
        <w:t xml:space="preserve">When we came across, we saw Paris and Rheims. I was fortunate enough to get to see the cathedral at Rheims. It is an object of breathtaking beauty, and didn't seem to have been bombed very much. </w:t>
      </w:r>
    </w:p>
    <w:p>
      <w:pPr>
        <w:pStyle w:val="Normal"/>
        <w:rPr/>
      </w:pPr>
      <w:r>
        <w:rPr/>
      </w:r>
    </w:p>
    <w:p>
      <w:pPr>
        <w:pStyle w:val="Normal"/>
        <w:rPr/>
      </w:pPr>
      <w:r>
        <w:rPr>
          <w:b/>
          <w:sz w:val="22"/>
        </w:rPr>
        <w:t>00:20:11,533 --&gt; 00:20:16,453 [Speaker 4]</w:t>
      </w:r>
    </w:p>
    <w:p>
      <w:pPr>
        <w:pStyle w:val="Normal"/>
        <w:rPr/>
      </w:pPr>
      <w:r>
        <w:rPr>
          <w:sz w:val="22"/>
        </w:rPr>
        <w:t xml:space="preserve">I've seen so much devastation and destruction in France. </w:t>
      </w:r>
    </w:p>
    <w:p>
      <w:pPr>
        <w:pStyle w:val="Normal"/>
        <w:rPr/>
      </w:pPr>
      <w:r>
        <w:rPr/>
      </w:r>
    </w:p>
    <w:p>
      <w:pPr>
        <w:pStyle w:val="Normal"/>
        <w:rPr/>
      </w:pPr>
      <w:r>
        <w:rPr>
          <w:b/>
          <w:sz w:val="22"/>
        </w:rPr>
        <w:t>00:20:16,453 --&gt; 00:20:23,713 [Speaker 4]</w:t>
      </w:r>
    </w:p>
    <w:p>
      <w:pPr>
        <w:pStyle w:val="Normal"/>
        <w:rPr/>
      </w:pPr>
      <w:r>
        <w:rPr>
          <w:sz w:val="22"/>
        </w:rPr>
        <w:t xml:space="preserve">Beautiful old historic buildings, some reduced almost to a rubble. </w:t>
      </w:r>
    </w:p>
    <w:p>
      <w:pPr>
        <w:pStyle w:val="Normal"/>
        <w:rPr/>
      </w:pPr>
      <w:r>
        <w:rPr/>
      </w:r>
    </w:p>
    <w:p>
      <w:pPr>
        <w:pStyle w:val="Normal"/>
        <w:rPr/>
      </w:pPr>
      <w:r>
        <w:rPr>
          <w:b/>
          <w:sz w:val="22"/>
        </w:rPr>
        <w:t>00:20:23,713 --&gt; 00:20:33,113 [Speaker 4]</w:t>
      </w:r>
    </w:p>
    <w:p>
      <w:pPr>
        <w:pStyle w:val="Normal"/>
        <w:rPr/>
      </w:pPr>
      <w:r>
        <w:rPr>
          <w:sz w:val="22"/>
        </w:rPr>
        <w:t xml:space="preserve">Your letters are coming up regularly now, and they are so much of a comfort. You'll never know how much. </w:t>
      </w:r>
    </w:p>
    <w:p>
      <w:pPr>
        <w:pStyle w:val="Normal"/>
        <w:rPr/>
      </w:pPr>
      <w:r>
        <w:rPr/>
      </w:r>
    </w:p>
    <w:p>
      <w:pPr>
        <w:pStyle w:val="Normal"/>
        <w:rPr/>
      </w:pPr>
      <w:r>
        <w:rPr>
          <w:b/>
          <w:sz w:val="22"/>
        </w:rPr>
        <w:t>00:20:33,113 --&gt; 00:20:42,933 [Speaker 4]</w:t>
      </w:r>
    </w:p>
    <w:p>
      <w:pPr>
        <w:pStyle w:val="Normal"/>
        <w:rPr/>
      </w:pPr>
      <w:r>
        <w:rPr>
          <w:sz w:val="22"/>
        </w:rPr>
        <w:t xml:space="preserve">Darling, I miss you and baby with all my heart, and am anxiously hoping this damnable mess will soon terminate. </w:t>
      </w:r>
    </w:p>
    <w:p>
      <w:pPr>
        <w:pStyle w:val="Normal"/>
        <w:rPr/>
      </w:pPr>
      <w:r>
        <w:rPr/>
      </w:r>
    </w:p>
    <w:p>
      <w:pPr>
        <w:pStyle w:val="Normal"/>
        <w:rPr/>
      </w:pPr>
      <w:r>
        <w:rPr>
          <w:b/>
          <w:sz w:val="22"/>
        </w:rPr>
        <w:t>00:20:42,933 --&gt; 00:20:45,993 [Speaker 4]</w:t>
      </w:r>
    </w:p>
    <w:p>
      <w:pPr>
        <w:pStyle w:val="Normal"/>
        <w:rPr/>
      </w:pPr>
      <w:r>
        <w:rPr>
          <w:sz w:val="22"/>
        </w:rPr>
        <w:t xml:space="preserve">Well, I must close for now. </w:t>
      </w:r>
    </w:p>
    <w:p>
      <w:pPr>
        <w:pStyle w:val="Normal"/>
        <w:rPr/>
      </w:pPr>
      <w:r>
        <w:rPr/>
      </w:r>
    </w:p>
    <w:p>
      <w:pPr>
        <w:pStyle w:val="Normal"/>
        <w:rPr/>
      </w:pPr>
      <w:r>
        <w:rPr>
          <w:b/>
          <w:sz w:val="22"/>
        </w:rPr>
        <w:t>00:20:45,993 --&gt; 00:20:55,233 [Speaker 4]</w:t>
      </w:r>
    </w:p>
    <w:p>
      <w:pPr>
        <w:pStyle w:val="Normal"/>
        <w:rPr/>
      </w:pPr>
      <w:r>
        <w:rPr>
          <w:sz w:val="22"/>
        </w:rPr>
        <w:t xml:space="preserve">Pray for me as I do for you, and multiply by a billion all the times I've said I love you. Then you'll know how much. </w:t>
      </w:r>
    </w:p>
    <w:p>
      <w:pPr>
        <w:pStyle w:val="Normal"/>
        <w:rPr/>
      </w:pPr>
      <w:r>
        <w:rPr/>
      </w:r>
    </w:p>
    <w:p>
      <w:pPr>
        <w:pStyle w:val="Normal"/>
        <w:rPr/>
      </w:pPr>
      <w:r>
        <w:rPr>
          <w:b/>
          <w:sz w:val="22"/>
        </w:rPr>
        <w:t>00:20:55,233 --&gt; 00:21:03,313 [Speaker 4]</w:t>
      </w:r>
    </w:p>
    <w:p>
      <w:pPr>
        <w:pStyle w:val="Normal"/>
        <w:rPr/>
      </w:pPr>
      <w:r>
        <w:rPr>
          <w:sz w:val="22"/>
        </w:rPr>
        <w:t xml:space="preserve">Devotedly, Paul. </w:t>
      </w:r>
    </w:p>
    <w:p>
      <w:pPr>
        <w:pStyle w:val="Normal"/>
        <w:rPr/>
      </w:pPr>
      <w:r>
        <w:rPr/>
      </w:r>
    </w:p>
    <w:p>
      <w:pPr>
        <w:pStyle w:val="Normal"/>
        <w:rPr/>
      </w:pPr>
      <w:r>
        <w:rPr>
          <w:b/>
          <w:sz w:val="22"/>
        </w:rPr>
        <w:t>00:21:03,313 --&gt; 00:21:07,093 [Speaker 4]</w:t>
      </w:r>
    </w:p>
    <w:p>
      <w:pPr>
        <w:pStyle w:val="Normal"/>
        <w:rPr/>
      </w:pPr>
      <w:r>
        <w:rPr>
          <w:sz w:val="22"/>
        </w:rPr>
        <w:t xml:space="preserve">Office of the Secretary of War. </w:t>
      </w:r>
    </w:p>
    <w:p>
      <w:pPr>
        <w:pStyle w:val="Normal"/>
        <w:rPr/>
      </w:pPr>
      <w:r>
        <w:rPr/>
      </w:r>
    </w:p>
    <w:p>
      <w:pPr>
        <w:pStyle w:val="Normal"/>
        <w:rPr/>
      </w:pPr>
      <w:r>
        <w:rPr>
          <w:b/>
          <w:sz w:val="22"/>
        </w:rPr>
        <w:t>00:21:07,093 --&gt; 00:21:12,633 [Speaker 4]</w:t>
      </w:r>
    </w:p>
    <w:p>
      <w:pPr>
        <w:pStyle w:val="Normal"/>
        <w:rPr/>
      </w:pPr>
      <w:r>
        <w:rPr>
          <w:sz w:val="22"/>
        </w:rPr>
        <w:t xml:space="preserve">May 23rd, 1945. </w:t>
      </w:r>
    </w:p>
    <w:p>
      <w:pPr>
        <w:pStyle w:val="Normal"/>
        <w:rPr/>
      </w:pPr>
      <w:r>
        <w:rPr/>
      </w:r>
    </w:p>
    <w:p>
      <w:pPr>
        <w:pStyle w:val="Normal"/>
        <w:rPr/>
      </w:pPr>
      <w:r>
        <w:rPr>
          <w:b/>
          <w:sz w:val="22"/>
        </w:rPr>
        <w:t>00:21:12,633 --&gt; 00:21:26,213 [Speaker 4]</w:t>
      </w:r>
    </w:p>
    <w:p>
      <w:pPr>
        <w:pStyle w:val="Normal"/>
        <w:rPr/>
      </w:pPr>
      <w:r>
        <w:rPr>
          <w:sz w:val="22"/>
        </w:rPr>
        <w:t xml:space="preserve">My dear Mrs. Finn, you will shortly receive the Purple Heart Medal, which has been posthumously awarded by direction of the President to your husband, </w:t>
      </w:r>
    </w:p>
    <w:p>
      <w:pPr>
        <w:pStyle w:val="Normal"/>
        <w:rPr/>
      </w:pPr>
      <w:r>
        <w:rPr/>
      </w:r>
    </w:p>
    <w:p>
      <w:pPr>
        <w:pStyle w:val="Normal"/>
        <w:rPr/>
      </w:pPr>
      <w:r>
        <w:rPr>
          <w:b/>
          <w:sz w:val="22"/>
        </w:rPr>
        <w:t>00:21:26,213 --&gt; 00:21:31,393 [Speaker 4]</w:t>
      </w:r>
    </w:p>
    <w:p>
      <w:pPr>
        <w:pStyle w:val="Normal"/>
        <w:rPr/>
      </w:pPr>
      <w:r>
        <w:rPr>
          <w:sz w:val="22"/>
        </w:rPr>
        <w:t xml:space="preserve">First Sergeant Paul W. Finn, Cavalry. </w:t>
      </w:r>
    </w:p>
    <w:p>
      <w:pPr>
        <w:pStyle w:val="Normal"/>
        <w:rPr/>
      </w:pPr>
      <w:r>
        <w:rPr/>
      </w:r>
    </w:p>
    <w:p>
      <w:pPr>
        <w:pStyle w:val="Normal"/>
        <w:rPr/>
      </w:pPr>
      <w:r>
        <w:rPr>
          <w:b/>
          <w:sz w:val="22"/>
        </w:rPr>
        <w:t>00:21:31,393 --&gt; 00:21:40,033 [Speaker 4]</w:t>
      </w:r>
    </w:p>
    <w:p>
      <w:pPr>
        <w:pStyle w:val="Normal"/>
        <w:rPr/>
      </w:pPr>
      <w:r>
        <w:rPr>
          <w:sz w:val="22"/>
        </w:rPr>
        <w:t xml:space="preserve">It is sent as a tangible expression of the country's gratitude for his gallantry and devotion. </w:t>
      </w:r>
    </w:p>
    <w:p>
      <w:pPr>
        <w:pStyle w:val="Normal"/>
        <w:rPr/>
      </w:pPr>
      <w:r>
        <w:rPr/>
      </w:r>
    </w:p>
    <w:p>
      <w:pPr>
        <w:pStyle w:val="Normal"/>
        <w:rPr/>
      </w:pPr>
      <w:r>
        <w:rPr>
          <w:b/>
          <w:sz w:val="22"/>
        </w:rPr>
        <w:t>00:21:40,033 --&gt; 00:21:48,313 [Speaker 4]</w:t>
      </w:r>
    </w:p>
    <w:p>
      <w:pPr>
        <w:pStyle w:val="Normal"/>
        <w:rPr/>
      </w:pPr>
      <w:r>
        <w:rPr>
          <w:sz w:val="22"/>
        </w:rPr>
        <w:t xml:space="preserve">It is sent to you as well, with my deepest personal sympathy for your bereavement. </w:t>
      </w:r>
    </w:p>
    <w:p>
      <w:pPr>
        <w:pStyle w:val="Normal"/>
        <w:rPr/>
      </w:pPr>
      <w:r>
        <w:rPr/>
      </w:r>
    </w:p>
    <w:p>
      <w:pPr>
        <w:pStyle w:val="Normal"/>
        <w:rPr/>
      </w:pPr>
      <w:r>
        <w:rPr>
          <w:b/>
          <w:sz w:val="22"/>
        </w:rPr>
        <w:t>00:21:48,313 --&gt; 00:21:56,793 [Speaker 4]</w:t>
      </w:r>
    </w:p>
    <w:p>
      <w:pPr>
        <w:pStyle w:val="Normal"/>
        <w:rPr/>
      </w:pPr>
      <w:r>
        <w:rPr>
          <w:sz w:val="22"/>
        </w:rPr>
        <w:t xml:space="preserve">The loss of a loved one is beyond man's repairing, and the medal is of slight value. </w:t>
      </w:r>
    </w:p>
    <w:p>
      <w:pPr>
        <w:pStyle w:val="Normal"/>
        <w:rPr/>
      </w:pPr>
      <w:r>
        <w:rPr/>
      </w:r>
    </w:p>
    <w:p>
      <w:pPr>
        <w:pStyle w:val="Normal"/>
        <w:rPr/>
      </w:pPr>
      <w:r>
        <w:rPr>
          <w:b/>
          <w:sz w:val="22"/>
        </w:rPr>
        <w:t>00:21:56,793 --&gt; 00:22:01,273 [Speaker 4]</w:t>
      </w:r>
    </w:p>
    <w:p>
      <w:pPr>
        <w:pStyle w:val="Normal"/>
        <w:rPr/>
      </w:pPr>
      <w:r>
        <w:rPr>
          <w:sz w:val="22"/>
        </w:rPr>
        <w:t xml:space="preserve">Not so, however, the message it carries. </w:t>
      </w:r>
    </w:p>
    <w:p>
      <w:pPr>
        <w:pStyle w:val="Normal"/>
        <w:rPr/>
      </w:pPr>
      <w:r>
        <w:rPr/>
      </w:r>
    </w:p>
    <w:p>
      <w:pPr>
        <w:pStyle w:val="Normal"/>
        <w:rPr/>
      </w:pPr>
      <w:r>
        <w:rPr>
          <w:b/>
          <w:sz w:val="22"/>
        </w:rPr>
        <w:t>00:22:01,273 --&gt; 00:22:06,053 [Speaker 4]</w:t>
      </w:r>
    </w:p>
    <w:p>
      <w:pPr>
        <w:pStyle w:val="Normal"/>
        <w:rPr/>
      </w:pPr>
      <w:r>
        <w:rPr>
          <w:sz w:val="22"/>
        </w:rPr>
        <w:t xml:space="preserve">We are all comrades in arms in this battle for our country, </w:t>
      </w:r>
    </w:p>
    <w:p>
      <w:pPr>
        <w:pStyle w:val="Normal"/>
        <w:rPr/>
      </w:pPr>
      <w:r>
        <w:rPr/>
      </w:r>
    </w:p>
    <w:p>
      <w:pPr>
        <w:pStyle w:val="Normal"/>
        <w:rPr/>
      </w:pPr>
      <w:r>
        <w:rPr>
          <w:b/>
          <w:sz w:val="22"/>
        </w:rPr>
        <w:t>00:22:06,053 --&gt; 00:22:15,073 [Speaker 4]</w:t>
      </w:r>
    </w:p>
    <w:p>
      <w:pPr>
        <w:pStyle w:val="Normal"/>
        <w:rPr/>
      </w:pPr>
      <w:r>
        <w:rPr>
          <w:sz w:val="22"/>
        </w:rPr>
        <w:t xml:space="preserve">and those who have gone are not, and never will be, forgotten by those of us who remain. </w:t>
      </w:r>
    </w:p>
    <w:p>
      <w:pPr>
        <w:pStyle w:val="Normal"/>
        <w:rPr/>
      </w:pPr>
      <w:r>
        <w:rPr/>
      </w:r>
    </w:p>
    <w:p>
      <w:pPr>
        <w:pStyle w:val="Normal"/>
        <w:rPr/>
      </w:pPr>
      <w:r>
        <w:rPr>
          <w:b/>
          <w:sz w:val="22"/>
        </w:rPr>
        <w:t>00:22:15,073 --&gt; 00:22:20,913 [Speaker 4]</w:t>
      </w:r>
    </w:p>
    <w:p>
      <w:pPr>
        <w:pStyle w:val="Normal"/>
        <w:rPr/>
      </w:pPr>
      <w:r>
        <w:rPr>
          <w:sz w:val="22"/>
        </w:rPr>
        <w:t xml:space="preserve">I hope you will accept the medal in evidence of such remembrance. </w:t>
      </w:r>
    </w:p>
    <w:p>
      <w:pPr>
        <w:pStyle w:val="Normal"/>
        <w:rPr/>
      </w:pPr>
      <w:r>
        <w:rPr/>
      </w:r>
    </w:p>
    <w:p>
      <w:pPr>
        <w:pStyle w:val="Normal"/>
        <w:rPr/>
      </w:pPr>
      <w:r>
        <w:rPr>
          <w:b/>
          <w:sz w:val="22"/>
        </w:rPr>
        <w:t>00:22:20,913 --&gt; 00:22:26,353 [Speaker 4]</w:t>
      </w:r>
    </w:p>
    <w:p>
      <w:pPr>
        <w:pStyle w:val="Normal"/>
        <w:rPr/>
      </w:pPr>
      <w:r>
        <w:rPr>
          <w:sz w:val="22"/>
        </w:rPr>
        <w:t xml:space="preserve">Sincerely yours, Henry L. Stimson. </w:t>
      </w:r>
    </w:p>
    <w:p>
      <w:pPr>
        <w:pStyle w:val="Normal"/>
        <w:rPr/>
      </w:pPr>
      <w:r>
        <w:rPr/>
      </w:r>
    </w:p>
    <w:p>
      <w:pPr>
        <w:pStyle w:val="Normal"/>
        <w:rPr/>
      </w:pPr>
      <w:r>
        <w:rPr>
          <w:b/>
          <w:sz w:val="22"/>
        </w:rPr>
        <w:t>00:22:26,353 --&gt; 00:22:33,293 [Speaker 4]</w:t>
      </w:r>
    </w:p>
    <w:p>
      <w:pPr>
        <w:pStyle w:val="Normal"/>
        <w:rPr/>
      </w:pPr>
      <w:r>
        <w:rPr>
          <w:sz w:val="22"/>
        </w:rPr>
        <w:t xml:space="preserve">War Department, the Adjutant General's Office, Washington 25, D.C. </w:t>
      </w:r>
    </w:p>
    <w:p>
      <w:pPr>
        <w:pStyle w:val="Normal"/>
        <w:rPr/>
      </w:pPr>
      <w:r>
        <w:rPr/>
      </w:r>
    </w:p>
    <w:p>
      <w:pPr>
        <w:pStyle w:val="Normal"/>
        <w:rPr/>
      </w:pPr>
      <w:r>
        <w:rPr>
          <w:b/>
          <w:sz w:val="22"/>
        </w:rPr>
        <w:t>00:22:33,293 --&gt; 00:22:37,853 [Speaker 4]</w:t>
      </w:r>
    </w:p>
    <w:p>
      <w:pPr>
        <w:pStyle w:val="Normal"/>
        <w:rPr/>
      </w:pPr>
      <w:r>
        <w:rPr>
          <w:sz w:val="22"/>
        </w:rPr>
        <w:t xml:space="preserve">14 August 1945. </w:t>
      </w:r>
    </w:p>
    <w:p>
      <w:pPr>
        <w:pStyle w:val="Normal"/>
        <w:rPr/>
      </w:pPr>
      <w:r>
        <w:rPr/>
      </w:r>
    </w:p>
    <w:p>
      <w:pPr>
        <w:pStyle w:val="Normal"/>
        <w:rPr/>
      </w:pPr>
      <w:r>
        <w:rPr>
          <w:b/>
          <w:sz w:val="22"/>
        </w:rPr>
        <w:t>00:22:37,853 --&gt; 00:22:43,313 [Speaker 4]</w:t>
      </w:r>
    </w:p>
    <w:p>
      <w:pPr>
        <w:pStyle w:val="Normal"/>
        <w:rPr/>
      </w:pPr>
      <w:r>
        <w:rPr>
          <w:sz w:val="22"/>
        </w:rPr>
        <w:t xml:space="preserve">Mrs. Elsie A. Finn. </w:t>
      </w:r>
    </w:p>
    <w:p>
      <w:pPr>
        <w:pStyle w:val="Normal"/>
        <w:rPr/>
      </w:pPr>
      <w:r>
        <w:rPr/>
      </w:r>
    </w:p>
    <w:p>
      <w:pPr>
        <w:pStyle w:val="Normal"/>
        <w:rPr/>
      </w:pPr>
      <w:r>
        <w:rPr>
          <w:b/>
          <w:sz w:val="22"/>
        </w:rPr>
        <w:t>00:22:43,313 --&gt; 00:23:01,833 [Speaker 4]</w:t>
      </w:r>
    </w:p>
    <w:p>
      <w:pPr>
        <w:pStyle w:val="Normal"/>
        <w:rPr/>
      </w:pPr>
      <w:r>
        <w:rPr>
          <w:sz w:val="22"/>
        </w:rPr>
        <w:t xml:space="preserve">Dear Mrs. Finn, I have the honor to inform you that, by direction of the President, the Silver Star has been posthumously awarded to your husband, First Sergeant Paul W. Finn, Cavalry. The citation is as follows: Silver Star; </w:t>
      </w:r>
    </w:p>
    <w:p>
      <w:pPr>
        <w:pStyle w:val="Normal"/>
        <w:rPr/>
      </w:pPr>
      <w:r>
        <w:rPr/>
      </w:r>
    </w:p>
    <w:p>
      <w:pPr>
        <w:pStyle w:val="Normal"/>
        <w:rPr/>
      </w:pPr>
      <w:r>
        <w:rPr>
          <w:b/>
          <w:sz w:val="22"/>
        </w:rPr>
        <w:t>00:23:01,833 --&gt; 00:23:35,673 [Speaker 4]</w:t>
      </w:r>
    </w:p>
    <w:p>
      <w:pPr>
        <w:pStyle w:val="Normal"/>
        <w:rPr/>
      </w:pPr>
      <w:r>
        <w:rPr>
          <w:sz w:val="22"/>
        </w:rPr>
        <w:t xml:space="preserve">for gallantry in action against the enemy on 1st April 1945 in the vicinity of Niederflorstadt, Germany. Sergeant Finn, platoon leader, rescued three comrades when three vehicles of the platoon were ambushed by intense enemy fire. Sergeant Finn, realizing the precarious position of the men along the road, organized an attack, leaving an armored car to cover him by fire as he moved his armored car through intense machine gun, rifle, and rifle grenade fire in a rescue attempt. </w:t>
      </w:r>
    </w:p>
    <w:p>
      <w:pPr>
        <w:pStyle w:val="Normal"/>
        <w:rPr/>
      </w:pPr>
      <w:r>
        <w:rPr/>
      </w:r>
    </w:p>
    <w:p>
      <w:pPr>
        <w:pStyle w:val="Normal"/>
        <w:rPr/>
      </w:pPr>
      <w:r>
        <w:rPr>
          <w:b/>
          <w:sz w:val="22"/>
        </w:rPr>
        <w:t>00:23:35,673 --&gt; 00:23:47,293 [Speaker 4]</w:t>
      </w:r>
    </w:p>
    <w:p>
      <w:pPr>
        <w:pStyle w:val="Normal"/>
        <w:rPr/>
      </w:pPr>
      <w:r>
        <w:rPr>
          <w:sz w:val="22"/>
        </w:rPr>
        <w:t xml:space="preserve">Sergeant Finn displayed complete disregard for his personal safety as he rode the entire distance exposed to enemy fire in order to direct his armored car and locate the men. </w:t>
      </w:r>
    </w:p>
    <w:p>
      <w:pPr>
        <w:pStyle w:val="Normal"/>
        <w:rPr/>
      </w:pPr>
      <w:r>
        <w:rPr/>
      </w:r>
    </w:p>
    <w:p>
      <w:pPr>
        <w:pStyle w:val="Normal"/>
        <w:rPr/>
      </w:pPr>
      <w:r>
        <w:rPr>
          <w:b/>
          <w:sz w:val="22"/>
        </w:rPr>
        <w:t>00:23:47,293 --&gt; 00:24:23,433 [Speaker 4]</w:t>
      </w:r>
    </w:p>
    <w:p>
      <w:pPr>
        <w:pStyle w:val="Normal"/>
        <w:rPr/>
      </w:pPr>
      <w:r>
        <w:rPr>
          <w:sz w:val="22"/>
        </w:rPr>
        <w:t>As the vehicle reached the men, Sergeant Finn was mortally wounded by enemy fire. The rescued men were able to climb aboard the vehicle and were returned to safety. Enemy fire had deflated every tire on Sergeant Finn's armored car, and 20 bullet holes were found in the radiator. Sergeant Finn's gallant courage and fighting spirit against overwhelming odds is an inspiration to all, and reflects the highest tradition of the Armed Forces.</w:t>
      </w:r>
    </w:p>
    <w:p>
      <w:pPr>
        <w:pStyle w:val="Normal"/>
        <w:rPr/>
      </w:pPr>
      <w:r>
        <w:rPr/>
      </w:r>
    </w:p>
    <w:p>
      <w:pPr>
        <w:pStyle w:val="Normal"/>
        <w:rPr/>
      </w:pPr>
      <w:r>
        <w:rPr>
          <w:b/>
          <w:sz w:val="22"/>
        </w:rPr>
        <w:t>00:24:31,041 --&gt; 00:24:42,942 [Speaker 1]</w:t>
      </w:r>
    </w:p>
    <w:p>
      <w:pPr>
        <w:pStyle w:val="Normal"/>
        <w:rPr/>
      </w:pPr>
      <w:r>
        <w:rPr>
          <w:sz w:val="22"/>
        </w:rPr>
        <w:t xml:space="preserve">[music] Charley Williamson of Greensboro, an Army infantry sergeant, responds to a local newspaper editor's question, "What do we fight for?" </w:t>
      </w:r>
    </w:p>
    <w:p>
      <w:pPr>
        <w:pStyle w:val="Normal"/>
        <w:rPr/>
      </w:pPr>
      <w:r>
        <w:rPr/>
      </w:r>
    </w:p>
    <w:p>
      <w:pPr>
        <w:pStyle w:val="Normal"/>
        <w:rPr/>
      </w:pPr>
      <w:r>
        <w:rPr>
          <w:b/>
          <w:sz w:val="22"/>
        </w:rPr>
        <w:t>00:24:42,942 --&gt; 00:24:51,622 [Speaker 1]</w:t>
      </w:r>
    </w:p>
    <w:p>
      <w:pPr>
        <w:pStyle w:val="Normal"/>
        <w:rPr/>
      </w:pPr>
      <w:r>
        <w:rPr>
          <w:sz w:val="22"/>
        </w:rPr>
        <w:t xml:space="preserve">Charley's letter was written from a snowbound encampment in France, just after Christmastime 1944. </w:t>
      </w:r>
    </w:p>
    <w:p>
      <w:pPr>
        <w:pStyle w:val="Normal"/>
        <w:rPr/>
      </w:pPr>
      <w:r>
        <w:rPr/>
      </w:r>
    </w:p>
    <w:p>
      <w:pPr>
        <w:pStyle w:val="Normal"/>
        <w:rPr/>
      </w:pPr>
      <w:r>
        <w:rPr>
          <w:b/>
          <w:sz w:val="22"/>
        </w:rPr>
        <w:t>00:24:51,622 --&gt; 00:25:05,962 [Speaker 1]</w:t>
      </w:r>
    </w:p>
    <w:p>
      <w:pPr>
        <w:pStyle w:val="Normal"/>
        <w:rPr/>
      </w:pPr>
      <w:r>
        <w:rPr>
          <w:sz w:val="22"/>
        </w:rPr>
        <w:t xml:space="preserve">The army had finally stopped and was then pushing back the last great German offensive of World War II, the bloody fighting today called the Battle of the Bulge. </w:t>
      </w:r>
    </w:p>
    <w:p>
      <w:pPr>
        <w:pStyle w:val="Normal"/>
        <w:rPr/>
      </w:pPr>
      <w:r>
        <w:rPr/>
      </w:r>
    </w:p>
    <w:p>
      <w:pPr>
        <w:pStyle w:val="Normal"/>
        <w:rPr/>
      </w:pPr>
      <w:r>
        <w:rPr>
          <w:b/>
          <w:sz w:val="22"/>
        </w:rPr>
        <w:t>00:25:05,962 --&gt; 00:25:13,721 [Speaker 5]</w:t>
      </w:r>
    </w:p>
    <w:p>
      <w:pPr>
        <w:pStyle w:val="Normal"/>
        <w:rPr/>
      </w:pPr>
      <w:r>
        <w:rPr>
          <w:sz w:val="22"/>
        </w:rPr>
        <w:t xml:space="preserve">Somewhere in France, 8 January 1945. To the editor of the Denton Journal. </w:t>
      </w:r>
    </w:p>
    <w:p>
      <w:pPr>
        <w:pStyle w:val="Normal"/>
        <w:rPr/>
      </w:pPr>
      <w:r>
        <w:rPr/>
      </w:r>
    </w:p>
    <w:p>
      <w:pPr>
        <w:pStyle w:val="Normal"/>
        <w:rPr/>
      </w:pPr>
      <w:r>
        <w:rPr>
          <w:b/>
          <w:sz w:val="22"/>
        </w:rPr>
        <w:t>00:25:13,721 --&gt; 00:25:34,101 [Speaker 5]</w:t>
      </w:r>
    </w:p>
    <w:p>
      <w:pPr>
        <w:pStyle w:val="Normal"/>
        <w:rPr/>
      </w:pPr>
      <w:r>
        <w:rPr>
          <w:sz w:val="22"/>
        </w:rPr>
        <w:t xml:space="preserve">Your kind invitation of November 20th came in the mail today. The mail, as you can see, is late these days. I'm sorry I missed the holiday issue, but as I sat huddled around our fire in the frosty air of winter in northern France, I thought I had a greeting for my friends and acquaintances of Denton. </w:t>
      </w:r>
    </w:p>
    <w:p>
      <w:pPr>
        <w:pStyle w:val="Normal"/>
        <w:rPr/>
      </w:pPr>
      <w:r>
        <w:rPr/>
      </w:r>
    </w:p>
    <w:p>
      <w:pPr>
        <w:pStyle w:val="Normal"/>
        <w:rPr/>
      </w:pPr>
      <w:r>
        <w:rPr>
          <w:b/>
          <w:sz w:val="22"/>
        </w:rPr>
        <w:t>00:25:34,101 --&gt; 00:25:42,041 [Speaker 5]</w:t>
      </w:r>
    </w:p>
    <w:p>
      <w:pPr>
        <w:pStyle w:val="Normal"/>
        <w:rPr/>
      </w:pPr>
      <w:r>
        <w:rPr>
          <w:sz w:val="22"/>
        </w:rPr>
        <w:t xml:space="preserve">It isn't a Christmas greeting, I'm afraid. It's a greeting for any day of these troubled years. </w:t>
      </w:r>
    </w:p>
    <w:p>
      <w:pPr>
        <w:pStyle w:val="Normal"/>
        <w:rPr/>
      </w:pPr>
      <w:r>
        <w:rPr/>
      </w:r>
    </w:p>
    <w:p>
      <w:pPr>
        <w:pStyle w:val="Normal"/>
        <w:rPr/>
      </w:pPr>
      <w:r>
        <w:rPr>
          <w:b/>
          <w:sz w:val="22"/>
        </w:rPr>
        <w:t>00:25:42,041 --&gt; 00:25:49,521 [Speaker 5]</w:t>
      </w:r>
    </w:p>
    <w:p>
      <w:pPr>
        <w:pStyle w:val="Normal"/>
        <w:rPr/>
      </w:pPr>
      <w:r>
        <w:rPr>
          <w:sz w:val="22"/>
        </w:rPr>
        <w:t xml:space="preserve">I'm not sure I could've written a Christmas greeting anyway, for Christmas greetings are, are joyful. </w:t>
      </w:r>
    </w:p>
    <w:p>
      <w:pPr>
        <w:pStyle w:val="Normal"/>
        <w:rPr/>
      </w:pPr>
      <w:r>
        <w:rPr/>
      </w:r>
    </w:p>
    <w:p>
      <w:pPr>
        <w:pStyle w:val="Normal"/>
        <w:rPr/>
      </w:pPr>
      <w:r>
        <w:rPr>
          <w:b/>
          <w:sz w:val="22"/>
        </w:rPr>
        <w:t>00:25:49,521 --&gt; 00:25:56,821 [Speaker 5]</w:t>
      </w:r>
    </w:p>
    <w:p>
      <w:pPr>
        <w:pStyle w:val="Normal"/>
        <w:rPr/>
      </w:pPr>
      <w:r>
        <w:rPr>
          <w:sz w:val="22"/>
        </w:rPr>
        <w:t xml:space="preserve">These are bitter times for us on this side of the Atlantic. Now my greetings are not tinseled. </w:t>
      </w:r>
    </w:p>
    <w:p>
      <w:pPr>
        <w:pStyle w:val="Normal"/>
        <w:rPr/>
      </w:pPr>
      <w:r>
        <w:rPr/>
      </w:r>
    </w:p>
    <w:p>
      <w:pPr>
        <w:pStyle w:val="Normal"/>
        <w:rPr/>
      </w:pPr>
      <w:r>
        <w:rPr>
          <w:b/>
          <w:sz w:val="22"/>
        </w:rPr>
        <w:t>00:25:56,821 --&gt; 00:26:00,541 [Speaker 5]</w:t>
      </w:r>
    </w:p>
    <w:p>
      <w:pPr>
        <w:pStyle w:val="Normal"/>
        <w:rPr/>
      </w:pPr>
      <w:r>
        <w:rPr>
          <w:sz w:val="22"/>
        </w:rPr>
        <w:t xml:space="preserve">They are sobered by nearly two years away from home, </w:t>
      </w:r>
    </w:p>
    <w:p>
      <w:pPr>
        <w:pStyle w:val="Normal"/>
        <w:rPr/>
      </w:pPr>
      <w:r>
        <w:rPr/>
      </w:r>
    </w:p>
    <w:p>
      <w:pPr>
        <w:pStyle w:val="Normal"/>
        <w:rPr/>
      </w:pPr>
      <w:r>
        <w:rPr>
          <w:b/>
          <w:sz w:val="22"/>
        </w:rPr>
        <w:t>00:26:00,541 --&gt; 00:26:07,641 [Speaker 5]</w:t>
      </w:r>
    </w:p>
    <w:p>
      <w:pPr>
        <w:pStyle w:val="Normal"/>
        <w:rPr/>
      </w:pPr>
      <w:r>
        <w:rPr>
          <w:sz w:val="22"/>
        </w:rPr>
        <w:t xml:space="preserve">sobered by the grim business of hating, and sobered by the utter reality of killing. </w:t>
      </w:r>
    </w:p>
    <w:p>
      <w:pPr>
        <w:pStyle w:val="Normal"/>
        <w:rPr/>
      </w:pPr>
      <w:r>
        <w:rPr/>
      </w:r>
    </w:p>
    <w:p>
      <w:pPr>
        <w:pStyle w:val="Normal"/>
        <w:rPr/>
      </w:pPr>
      <w:r>
        <w:rPr>
          <w:b/>
          <w:sz w:val="22"/>
        </w:rPr>
        <w:t>00:26:07,641 --&gt; 00:26:10,741 [Speaker 5]</w:t>
      </w:r>
    </w:p>
    <w:p>
      <w:pPr>
        <w:pStyle w:val="Normal"/>
        <w:rPr/>
      </w:pPr>
      <w:r>
        <w:rPr>
          <w:sz w:val="22"/>
        </w:rPr>
        <w:t xml:space="preserve">I am not a- a meddled hero. </w:t>
      </w:r>
    </w:p>
    <w:p>
      <w:pPr>
        <w:pStyle w:val="Normal"/>
        <w:rPr/>
      </w:pPr>
      <w:r>
        <w:rPr/>
      </w:r>
    </w:p>
    <w:p>
      <w:pPr>
        <w:pStyle w:val="Normal"/>
        <w:rPr/>
      </w:pPr>
      <w:r>
        <w:rPr>
          <w:b/>
          <w:sz w:val="22"/>
        </w:rPr>
        <w:t>00:26:10,741 --&gt; 00:26:30,081 [Speaker 5]</w:t>
      </w:r>
    </w:p>
    <w:p>
      <w:pPr>
        <w:pStyle w:val="Normal"/>
        <w:rPr/>
      </w:pPr>
      <w:r>
        <w:rPr>
          <w:sz w:val="22"/>
        </w:rPr>
        <w:t xml:space="preserve">Most of us aren't. It's not of that which I write. It's just that each of us over here in the ranks is a human being, just as much a human being as the newsboy on the corner, the man behind the soda fountain, the delivery boy for the corner grocer, the welder in the shipyards. </w:t>
      </w:r>
    </w:p>
    <w:p>
      <w:pPr>
        <w:pStyle w:val="Normal"/>
        <w:rPr/>
      </w:pPr>
      <w:r>
        <w:rPr/>
      </w:r>
    </w:p>
    <w:p>
      <w:pPr>
        <w:pStyle w:val="Normal"/>
        <w:rPr/>
      </w:pPr>
      <w:r>
        <w:rPr>
          <w:b/>
          <w:sz w:val="22"/>
        </w:rPr>
        <w:t>00:26:30,081 --&gt; 00:26:37,381 [Speaker 5]</w:t>
      </w:r>
    </w:p>
    <w:p>
      <w:pPr>
        <w:pStyle w:val="Normal"/>
        <w:rPr/>
      </w:pPr>
      <w:r>
        <w:rPr>
          <w:sz w:val="22"/>
        </w:rPr>
        <w:t xml:space="preserve">We live and breathe and cry, and yes, even laugh occasionally, just like other people. </w:t>
      </w:r>
    </w:p>
    <w:p>
      <w:pPr>
        <w:pStyle w:val="Normal"/>
        <w:rPr/>
      </w:pPr>
      <w:r>
        <w:rPr/>
      </w:r>
    </w:p>
    <w:p>
      <w:pPr>
        <w:pStyle w:val="Normal"/>
        <w:rPr/>
      </w:pPr>
      <w:r>
        <w:rPr>
          <w:b/>
          <w:sz w:val="22"/>
        </w:rPr>
        <w:t>00:26:37,381 --&gt; 00:26:57,861 [Speaker 5]</w:t>
      </w:r>
    </w:p>
    <w:p>
      <w:pPr>
        <w:pStyle w:val="Normal"/>
        <w:rPr/>
      </w:pPr>
      <w:r>
        <w:rPr>
          <w:sz w:val="22"/>
        </w:rPr>
        <w:t xml:space="preserve">We're not khaki-uniformed automatons, precision machines divested of human spirit. We are the soda jerks, and the newsboys, and the welders, and all the others that make up America, uprooted and transplanted into an utterly cold and impersonal way of life. </w:t>
      </w:r>
    </w:p>
    <w:p>
      <w:pPr>
        <w:pStyle w:val="Normal"/>
        <w:rPr/>
      </w:pPr>
      <w:r>
        <w:rPr/>
      </w:r>
    </w:p>
    <w:p>
      <w:pPr>
        <w:pStyle w:val="Normal"/>
        <w:rPr/>
      </w:pPr>
      <w:r>
        <w:rPr>
          <w:b/>
          <w:sz w:val="22"/>
        </w:rPr>
        <w:t>00:26:57,861 --&gt; 00:27:11,281 [Speaker 5]</w:t>
      </w:r>
    </w:p>
    <w:p>
      <w:pPr>
        <w:pStyle w:val="Normal"/>
        <w:rPr/>
      </w:pPr>
      <w:r>
        <w:rPr>
          <w:sz w:val="22"/>
        </w:rPr>
        <w:t xml:space="preserve">Sometimes, I think a good many people back home are likely to look on this fearful slaughter over here as a monster contest between two huge football teams, each side taking its turn carrying the ball. </w:t>
      </w:r>
    </w:p>
    <w:p>
      <w:pPr>
        <w:pStyle w:val="Normal"/>
        <w:rPr/>
      </w:pPr>
      <w:r>
        <w:rPr/>
      </w:r>
    </w:p>
    <w:p>
      <w:pPr>
        <w:pStyle w:val="Normal"/>
        <w:rPr/>
      </w:pPr>
      <w:r>
        <w:rPr>
          <w:b/>
          <w:sz w:val="22"/>
        </w:rPr>
        <w:t>00:27:11,281 --&gt; 00:27:17,141 [Speaker 5]</w:t>
      </w:r>
    </w:p>
    <w:p>
      <w:pPr>
        <w:pStyle w:val="Normal"/>
        <w:rPr/>
      </w:pPr>
      <w:r>
        <w:rPr>
          <w:sz w:val="22"/>
        </w:rPr>
        <w:t xml:space="preserve">I don't blame the home folks, for there is no way to describe war. </w:t>
      </w:r>
    </w:p>
    <w:p>
      <w:pPr>
        <w:pStyle w:val="Normal"/>
        <w:rPr/>
      </w:pPr>
      <w:r>
        <w:rPr/>
      </w:r>
    </w:p>
    <w:p>
      <w:pPr>
        <w:pStyle w:val="Normal"/>
        <w:rPr/>
      </w:pPr>
      <w:r>
        <w:rPr>
          <w:b/>
          <w:sz w:val="22"/>
        </w:rPr>
        <w:t>00:27:17,141 --&gt; 00:27:26,521 [Speaker 5]</w:t>
      </w:r>
    </w:p>
    <w:p>
      <w:pPr>
        <w:pStyle w:val="Normal"/>
        <w:rPr/>
      </w:pPr>
      <w:r>
        <w:rPr>
          <w:sz w:val="22"/>
        </w:rPr>
        <w:t xml:space="preserve">There is no way to put into terms of human tragedy that happens when the communiques say, "The Luftwaffe was active over the front today," </w:t>
      </w:r>
    </w:p>
    <w:p>
      <w:pPr>
        <w:pStyle w:val="Normal"/>
        <w:rPr/>
      </w:pPr>
      <w:r>
        <w:rPr/>
      </w:r>
    </w:p>
    <w:p>
      <w:pPr>
        <w:pStyle w:val="Normal"/>
        <w:rPr/>
      </w:pPr>
      <w:r>
        <w:rPr>
          <w:b/>
          <w:sz w:val="22"/>
        </w:rPr>
        <w:t>00:27:26,521 --&gt; 00:27:40,301 [Speaker 5]</w:t>
      </w:r>
    </w:p>
    <w:p>
      <w:pPr>
        <w:pStyle w:val="Normal"/>
        <w:rPr/>
      </w:pPr>
      <w:r>
        <w:rPr>
          <w:sz w:val="22"/>
        </w:rPr>
        <w:t xml:space="preserve">for it was on that day, and many other days like it, when a chance bomb fell near your foxhole, and when the ear-splitting sound and the smoke and debris have cleared away and sort of numbed you, </w:t>
      </w:r>
    </w:p>
    <w:p>
      <w:pPr>
        <w:pStyle w:val="Normal"/>
        <w:rPr/>
      </w:pPr>
      <w:r>
        <w:rPr/>
      </w:r>
    </w:p>
    <w:p>
      <w:pPr>
        <w:pStyle w:val="Normal"/>
        <w:rPr/>
      </w:pPr>
      <w:r>
        <w:rPr>
          <w:b/>
          <w:sz w:val="22"/>
        </w:rPr>
        <w:t>00:27:40,301 --&gt; 00:27:46,361 [Speaker 5]</w:t>
      </w:r>
    </w:p>
    <w:p>
      <w:pPr>
        <w:pStyle w:val="Normal"/>
        <w:rPr/>
      </w:pPr>
      <w:r>
        <w:rPr>
          <w:sz w:val="22"/>
        </w:rPr>
        <w:t xml:space="preserve">you poke your head up, have a look around, and discover the bitter toll. </w:t>
      </w:r>
    </w:p>
    <w:p>
      <w:pPr>
        <w:pStyle w:val="Normal"/>
        <w:rPr/>
      </w:pPr>
      <w:r>
        <w:rPr/>
      </w:r>
    </w:p>
    <w:p>
      <w:pPr>
        <w:pStyle w:val="Normal"/>
        <w:rPr/>
      </w:pPr>
      <w:r>
        <w:rPr>
          <w:b/>
          <w:sz w:val="22"/>
        </w:rPr>
        <w:t>00:27:46,361 --&gt; 00:27:51,741 [Speaker 5]</w:t>
      </w:r>
    </w:p>
    <w:p>
      <w:pPr>
        <w:pStyle w:val="Normal"/>
        <w:rPr/>
      </w:pPr>
      <w:r>
        <w:rPr>
          <w:sz w:val="22"/>
        </w:rPr>
        <w:t xml:space="preserve">The tall corporal from Roanoke, mutilated beyond recognition. </w:t>
      </w:r>
    </w:p>
    <w:p>
      <w:pPr>
        <w:pStyle w:val="Normal"/>
        <w:rPr/>
      </w:pPr>
      <w:r>
        <w:rPr/>
      </w:r>
    </w:p>
    <w:p>
      <w:pPr>
        <w:pStyle w:val="Normal"/>
        <w:rPr/>
      </w:pPr>
      <w:r>
        <w:rPr>
          <w:b/>
          <w:sz w:val="22"/>
        </w:rPr>
        <w:t>00:27:51,741 --&gt; 00:27:58,581 [Speaker 5]</w:t>
      </w:r>
    </w:p>
    <w:p>
      <w:pPr>
        <w:pStyle w:val="Normal"/>
        <w:rPr/>
      </w:pPr>
      <w:r>
        <w:rPr>
          <w:sz w:val="22"/>
        </w:rPr>
        <w:t xml:space="preserve">Then you see others, handless, legless, dead or dying. </w:t>
      </w:r>
    </w:p>
    <w:p>
      <w:pPr>
        <w:pStyle w:val="Normal"/>
        <w:rPr/>
      </w:pPr>
      <w:r>
        <w:rPr/>
      </w:r>
    </w:p>
    <w:p>
      <w:pPr>
        <w:pStyle w:val="Normal"/>
        <w:rPr/>
      </w:pPr>
      <w:r>
        <w:rPr>
          <w:b/>
          <w:sz w:val="22"/>
        </w:rPr>
        <w:t>00:27:58,581 --&gt; 00:28:15,721 [Speaker 5]</w:t>
      </w:r>
    </w:p>
    <w:p>
      <w:pPr>
        <w:pStyle w:val="Normal"/>
        <w:rPr/>
      </w:pPr>
      <w:r>
        <w:rPr>
          <w:sz w:val="22"/>
        </w:rPr>
        <w:t xml:space="preserve">Your heart is filled with overwhelming hatred and bitterness. You look at the vanishing ME and think out loud, "The dirty bastards." And in the same breath, you thank God it wasn't you, that again, your own hide had just been spared. </w:t>
      </w:r>
    </w:p>
    <w:p>
      <w:pPr>
        <w:pStyle w:val="Normal"/>
        <w:rPr/>
      </w:pPr>
      <w:r>
        <w:rPr/>
      </w:r>
    </w:p>
    <w:p>
      <w:pPr>
        <w:pStyle w:val="Normal"/>
        <w:rPr/>
      </w:pPr>
      <w:r>
        <w:rPr>
          <w:b/>
          <w:sz w:val="22"/>
        </w:rPr>
        <w:t>00:28:15,721 --&gt; 00:28:19,081 [Speaker 5]</w:t>
      </w:r>
    </w:p>
    <w:p>
      <w:pPr>
        <w:pStyle w:val="Normal"/>
        <w:rPr/>
      </w:pPr>
      <w:r>
        <w:rPr>
          <w:sz w:val="22"/>
        </w:rPr>
        <w:t xml:space="preserve">And you go on killing the enemy. </w:t>
      </w:r>
    </w:p>
    <w:p>
      <w:pPr>
        <w:pStyle w:val="Normal"/>
        <w:rPr/>
      </w:pPr>
      <w:r>
        <w:rPr/>
      </w:r>
    </w:p>
    <w:p>
      <w:pPr>
        <w:pStyle w:val="Normal"/>
        <w:rPr/>
      </w:pPr>
      <w:r>
        <w:rPr>
          <w:b/>
          <w:sz w:val="22"/>
        </w:rPr>
        <w:t>00:28:19,081 --&gt; 00:28:29,881 [Speaker 5]</w:t>
      </w:r>
    </w:p>
    <w:p>
      <w:pPr>
        <w:pStyle w:val="Normal"/>
        <w:rPr/>
      </w:pPr>
      <w:r>
        <w:rPr>
          <w:sz w:val="22"/>
        </w:rPr>
        <w:t xml:space="preserve">You seldom see the enemy close up when you kill them. Usually, that clump of trees up ahead just quiets down and you move along. </w:t>
      </w:r>
    </w:p>
    <w:p>
      <w:pPr>
        <w:pStyle w:val="Normal"/>
        <w:rPr/>
      </w:pPr>
      <w:r>
        <w:rPr/>
      </w:r>
    </w:p>
    <w:p>
      <w:pPr>
        <w:pStyle w:val="Normal"/>
        <w:rPr/>
      </w:pPr>
      <w:r>
        <w:rPr>
          <w:b/>
          <w:sz w:val="22"/>
        </w:rPr>
        <w:t>00:28:29,881 --&gt; 00:28:32,681 [Speaker 5]</w:t>
      </w:r>
    </w:p>
    <w:p>
      <w:pPr>
        <w:pStyle w:val="Normal"/>
        <w:rPr/>
      </w:pPr>
      <w:r>
        <w:rPr>
          <w:sz w:val="22"/>
        </w:rPr>
        <w:t xml:space="preserve">It's the quiet periods that get you, </w:t>
      </w:r>
    </w:p>
    <w:p>
      <w:pPr>
        <w:pStyle w:val="Normal"/>
        <w:rPr/>
      </w:pPr>
      <w:r>
        <w:rPr/>
      </w:r>
    </w:p>
    <w:p>
      <w:pPr>
        <w:pStyle w:val="Normal"/>
        <w:rPr/>
      </w:pPr>
      <w:r>
        <w:rPr>
          <w:b/>
          <w:sz w:val="22"/>
        </w:rPr>
        <w:t>00:28:32,681 --&gt; 00:28:44,021 [Speaker 5]</w:t>
      </w:r>
    </w:p>
    <w:p>
      <w:pPr>
        <w:pStyle w:val="Normal"/>
        <w:rPr/>
      </w:pPr>
      <w:r>
        <w:rPr>
          <w:sz w:val="22"/>
        </w:rPr>
        <w:t xml:space="preserve">for it's then the nervousness of battle dies down, when that funny tight feeling you get in your belly relaxes and you begin to think. About what? </w:t>
      </w:r>
    </w:p>
    <w:p>
      <w:pPr>
        <w:pStyle w:val="Normal"/>
        <w:rPr/>
      </w:pPr>
      <w:r>
        <w:rPr/>
      </w:r>
    </w:p>
    <w:p>
      <w:pPr>
        <w:pStyle w:val="Normal"/>
        <w:rPr/>
      </w:pPr>
      <w:r>
        <w:rPr>
          <w:b/>
          <w:sz w:val="22"/>
        </w:rPr>
        <w:t>00:28:44,021 --&gt; 00:28:46,721 [Speaker 5]</w:t>
      </w:r>
    </w:p>
    <w:p>
      <w:pPr>
        <w:pStyle w:val="Normal"/>
        <w:rPr/>
      </w:pPr>
      <w:r>
        <w:rPr>
          <w:sz w:val="22"/>
        </w:rPr>
        <w:t xml:space="preserve">Pretty near everything, I guess. </w:t>
      </w:r>
    </w:p>
    <w:p>
      <w:pPr>
        <w:pStyle w:val="Normal"/>
        <w:rPr/>
      </w:pPr>
      <w:r>
        <w:rPr/>
      </w:r>
    </w:p>
    <w:p>
      <w:pPr>
        <w:pStyle w:val="Normal"/>
        <w:rPr/>
      </w:pPr>
      <w:r>
        <w:rPr>
          <w:b/>
          <w:sz w:val="22"/>
        </w:rPr>
        <w:t>00:28:46,721 --&gt; 00:28:54,921 [Speaker 5]</w:t>
      </w:r>
    </w:p>
    <w:p>
      <w:pPr>
        <w:pStyle w:val="Normal"/>
        <w:rPr/>
      </w:pPr>
      <w:r>
        <w:rPr>
          <w:sz w:val="22"/>
        </w:rPr>
        <w:t xml:space="preserve">We don't sit over here and say to ourselves, "There's one less obstacle on the path of the Atlantic Charter," when you manage to bag a Jerry. </w:t>
      </w:r>
    </w:p>
    <w:p>
      <w:pPr>
        <w:pStyle w:val="Normal"/>
        <w:rPr/>
      </w:pPr>
      <w:r>
        <w:rPr/>
      </w:r>
    </w:p>
    <w:p>
      <w:pPr>
        <w:pStyle w:val="Normal"/>
        <w:rPr/>
      </w:pPr>
      <w:r>
        <w:rPr>
          <w:b/>
          <w:sz w:val="22"/>
        </w:rPr>
        <w:t>00:28:54,921 --&gt; 00:29:03,361 [Speaker 5]</w:t>
      </w:r>
    </w:p>
    <w:p>
      <w:pPr>
        <w:pStyle w:val="Normal"/>
        <w:rPr/>
      </w:pPr>
      <w:r>
        <w:rPr>
          <w:sz w:val="22"/>
        </w:rPr>
        <w:t xml:space="preserve">Nor do we carry banners or flags and go singing forward to battle, letting the enemy know we are the sons of the Four Freedoms. </w:t>
      </w:r>
    </w:p>
    <w:p>
      <w:pPr>
        <w:pStyle w:val="Normal"/>
        <w:rPr/>
      </w:pPr>
      <w:r>
        <w:rPr/>
      </w:r>
    </w:p>
    <w:p>
      <w:pPr>
        <w:pStyle w:val="Normal"/>
        <w:rPr/>
      </w:pPr>
      <w:r>
        <w:rPr>
          <w:b/>
          <w:sz w:val="22"/>
        </w:rPr>
        <w:t>00:29:03,361 --&gt; 00:29:20,241 [Speaker 5]</w:t>
      </w:r>
    </w:p>
    <w:p>
      <w:pPr>
        <w:pStyle w:val="Normal"/>
        <w:rPr/>
      </w:pPr>
      <w:r>
        <w:rPr>
          <w:sz w:val="22"/>
        </w:rPr>
        <w:t xml:space="preserve">I haven't talked to a GI yet, in or out of the foxhole, who figured what he was fighting for in the same words the statesmen and ad writers and reporters put in the papers and magazines and on the radio. No. </w:t>
      </w:r>
    </w:p>
    <w:p>
      <w:pPr>
        <w:pStyle w:val="Normal"/>
        <w:rPr/>
      </w:pPr>
      <w:r>
        <w:rPr/>
      </w:r>
    </w:p>
    <w:p>
      <w:pPr>
        <w:pStyle w:val="Normal"/>
        <w:rPr/>
      </w:pPr>
      <w:r>
        <w:rPr>
          <w:b/>
          <w:sz w:val="22"/>
        </w:rPr>
        <w:t>00:29:20,241 --&gt; 00:29:22,381 [Speaker 5]</w:t>
      </w:r>
    </w:p>
    <w:p>
      <w:pPr>
        <w:pStyle w:val="Normal"/>
        <w:rPr/>
      </w:pPr>
      <w:r>
        <w:rPr>
          <w:sz w:val="22"/>
        </w:rPr>
        <w:t xml:space="preserve">In the quiet hours, </w:t>
      </w:r>
    </w:p>
    <w:p>
      <w:pPr>
        <w:pStyle w:val="Normal"/>
        <w:rPr/>
      </w:pPr>
      <w:r>
        <w:rPr/>
      </w:r>
    </w:p>
    <w:p>
      <w:pPr>
        <w:pStyle w:val="Normal"/>
        <w:rPr/>
      </w:pPr>
      <w:r>
        <w:rPr>
          <w:b/>
          <w:sz w:val="22"/>
        </w:rPr>
        <w:t>00:29:22,381 --&gt; 00:29:33,021 [Speaker 5]</w:t>
      </w:r>
    </w:p>
    <w:p>
      <w:pPr>
        <w:pStyle w:val="Normal"/>
        <w:rPr/>
      </w:pPr>
      <w:r>
        <w:rPr>
          <w:sz w:val="22"/>
        </w:rPr>
        <w:t xml:space="preserve">we think about ice cream sodas and hamburgers with mustard and onions, and American beer, and billboards, and neon signs, </w:t>
      </w:r>
    </w:p>
    <w:p>
      <w:pPr>
        <w:pStyle w:val="Normal"/>
        <w:rPr/>
      </w:pPr>
      <w:r>
        <w:rPr/>
      </w:r>
    </w:p>
    <w:p>
      <w:pPr>
        <w:pStyle w:val="Normal"/>
        <w:rPr/>
      </w:pPr>
      <w:r>
        <w:rPr>
          <w:b/>
          <w:sz w:val="22"/>
        </w:rPr>
        <w:t>00:29:33,021 --&gt; 00:29:36,981 [Speaker 5]</w:t>
      </w:r>
    </w:p>
    <w:p>
      <w:pPr>
        <w:pStyle w:val="Normal"/>
        <w:rPr/>
      </w:pPr>
      <w:r>
        <w:rPr>
          <w:sz w:val="22"/>
        </w:rPr>
        <w:t xml:space="preserve">and jazz bands, and white shirts. </w:t>
      </w:r>
    </w:p>
    <w:p>
      <w:pPr>
        <w:pStyle w:val="Normal"/>
        <w:rPr/>
      </w:pPr>
      <w:r>
        <w:rPr/>
      </w:r>
    </w:p>
    <w:p>
      <w:pPr>
        <w:pStyle w:val="Normal"/>
        <w:rPr/>
      </w:pPr>
      <w:r>
        <w:rPr>
          <w:b/>
          <w:sz w:val="22"/>
        </w:rPr>
        <w:t>00:29:36,981 --&gt; 00:29:45,081 [Speaker 5]</w:t>
      </w:r>
    </w:p>
    <w:p>
      <w:pPr>
        <w:pStyle w:val="Normal"/>
        <w:rPr/>
      </w:pPr>
      <w:r>
        <w:rPr>
          <w:sz w:val="22"/>
        </w:rPr>
        <w:t xml:space="preserve">We think of the warmth of the light shining from the windows of pretty homes on long, straight streets arched with elms. </w:t>
      </w:r>
    </w:p>
    <w:p>
      <w:pPr>
        <w:pStyle w:val="Normal"/>
        <w:rPr/>
      </w:pPr>
      <w:r>
        <w:rPr/>
      </w:r>
    </w:p>
    <w:p>
      <w:pPr>
        <w:pStyle w:val="Normal"/>
        <w:rPr/>
      </w:pPr>
      <w:r>
        <w:rPr>
          <w:b/>
          <w:sz w:val="22"/>
        </w:rPr>
        <w:t>00:29:45,081 --&gt; 00:29:47,461 [Speaker 5]</w:t>
      </w:r>
    </w:p>
    <w:p>
      <w:pPr>
        <w:pStyle w:val="Normal"/>
        <w:rPr/>
      </w:pPr>
      <w:r>
        <w:rPr>
          <w:sz w:val="22"/>
        </w:rPr>
        <w:t xml:space="preserve">We think of good food. </w:t>
      </w:r>
    </w:p>
    <w:p>
      <w:pPr>
        <w:pStyle w:val="Normal"/>
        <w:rPr/>
      </w:pPr>
      <w:r>
        <w:rPr/>
      </w:r>
    </w:p>
    <w:p>
      <w:pPr>
        <w:pStyle w:val="Normal"/>
        <w:rPr/>
      </w:pPr>
      <w:r>
        <w:rPr>
          <w:b/>
          <w:sz w:val="22"/>
        </w:rPr>
        <w:t>00:29:47,461 --&gt; 00:29:50,221 [Speaker 5]</w:t>
      </w:r>
    </w:p>
    <w:p>
      <w:pPr>
        <w:pStyle w:val="Normal"/>
        <w:rPr/>
      </w:pPr>
      <w:r>
        <w:rPr>
          <w:sz w:val="22"/>
        </w:rPr>
        <w:t xml:space="preserve">We think of our loved ones. </w:t>
      </w:r>
    </w:p>
    <w:p>
      <w:pPr>
        <w:pStyle w:val="Normal"/>
        <w:rPr/>
      </w:pPr>
      <w:r>
        <w:rPr/>
      </w:r>
    </w:p>
    <w:p>
      <w:pPr>
        <w:pStyle w:val="Normal"/>
        <w:rPr/>
      </w:pPr>
      <w:r>
        <w:rPr>
          <w:b/>
          <w:sz w:val="22"/>
        </w:rPr>
        <w:t>00:29:50,221 --&gt; 00:30:00,981 [Speaker 5]</w:t>
      </w:r>
    </w:p>
    <w:p>
      <w:pPr>
        <w:pStyle w:val="Normal"/>
        <w:rPr/>
      </w:pPr>
      <w:r>
        <w:rPr>
          <w:sz w:val="22"/>
        </w:rPr>
        <w:t xml:space="preserve">These are the things which torment the mind in the quiet hours. These are the things we cherish most. These are the things which we fight on for. </w:t>
      </w:r>
    </w:p>
    <w:p>
      <w:pPr>
        <w:pStyle w:val="Normal"/>
        <w:rPr/>
      </w:pPr>
      <w:r>
        <w:rPr/>
      </w:r>
    </w:p>
    <w:p>
      <w:pPr>
        <w:pStyle w:val="Normal"/>
        <w:rPr/>
      </w:pPr>
      <w:r>
        <w:rPr>
          <w:b/>
          <w:sz w:val="22"/>
        </w:rPr>
        <w:t>00:30:00,981 --&gt; 00:30:06,821 [Speaker 5]</w:t>
      </w:r>
    </w:p>
    <w:p>
      <w:pPr>
        <w:pStyle w:val="Normal"/>
        <w:rPr/>
      </w:pPr>
      <w:r>
        <w:rPr>
          <w:sz w:val="22"/>
        </w:rPr>
        <w:t xml:space="preserve">For by fighting on, we hope in some distant day that victory will come. </w:t>
      </w:r>
    </w:p>
    <w:p>
      <w:pPr>
        <w:pStyle w:val="Normal"/>
        <w:rPr/>
      </w:pPr>
      <w:r>
        <w:rPr/>
      </w:r>
    </w:p>
    <w:p>
      <w:pPr>
        <w:pStyle w:val="Normal"/>
        <w:rPr/>
      </w:pPr>
      <w:r>
        <w:rPr>
          <w:b/>
          <w:sz w:val="22"/>
        </w:rPr>
        <w:t>00:30:06,821 --&gt; 00:30:11,061 [Speaker 5]</w:t>
      </w:r>
    </w:p>
    <w:p>
      <w:pPr>
        <w:pStyle w:val="Normal"/>
        <w:rPr/>
      </w:pPr>
      <w:r>
        <w:rPr>
          <w:sz w:val="22"/>
        </w:rPr>
        <w:t xml:space="preserve">Then we will come home to all these very beautiful things. </w:t>
      </w:r>
    </w:p>
    <w:p>
      <w:pPr>
        <w:pStyle w:val="Normal"/>
        <w:rPr/>
      </w:pPr>
      <w:r>
        <w:rPr/>
      </w:r>
    </w:p>
    <w:p>
      <w:pPr>
        <w:pStyle w:val="Normal"/>
        <w:rPr/>
      </w:pPr>
      <w:r>
        <w:rPr>
          <w:b/>
          <w:sz w:val="22"/>
        </w:rPr>
        <w:t>00:30:11,061 --&gt; 00:30:15,461 [Speaker 5]</w:t>
      </w:r>
    </w:p>
    <w:p>
      <w:pPr>
        <w:pStyle w:val="Normal"/>
        <w:rPr/>
      </w:pPr>
      <w:r>
        <w:rPr>
          <w:sz w:val="22"/>
        </w:rPr>
        <w:t xml:space="preserve">Yes, these are the things we fight for. </w:t>
      </w:r>
    </w:p>
    <w:p>
      <w:pPr>
        <w:pStyle w:val="Normal"/>
        <w:rPr/>
      </w:pPr>
      <w:r>
        <w:rPr/>
      </w:r>
    </w:p>
    <w:p>
      <w:pPr>
        <w:pStyle w:val="Normal"/>
        <w:rPr/>
      </w:pPr>
      <w:r>
        <w:rPr>
          <w:b/>
          <w:sz w:val="22"/>
        </w:rPr>
        <w:t>00:30:15,461 --&gt; 00:30:19,661 [Speaker 5]</w:t>
      </w:r>
    </w:p>
    <w:p>
      <w:pPr>
        <w:pStyle w:val="Normal"/>
        <w:rPr/>
      </w:pPr>
      <w:r>
        <w:rPr>
          <w:sz w:val="22"/>
        </w:rPr>
        <w:t xml:space="preserve">But the quiet hours for countless numbers of us will be eternal. </w:t>
      </w:r>
    </w:p>
    <w:p>
      <w:pPr>
        <w:pStyle w:val="Normal"/>
        <w:rPr/>
      </w:pPr>
      <w:r>
        <w:rPr/>
      </w:r>
    </w:p>
    <w:p>
      <w:pPr>
        <w:pStyle w:val="Normal"/>
        <w:rPr/>
      </w:pPr>
      <w:r>
        <w:rPr>
          <w:b/>
          <w:sz w:val="22"/>
        </w:rPr>
        <w:t>00:30:19,661 --&gt; 00:30:31,361 [Speaker 5]</w:t>
      </w:r>
    </w:p>
    <w:p>
      <w:pPr>
        <w:pStyle w:val="Normal"/>
        <w:rPr/>
      </w:pPr>
      <w:r>
        <w:rPr>
          <w:sz w:val="22"/>
        </w:rPr>
        <w:t xml:space="preserve">Beneath the cold ground of Europe are many soda clerks, and salesmen, and truck drivers, and farmers who will not return to the love and happiness of their homes. </w:t>
      </w:r>
    </w:p>
    <w:p>
      <w:pPr>
        <w:pStyle w:val="Normal"/>
        <w:rPr/>
      </w:pPr>
      <w:r>
        <w:rPr/>
      </w:r>
    </w:p>
    <w:p>
      <w:pPr>
        <w:pStyle w:val="Normal"/>
        <w:rPr/>
      </w:pPr>
      <w:r>
        <w:rPr>
          <w:b/>
          <w:sz w:val="22"/>
        </w:rPr>
        <w:t>00:30:31,361 --&gt; 00:30:35,601 [Speaker 5]</w:t>
      </w:r>
    </w:p>
    <w:p>
      <w:pPr>
        <w:pStyle w:val="Normal"/>
        <w:rPr/>
      </w:pPr>
      <w:r>
        <w:rPr>
          <w:sz w:val="22"/>
        </w:rPr>
        <w:t xml:space="preserve">There are no greetings from them as the new year unfolds. </w:t>
      </w:r>
    </w:p>
    <w:p>
      <w:pPr>
        <w:pStyle w:val="Normal"/>
        <w:rPr/>
      </w:pPr>
      <w:r>
        <w:rPr/>
      </w:r>
    </w:p>
    <w:p>
      <w:pPr>
        <w:pStyle w:val="Normal"/>
        <w:rPr/>
      </w:pPr>
      <w:r>
        <w:rPr>
          <w:b/>
          <w:sz w:val="22"/>
        </w:rPr>
        <w:t>00:30:35,601 --&gt; 00:30:38,461 [Speaker 5]</w:t>
      </w:r>
    </w:p>
    <w:p>
      <w:pPr>
        <w:pStyle w:val="Normal"/>
        <w:rPr/>
      </w:pPr>
      <w:r>
        <w:rPr>
          <w:sz w:val="22"/>
        </w:rPr>
        <w:t xml:space="preserve">They will silently sleep on. </w:t>
      </w:r>
    </w:p>
    <w:p>
      <w:pPr>
        <w:pStyle w:val="Normal"/>
        <w:rPr/>
      </w:pPr>
      <w:r>
        <w:rPr/>
      </w:r>
    </w:p>
    <w:p>
      <w:pPr>
        <w:pStyle w:val="Normal"/>
        <w:rPr/>
      </w:pPr>
      <w:r>
        <w:rPr>
          <w:b/>
          <w:sz w:val="22"/>
        </w:rPr>
        <w:t>00:30:38,461 --&gt; 00:30:43,021 [Speaker 5]</w:t>
      </w:r>
    </w:p>
    <w:p>
      <w:pPr>
        <w:pStyle w:val="Normal"/>
        <w:rPr/>
      </w:pPr>
      <w:r>
        <w:rPr>
          <w:sz w:val="22"/>
        </w:rPr>
        <w:t xml:space="preserve">Their mortal existence in a troubled world has ended. </w:t>
      </w:r>
    </w:p>
    <w:p>
      <w:pPr>
        <w:pStyle w:val="Normal"/>
        <w:rPr/>
      </w:pPr>
      <w:r>
        <w:rPr/>
      </w:r>
    </w:p>
    <w:p>
      <w:pPr>
        <w:pStyle w:val="Normal"/>
        <w:rPr/>
      </w:pPr>
      <w:r>
        <w:rPr>
          <w:b/>
          <w:sz w:val="22"/>
        </w:rPr>
        <w:t>00:30:43,021 --&gt; 00:30:50,021 [Speaker 5]</w:t>
      </w:r>
    </w:p>
    <w:p>
      <w:pPr>
        <w:pStyle w:val="Normal"/>
        <w:rPr/>
      </w:pPr>
      <w:r>
        <w:rPr>
          <w:sz w:val="22"/>
        </w:rPr>
        <w:t xml:space="preserve">Time will pass. The grass will carpet the mounds beneath which they lay, </w:t>
      </w:r>
    </w:p>
    <w:p>
      <w:pPr>
        <w:pStyle w:val="Normal"/>
        <w:rPr/>
      </w:pPr>
      <w:r>
        <w:rPr/>
      </w:r>
    </w:p>
    <w:p>
      <w:pPr>
        <w:pStyle w:val="Normal"/>
        <w:rPr/>
      </w:pPr>
      <w:r>
        <w:rPr>
          <w:b/>
          <w:sz w:val="22"/>
        </w:rPr>
        <w:t>00:30:50,021 --&gt; 00:30:54,081 [Speaker 5]</w:t>
      </w:r>
    </w:p>
    <w:p>
      <w:pPr>
        <w:pStyle w:val="Normal"/>
        <w:rPr/>
      </w:pPr>
      <w:r>
        <w:rPr>
          <w:sz w:val="22"/>
        </w:rPr>
        <w:t xml:space="preserve">and more new years will step courageously forth. </w:t>
      </w:r>
    </w:p>
    <w:p>
      <w:pPr>
        <w:pStyle w:val="Normal"/>
        <w:rPr/>
      </w:pPr>
      <w:r>
        <w:rPr/>
      </w:r>
    </w:p>
    <w:p>
      <w:pPr>
        <w:pStyle w:val="Normal"/>
        <w:rPr/>
      </w:pPr>
      <w:r>
        <w:rPr>
          <w:b/>
          <w:sz w:val="22"/>
        </w:rPr>
        <w:t>00:30:54,081 --&gt; 00:30:57,361 [Speaker 5]</w:t>
      </w:r>
    </w:p>
    <w:p>
      <w:pPr>
        <w:pStyle w:val="Normal"/>
        <w:rPr/>
      </w:pPr>
      <w:r>
        <w:rPr>
          <w:sz w:val="22"/>
        </w:rPr>
        <w:t xml:space="preserve">Let us hope they are blessed with peace. </w:t>
      </w:r>
    </w:p>
    <w:p>
      <w:pPr>
        <w:pStyle w:val="Normal"/>
        <w:rPr/>
      </w:pPr>
      <w:r>
        <w:rPr/>
      </w:r>
    </w:p>
    <w:p>
      <w:pPr>
        <w:pStyle w:val="Normal"/>
        <w:rPr/>
      </w:pPr>
      <w:r>
        <w:rPr>
          <w:b/>
          <w:sz w:val="22"/>
        </w:rPr>
        <w:t>00:30:57,361 --&gt; 00:31:20,361 [Speaker 5]</w:t>
      </w:r>
    </w:p>
    <w:p>
      <w:pPr>
        <w:pStyle w:val="Normal"/>
        <w:rPr/>
      </w:pPr>
      <w:r>
        <w:rPr>
          <w:sz w:val="22"/>
        </w:rPr>
        <w:t xml:space="preserve">A peace-loving soldier, Williamson. [Instrumental music] </w:t>
      </w:r>
    </w:p>
    <w:p>
      <w:pPr>
        <w:pStyle w:val="Normal"/>
        <w:rPr/>
      </w:pPr>
      <w:r>
        <w:rPr/>
      </w:r>
    </w:p>
    <w:p>
      <w:pPr>
        <w:pStyle w:val="Normal"/>
        <w:rPr/>
      </w:pPr>
      <w:r>
        <w:rPr>
          <w:b/>
          <w:sz w:val="22"/>
        </w:rPr>
        <w:t>00:31:20,361 --&gt; 00:31:31,701 [Speaker 0]</w:t>
      </w:r>
    </w:p>
    <w:p>
      <w:pPr>
        <w:pStyle w:val="Normal"/>
        <w:rPr/>
      </w:pPr>
      <w:r>
        <w:rPr>
          <w:sz w:val="22"/>
        </w:rPr>
        <w:t xml:space="preserve">When the lights go on again, all over the world. </w:t>
      </w:r>
    </w:p>
    <w:p>
      <w:pPr>
        <w:pStyle w:val="Normal"/>
        <w:rPr/>
      </w:pPr>
      <w:r>
        <w:rPr/>
      </w:r>
    </w:p>
    <w:p>
      <w:pPr>
        <w:pStyle w:val="Normal"/>
        <w:rPr/>
      </w:pPr>
      <w:r>
        <w:rPr>
          <w:b/>
          <w:sz w:val="22"/>
        </w:rPr>
        <w:t>00:31:31,701 --&gt; 00:31:41,781 [Speaker 0]</w:t>
      </w:r>
    </w:p>
    <w:p>
      <w:pPr>
        <w:pStyle w:val="Normal"/>
        <w:rPr/>
      </w:pPr>
      <w:r>
        <w:rPr>
          <w:sz w:val="22"/>
        </w:rPr>
        <w:t xml:space="preserve">And the boys are home again, all over the world. </w:t>
      </w:r>
    </w:p>
    <w:p>
      <w:pPr>
        <w:pStyle w:val="Normal"/>
        <w:rPr/>
      </w:pPr>
      <w:r>
        <w:rPr/>
      </w:r>
    </w:p>
    <w:p>
      <w:pPr>
        <w:pStyle w:val="Normal"/>
        <w:rPr/>
      </w:pPr>
      <w:r>
        <w:rPr>
          <w:b/>
          <w:sz w:val="22"/>
        </w:rPr>
        <w:t>00:31:41,781 --&gt; 00:31:52,921 [Speaker 0]</w:t>
      </w:r>
    </w:p>
    <w:p>
      <w:pPr>
        <w:pStyle w:val="Normal"/>
        <w:rPr/>
      </w:pPr>
      <w:r>
        <w:rPr>
          <w:sz w:val="22"/>
        </w:rPr>
        <w:t xml:space="preserve">And rain or snow is all that may fall from the skies above. </w:t>
      </w:r>
    </w:p>
    <w:p>
      <w:pPr>
        <w:pStyle w:val="Normal"/>
        <w:rPr/>
      </w:pPr>
      <w:r>
        <w:rPr/>
      </w:r>
    </w:p>
    <w:p>
      <w:pPr>
        <w:pStyle w:val="Normal"/>
        <w:rPr/>
      </w:pPr>
      <w:r>
        <w:rPr>
          <w:b/>
          <w:sz w:val="22"/>
        </w:rPr>
        <w:t>00:31:52,921 --&gt; 00:31:57,921 [Speaker 0]</w:t>
      </w:r>
    </w:p>
    <w:p>
      <w:pPr>
        <w:pStyle w:val="Normal"/>
        <w:rPr/>
      </w:pPr>
      <w:r>
        <w:rPr>
          <w:sz w:val="22"/>
        </w:rPr>
        <w:t xml:space="preserve">Our kiss won't mean goodbye, </w:t>
      </w:r>
    </w:p>
    <w:p>
      <w:pPr>
        <w:pStyle w:val="Normal"/>
        <w:rPr/>
      </w:pPr>
      <w:r>
        <w:rPr/>
      </w:r>
    </w:p>
    <w:p>
      <w:pPr>
        <w:pStyle w:val="Normal"/>
        <w:rPr/>
      </w:pPr>
      <w:r>
        <w:rPr>
          <w:b/>
          <w:sz w:val="22"/>
        </w:rPr>
        <w:t>00:31:57,921 --&gt; 00:32:03,841 [Speaker 0]</w:t>
      </w:r>
    </w:p>
    <w:p>
      <w:pPr>
        <w:pStyle w:val="Normal"/>
        <w:rPr/>
      </w:pPr>
      <w:r>
        <w:rPr>
          <w:sz w:val="22"/>
        </w:rPr>
        <w:t xml:space="preserve">but hello to love. </w:t>
      </w:r>
    </w:p>
    <w:p>
      <w:pPr>
        <w:pStyle w:val="Normal"/>
        <w:rPr/>
      </w:pPr>
      <w:r>
        <w:rPr/>
      </w:r>
    </w:p>
    <w:p>
      <w:pPr>
        <w:pStyle w:val="Normal"/>
        <w:rPr/>
      </w:pPr>
      <w:r>
        <w:rPr>
          <w:b/>
          <w:sz w:val="22"/>
        </w:rPr>
        <w:t>00:32:03,841 --&gt; 00:32:08,661 [Speaker 0]</w:t>
      </w:r>
    </w:p>
    <w:p>
      <w:pPr>
        <w:pStyle w:val="Normal"/>
        <w:rPr/>
      </w:pPr>
      <w:r>
        <w:rPr>
          <w:sz w:val="22"/>
        </w:rPr>
        <w:t xml:space="preserve">When the lights go on again, </w:t>
      </w:r>
    </w:p>
    <w:p>
      <w:pPr>
        <w:pStyle w:val="Normal"/>
        <w:rPr/>
      </w:pPr>
      <w:r>
        <w:rPr/>
      </w:r>
    </w:p>
    <w:p>
      <w:pPr>
        <w:pStyle w:val="Normal"/>
        <w:rPr/>
      </w:pPr>
      <w:r>
        <w:rPr>
          <w:b/>
          <w:sz w:val="22"/>
        </w:rPr>
        <w:t>00:32:08,661 --&gt; 00:32:14,801 [Speaker 0]</w:t>
      </w:r>
    </w:p>
    <w:p>
      <w:pPr>
        <w:pStyle w:val="Normal"/>
        <w:rPr/>
      </w:pPr>
      <w:r>
        <w:rPr>
          <w:sz w:val="22"/>
        </w:rPr>
        <w:t xml:space="preserve">all over the world. </w:t>
      </w:r>
    </w:p>
    <w:p>
      <w:pPr>
        <w:pStyle w:val="Normal"/>
        <w:rPr/>
      </w:pPr>
      <w:r>
        <w:rPr/>
      </w:r>
    </w:p>
    <w:p>
      <w:pPr>
        <w:pStyle w:val="Normal"/>
        <w:rPr/>
      </w:pPr>
      <w:r>
        <w:rPr>
          <w:b/>
          <w:sz w:val="22"/>
        </w:rPr>
        <w:t>00:32:14,801 --&gt; 00:32:23,421 [Speaker 0]</w:t>
      </w:r>
    </w:p>
    <w:p>
      <w:pPr>
        <w:pStyle w:val="Normal"/>
        <w:rPr/>
      </w:pPr>
      <w:r>
        <w:rPr>
          <w:sz w:val="22"/>
        </w:rPr>
        <w:t>And the ships will sail again, all over the world.</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21</w:t>
    </w:r>
    <w:r>
      <w:rPr/>
      <w:fldChar w:fldCharType="end"/>
    </w:r>
    <w:r>
      <w:rPr/>
      <w:t>/</w:t>
    </w:r>
    <w:r>
      <w:rPr/>
      <w:fldChar w:fldCharType="begin"/>
    </w:r>
    <w:r>
      <w:rPr/>
      <w:instrText xml:space="preserve"> NUMPAGES </w:instrText>
    </w:r>
    <w:r>
      <w:rPr/>
      <w:fldChar w:fldCharType="separate"/>
    </w:r>
    <w:r>
      <w:rPr/>
      <w:t>21</w:t>
    </w:r>
    <w:r>
      <w:rPr/>
      <w:fldChar w:fldCharType="end"/>
    </w:r>
    <w:r>
      <w:rPr/>
      <w:t xml:space="preserve">  **Draft Material File </w:t>
    </w:r>
    <w:r>
      <w:rPr/>
      <w:fldChar w:fldCharType="begin"/>
    </w:r>
    <w:r>
      <w:rPr/>
      <w:instrText xml:space="preserve"> FILENAME </w:instrText>
    </w:r>
    <w:r>
      <w:rPr/>
      <w:fldChar w:fldCharType="separate"/>
    </w:r>
    <w:r>
      <w:rPr/>
      <w:t>2020_12_19_Letters_Home_small.mp4.docx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21</Pages>
  <Words>5610</Words>
  <Characters>26656</Characters>
  <CharactersWithSpaces>31838</CharactersWithSpaces>
  <Paragraphs>425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2025-07-04T21:04:25Z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