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00:00:08,059 --&gt; 00:01:53,700 [Speaker 0]</w:t>
      </w:r>
    </w:p>
    <w:p>
      <w:pPr>
        <w:pStyle w:val="Normal"/>
        <w:rPr/>
      </w:pPr>
      <w:r>
        <w:rPr>
          <w:sz w:val="22"/>
        </w:rPr>
        <w:t xml:space="preserve">I will start out with the Indians. [background chatter] Because they lived here for about 3,000 or 4,000 years. Um, it's probably more like eight. Um, and, uh, they deserve to be talked about. Um, I found a projectile point on my property, which is up at the north end of Second Street. It was about 2,000 or 3,000 years old. And there was a major Indian trail that ran from below Cambridge, all the way up to New Castle, Delaware. And it came in. It's actually... It's Route 16, the line of, um, Fifth Avenue, the line of Sixth Avenue, or 6- uh, Sixth Street, um, down to the river. Uh, the Indians came in here because there was a lot of what were called freshwater emergent plants, tuckahoe, that was up in this, um, up in this area. Um, then the Europeans arrived. And, um, the Governor of Maryland opened up, um, this region, what is today Caroline County, in 1659 to European settlement. And in 1681, a guy named Walter Dickinson, who was a wealthy guy over in Talbot County... He was a Quaker though tha- that had been thrown out of, uh, Virginia, um, for his religious practices. And ultimately, he'd have a descendant who signed the Declaration of Independence. But he didn't seem to mind taking [laughs] land away from the Indians. And he patented a piece of property called Mount Andrew. And Mount Andrew, um, ran all the way from Smith Landing, if everybody knows where that is, north of downtown, about a mile north, about two miles south. So, all the way down to past Martinack State Park was part of Mount Andrew. So, any of you that live in that area, you're originally part of a tract that was patented and was called Mount Andrew. It had a small piece that was called, um, Pig Point. Um, </w:t>
      </w:r>
    </w:p>
    <w:p>
      <w:pPr>
        <w:pStyle w:val="Normal"/>
        <w:rPr/>
      </w:pPr>
      <w:r>
        <w:rPr/>
      </w:r>
    </w:p>
    <w:p>
      <w:pPr>
        <w:pStyle w:val="Normal"/>
        <w:rPr/>
      </w:pPr>
      <w:r>
        <w:rPr>
          <w:b/>
          <w:sz w:val="22"/>
        </w:rPr>
        <w:t>00:01:53,700 --&gt; 00:02:32,699 [Speaker 0]</w:t>
      </w:r>
    </w:p>
    <w:p>
      <w:pPr>
        <w:pStyle w:val="Normal"/>
        <w:rPr/>
      </w:pPr>
      <w:r>
        <w:rPr>
          <w:sz w:val="22"/>
        </w:rPr>
        <w:t xml:space="preserve">Mount Andrew, um, uh, ultimately in 1768 is sold by the Dickinson heirs to, um, a guy named Edward Lloyd. And, um, Edward Lloyd is distinctive in a couple of ways. Um, the main way is that he was probably the richest man in America. So, your land, if you live in this area, was once owned by the richest man in America, a guy named Edward Lloyd. Um, during the Revolution, um, period, two things important took place. Uh, one in December of 1773, which was 245 years ago. Um, </w:t>
      </w:r>
    </w:p>
    <w:p>
      <w:pPr>
        <w:pStyle w:val="Normal"/>
        <w:rPr/>
      </w:pPr>
      <w:r>
        <w:rPr/>
      </w:r>
    </w:p>
    <w:p>
      <w:pPr>
        <w:pStyle w:val="Normal"/>
        <w:rPr/>
      </w:pPr>
      <w:r>
        <w:rPr>
          <w:b/>
          <w:sz w:val="22"/>
        </w:rPr>
        <w:t>00:02:32,699 --&gt; 00:03:23,079 [Speaker 0]</w:t>
      </w:r>
    </w:p>
    <w:p>
      <w:pPr>
        <w:pStyle w:val="Normal"/>
        <w:rPr/>
      </w:pPr>
      <w:r>
        <w:rPr>
          <w:sz w:val="22"/>
        </w:rPr>
        <w:t xml:space="preserve">the- the legislature decided to create Caroline County. And they didn't think it 'cause we... They didn't do it 'cause they thought we deserved it or needed it or anything else. They did it to keep a numerical balance between the Eastern Shore and the Western Shore. Both had seven counties at that time. And they wanted to form... The governor was in a fight with the legislature over fees and taxes. It was about a week after the, uh, Boston Tea Party. And, uh, in order to, uh, keep the lid on revolution in- in Maryland, he wanted to form Hartford County 'cause he had friends up there that could go vote against Baltimore and Baltimore County and Anne Arundel County. But the Eastern Shore delegation said, "We're not going along with that, um, 'cause then you'll have eight counties and we'll only have seven counties." So, they said, "All right, we'll give you a county too." And the Eastern Shore went with them. Well, </w:t>
      </w:r>
    </w:p>
    <w:p>
      <w:pPr>
        <w:pStyle w:val="Normal"/>
        <w:rPr/>
      </w:pPr>
      <w:r>
        <w:rPr/>
      </w:r>
    </w:p>
    <w:p>
      <w:pPr>
        <w:pStyle w:val="Normal"/>
        <w:rPr/>
      </w:pPr>
      <w:r>
        <w:rPr>
          <w:b/>
          <w:sz w:val="22"/>
        </w:rPr>
        <w:t>00:03:23,079 --&gt; 00:03:23,120 [Speaker 1]</w:t>
      </w:r>
    </w:p>
    <w:p>
      <w:pPr>
        <w:pStyle w:val="Normal"/>
        <w:rPr/>
      </w:pPr>
      <w:r>
        <w:rPr>
          <w:sz w:val="22"/>
        </w:rPr>
        <w:t xml:space="preserve">[laughs] </w:t>
      </w:r>
    </w:p>
    <w:p>
      <w:pPr>
        <w:pStyle w:val="Normal"/>
        <w:rPr/>
      </w:pPr>
      <w:r>
        <w:rPr/>
      </w:r>
    </w:p>
    <w:p>
      <w:pPr>
        <w:pStyle w:val="Normal"/>
        <w:rPr/>
      </w:pPr>
      <w:r>
        <w:rPr>
          <w:b/>
          <w:sz w:val="22"/>
        </w:rPr>
        <w:t>00:03:23,120 --&gt; 00:04:01,279 [Speaker 0]</w:t>
      </w:r>
    </w:p>
    <w:p>
      <w:pPr>
        <w:pStyle w:val="Normal"/>
        <w:rPr/>
      </w:pPr>
      <w:r>
        <w:rPr>
          <w:sz w:val="22"/>
        </w:rPr>
        <w:t xml:space="preserve">"Or, uh, stick it up the Choptank River." Now, they created the county but there was one major problem. And that was, there weren't any towns up here. So, where were they gonna put the public buildings if they didn't even have a town? They didn't have many wealthy people and they didn't have any towns. So, they chose this piece of Mount Andrew that is today the Town Park, the green, and basically the block, um, east of the green, Second Street down to Third Street bounded by Market. And that was, that was Pig Point. And apparently, the Dickinsons had an iron furnace on there. It was named for the- the pig iron, um, that was over- over there. </w:t>
      </w:r>
    </w:p>
    <w:p>
      <w:pPr>
        <w:pStyle w:val="Normal"/>
        <w:rPr/>
      </w:pPr>
      <w:r>
        <w:rPr/>
      </w:r>
    </w:p>
    <w:p>
      <w:pPr>
        <w:pStyle w:val="Normal"/>
        <w:rPr/>
      </w:pPr>
      <w:r>
        <w:rPr>
          <w:b/>
          <w:sz w:val="22"/>
        </w:rPr>
        <w:t>00:04:01,279 --&gt; 00:04:01,659 [Speaker 1]</w:t>
      </w:r>
    </w:p>
    <w:p>
      <w:pPr>
        <w:pStyle w:val="Normal"/>
        <w:rPr/>
      </w:pPr>
      <w:r>
        <w:rPr>
          <w:sz w:val="22"/>
        </w:rPr>
        <w:t xml:space="preserve">Pig iron. </w:t>
      </w:r>
    </w:p>
    <w:p>
      <w:pPr>
        <w:pStyle w:val="Normal"/>
        <w:rPr/>
      </w:pPr>
      <w:r>
        <w:rPr/>
      </w:r>
    </w:p>
    <w:p>
      <w:pPr>
        <w:pStyle w:val="Normal"/>
        <w:rPr/>
      </w:pPr>
      <w:r>
        <w:rPr>
          <w:b/>
          <w:sz w:val="22"/>
        </w:rPr>
        <w:t>00:04:01,659 --&gt; 00:06:37,535 [Speaker 0]</w:t>
      </w:r>
    </w:p>
    <w:p>
      <w:pPr>
        <w:pStyle w:val="Normal"/>
        <w:rPr/>
      </w:pPr>
      <w:r>
        <w:rPr>
          <w:sz w:val="22"/>
        </w:rPr>
        <w:t xml:space="preserve">Um, and in, um, 1768, um, everything south, though, of Pig Point, um, was purchased by a guy named Michael Luc- Lucas. Michael Lucas was a militiaman. He was a captain in the militia, um, and, um, grew grains on this ground, and- and sold 'em to the- to the Continental Army. So, you know, this is historic grounds where they grew grain for the Continental Army.... national significance in Caroline County? There's sort of three. Um, the first one is, Caroline County is one of only nine counties... There was recently a thing in the New York Times about this. There's only one, and it wasn't about Caroline County. It was showing these counties from Maine all the way down to Florida. And there's only nine counties that still devote over 80% of their land to agriculture. Caroline County was one of those, one of those nine. Caroline County is one of less than 10 counties in the United States that has never had anything but commercial agriculture, which is what you do today. And you're not buying this stuff to eat. It's your... Or you're not growing this stuff to eat. You're growing it to sell it to somebody. And from the time they arrived, first it was tobacco, and then it was grains, and then it was canned goods. And now we're back to grains and- and- and poultry. Um, from the first time the people arrived, it was, um, it was commercial agriculture. Now, you know, other counties have had agriculture for a long time, but they've always had a- a second industry. Caroline County's never had a second industry. Go to Delaware, you have the DuPont company, you got tourism that's over there. We never had any of that. And you got, um, a lot of counties out in Iowa and Nebraska that never had anything but commercial agriculture, enough for 350 years. So, if you want to find out what happens to people who live in totally agricultural environments century after century, generation after [laughs] generation, you come to Caroline County. I'll give you a quick 300-year history, 25-year-... growing tobacco for export to Europe followed by a 75-year bust, uh, beginning about, mm, 1690. Um, 25 good years beginning about 1790 growing grains for export to Europe, the West Indies, Caribbean and to New England followed by a 75-year bust. [laughs] 25 good years beginning about 1890 growing, um, small fruits and vegetables putting them in a can followed by a 75-year bust. [laughs] So the history of agriculture in Caroline County is 25-year boom, 75-year bust, 25-year boom, 75-year bust, 25-year boom, 75-year bust. </w:t>
      </w:r>
    </w:p>
    <w:p>
      <w:pPr>
        <w:pStyle w:val="Normal"/>
        <w:rPr/>
      </w:pPr>
      <w:r>
        <w:rPr/>
      </w:r>
    </w:p>
    <w:p>
      <w:pPr>
        <w:pStyle w:val="Normal"/>
        <w:rPr/>
      </w:pPr>
      <w:r>
        <w:rPr>
          <w:b/>
          <w:sz w:val="22"/>
        </w:rPr>
        <w:t>00:06:37,535 --&gt; 00:06:37,555 [Speaker 2]</w:t>
      </w:r>
    </w:p>
    <w:p>
      <w:pPr>
        <w:pStyle w:val="Normal"/>
        <w:rPr/>
      </w:pPr>
      <w:r>
        <w:rPr>
          <w:sz w:val="22"/>
        </w:rPr>
        <w:t xml:space="preserve">Oh, Lord. </w:t>
      </w:r>
    </w:p>
    <w:p>
      <w:pPr>
        <w:pStyle w:val="Normal"/>
        <w:rPr/>
      </w:pPr>
      <w:r>
        <w:rPr/>
      </w:r>
    </w:p>
    <w:p>
      <w:pPr>
        <w:pStyle w:val="Normal"/>
        <w:rPr/>
      </w:pPr>
      <w:r>
        <w:rPr>
          <w:b/>
          <w:sz w:val="22"/>
        </w:rPr>
        <w:t>00:06:37,555 --&gt; 00:07:20,795 [Speaker 0]</w:t>
      </w:r>
    </w:p>
    <w:p>
      <w:pPr>
        <w:pStyle w:val="Normal"/>
        <w:rPr/>
      </w:pPr>
      <w:r>
        <w:rPr>
          <w:sz w:val="22"/>
        </w:rPr>
        <w:t xml:space="preserve">Which brings us up to today. Well, you ought to be in a boom, right? We are in a boom, um, but this time it's not really producing as much wealth, but it's, it's poultry. It's, it's back growing grains and, and, and poultry. Second way that Caroline County is, is, um, um, nationally significant is in its military service. This county has had somebody in every single major battle in the history of the United States involving the US military with the exception of the Battle of Saratoga. There's no county in the United States that can exceed that. And how can I say that? You know, where I check on every 50 states? Well, think of it this way. First of all, there were only 13 original states. So 37 states, you know, they're not gonna qualify. </w:t>
      </w:r>
    </w:p>
    <w:p>
      <w:pPr>
        <w:pStyle w:val="Normal"/>
        <w:rPr/>
      </w:pPr>
      <w:r>
        <w:rPr/>
      </w:r>
    </w:p>
    <w:p>
      <w:pPr>
        <w:pStyle w:val="Normal"/>
        <w:rPr/>
      </w:pPr>
      <w:r>
        <w:rPr>
          <w:b/>
          <w:sz w:val="22"/>
        </w:rPr>
        <w:t>00:07:20,795 --&gt; 00:07:21,555 [Speaker 3]</w:t>
      </w:r>
    </w:p>
    <w:p>
      <w:pPr>
        <w:pStyle w:val="Normal"/>
        <w:rPr/>
      </w:pPr>
      <w:r>
        <w:rPr>
          <w:sz w:val="22"/>
        </w:rPr>
        <w:t xml:space="preserve">[laughter] </w:t>
      </w:r>
    </w:p>
    <w:p>
      <w:pPr>
        <w:pStyle w:val="Normal"/>
        <w:rPr/>
      </w:pPr>
      <w:r>
        <w:rPr/>
      </w:r>
    </w:p>
    <w:p>
      <w:pPr>
        <w:pStyle w:val="Normal"/>
        <w:rPr/>
      </w:pPr>
      <w:r>
        <w:rPr>
          <w:b/>
          <w:sz w:val="22"/>
        </w:rPr>
        <w:t>00:07:21,555 --&gt; 00:08:04,395 [Speaker 0]</w:t>
      </w:r>
    </w:p>
    <w:p>
      <w:pPr>
        <w:pStyle w:val="Normal"/>
        <w:rPr/>
      </w:pPr>
      <w:r>
        <w:rPr>
          <w:sz w:val="22"/>
        </w:rPr>
        <w:t xml:space="preserve">Of the 13 original states, only three states fought in all the battles of the North in the American Revolution, which stopped in 1778. The last three years of the American Revolution was actually fought in the South down in places like Cowpens and Guilford Courthouse, et cetera. There were only three states that had men down there. One was the Maryland line, the other was the Delaware line, they fought side-by-side down there, and they're the guys that won the American Revolution. And they had the Virginians, they had Virginians down there. So only Maryland, Virginia and Delaware could even, even say they had somebody in every battle, because they're the only ones that fought in the North and the South. Now, if you wanna, if you wanna, </w:t>
      </w:r>
    </w:p>
    <w:p>
      <w:pPr>
        <w:pStyle w:val="Normal"/>
        <w:rPr/>
      </w:pPr>
      <w:r>
        <w:rPr/>
      </w:r>
    </w:p>
    <w:p>
      <w:pPr>
        <w:pStyle w:val="Normal"/>
        <w:rPr/>
      </w:pPr>
      <w:r>
        <w:rPr>
          <w:b/>
          <w:sz w:val="22"/>
        </w:rPr>
        <w:t>00:08:04,395 --&gt; 00:08:51,735 [Speaker 0]</w:t>
      </w:r>
    </w:p>
    <w:p>
      <w:pPr>
        <w:pStyle w:val="Normal"/>
        <w:rPr/>
      </w:pPr>
      <w:r>
        <w:rPr>
          <w:sz w:val="22"/>
        </w:rPr>
        <w:t xml:space="preserve">if you wanna match Caroline County, you gotta have somebody at the battle, at the Halls of Montezuma. We just did a program on a guy from Caroline County who was at the Halls of Montezuma. That's when they captured Mexico City. It's a small army in the Mexican war and they got a million square miles of US property out of that, California, Texas, all those states out in the West. There was a guy there, I'm not telling you there was a hundred guys there. There were several guys there, but he, this guy was one of 'em. Um, you have to have somebody at the Battle of New Orleans. I didn't think there was anybody from Caroline County in the Battle of New Orleans. Turns out there was, and he stayed down there after the battle, actually, and became a US senator. Um, so that's kind of how we know about him. You have to have somebody at the, at the Battle of, um, um... </w:t>
      </w:r>
    </w:p>
    <w:p>
      <w:pPr>
        <w:pStyle w:val="Normal"/>
        <w:rPr/>
      </w:pPr>
      <w:r>
        <w:rPr/>
      </w:r>
    </w:p>
    <w:p>
      <w:pPr>
        <w:pStyle w:val="Normal"/>
        <w:rPr/>
      </w:pPr>
      <w:r>
        <w:rPr>
          <w:b/>
          <w:sz w:val="22"/>
        </w:rPr>
        <w:t>00:08:51,735 --&gt; 00:08:54,555 [Speaker 0]</w:t>
      </w:r>
    </w:p>
    <w:p>
      <w:pPr>
        <w:pStyle w:val="Normal"/>
        <w:rPr/>
      </w:pPr>
      <w:r>
        <w:rPr>
          <w:sz w:val="22"/>
        </w:rPr>
        <w:t xml:space="preserve">Where was Teddy Roosevelt? San Juan Hill. </w:t>
      </w:r>
    </w:p>
    <w:p>
      <w:pPr>
        <w:pStyle w:val="Normal"/>
        <w:rPr/>
      </w:pPr>
      <w:r>
        <w:rPr/>
      </w:r>
    </w:p>
    <w:p>
      <w:pPr>
        <w:pStyle w:val="Normal"/>
        <w:rPr/>
      </w:pPr>
      <w:r>
        <w:rPr>
          <w:b/>
          <w:sz w:val="22"/>
        </w:rPr>
        <w:t>00:08:54,555 --&gt; 00:08:54,595 [Speaker 3]</w:t>
      </w:r>
    </w:p>
    <w:p>
      <w:pPr>
        <w:pStyle w:val="Normal"/>
        <w:rPr/>
      </w:pPr>
      <w:r>
        <w:rPr>
          <w:sz w:val="22"/>
        </w:rPr>
        <w:t xml:space="preserve">Yeah. </w:t>
      </w:r>
    </w:p>
    <w:p>
      <w:pPr>
        <w:pStyle w:val="Normal"/>
        <w:rPr/>
      </w:pPr>
      <w:r>
        <w:rPr/>
      </w:r>
    </w:p>
    <w:p>
      <w:pPr>
        <w:pStyle w:val="Normal"/>
        <w:rPr/>
      </w:pPr>
      <w:r>
        <w:rPr>
          <w:b/>
          <w:sz w:val="22"/>
        </w:rPr>
        <w:t>00:08:54,595 --&gt; 00:09:02,535 [Speaker 0]</w:t>
      </w:r>
    </w:p>
    <w:p>
      <w:pPr>
        <w:pStyle w:val="Normal"/>
        <w:rPr/>
      </w:pPr>
      <w:r>
        <w:rPr>
          <w:sz w:val="22"/>
        </w:rPr>
        <w:t xml:space="preserve">You know, small army, important battle, though. Um, and, uh, Caroline County had five guys killed on San Juan Hill. </w:t>
      </w:r>
    </w:p>
    <w:p>
      <w:pPr>
        <w:pStyle w:val="Normal"/>
        <w:rPr/>
      </w:pPr>
      <w:r>
        <w:rPr/>
      </w:r>
    </w:p>
    <w:p>
      <w:pPr>
        <w:pStyle w:val="Normal"/>
        <w:rPr/>
      </w:pPr>
      <w:r>
        <w:rPr>
          <w:b/>
          <w:sz w:val="22"/>
        </w:rPr>
        <w:t>00:09:02,535 --&gt; 00:09:02,855 [Speaker 3]</w:t>
      </w:r>
    </w:p>
    <w:p>
      <w:pPr>
        <w:pStyle w:val="Normal"/>
        <w:rPr/>
      </w:pPr>
      <w:r>
        <w:rPr>
          <w:sz w:val="22"/>
        </w:rPr>
        <w:t xml:space="preserve">Wow. </w:t>
      </w:r>
    </w:p>
    <w:p>
      <w:pPr>
        <w:pStyle w:val="Normal"/>
        <w:rPr/>
      </w:pPr>
      <w:r>
        <w:rPr/>
      </w:r>
    </w:p>
    <w:p>
      <w:pPr>
        <w:pStyle w:val="Normal"/>
        <w:rPr/>
      </w:pPr>
      <w:r>
        <w:rPr>
          <w:b/>
          <w:sz w:val="22"/>
        </w:rPr>
        <w:t>00:09:02,855 --&gt; 00:09:59,015 [Speaker 0]</w:t>
      </w:r>
    </w:p>
    <w:p>
      <w:pPr>
        <w:pStyle w:val="Normal"/>
        <w:rPr/>
      </w:pPr>
      <w:r>
        <w:rPr>
          <w:sz w:val="22"/>
        </w:rPr>
        <w:t xml:space="preserve">And six came home and di- and died in Caroline County. So why are Caroline County men, and now women, in all these bloody gaps? 25-year boom, 75-year bust, 25-year boom, 75-year bust, 25-year boom, 75-year bust. Because when things went bad, you know, the young men, particularly the second generation, third generation young men went into the military and they ended up in these various bloody gaps. Now, what we're nationally significant for, we probably have the best rural history of the Underground Railroad. Now, I know most people around here don't like the Underground Railroad, and they think it's black oral history, but I- I'm telling you it's not. Um, it's very, very well documented. Um, and we've done a lot of work to actually document that. We have Frederick Douglass history. He went around the world and told five what he called tales of terror that involved Caroline County. One of 'em was that Mrs. Giles Hicks out on Willow Pond Road in Keelty's </w:t>
      </w:r>
    </w:p>
    <w:p>
      <w:pPr>
        <w:pStyle w:val="Normal"/>
        <w:rPr/>
      </w:pPr>
      <w:r>
        <w:rPr/>
      </w:r>
    </w:p>
    <w:p>
      <w:pPr>
        <w:pStyle w:val="Normal"/>
        <w:rPr/>
      </w:pPr>
      <w:r>
        <w:rPr>
          <w:b/>
          <w:sz w:val="22"/>
        </w:rPr>
        <w:t>00:09:59,015 --&gt; 00:09:59,475 [Speaker 3]</w:t>
      </w:r>
    </w:p>
    <w:p>
      <w:pPr>
        <w:pStyle w:val="Normal"/>
        <w:rPr/>
      </w:pPr>
      <w:r>
        <w:rPr>
          <w:sz w:val="22"/>
        </w:rPr>
        <w:t xml:space="preserve">[coughs] </w:t>
      </w:r>
    </w:p>
    <w:p>
      <w:pPr>
        <w:pStyle w:val="Normal"/>
        <w:rPr/>
      </w:pPr>
      <w:r>
        <w:rPr/>
      </w:r>
    </w:p>
    <w:p>
      <w:pPr>
        <w:pStyle w:val="Normal"/>
        <w:rPr/>
      </w:pPr>
      <w:r>
        <w:rPr>
          <w:b/>
          <w:sz w:val="22"/>
        </w:rPr>
        <w:t>00:09:59,475 --&gt; 00:10:39,895 [Speaker 0]</w:t>
      </w:r>
    </w:p>
    <w:p>
      <w:pPr>
        <w:pStyle w:val="Normal"/>
        <w:rPr/>
      </w:pPr>
      <w:r>
        <w:rPr>
          <w:sz w:val="22"/>
        </w:rPr>
        <w:t xml:space="preserve">... wife's cousin. Another one was he talks about being lined up in Hillsborough and with the, um, with the sheep and the cows and with the sheep and the pigs and the horses and horned cows and being divided. And he- he was only eight years old. It was a division of slaves after the death of his master. And it, it was a seminal event in his life. Um, uh, Harriet Tubman. Um, Harriet Tubman, all scholars agree today that she was in Caroline County, not Dorchester County. Caroline County down around Preston when she escaped. Now, her three most famous and best described rescues were here in Caroline County. And then, um, </w:t>
      </w:r>
    </w:p>
    <w:p>
      <w:pPr>
        <w:pStyle w:val="Normal"/>
        <w:rPr/>
      </w:pPr>
      <w:r>
        <w:rPr/>
      </w:r>
    </w:p>
    <w:p>
      <w:pPr>
        <w:pStyle w:val="Normal"/>
        <w:rPr/>
      </w:pPr>
      <w:r>
        <w:rPr>
          <w:b/>
          <w:sz w:val="22"/>
        </w:rPr>
        <w:t>00:10:39,895 --&gt; 00:12:18,879 [Speaker 0]</w:t>
      </w:r>
    </w:p>
    <w:p>
      <w:pPr>
        <w:pStyle w:val="Normal"/>
        <w:rPr/>
      </w:pPr>
      <w:r>
        <w:rPr>
          <w:sz w:val="22"/>
        </w:rPr>
        <w:t xml:space="preserve">finally, there were two organized networks of the Underground Railroad that operated in Caroline County. And the main body of them was actually down in the little podunk town of, uh, uh, town of... First of all, Caroline County, you know, we're the only landlocked county. You know, that's why we have no tax base 'cause we're the landlocked county on the eastern shore. Um, and actually we have, we have quite a maritime history. We have a, a very well-documented slave voyage from here in 1756 by the Potter family. And the boat got caught in the doldrums and floated around for months out in the middle of the Atlantic, and it was all very well documented. Um, we had a, um, we had a whole series of privateers in the War of 1812. Those are guys that arm vessels and go out and, you know, fight the British. Fight the British Navy, capture British ships. And, uh, William Richardson, the guy that's, you know, they named the school after, he, he retired from the army in 1779 and armed a brig and went out to fight the British Army [laughs] Navy, and he got captured and he was a prisoner for two years. His son was also a privateer in the War of 1812, and he got captured and managed... He got impressed into the British Navy and managed to escape, but he was afraid to go to sea after that because if the British caught him after he deserted, supposedly deserted from the British Navy, they would've, uh, they would've hung him.... and then we had the whaling voyage [laughs] that came out of Caroline County. You won't believe, a guy named Levi Dukestow took a, a whaling voyage that went out to the, uh, to the East Indies. I won't go into that. Um, so, um, </w:t>
      </w:r>
    </w:p>
    <w:p>
      <w:pPr>
        <w:pStyle w:val="Normal"/>
        <w:rPr/>
      </w:pPr>
      <w:r>
        <w:rPr/>
      </w:r>
    </w:p>
    <w:p>
      <w:pPr>
        <w:pStyle w:val="Normal"/>
        <w:rPr/>
      </w:pPr>
      <w:r>
        <w:rPr>
          <w:b/>
          <w:sz w:val="22"/>
        </w:rPr>
        <w:t>00:12:18,879 --&gt; 00:12:26,860 [Speaker 0]</w:t>
      </w:r>
    </w:p>
    <w:p>
      <w:pPr>
        <w:pStyle w:val="Normal"/>
        <w:rPr/>
      </w:pPr>
      <w:r>
        <w:rPr>
          <w:sz w:val="22"/>
        </w:rPr>
        <w:t xml:space="preserve">lot of maritime history in a lot of different ways that you'd never guess from this sort of landlocked county. Next crisis, of course, um, to hit the United States- </w:t>
      </w:r>
    </w:p>
    <w:p>
      <w:pPr>
        <w:pStyle w:val="Normal"/>
        <w:rPr/>
      </w:pPr>
      <w:r>
        <w:rPr/>
      </w:r>
    </w:p>
    <w:p>
      <w:pPr>
        <w:pStyle w:val="Normal"/>
        <w:rPr/>
      </w:pPr>
      <w:r>
        <w:rPr>
          <w:b/>
          <w:sz w:val="22"/>
        </w:rPr>
        <w:t>00:12:26,860 --&gt; 00:12:26,899 [Speaker 4]</w:t>
      </w:r>
    </w:p>
    <w:p>
      <w:pPr>
        <w:pStyle w:val="Normal"/>
        <w:rPr/>
      </w:pPr>
      <w:r>
        <w:rPr>
          <w:sz w:val="22"/>
        </w:rPr>
        <w:t xml:space="preserve">[laughs] </w:t>
      </w:r>
    </w:p>
    <w:p>
      <w:pPr>
        <w:pStyle w:val="Normal"/>
        <w:rPr/>
      </w:pPr>
      <w:r>
        <w:rPr/>
      </w:r>
    </w:p>
    <w:p>
      <w:pPr>
        <w:pStyle w:val="Normal"/>
        <w:rPr/>
      </w:pPr>
      <w:r>
        <w:rPr>
          <w:b/>
          <w:sz w:val="22"/>
        </w:rPr>
        <w:t>00:12:26,899 --&gt; 00:12:32,119 [Speaker 0]</w:t>
      </w:r>
    </w:p>
    <w:p>
      <w:pPr>
        <w:pStyle w:val="Normal"/>
        <w:rPr/>
      </w:pPr>
      <w:r>
        <w:rPr>
          <w:sz w:val="22"/>
        </w:rPr>
        <w:t xml:space="preserve">... the next, next war is an internal division, the Civil War. And- </w:t>
      </w:r>
    </w:p>
    <w:p>
      <w:pPr>
        <w:pStyle w:val="Normal"/>
        <w:rPr/>
      </w:pPr>
      <w:r>
        <w:rPr/>
      </w:r>
    </w:p>
    <w:p>
      <w:pPr>
        <w:pStyle w:val="Normal"/>
        <w:rPr/>
      </w:pPr>
      <w:r>
        <w:rPr>
          <w:b/>
          <w:sz w:val="22"/>
        </w:rPr>
        <w:t>00:12:32,119 --&gt; 00:12:32,579 [Speaker 4]</w:t>
      </w:r>
    </w:p>
    <w:p>
      <w:pPr>
        <w:pStyle w:val="Normal"/>
        <w:rPr/>
      </w:pPr>
      <w:r>
        <w:rPr>
          <w:sz w:val="22"/>
        </w:rPr>
        <w:t xml:space="preserve">Crowd. </w:t>
      </w:r>
    </w:p>
    <w:p>
      <w:pPr>
        <w:pStyle w:val="Normal"/>
        <w:rPr/>
      </w:pPr>
      <w:r>
        <w:rPr/>
      </w:r>
    </w:p>
    <w:p>
      <w:pPr>
        <w:pStyle w:val="Normal"/>
        <w:rPr/>
      </w:pPr>
      <w:r>
        <w:rPr>
          <w:b/>
          <w:sz w:val="22"/>
        </w:rPr>
        <w:t>00:12:32,579 --&gt; 00:12:36,199 [Speaker 0]</w:t>
      </w:r>
    </w:p>
    <w:p>
      <w:pPr>
        <w:pStyle w:val="Normal"/>
        <w:rPr/>
      </w:pPr>
      <w:r>
        <w:rPr>
          <w:sz w:val="22"/>
        </w:rPr>
        <w:t xml:space="preserve">... um, just briefly about Maryland and secession. </w:t>
      </w:r>
    </w:p>
    <w:p>
      <w:pPr>
        <w:pStyle w:val="Normal"/>
        <w:rPr/>
      </w:pPr>
      <w:r>
        <w:rPr/>
      </w:r>
    </w:p>
    <w:p>
      <w:pPr>
        <w:pStyle w:val="Normal"/>
        <w:rPr/>
      </w:pPr>
      <w:r>
        <w:rPr>
          <w:b/>
          <w:sz w:val="22"/>
        </w:rPr>
        <w:t>00:12:36,199 --&gt; 00:12:36,319 [Speaker 4]</w:t>
      </w:r>
    </w:p>
    <w:p>
      <w:pPr>
        <w:pStyle w:val="Normal"/>
        <w:rPr/>
      </w:pPr>
      <w:r>
        <w:rPr>
          <w:sz w:val="22"/>
        </w:rPr>
        <w:t xml:space="preserve">Crowd. </w:t>
      </w:r>
    </w:p>
    <w:p>
      <w:pPr>
        <w:pStyle w:val="Normal"/>
        <w:rPr/>
      </w:pPr>
      <w:r>
        <w:rPr/>
      </w:r>
    </w:p>
    <w:p>
      <w:pPr>
        <w:pStyle w:val="Normal"/>
        <w:rPr/>
      </w:pPr>
      <w:r>
        <w:rPr>
          <w:b/>
          <w:sz w:val="22"/>
        </w:rPr>
        <w:t>00:12:36,319 --&gt; 00:12:55,399 [Speaker 0]</w:t>
      </w:r>
    </w:p>
    <w:p>
      <w:pPr>
        <w:pStyle w:val="Normal"/>
        <w:rPr/>
      </w:pPr>
      <w:r>
        <w:rPr>
          <w:sz w:val="22"/>
        </w:rPr>
        <w:t xml:space="preserve">A lot of authors have looked at the subject, would Maryland have seceded, um, or not? Um, it's purely speculation. Some think definitely they would have, others think they would not have. Uh, we'll never know because Maryland never got an opportunity to meet and take a vote on it. Maryland could not secede- </w:t>
      </w:r>
    </w:p>
    <w:p>
      <w:pPr>
        <w:pStyle w:val="Normal"/>
        <w:rPr/>
      </w:pPr>
      <w:r>
        <w:rPr/>
      </w:r>
    </w:p>
    <w:p>
      <w:pPr>
        <w:pStyle w:val="Normal"/>
        <w:rPr/>
      </w:pPr>
      <w:r>
        <w:rPr>
          <w:b/>
          <w:sz w:val="22"/>
        </w:rPr>
        <w:t>00:12:55,399 --&gt; 00:12:55,419 [Speaker 4]</w:t>
      </w:r>
    </w:p>
    <w:p>
      <w:pPr>
        <w:pStyle w:val="Normal"/>
        <w:rPr/>
      </w:pPr>
      <w:r>
        <w:rPr>
          <w:sz w:val="22"/>
        </w:rPr>
        <w:t xml:space="preserve">Crowd. </w:t>
      </w:r>
    </w:p>
    <w:p>
      <w:pPr>
        <w:pStyle w:val="Normal"/>
        <w:rPr/>
      </w:pPr>
      <w:r>
        <w:rPr/>
      </w:r>
    </w:p>
    <w:p>
      <w:pPr>
        <w:pStyle w:val="Normal"/>
        <w:rPr/>
      </w:pPr>
      <w:r>
        <w:rPr>
          <w:b/>
          <w:sz w:val="22"/>
        </w:rPr>
        <w:t>00:12:55,419 --&gt; 00:13:07,999 [Speaker 0]</w:t>
      </w:r>
    </w:p>
    <w:p>
      <w:pPr>
        <w:pStyle w:val="Normal"/>
        <w:rPr/>
      </w:pPr>
      <w:r>
        <w:rPr>
          <w:sz w:val="22"/>
        </w:rPr>
        <w:t xml:space="preserve">... until Virginia made a decision on secession, and Virginia procrastinated, and while they procrastinated, Lincoln moved 50,000 troops up along the border between Maryland and Pennsylvania. </w:t>
      </w:r>
    </w:p>
    <w:p>
      <w:pPr>
        <w:pStyle w:val="Normal"/>
        <w:rPr/>
      </w:pPr>
      <w:r>
        <w:rPr/>
      </w:r>
    </w:p>
    <w:p>
      <w:pPr>
        <w:pStyle w:val="Normal"/>
        <w:rPr/>
      </w:pPr>
      <w:r>
        <w:rPr>
          <w:b/>
          <w:sz w:val="22"/>
        </w:rPr>
        <w:t>00:13:07,999 --&gt; 00:13:08,399 [Speaker 4]</w:t>
      </w:r>
    </w:p>
    <w:p>
      <w:pPr>
        <w:pStyle w:val="Normal"/>
        <w:rPr/>
      </w:pPr>
      <w:r>
        <w:rPr>
          <w:sz w:val="22"/>
        </w:rPr>
        <w:t xml:space="preserve">[sneezes]. </w:t>
      </w:r>
    </w:p>
    <w:p>
      <w:pPr>
        <w:pStyle w:val="Normal"/>
        <w:rPr/>
      </w:pPr>
      <w:r>
        <w:rPr/>
      </w:r>
    </w:p>
    <w:p>
      <w:pPr>
        <w:pStyle w:val="Normal"/>
        <w:rPr/>
      </w:pPr>
      <w:r>
        <w:rPr>
          <w:b/>
          <w:sz w:val="22"/>
        </w:rPr>
        <w:t>00:13:08,399 --&gt; 00:16:45,639 [Speaker 0]</w:t>
      </w:r>
    </w:p>
    <w:p>
      <w:pPr>
        <w:pStyle w:val="Normal"/>
        <w:rPr/>
      </w:pPr>
      <w:r>
        <w:rPr>
          <w:sz w:val="22"/>
        </w:rPr>
        <w:t xml:space="preserve">And as soon as Virginia seceded, all 50,000 troops came down and occupied the state of Maryland. They refused to allow the legislature to meet in Annapolis. They met out in western Maryland to be able to control, uh, the place. Now, um, there was a very strong internal division inside the state of Maryland, and that existed over here in Caroline County. It pitted, in some cases, brother against brother. There was a guy named Polk Russell who went off and joined the Confederate Army. His brother stayed home and became an official of the Union government. There were former coworkers that had gone to Haiti one another. The best example is a guy named John Emerson, who was the editor of the newspaper called the American Union. He had, he had formerly had an assistant, a guy named Albert Gullet, who had bought the Denton Journal, which was a pro-South newspaper. And these two, by 1864, absolutely despised one another. Emerson is calling the Denton Journal, "The secessionist rag," and he's advocating that Albert Gullet be sent down and deported, uh, to, uh, to the, um, to the South. Um, so it's brother against brother, it's former employee against employee, and ultimately, it's soldier against soldier on Culp's Hill. The, uh, stagecoach driver from Federalsburg, who's in the Confederate Army, comes up the east side of Culp's Hill, and coming up the west side is a guy named William Eaton, who's from Preston, who's from Preston, Miller's son. And they're both, uh, killed up on, uh, Culp's Hill. William, uh, is a, is a Unionist. Question that arises is, "What was the role of the Quakers in the Underground Railroad?" The Quakers were very significant to the Underground Railroad in two respects. First, they had decided to get rid of slavery among their members and were free of slavery by the year 1790. And that group of 300 or 400 former enslaved people became the foundation for a large free Black population in Caroline County. Quakers and the free Black population were the cornerstones of the Underground Railroad in Caroline County. Now, the Quakers were a very significant component, um, of that in several ways. First of all, they had a, a physical presence that ran from south to north in the county of five meeting houses. This is the Tuckahoe Neck Meeting House, which was one of the middle ones of the meeting houses. The second way that, um, they were instrumental is organizationally, they networked among themselves. They had monthly meetings, they had quarterly meetings, and they had annual meetings. So all the Quakers in Caroline County interacted with each other, and they all knew each other. And then finally, they were all virtually intermarried. Um, Jacob Leverton, um, who was also married in this Quaker house here, he'd been married twice before and his wi- wives had died, but one of them was from far in the South, one of them was from the central part of the county, and one of them was from the northern part of the county. So he had marriage relationships with virtually all of the Quakers in Caroline County. And because of this, because they didn't have slaves, they had abolished slavery, created the foundation of the Underground Railroad. And also because they were active in the Underground Railroad. The Quakers played a very, very important role in the Underground Railroad. </w:t>
      </w:r>
    </w:p>
    <w:p>
      <w:pPr>
        <w:pStyle w:val="Normal"/>
        <w:rPr/>
      </w:pPr>
      <w:r>
        <w:rPr/>
      </w:r>
    </w:p>
    <w:p>
      <w:pPr>
        <w:pStyle w:val="Normal"/>
        <w:rPr/>
      </w:pPr>
      <w:r>
        <w:rPr>
          <w:b/>
          <w:sz w:val="22"/>
        </w:rPr>
        <w:t>00:16:45,639 --&gt; 00:16:46,179 [Speaker 5]</w:t>
      </w:r>
    </w:p>
    <w:p>
      <w:pPr>
        <w:pStyle w:val="Normal"/>
        <w:rPr/>
      </w:pPr>
      <w:r>
        <w:rPr>
          <w:sz w:val="22"/>
        </w:rPr>
        <w:t xml:space="preserve">So- </w:t>
      </w:r>
    </w:p>
    <w:p>
      <w:pPr>
        <w:pStyle w:val="Normal"/>
        <w:rPr/>
      </w:pPr>
      <w:r>
        <w:rPr/>
      </w:r>
    </w:p>
    <w:p>
      <w:pPr>
        <w:pStyle w:val="Normal"/>
        <w:rPr/>
      </w:pPr>
      <w:r>
        <w:rPr>
          <w:b/>
          <w:sz w:val="22"/>
        </w:rPr>
        <w:t>00:16:46,179 --&gt; 00:17:04,919 [Speaker 0]</w:t>
      </w:r>
    </w:p>
    <w:p>
      <w:pPr>
        <w:pStyle w:val="Normal"/>
        <w:rPr/>
      </w:pPr>
      <w:r>
        <w:rPr>
          <w:sz w:val="22"/>
        </w:rPr>
        <w:t xml:space="preserve">So why was Harriet Tubman so successful? Was it simply faith in God or were there other factors that were involved? Harriet was called Moses by freedom seekers, and she made 17 successful trips down into this area of slavery. </w:t>
      </w:r>
    </w:p>
    <w:p>
      <w:pPr>
        <w:pStyle w:val="Normal"/>
        <w:rPr/>
      </w:pPr>
      <w:r>
        <w:rPr/>
      </w:r>
    </w:p>
    <w:p>
      <w:pPr>
        <w:pStyle w:val="Normal"/>
        <w:rPr/>
      </w:pPr>
      <w:r>
        <w:rPr>
          <w:b/>
          <w:sz w:val="22"/>
        </w:rPr>
        <w:t>00:17:04,919 --&gt; 00:17:12,419 [Speaker 0]</w:t>
      </w:r>
    </w:p>
    <w:p>
      <w:pPr>
        <w:pStyle w:val="Normal"/>
        <w:rPr/>
      </w:pPr>
      <w:r>
        <w:rPr>
          <w:sz w:val="22"/>
        </w:rPr>
        <w:t xml:space="preserve">Um, we're sitting right, at the moment, inside the William Still Interpretive Center in Caroline County. </w:t>
      </w:r>
    </w:p>
    <w:p>
      <w:pPr>
        <w:pStyle w:val="Normal"/>
        <w:rPr/>
      </w:pPr>
      <w:r>
        <w:rPr/>
      </w:r>
    </w:p>
    <w:p>
      <w:pPr>
        <w:pStyle w:val="Normal"/>
        <w:rPr/>
      </w:pPr>
      <w:r>
        <w:rPr>
          <w:b/>
          <w:sz w:val="22"/>
        </w:rPr>
        <w:t>00:17:12,419 --&gt; 00:17:26,639 [Speaker 0]</w:t>
      </w:r>
    </w:p>
    <w:p>
      <w:pPr>
        <w:pStyle w:val="Normal"/>
        <w:rPr/>
      </w:pPr>
      <w:r>
        <w:rPr>
          <w:sz w:val="22"/>
        </w:rPr>
        <w:t xml:space="preserve">And this was once part of a plantation called Edmundson's Reserve that was about 500 acres. It was worked by enslaved people. Some of the enslaved people were her family, uh, were- </w:t>
      </w:r>
    </w:p>
    <w:p>
      <w:pPr>
        <w:pStyle w:val="Normal"/>
        <w:rPr/>
      </w:pPr>
      <w:r>
        <w:rPr/>
      </w:r>
    </w:p>
    <w:p>
      <w:pPr>
        <w:pStyle w:val="Normal"/>
        <w:rPr/>
      </w:pPr>
      <w:r>
        <w:rPr>
          <w:b/>
          <w:sz w:val="22"/>
        </w:rPr>
        <w:t>00:17:26,639 --&gt; 00:18:18,767 [Speaker 0]</w:t>
      </w:r>
    </w:p>
    <w:p>
      <w:pPr>
        <w:pStyle w:val="Normal"/>
        <w:rPr/>
      </w:pPr>
      <w:r>
        <w:rPr>
          <w:sz w:val="22"/>
        </w:rPr>
        <w:t xml:space="preserve">Some of the enslaved people were William Still's family, his mother, his brothers, and his sisters. Who was William Still? William Still was an Underground Railroad agent, um, that was up in, um, Philadelphia. Um, he was also, um, an agent of the Underground Railroad and, um, a station master. He became the secretary of the Underground Railroad. And in that capacity, he recorded the stories of about 600 freedom seekers who came through Philadelphia. So he talked with hundreds of freedom seekers and dozens of Underground Railroad agents.... in that capacity. Most scholars think that William Still is probably the second most important person to the underground railroad after Harriet Tubman. </w:t>
      </w:r>
    </w:p>
    <w:p>
      <w:pPr>
        <w:pStyle w:val="Normal"/>
        <w:rPr/>
      </w:pPr>
      <w:r>
        <w:rPr/>
      </w:r>
    </w:p>
    <w:p>
      <w:pPr>
        <w:pStyle w:val="Normal"/>
        <w:rPr/>
      </w:pPr>
      <w:r>
        <w:rPr>
          <w:b/>
          <w:sz w:val="22"/>
        </w:rPr>
        <w:t>00:18:18,767 --&gt; 00:19:37,107 [Speaker 0]</w:t>
      </w:r>
    </w:p>
    <w:p>
      <w:pPr>
        <w:pStyle w:val="Normal"/>
        <w:rPr/>
      </w:pPr>
      <w:r>
        <w:rPr>
          <w:sz w:val="22"/>
        </w:rPr>
        <w:t xml:space="preserve">So, what did William Still have to say about Harriet Tubman? He dealt with her extensively, um, through the Philadelphia station. He dealt with her brothers and her parents, uh, when they escaped. And what William Still said was this, that Harriet Tubman's courage, her shrewdness, and her exertions on behalf of freedom seekers were, um, second to none. He never met a person that he saw that had the same measure of courage, shrewdness, and exertions on behalf of the enslaved. So, the story of Harriet Tubman and her success is not simply that she might have been directed by God and protected by God, she had also developed and utilized these very important human abilities such as courage, shrewdness, and physical exertion.... In front of the cabin that was owned by a free Black named James Webb and his wife, Mary Ann. James Webb was born free. He bought the land that we're standing on, about 50 acres. He built this cabin that's behind it, um, and then he went down the road and purchased his wife and two children from a slave owner and brought them here to live. </w:t>
      </w:r>
    </w:p>
    <w:p>
      <w:pPr>
        <w:pStyle w:val="Normal"/>
        <w:rPr/>
      </w:pPr>
      <w:r>
        <w:rPr/>
      </w:r>
    </w:p>
    <w:p>
      <w:pPr>
        <w:pStyle w:val="Normal"/>
        <w:rPr/>
      </w:pPr>
      <w:r>
        <w:rPr>
          <w:b/>
          <w:sz w:val="22"/>
        </w:rPr>
        <w:t>00:19:37,107 --&gt; 00:20:23,087 [Speaker 0]</w:t>
      </w:r>
    </w:p>
    <w:p>
      <w:pPr>
        <w:pStyle w:val="Normal"/>
        <w:rPr/>
      </w:pPr>
      <w:r>
        <w:rPr>
          <w:sz w:val="22"/>
        </w:rPr>
        <w:t xml:space="preserve">The question arises, how did Harriet Tubman and her parents live in Maryland? We're now inside the James Webb cabin, and based on the description in her biographies, this cabin is almost exactly like the cabin that she lived in with her parents. It's built of logs. It has two doors, a fireplace, and a single window. It's also about the period of her parents' house, which was built probably about 1847. This cabin was built in 1852 by James Webb, and it's also in close proximity to Harriet Tubman and her parents. They lived about three miles away as the crow flies. Harriet would've known James Webb and his family, and so would her parents. </w:t>
      </w:r>
    </w:p>
    <w:p>
      <w:pPr>
        <w:pStyle w:val="Normal"/>
        <w:rPr/>
      </w:pPr>
      <w:r>
        <w:rPr/>
      </w:r>
    </w:p>
    <w:p>
      <w:pPr>
        <w:pStyle w:val="Normal"/>
        <w:rPr/>
      </w:pPr>
      <w:r>
        <w:rPr>
          <w:b/>
          <w:sz w:val="22"/>
        </w:rPr>
        <w:t>00:20:23,087 --&gt; 00:21:03,827 [Speaker 0]</w:t>
      </w:r>
    </w:p>
    <w:p>
      <w:pPr>
        <w:pStyle w:val="Normal"/>
        <w:rPr/>
      </w:pPr>
      <w:r>
        <w:rPr>
          <w:sz w:val="22"/>
        </w:rPr>
        <w:t xml:space="preserve">Hunting Creek on the grounds of historic Winchester Mill. Winchester Mill was built in 1827, so Harriet Tubman would have bought her flour here. However, she also knew about this site for a second reason, and that is, it was a critical crossing point for the underground railroad for people to get to the station house that was run by her parents over in Poplar Neck. The eastern shore of Maryland is a labyrinth of streams and creeks. All of them have to be crossed by people escaping on the underground railroad. This was particularly critical in winter months because you didn't want to become wet. </w:t>
      </w:r>
    </w:p>
    <w:p>
      <w:pPr>
        <w:pStyle w:val="Normal"/>
        <w:rPr/>
      </w:pPr>
      <w:r>
        <w:rPr/>
      </w:r>
    </w:p>
    <w:p>
      <w:pPr>
        <w:pStyle w:val="Normal"/>
        <w:rPr/>
      </w:pPr>
      <w:r>
        <w:rPr>
          <w:b/>
          <w:sz w:val="22"/>
        </w:rPr>
        <w:t>00:21:03,827 --&gt; 00:24:19,519 [Speaker 0]</w:t>
      </w:r>
    </w:p>
    <w:p>
      <w:pPr>
        <w:pStyle w:val="Normal"/>
        <w:rPr/>
      </w:pPr>
      <w:r>
        <w:rPr>
          <w:sz w:val="22"/>
        </w:rPr>
        <w:t xml:space="preserve">Winchester Mill offered several alternatives. One was to cross over on the dam site, if that was possible, but you had to be careful because dams and bridges were watched by slave catchers. The other way was to find the waiting place of the creek and to cross at that point. This is the waiting place of Hunting Creek next to Winchester Mill. Now, how do you get across the river? When the town was founded, um, the town was founded the day the war arrived that British surrendered it at the Battle of Yorktown. So, how'd they get across the river? The way they got across the river at that time was over where the boat club is, there was a ferry boat that ran over, and it came over to the end of North First Street behind the jail. In other words, at North Second Street down there past the museum. Um, so those were the two ferry boat landings. And the reason that Courthouse Green is where it is today is because those were the two ferry boat landings, original ferry boat landings for the town. Um, in 1791, however, they built the causeway down, um, on the front end. The ferry boat then started running on a shorter route across there. The bridge that's down there was built in 1811. The guy that built the house up in the front here, Solomon Brown, was one of the group of private individuals that, uh, built the, um, that built the, uh, bridge from the causeway that was built in 1791. And they built it in 1811, and it was a, it was a toll for anybody who wasn't a resident of, uh, Caroline County. Um, the construction of the bridge that, uh, Moses would have, uh, crossed over, it was a pretty kind of rickety thing. It was only one lane wide, and it was originally built with cantilevers. In order to open it, it was cantilevered with cannons, old cannons that, that went back and forth. It was constantly being, um, this old wooden bridge was constantly being hit by boats as they were going through it. In 1874, the great schooner, the, The George Churchman, there's a model up in the lobby up there, is built up at Greensboro, comes down on the Fourth of July and knocks the bridge down completely. But in 1840, um, the bridge is, is kind of a rickety one-lane bridge. Again, it's, it has to be a drawbridge 'cause you have to be able to get north to go to Greensboro, et cetera, so it's cantilevered with, uh, with, uh, cannons. Um, the... again, the causeway was built in 1791. Ironically, of course, it's the area that Moses Viny and his friends will come across and it's almost certainly built with large amounts of enslaved, um, labor. The town itself, of course, um, had been in existence since 1781, but really takes off 1791. And probably has about 500 people at the time, uh, that Moses, um, comes through. Um, the builder of the house was a guy named William Smith, and he built it in 1794. All right. Let me back up and, and talk a little bit about it, put it in context. Um, when the American Revolution was over, um, for the first time, Americans had the ability to trade wherever they wanted. And-It turns out that they had three major markets that were all pretty far away from here. Um, the first was New England. Um, the second was, uh, Europe. And the third was the West Indies. Now, they- </w:t>
      </w:r>
    </w:p>
    <w:p>
      <w:pPr>
        <w:pStyle w:val="Normal"/>
        <w:rPr/>
      </w:pPr>
      <w:r>
        <w:rPr/>
      </w:r>
    </w:p>
    <w:p>
      <w:pPr>
        <w:pStyle w:val="Normal"/>
        <w:rPr/>
      </w:pPr>
      <w:r>
        <w:rPr>
          <w:b/>
          <w:sz w:val="22"/>
        </w:rPr>
        <w:t>00:24:19,519 --&gt; 00:24:19,539 [Speaker 6]</w:t>
      </w:r>
    </w:p>
    <w:p>
      <w:pPr>
        <w:pStyle w:val="Normal"/>
        <w:rPr/>
      </w:pPr>
      <w:r>
        <w:rPr>
          <w:sz w:val="22"/>
        </w:rPr>
        <w:t xml:space="preserve">[laughs] </w:t>
      </w:r>
    </w:p>
    <w:p>
      <w:pPr>
        <w:pStyle w:val="Normal"/>
        <w:rPr/>
      </w:pPr>
      <w:r>
        <w:rPr/>
      </w:r>
    </w:p>
    <w:p>
      <w:pPr>
        <w:pStyle w:val="Normal"/>
        <w:rPr/>
      </w:pPr>
      <w:r>
        <w:rPr>
          <w:b/>
          <w:sz w:val="22"/>
        </w:rPr>
        <w:t>00:24:19,539 --&gt; 00:24:31,320 [Speaker 0]</w:t>
      </w:r>
    </w:p>
    <w:p>
      <w:pPr>
        <w:pStyle w:val="Normal"/>
        <w:rPr/>
      </w:pPr>
      <w:r>
        <w:rPr>
          <w:sz w:val="22"/>
        </w:rPr>
        <w:t xml:space="preserve">... had been growing tobacco up until the time of the American Revolution. As a matter of fact, Hillsborough was a trading place for tobaccos. There was a rolling house here where you rolled your, your, um- </w:t>
      </w:r>
    </w:p>
    <w:p>
      <w:pPr>
        <w:pStyle w:val="Normal"/>
        <w:rPr/>
      </w:pPr>
      <w:r>
        <w:rPr/>
      </w:r>
    </w:p>
    <w:p>
      <w:pPr>
        <w:pStyle w:val="Normal"/>
        <w:rPr/>
      </w:pPr>
      <w:r>
        <w:rPr>
          <w:b/>
          <w:sz w:val="22"/>
        </w:rPr>
        <w:t>00:24:31,320 --&gt; 00:24:31,560 [Speaker 6]</w:t>
      </w:r>
    </w:p>
    <w:p>
      <w:pPr>
        <w:pStyle w:val="Normal"/>
        <w:rPr/>
      </w:pPr>
      <w:r>
        <w:rPr>
          <w:sz w:val="22"/>
        </w:rPr>
        <w:t xml:space="preserve">[laughs] </w:t>
      </w:r>
    </w:p>
    <w:p>
      <w:pPr>
        <w:pStyle w:val="Normal"/>
        <w:rPr/>
      </w:pPr>
      <w:r>
        <w:rPr/>
      </w:r>
    </w:p>
    <w:p>
      <w:pPr>
        <w:pStyle w:val="Normal"/>
        <w:rPr/>
      </w:pPr>
      <w:r>
        <w:rPr>
          <w:b/>
          <w:sz w:val="22"/>
        </w:rPr>
        <w:t>00:24:31,560 --&gt; 00:24:36,079 [Speaker 0]</w:t>
      </w:r>
    </w:p>
    <w:p>
      <w:pPr>
        <w:pStyle w:val="Normal"/>
        <w:rPr/>
      </w:pPr>
      <w:r>
        <w:rPr>
          <w:sz w:val="22"/>
        </w:rPr>
        <w:t xml:space="preserve">... tobacco up in its big casks, and then there was, um, </w:t>
      </w:r>
    </w:p>
    <w:p>
      <w:pPr>
        <w:pStyle w:val="Normal"/>
        <w:rPr/>
      </w:pPr>
      <w:r>
        <w:rPr/>
      </w:r>
    </w:p>
    <w:p>
      <w:pPr>
        <w:pStyle w:val="Normal"/>
        <w:rPr/>
      </w:pPr>
      <w:r>
        <w:rPr>
          <w:b/>
          <w:sz w:val="22"/>
        </w:rPr>
        <w:t>00:24:36,079 --&gt; 00:25:06,439 [Speaker 0]</w:t>
      </w:r>
    </w:p>
    <w:p>
      <w:pPr>
        <w:pStyle w:val="Normal"/>
        <w:rPr/>
      </w:pPr>
      <w:r>
        <w:rPr>
          <w:sz w:val="22"/>
        </w:rPr>
        <w:t xml:space="preserve">also a tobacco inspection house. But by the 1750s, the value of grains on the eastern shore matched the value of tobacco. Um, and the grains again, the three markets were Europe, the West Indies, and New England. Um, so, at the time that William Smith comes along, it's a very prosperous, uh, period. Everyone is involved in commercial agriculture. They're growing not to eat the food but to send it into these foreign markets. Now, um, </w:t>
      </w:r>
    </w:p>
    <w:p>
      <w:pPr>
        <w:pStyle w:val="Normal"/>
        <w:rPr/>
      </w:pPr>
      <w:r>
        <w:rPr/>
      </w:r>
    </w:p>
    <w:p>
      <w:pPr>
        <w:pStyle w:val="Normal"/>
        <w:rPr/>
      </w:pPr>
      <w:r>
        <w:rPr>
          <w:b/>
          <w:sz w:val="22"/>
        </w:rPr>
        <w:t>00:25:06,439 --&gt; 00:26:40,399 [Speaker 0]</w:t>
      </w:r>
    </w:p>
    <w:p>
      <w:pPr>
        <w:pStyle w:val="Normal"/>
        <w:rPr/>
      </w:pPr>
      <w:r>
        <w:rPr>
          <w:sz w:val="22"/>
        </w:rPr>
        <w:t xml:space="preserve">if you, if you're a farmer and you've got a bunch of grains you wanna trade, how are you gonna get them to these three far away markets? Well, um, you bring them to Hillsborough. You bring them to Hillsborough. Why would you bring things to Hillsborough? Because, uh, Hillsborough is an important trading point. I already told you about how they had a tobacco inspection house and a rolling house here. Um, but in the, um, when the revolution is over, they had access to two sources of transportation. One is by water. This is the headwaters of the Tuckahoe River. It's navigable by, by sloops and, uh, scows and shallops and a variety of sailing vessels. But, uh, equally important and maybe more important is they're right on the Transpeninsular Road out here. Now the road, which is today 480, is an old Indian path. And it ran from Skipton, which is just above Easton, where they built the first public county courthouse, over to Dover, St. Jones, uh, river. And it was called the St. Jones Path. And it becomes a colonial road. Now, the way that you get your grains to foreign ports is you need to get them up to Philadelphia. So you can sail from here, load it on a wagon, haul it over to either Dover or Frederick, then they put it on a boat, take it up to Philadelphia. Then from Philadelphia, we'd go out into this Atlantic market of New England, Europe, Africa, the West Indies. So, at the time that William Smith builds this house, um, </w:t>
      </w:r>
    </w:p>
    <w:p>
      <w:pPr>
        <w:pStyle w:val="Normal"/>
        <w:rPr/>
      </w:pPr>
      <w:r>
        <w:rPr/>
      </w:r>
    </w:p>
    <w:p>
      <w:pPr>
        <w:pStyle w:val="Normal"/>
        <w:rPr/>
      </w:pPr>
      <w:r>
        <w:rPr>
          <w:b/>
          <w:sz w:val="22"/>
        </w:rPr>
        <w:t>00:26:40,399 --&gt; 00:28:37,399 [Speaker 0]</w:t>
      </w:r>
    </w:p>
    <w:p>
      <w:pPr>
        <w:pStyle w:val="Normal"/>
        <w:rPr/>
      </w:pPr>
      <w:r>
        <w:rPr>
          <w:sz w:val="22"/>
        </w:rPr>
        <w:t xml:space="preserve">Hillsborough, um, is in the middle of a very prosperous area in terms of grain. One of the ironies of, of, um, this house and this household during the period of the Daffyns is that Charles Daffyn has a maidservant named Bamburry. Um, they call him Bambury. And you would have seen him moving about this house, assisting in any way that he could, um, to meet the needs of Thomas Daffyn. Uh, Thomas Daffyn, ultimately, when he goes into bankruptcy, uh, does manumit, uh, Bambury. Um, and Bambury marries a girl from, uh, a former enslaved girl from down the road that was on the Lockerman plantation, which is the stretch from Deep Branch down to the Eastern Road. Um, and her name is Mary Murray. And together they have a child, whose name is Anna Murray. Um, and she in turn will be the one that will go to Baltimore. She will meet a guy named Frederick Douglass over in Baltimore. She will plan how Frederick Douglass will be able to escape, um, from Baltimore and get up to, um, New Bedford. Um, and she will go up to New Bedford and then marry him. Um, ultimately she will become a leader of the underground railroad movement herself, organizing anti-slavery movements. But most importantly, helping to free her husband Frederick Douglass to speak out against slavery. Um, and of course he becomes a real actor in turning the world and the United States and the North against, um, slavery. 60 journalists from all across the country that, that came with him. 60, um, 'cause this was an important speech. Um, there were five newsreel companies, including, you remember Movietone, and Pathé, which was a European, um, </w:t>
      </w:r>
    </w:p>
    <w:p>
      <w:pPr>
        <w:pStyle w:val="Normal"/>
        <w:rPr/>
      </w:pPr>
      <w:r>
        <w:rPr/>
      </w:r>
    </w:p>
    <w:p>
      <w:pPr>
        <w:pStyle w:val="Normal"/>
        <w:rPr/>
      </w:pPr>
      <w:r>
        <w:rPr>
          <w:b/>
          <w:sz w:val="22"/>
        </w:rPr>
        <w:t>00:28:37,399 --&gt; 00:29:52,319 [Speaker 0]</w:t>
      </w:r>
    </w:p>
    <w:p>
      <w:pPr>
        <w:pStyle w:val="Normal"/>
        <w:rPr/>
      </w:pPr>
      <w:r>
        <w:rPr>
          <w:sz w:val="22"/>
        </w:rPr>
        <w:t xml:space="preserve">uh, outfit. Um, and then there were three national networks, NBC, CBS Radio Networks, and the Mutual Radio Network. And then there were two batteries of two different companies that telegram, um, cable, so that the 60 journalists could file, um, their, um, reports all, all over the country. So, okay, the lunch is finally over, it's 2:00. Roosevelt has to get in the car at Goldsborough's house, um, with Goldsborough. And he's got with him a guy named David Lewis. And David Lewis is the guy that Roosevelt is putting up against Tidings. And they ride around the courthouse green, and they pull up in front of the green where they have a special broadcast stand, um, that's been built that has a handicap ramp. And so, uh, the entire trip up, the New York Times and the Chicago Tribune and everything report. Uh, they, everywhere they go, they see these Tidings signs. And they said the Tidings signs were around three to one when they came up. Uh, there's a woman who's written a very good book. </w:t>
      </w:r>
    </w:p>
    <w:p>
      <w:pPr>
        <w:pStyle w:val="Normal"/>
        <w:rPr/>
      </w:pPr>
      <w:r>
        <w:rPr/>
      </w:r>
    </w:p>
    <w:p>
      <w:pPr>
        <w:pStyle w:val="Normal"/>
        <w:rPr/>
      </w:pPr>
      <w:r>
        <w:rPr>
          <w:b/>
          <w:sz w:val="22"/>
        </w:rPr>
        <w:t>00:29:52,319 --&gt; 00:29:54,519 [Speaker 0]</w:t>
      </w:r>
    </w:p>
    <w:p>
      <w:pPr>
        <w:pStyle w:val="Normal"/>
        <w:rPr/>
      </w:pPr>
      <w:r>
        <w:rPr>
          <w:sz w:val="22"/>
        </w:rPr>
        <w:t xml:space="preserve">And it, it describes the events </w:t>
      </w:r>
    </w:p>
    <w:p>
      <w:pPr>
        <w:pStyle w:val="Normal"/>
        <w:rPr/>
      </w:pPr>
      <w:r>
        <w:rPr/>
      </w:r>
    </w:p>
    <w:p>
      <w:pPr>
        <w:pStyle w:val="Normal"/>
        <w:rPr/>
      </w:pPr>
      <w:r>
        <w:rPr>
          <w:b/>
          <w:sz w:val="22"/>
        </w:rPr>
        <w:t>00:29:54,519 --&gt; 00:29:54,659 [Speaker 6]</w:t>
      </w:r>
    </w:p>
    <w:p>
      <w:pPr>
        <w:pStyle w:val="Normal"/>
        <w:rPr/>
      </w:pPr>
      <w:r>
        <w:rPr>
          <w:sz w:val="22"/>
        </w:rPr>
        <w:t xml:space="preserve">[laughs] </w:t>
      </w:r>
    </w:p>
    <w:p>
      <w:pPr>
        <w:pStyle w:val="Normal"/>
        <w:rPr/>
      </w:pPr>
      <w:r>
        <w:rPr/>
      </w:r>
    </w:p>
    <w:p>
      <w:pPr>
        <w:pStyle w:val="Normal"/>
        <w:rPr/>
      </w:pPr>
      <w:r>
        <w:rPr>
          <w:b/>
          <w:sz w:val="22"/>
        </w:rPr>
        <w:t>00:29:54,659 --&gt; 00:30:12,899 [Speaker 0]</w:t>
      </w:r>
    </w:p>
    <w:p>
      <w:pPr>
        <w:pStyle w:val="Normal"/>
        <w:rPr/>
      </w:pPr>
      <w:r>
        <w:rPr>
          <w:sz w:val="22"/>
        </w:rPr>
        <w:t xml:space="preserve">... had done. It's called The Roosevelt Purge. And she says she doesn't know what Roosevelt was doing here to begin with because the Eastern Shore, uh, she described as, um, "Isolated, flat, lush, and the home of Tories and Conservatives since revolutionary times." [laughs] </w:t>
      </w:r>
    </w:p>
    <w:p>
      <w:pPr>
        <w:pStyle w:val="Normal"/>
        <w:rPr/>
      </w:pPr>
      <w:r>
        <w:rPr/>
      </w:r>
    </w:p>
    <w:p>
      <w:pPr>
        <w:pStyle w:val="Normal"/>
        <w:rPr/>
      </w:pPr>
      <w:r>
        <w:rPr>
          <w:b/>
          <w:sz w:val="22"/>
        </w:rPr>
        <w:t>00:30:12,899 --&gt; 00:30:13,119 [Speaker 6]</w:t>
      </w:r>
    </w:p>
    <w:p>
      <w:pPr>
        <w:pStyle w:val="Normal"/>
        <w:rPr/>
      </w:pPr>
      <w:r>
        <w:rPr>
          <w:sz w:val="22"/>
        </w:rPr>
        <w:t xml:space="preserve">[laughs] </w:t>
      </w:r>
    </w:p>
    <w:p>
      <w:pPr>
        <w:pStyle w:val="Normal"/>
        <w:rPr/>
      </w:pPr>
      <w:r>
        <w:rPr/>
      </w:r>
    </w:p>
    <w:p>
      <w:pPr>
        <w:pStyle w:val="Normal"/>
        <w:rPr/>
      </w:pPr>
      <w:r>
        <w:rPr>
          <w:b/>
          <w:sz w:val="22"/>
        </w:rPr>
        <w:t>00:30:13,119 --&gt; 00:32:02,139 [Speaker 0]</w:t>
      </w:r>
    </w:p>
    <w:p>
      <w:pPr>
        <w:pStyle w:val="Normal"/>
        <w:rPr/>
      </w:pPr>
      <w:r>
        <w:rPr>
          <w:sz w:val="22"/>
        </w:rPr>
        <w:t>So, uh, yeah, I don't know why he's even here. [laughs] His idea was to, um, unite, um, farmers and, and, uh, non-farmers, labor people together, was basically it. But he came here when he... by the time he got here, he had a real attitude, shall we say. He was, you, you could see he was pretty a- uh, he was pretty angry. And you're gonna hear this in the first segment that we play. And if you didn't have this background, you probably wouldn't understand it. Um, and the reason for that was he was being attacked by all these politicians. When he gets through and he pulls in on his yacht with all these people down in Crisfield, um, the, the mayor of Crisfield refuses to meet with him. Says he's just here for politics and not to help anybody. W- won't even shake his hand. Um, Tidings has, uh, Tidings has, uh, calls this an invasion of the State of Maryland. Um, and, uh, one of the newspapers, uh, for instance, the, uh, the, uh, The Star, The Washington Star says, "Yeah, it was an invasion. It was like Hitler, Stalin, and Mussolini all, all, uh, invading together." [laughs] For, for, uh, poor old Roosevelt to come to, uh, come to Maryland. Um, the, uh, the Chicago Tribune said that, uh, Maryland, uh, Roosevelt coming to Maryland was, uh, giving Maryland the choice between Americanism or communism. [laughs] Uh, I mean, i- these are, it was all, it was pretty hard. Ev- everybody was pretty hard on him. And the newspapers, of course, dubbed the whole thing the, the Roosevelt Purge, that he was out to get people, um, in his own, uh, party. Um, so with that as the context, we'll play that three, three minutes of the beginning of the speech where Roosevelt, you can see he's got an attitude.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13</w:t>
    </w:r>
    <w:r>
      <w:rPr/>
      <w:fldChar w:fldCharType="end"/>
    </w:r>
    <w:r>
      <w:rPr/>
      <w:t>/</w:t>
    </w:r>
    <w:r>
      <w:rPr/>
      <w:fldChar w:fldCharType="begin"/>
    </w:r>
    <w:r>
      <w:rPr/>
      <w:instrText xml:space="preserve"> NUMPAGES </w:instrText>
    </w:r>
    <w:r>
      <w:rPr/>
      <w:fldChar w:fldCharType="separate"/>
    </w:r>
    <w:r>
      <w:rPr/>
      <w:t>13</w:t>
    </w:r>
    <w:r>
      <w:rPr/>
      <w:fldChar w:fldCharType="end"/>
    </w:r>
    <w:r>
      <w:rPr/>
      <w:t xml:space="preserve">  **Draft Material File </w:t>
    </w:r>
    <w:r>
      <w:rPr/>
      <w:fldChar w:fldCharType="begin"/>
    </w:r>
    <w:r>
      <w:rPr/>
      <w:instrText xml:space="preserve"> FILENAME </w:instrText>
    </w:r>
    <w:r>
      <w:rPr/>
      <w:fldChar w:fldCharType="separate"/>
    </w:r>
    <w:r>
      <w:rPr/>
      <w:t>2023_08_26_20230826_1_small.mp4.docx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LibreOffice/24.2.5.2$Windows_X86_64 LibreOffice_project/bffef4ea93e59bebbeaf7f431bb02b1a39ee8a59</Application>
  <AppVersion>15.0000</AppVersion>
  <Pages>13</Pages>
  <Words>5689</Words>
  <Characters>26580</Characters>
  <CharactersWithSpaces>32162</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2025-07-04T21:05:56Z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