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2"/>
        </w:rPr>
        <w:t>00:00:11,119 --&gt; 00:00:13,479 [Speaker 0]</w:t>
      </w:r>
    </w:p>
    <w:p>
      <w:pPr>
        <w:pStyle w:val="Normal"/>
        <w:rPr/>
      </w:pPr>
      <w:r>
        <w:rPr>
          <w:sz w:val="22"/>
        </w:rPr>
        <w:t xml:space="preserve">Non,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00:00:13,479 --&gt; 00:00:16,739 [Speaker 0]</w:t>
      </w:r>
    </w:p>
    <w:p>
      <w:pPr>
        <w:pStyle w:val="Normal"/>
        <w:rPr/>
      </w:pPr>
      <w:r>
        <w:rPr>
          <w:sz w:val="22"/>
        </w:rPr>
        <w:t xml:space="preserve">rien de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00:00:16,739 --&gt; 00:00:21,920 [Speaker 0]</w:t>
      </w:r>
    </w:p>
    <w:p>
      <w:pPr>
        <w:pStyle w:val="Normal"/>
        <w:rPr/>
      </w:pPr>
      <w:r>
        <w:rPr>
          <w:sz w:val="22"/>
        </w:rPr>
        <w:t xml:space="preserve">Non, je ne regrette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00:00:21,920 --&gt; 00:00:33,259 [Speaker 0]</w:t>
      </w:r>
    </w:p>
    <w:p>
      <w:pPr>
        <w:pStyle w:val="Normal"/>
        <w:rPr/>
      </w:pPr>
      <w:r>
        <w:rPr>
          <w:sz w:val="22"/>
        </w:rPr>
        <w:t xml:space="preserve">Ni le bien qu'on m'a fait, ni le mal. Tout ça m'est bien égal.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00:00:33,259 --&gt; 00:00:35,579 [Speaker 0]</w:t>
      </w:r>
    </w:p>
    <w:p>
      <w:pPr>
        <w:pStyle w:val="Normal"/>
        <w:rPr/>
      </w:pPr>
      <w:r>
        <w:rPr>
          <w:sz w:val="22"/>
        </w:rPr>
        <w:t xml:space="preserve">Non,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00:00:35,579 --&gt; 00:00:38,819 [Speaker 0]</w:t>
      </w:r>
    </w:p>
    <w:p>
      <w:pPr>
        <w:pStyle w:val="Normal"/>
        <w:rPr/>
      </w:pPr>
      <w:r>
        <w:rPr>
          <w:sz w:val="22"/>
        </w:rPr>
        <w:t xml:space="preserve">rien de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00:00:38,819 --&gt; 00:00:43,840 [Speaker 0]</w:t>
      </w:r>
    </w:p>
    <w:p>
      <w:pPr>
        <w:pStyle w:val="Normal"/>
        <w:rPr/>
      </w:pPr>
      <w:r>
        <w:rPr>
          <w:sz w:val="22"/>
        </w:rPr>
        <w:t xml:space="preserve">Non, je ne regrette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00:00:43,840 --&gt; 00:00:46,739 [Speaker 0]</w:t>
      </w:r>
    </w:p>
    <w:p>
      <w:pPr>
        <w:pStyle w:val="Normal"/>
        <w:rPr/>
      </w:pPr>
      <w:r>
        <w:rPr>
          <w:sz w:val="22"/>
        </w:rPr>
        <w:t xml:space="preserve">C'est payé,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00:00:46,739 --&gt; 00:00:49,399 [Speaker 0]</w:t>
      </w:r>
    </w:p>
    <w:p>
      <w:pPr>
        <w:pStyle w:val="Normal"/>
        <w:rPr/>
      </w:pPr>
      <w:r>
        <w:rPr>
          <w:sz w:val="22"/>
        </w:rPr>
        <w:t xml:space="preserve">balayé,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00:00:49,399 --&gt; 00:00:52,239 [Speaker 0]</w:t>
      </w:r>
    </w:p>
    <w:p>
      <w:pPr>
        <w:pStyle w:val="Normal"/>
        <w:rPr/>
      </w:pPr>
      <w:r>
        <w:rPr>
          <w:sz w:val="22"/>
        </w:rPr>
        <w:t xml:space="preserve">oublié.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00:00:52,239 --&gt; 00:00:57,379 [Speaker 0]</w:t>
      </w:r>
    </w:p>
    <w:p>
      <w:pPr>
        <w:pStyle w:val="Normal"/>
        <w:rPr/>
      </w:pPr>
      <w:r>
        <w:rPr>
          <w:sz w:val="22"/>
        </w:rPr>
        <w:t xml:space="preserve">Je me fous du passé.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00:00:57,379 --&gt; 00:01:04,119 [Speaker 0]</w:t>
      </w:r>
    </w:p>
    <w:p>
      <w:pPr>
        <w:pStyle w:val="Normal"/>
        <w:rPr/>
      </w:pPr>
      <w:r>
        <w:rPr>
          <w:sz w:val="22"/>
        </w:rPr>
        <w:t xml:space="preserve">Avec mes souvenirs, j'ai allumé le feu.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00:01:04,119 --&gt; 00:01:25,199 [Speaker 0]</w:t>
      </w:r>
    </w:p>
    <w:p>
      <w:pPr>
        <w:pStyle w:val="Normal"/>
        <w:rPr/>
      </w:pPr>
      <w:r>
        <w:rPr>
          <w:sz w:val="22"/>
        </w:rPr>
        <w:t xml:space="preserve">Mes chagrins, mes plaisirs, je n'ai plus besoin d'eux. Balayés les amours avec leurs trémolos. Balayés pour toujours, je repars à zéro.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00:01:25,199 --&gt; 00:01:27,479 [Speaker 0]</w:t>
      </w:r>
    </w:p>
    <w:p>
      <w:pPr>
        <w:pStyle w:val="Normal"/>
        <w:rPr/>
      </w:pPr>
      <w:r>
        <w:rPr>
          <w:sz w:val="22"/>
        </w:rPr>
        <w:t xml:space="preserve">Non,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00:01:27,479 --&gt; 00:01:30,839 [Speaker 0]</w:t>
      </w:r>
    </w:p>
    <w:p>
      <w:pPr>
        <w:pStyle w:val="Normal"/>
        <w:rPr/>
      </w:pPr>
      <w:r>
        <w:rPr>
          <w:sz w:val="22"/>
        </w:rPr>
        <w:t xml:space="preserve">rien de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00:01:30,839 --&gt; 00:01:32,479 [Speaker 0]</w:t>
      </w:r>
    </w:p>
    <w:p>
      <w:pPr>
        <w:pStyle w:val="Normal"/>
        <w:rPr/>
      </w:pPr>
      <w:r>
        <w:rPr>
          <w:sz w:val="22"/>
        </w:rPr>
        <w:t xml:space="preserve">Non,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00:01:32,479 --&gt; 00:01:35,919 [Speaker 0]</w:t>
      </w:r>
    </w:p>
    <w:p>
      <w:pPr>
        <w:pStyle w:val="Normal"/>
        <w:rPr/>
      </w:pPr>
      <w:r>
        <w:rPr>
          <w:sz w:val="22"/>
        </w:rPr>
        <w:t xml:space="preserve">je ne regrette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00:01:35,919 --&gt; 00:01:38,720 [Speaker 0]</w:t>
      </w:r>
    </w:p>
    <w:p>
      <w:pPr>
        <w:pStyle w:val="Normal"/>
        <w:rPr/>
      </w:pPr>
      <w:r>
        <w:rPr>
          <w:sz w:val="22"/>
        </w:rPr>
        <w:t xml:space="preserve">Ni le bien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00:01:38,720 --&gt; 00:01:41,439 [Speaker 0]</w:t>
      </w:r>
    </w:p>
    <w:p>
      <w:pPr>
        <w:pStyle w:val="Normal"/>
        <w:rPr/>
      </w:pPr>
      <w:r>
        <w:rPr>
          <w:sz w:val="22"/>
        </w:rPr>
        <w:t xml:space="preserve">qu'on m'a fait,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00:01:41,439 --&gt; 00:01:43,559 [Speaker 0]</w:t>
      </w:r>
    </w:p>
    <w:p>
      <w:pPr>
        <w:pStyle w:val="Normal"/>
        <w:rPr/>
      </w:pPr>
      <w:r>
        <w:rPr>
          <w:sz w:val="22"/>
        </w:rPr>
        <w:t xml:space="preserve">ni le mal.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00:01:43,559 --&gt; 00:01:47,519 [Speaker 0]</w:t>
      </w:r>
    </w:p>
    <w:p>
      <w:pPr>
        <w:pStyle w:val="Normal"/>
        <w:rPr/>
      </w:pPr>
      <w:r>
        <w:rPr>
          <w:sz w:val="22"/>
        </w:rPr>
        <w:t xml:space="preserve">Tout ça m'est bien égal.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00:01:47,519 --&gt; 00:01:49,899 [Speaker 0]</w:t>
      </w:r>
    </w:p>
    <w:p>
      <w:pPr>
        <w:pStyle w:val="Normal"/>
        <w:rPr/>
      </w:pPr>
      <w:r>
        <w:rPr>
          <w:sz w:val="22"/>
        </w:rPr>
        <w:t xml:space="preserve">Non,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00:01:49,899 --&gt; 00:01:52,939 [Speaker 0]</w:t>
      </w:r>
    </w:p>
    <w:p>
      <w:pPr>
        <w:pStyle w:val="Normal"/>
        <w:rPr/>
      </w:pPr>
      <w:r>
        <w:rPr>
          <w:sz w:val="22"/>
        </w:rPr>
        <w:t xml:space="preserve">rien de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00:01:52,939 --&gt; 00:01:57,979 [Speaker 0]</w:t>
      </w:r>
    </w:p>
    <w:p>
      <w:pPr>
        <w:pStyle w:val="Normal"/>
        <w:rPr/>
      </w:pPr>
      <w:r>
        <w:rPr>
          <w:sz w:val="22"/>
        </w:rPr>
        <w:t xml:space="preserve">Non, je ne regrette rien.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00:01:57,979 --&gt; 00:02:00,819 [Speaker 0]</w:t>
      </w:r>
    </w:p>
    <w:p>
      <w:pPr>
        <w:pStyle w:val="Normal"/>
        <w:rPr/>
      </w:pPr>
      <w:r>
        <w:rPr>
          <w:sz w:val="22"/>
        </w:rPr>
        <w:t xml:space="preserve">Car ma vie,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00:02:00,819 --&gt; 00:02:07,079 [Speaker 0]</w:t>
      </w:r>
    </w:p>
    <w:p>
      <w:pPr>
        <w:pStyle w:val="Normal"/>
        <w:rPr/>
      </w:pPr>
      <w:r>
        <w:rPr>
          <w:sz w:val="22"/>
        </w:rPr>
        <w:t xml:space="preserve">car mes joies, aujourd'hui,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00:02:07,079 --&gt; 00:02:14,379 [Speaker 0]</w:t>
      </w:r>
    </w:p>
    <w:p>
      <w:pPr>
        <w:pStyle w:val="Normal"/>
        <w:rPr/>
      </w:pPr>
      <w:r>
        <w:rPr>
          <w:sz w:val="22"/>
        </w:rPr>
        <w:t xml:space="preserve">ça commence avec toi.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00:02:14,379 --&gt; 00:02:35,379 [Speaker 1]</w:t>
      </w:r>
    </w:p>
    <w:p>
      <w:pPr>
        <w:pStyle w:val="Normal"/>
        <w:rPr/>
      </w:pPr>
      <w:r>
        <w:rPr>
          <w:sz w:val="22"/>
        </w:rPr>
        <w:t xml:space="preserve">Sittin' in the morning sun.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00:02:35,379 --&gt; 00:02:40,559 [Speaker 1]</w:t>
      </w:r>
    </w:p>
    <w:p>
      <w:pPr>
        <w:pStyle w:val="Normal"/>
        <w:rPr/>
      </w:pPr>
      <w:r>
        <w:rPr>
          <w:sz w:val="22"/>
        </w:rPr>
        <w:t xml:space="preserve">I'll be sittin' in the evening come.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00:02:40,559 --&gt; 00:03:07,819 [Speaker 1]</w:t>
      </w:r>
    </w:p>
    <w:p>
      <w:pPr>
        <w:pStyle w:val="Normal"/>
        <w:rPr/>
      </w:pPr>
      <w:r>
        <w:rPr>
          <w:sz w:val="22"/>
        </w:rPr>
        <w:t xml:space="preserve">Watching the ships roll in. Then I'll watch 'em roll away again. Yeah, I'm sittin' on the dock of a bay. Watching the tide roll away. Ooh, I'm just sittin' on the dock of a bay. Wastin' time.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00:03:07,819 --&gt; 00:03:12,839 [Speaker 1]</w:t>
      </w:r>
    </w:p>
    <w:p>
      <w:pPr>
        <w:pStyle w:val="Normal"/>
        <w:rPr/>
      </w:pPr>
      <w:r>
        <w:rPr>
          <w:sz w:val="22"/>
        </w:rPr>
        <w:t xml:space="preserve">I left my home in Georgia.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00:03:12,839 --&gt; 00:03:46,879 [Speaker 1]</w:t>
      </w:r>
    </w:p>
    <w:p>
      <w:pPr>
        <w:pStyle w:val="Normal"/>
        <w:rPr/>
      </w:pPr>
      <w:r>
        <w:rPr>
          <w:sz w:val="22"/>
        </w:rPr>
        <w:t xml:space="preserve">Headed for the Frisco Bay. 'Cause I've had nothing to live for. Look like nothin's gonna come my way. So I'm just gon' sit on the dock of a bay. Watching the tide roll away. Oooh, I'm sittin' on the dock of a bay. Wasting time.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00:03:46,879 --&gt; 00:03:51,519 [Speaker 1]</w:t>
      </w:r>
    </w:p>
    <w:p>
      <w:pPr>
        <w:pStyle w:val="Normal"/>
        <w:rPr/>
      </w:pPr>
      <w:r>
        <w:rPr>
          <w:sz w:val="22"/>
        </w:rPr>
        <w:t xml:space="preserve">Looks like nothing's gonna change.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00:03:51,519 --&gt; 00:04:13,119 [Speaker 1]</w:t>
      </w:r>
    </w:p>
    <w:p>
      <w:pPr>
        <w:pStyle w:val="Normal"/>
        <w:rPr/>
      </w:pPr>
      <w:r>
        <w:rPr>
          <w:sz w:val="22"/>
        </w:rPr>
        <w:t xml:space="preserve">Everything still remains the same. I can't do what ten people tell me to do. So I guess I'll remain the same. Just sittin' here, resting my bones. And this loneliness won't leave me alone.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00:04:13,119 --&gt; 00:04:18,079 [Speaker 1]</w:t>
      </w:r>
    </w:p>
    <w:p>
      <w:pPr>
        <w:pStyle w:val="Normal"/>
        <w:rPr/>
      </w:pPr>
      <w:r>
        <w:rPr>
          <w:sz w:val="22"/>
        </w:rPr>
        <w:t xml:space="preserve">Listen, two thousand miles I roam.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00:04:18,079 --&gt; 00:05:17,759 [Speaker 1]</w:t>
      </w:r>
    </w:p>
    <w:p>
      <w:pPr>
        <w:pStyle w:val="Normal"/>
        <w:rPr/>
      </w:pPr>
      <w:r>
        <w:rPr>
          <w:sz w:val="22"/>
        </w:rPr>
        <w:t xml:space="preserve">Just to make this dock my home. Now I'm just gon' sit at the dock of a bay. Watching the tide roll away. Ooh, I'm sittin' on the dock of a bay. Wasting time.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00:05:17,759 --&gt; 00:05:33,339 [Speaker 0]</w:t>
      </w:r>
    </w:p>
    <w:p>
      <w:pPr>
        <w:pStyle w:val="Normal"/>
        <w:rPr/>
      </w:pPr>
      <w:r>
        <w:rPr>
          <w:sz w:val="22"/>
        </w:rPr>
        <w:t xml:space="preserve">Des yeux qui font baisser les miens. Un rire qui se perd sur sa bouche. Voilà le portrait sans retouche de l'homme auquel j'appartiens.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00:05:33,339 --&gt; 00:05:45,539 [Speaker 0]</w:t>
      </w:r>
    </w:p>
    <w:p>
      <w:pPr>
        <w:pStyle w:val="Normal"/>
        <w:rPr/>
      </w:pPr>
      <w:r>
        <w:rPr>
          <w:sz w:val="22"/>
        </w:rPr>
        <w:t xml:space="preserve">Quand il me prend dans ses bras, il me parle tout bas. Je vois la vie en rose.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00:05:45,539 --&gt; 00:05:57,239 [Speaker 0]</w:t>
      </w:r>
    </w:p>
    <w:p>
      <w:pPr>
        <w:pStyle w:val="Normal"/>
        <w:rPr/>
      </w:pPr>
      <w:r>
        <w:rPr>
          <w:sz w:val="22"/>
        </w:rPr>
        <w:t xml:space="preserve">Il me dit des mots d'amour, des mots de tous les jours et ça me fait quelque chose.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00:05:57,239 --&gt; 00:06:24,429 [Speaker 0]</w:t>
      </w:r>
    </w:p>
    <w:p>
      <w:pPr>
        <w:pStyle w:val="Normal"/>
        <w:rPr/>
      </w:pPr>
      <w:r>
        <w:rPr>
          <w:sz w:val="22"/>
        </w:rPr>
        <w:t xml:space="preserve">Il est entré dans mon cœur une part de bonheur dont je connais la cause.Pour moi, moi pour lui dans la vie. Il me l'a dit, l'a juré, pour la vie.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00:06:24,429 --&gt; 00:06:38,110 [Speaker 0]</w:t>
      </w:r>
    </w:p>
    <w:p>
      <w:pPr>
        <w:pStyle w:val="Normal"/>
        <w:rPr/>
      </w:pPr>
      <w:r>
        <w:rPr>
          <w:sz w:val="22"/>
        </w:rPr>
        <w:t xml:space="preserve">Et dès que je l'aperçois. Alors, je sens dans moi. Mon coeur qui bat.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00:06:38,110 --&gt; 00:06:53,530 [Speaker 0]</w:t>
      </w:r>
    </w:p>
    <w:p>
      <w:pPr>
        <w:pStyle w:val="Normal"/>
        <w:rPr/>
      </w:pPr>
      <w:r>
        <w:rPr>
          <w:sz w:val="22"/>
        </w:rPr>
        <w:t xml:space="preserve">Des nuits d'amour à plus finir. Un grand bonheur qui prend sa place. Des ennuis, des chagrins s'effacent. Heureux, heureux, à en mourir.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00:06:53,530 --&gt; 00:07:05,809 [Speaker 0]</w:t>
      </w:r>
    </w:p>
    <w:p>
      <w:pPr>
        <w:pStyle w:val="Normal"/>
        <w:rPr/>
      </w:pPr>
      <w:r>
        <w:rPr>
          <w:sz w:val="22"/>
        </w:rPr>
        <w:t xml:space="preserve">Quand il me prend dans ses bras. Qu'il me parle tout bas. Je vois la vie en rose.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00:07:05,809 --&gt; 00:07:17,649 [Speaker 0]</w:t>
      </w:r>
    </w:p>
    <w:p>
      <w:pPr>
        <w:pStyle w:val="Normal"/>
        <w:rPr/>
      </w:pPr>
      <w:r>
        <w:rPr>
          <w:sz w:val="22"/>
        </w:rPr>
        <w:t xml:space="preserve">Il me dit des mots d'amour. Des mots de tous les jours. Et ça m'fait quelque chose.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00:07:17,649 --&gt; 00:07:29,350 [Speaker 0]</w:t>
      </w:r>
    </w:p>
    <w:p>
      <w:pPr>
        <w:pStyle w:val="Normal"/>
        <w:rPr/>
      </w:pPr>
      <w:r>
        <w:rPr>
          <w:sz w:val="22"/>
        </w:rPr>
        <w:t xml:space="preserve">Il est entré dans mon coeur. Une part de bonheur. Dont je connais la cause.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00:07:29,350 --&gt; 00:07:35,309 [Speaker 0]</w:t>
      </w:r>
    </w:p>
    <w:p>
      <w:pPr>
        <w:pStyle w:val="Normal"/>
        <w:rPr/>
      </w:pPr>
      <w:r>
        <w:rPr>
          <w:sz w:val="22"/>
        </w:rPr>
        <w:t xml:space="preserve">C'est toi pour moi, moi pour toi, dans la vie.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00:07:35,309 --&gt; 00:07:44,629 [Speaker 0]</w:t>
      </w:r>
    </w:p>
    <w:p>
      <w:pPr>
        <w:pStyle w:val="Normal"/>
        <w:rPr/>
      </w:pPr>
      <w:r>
        <w:rPr>
          <w:sz w:val="22"/>
        </w:rPr>
        <w:t xml:space="preserve">Tu me l'as dit, l'as juré, pour la vie.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00:07:44,629 --&gt; 00:07:46,210 [Speaker 0]</w:t>
      </w:r>
    </w:p>
    <w:p>
      <w:pPr>
        <w:pStyle w:val="Normal"/>
        <w:rPr/>
      </w:pPr>
      <w:r>
        <w:rPr>
          <w:sz w:val="22"/>
        </w:rPr>
        <w:t xml:space="preserve">Et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00:07:46,210 --&gt; 00:07:57,809 [Speaker 0]</w:t>
      </w:r>
    </w:p>
    <w:p>
      <w:pPr>
        <w:pStyle w:val="Normal"/>
        <w:rPr/>
      </w:pPr>
      <w:r>
        <w:rPr>
          <w:sz w:val="22"/>
        </w:rPr>
        <w:t xml:space="preserve">dès que je t'aperçois, alors, je sens dans moi, mon coeur qui bat.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00:07:57,809 --&gt; 00:08:01,089 [Speaker 0]</w:t>
      </w:r>
    </w:p>
    <w:p>
      <w:pPr>
        <w:pStyle w:val="Normal"/>
        <w:rPr/>
      </w:pPr>
      <w:r>
        <w:rPr>
          <w:sz w:val="22"/>
        </w:rPr>
        <w:t xml:space="preserve">La la la la la la.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00:08:01,089 --&gt; 00:08:06,349 [Speaker 0]</w:t>
      </w:r>
    </w:p>
    <w:p>
      <w:pPr>
        <w:pStyle w:val="Normal"/>
        <w:rPr/>
      </w:pPr>
      <w:r>
        <w:rPr>
          <w:sz w:val="22"/>
        </w:rPr>
        <w:t xml:space="preserve">La la la la la la. La la la.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00:08:06,349 --&gt; 00:12:48,729 [Speaker 2]</w:t>
      </w:r>
    </w:p>
    <w:p>
      <w:pPr>
        <w:pStyle w:val="Normal"/>
        <w:rPr/>
      </w:pPr>
      <w:r>
        <w:rPr>
          <w:sz w:val="22"/>
        </w:rPr>
        <w:t>[musique]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1440" w:top="2239" w:footer="0" w:bottom="1440"/>
      <w:pgNumType w:fmt="decimal"/>
      <w:cols w:num="2" w:space="25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CC Historical Society v1.01 Editor jdt 07/04/25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 **Draft Material File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2023_09_14_20230914_1_small.mp4.docx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5</Pages>
  <Words>847</Words>
  <Characters>4136</Characters>
  <CharactersWithSpaces>4878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2025-07-04T21:06:42Z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