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00:00:04,139 --&gt; 00:00:11,500 [Speaker 0]</w:t>
      </w:r>
    </w:p>
    <w:p>
      <w:pPr>
        <w:pStyle w:val="Normal"/>
        <w:rPr/>
      </w:pPr>
      <w:r>
        <w:rPr>
          <w:sz w:val="22"/>
        </w:rPr>
        <w:t xml:space="preserve">I'm, uh, Charles V. Moore and, uh, uh, Lieutenant Colonel, uh, </w:t>
      </w:r>
    </w:p>
    <w:p>
      <w:pPr>
        <w:pStyle w:val="Normal"/>
        <w:rPr/>
      </w:pPr>
      <w:r>
        <w:rPr/>
      </w:r>
    </w:p>
    <w:p>
      <w:pPr>
        <w:pStyle w:val="Normal"/>
        <w:rPr/>
      </w:pPr>
      <w:r>
        <w:rPr>
          <w:b/>
          <w:sz w:val="22"/>
        </w:rPr>
        <w:t>00:00:11,500 --&gt; 00:00:19,020 [Speaker 0]</w:t>
      </w:r>
    </w:p>
    <w:p>
      <w:pPr>
        <w:pStyle w:val="Normal"/>
        <w:rPr/>
      </w:pPr>
      <w:r>
        <w:rPr>
          <w:sz w:val="22"/>
        </w:rPr>
        <w:t xml:space="preserve">Quartermaster Corps in 29th after division. And I retired in, uh, 1948. It's, uh, </w:t>
      </w:r>
    </w:p>
    <w:p>
      <w:pPr>
        <w:pStyle w:val="Normal"/>
        <w:rPr/>
      </w:pPr>
      <w:r>
        <w:rPr/>
      </w:r>
    </w:p>
    <w:p>
      <w:pPr>
        <w:pStyle w:val="Normal"/>
        <w:rPr/>
      </w:pPr>
      <w:r>
        <w:rPr>
          <w:b/>
          <w:sz w:val="22"/>
        </w:rPr>
        <w:t>00:00:19,020 --&gt; 00:00:20,719 [Speaker 0]</w:t>
      </w:r>
    </w:p>
    <w:p>
      <w:pPr>
        <w:pStyle w:val="Normal"/>
        <w:rPr/>
      </w:pPr>
      <w:r>
        <w:rPr>
          <w:sz w:val="22"/>
        </w:rPr>
        <w:t xml:space="preserve">the, uh, </w:t>
      </w:r>
    </w:p>
    <w:p>
      <w:pPr>
        <w:pStyle w:val="Normal"/>
        <w:rPr/>
      </w:pPr>
      <w:r>
        <w:rPr/>
      </w:r>
    </w:p>
    <w:p>
      <w:pPr>
        <w:pStyle w:val="Normal"/>
        <w:rPr/>
      </w:pPr>
      <w:r>
        <w:rPr>
          <w:b/>
          <w:sz w:val="22"/>
        </w:rPr>
        <w:t>00:00:20,719 --&gt; 00:01:17,839 [Speaker 0]</w:t>
      </w:r>
    </w:p>
    <w:p>
      <w:pPr>
        <w:pStyle w:val="Normal"/>
        <w:rPr/>
      </w:pPr>
      <w:r>
        <w:rPr>
          <w:sz w:val="22"/>
        </w:rPr>
        <w:t xml:space="preserve">Rotary Club pushed this. And, uh, uh, gentleman named Sherwin Tribbit was in the legislature and he got a bill passed, appropriate the money to build the armory. Of course, had no army, had no unit here. So, uh, uh, General Rucker was as the general, and of course he had to say yes or no. Uh, the Rotary had him in Denton, uh, for dinner and, uh, they pursued this subject and General Rucker says, "You can't build an army because you don't have any unit and you're not gonna get any." And, uh, they badgered him, and finally he said, "Maybe we're gonna get a truck company, alloted to Car- to Maryland." And, um, I will... I was gonna put it up at, uh, Camp Ritchie that was up at Blue Ridge Summit. And, but he said, uh, "I, uh, will... </w:t>
      </w:r>
    </w:p>
    <w:p>
      <w:pPr>
        <w:pStyle w:val="Normal"/>
        <w:rPr/>
      </w:pPr>
      <w:r>
        <w:rPr/>
      </w:r>
    </w:p>
    <w:p>
      <w:pPr>
        <w:pStyle w:val="Normal"/>
        <w:rPr/>
      </w:pPr>
      <w:r>
        <w:rPr>
          <w:b/>
          <w:sz w:val="22"/>
        </w:rPr>
        <w:t>00:01:17,839 --&gt; 00:02:26,999 [Speaker 0]</w:t>
      </w:r>
    </w:p>
    <w:p>
      <w:pPr>
        <w:pStyle w:val="Normal"/>
        <w:rPr/>
      </w:pPr>
      <w:r>
        <w:rPr>
          <w:sz w:val="22"/>
        </w:rPr>
        <w:t xml:space="preserve">if you will have a unit formed and they look good and they pass inspection, I will authorize the unit being here in Denton, and you can build the army." But he says, "You guys just want a place to dance," because every county in the state of Maryland had an armory and everybody was into cotillions. And they, and they said, "No, no, no, we want this, uh, unit." So, um, they sent, uh, uh, Lieutenant Alan Feldman from the Fifth Regiment in Baltimore down here. And, uh, he started collecting these boys. And Dr. Knots was very instrumental in rounding up a lot of fellows who were interested. And we got, uh, boys from all over Caroline County. And then they, uh, started, uh, uh, training in Bullock and White's garage, which is on the corner of Sixth Street and Gay Street. They have got a big room upstairs. So that's where they met. And Alan Feldman came by himself every Wednesday, and he was trying to get this crowd together and trying to get them signed up and went in. And I was, uh, I had a, </w:t>
      </w:r>
    </w:p>
    <w:p>
      <w:pPr>
        <w:pStyle w:val="Normal"/>
        <w:rPr/>
      </w:pPr>
      <w:r>
        <w:rPr/>
      </w:r>
    </w:p>
    <w:p>
      <w:pPr>
        <w:pStyle w:val="Normal"/>
        <w:rPr/>
      </w:pPr>
      <w:r>
        <w:rPr>
          <w:b/>
          <w:sz w:val="22"/>
        </w:rPr>
        <w:t>00:02:26,999 --&gt; 00:03:38,879 [Speaker 0]</w:t>
      </w:r>
    </w:p>
    <w:p>
      <w:pPr>
        <w:pStyle w:val="Normal"/>
        <w:rPr/>
      </w:pPr>
      <w:r>
        <w:rPr>
          <w:sz w:val="22"/>
        </w:rPr>
        <w:t xml:space="preserve">uh, second lieutenant commission in the Infantry Reserve, and, uh, I thought, "Well, they need a little help and I would like to do this too." So I went out and helped him drill. I drilled him well; he got him, uh, got organized into a company. And this was, uh, about '38. So they went to, uh, Camp Ritchie at really as part of the Fifth Regiment, uh, that first year. And then, uh, when in '39, they got ready to build the armory. And, uh, we had a good looking outfit and we paraded through Denton and, and, uh, the armory was built and we, uh, formed up on, uh, Fourth Street. And the, uh, the governor was there, and Rucker was there, and all, all the, uh, people who were interested in, I mean, they, uh, really got great... Had a, had a great, great, great crowd. I mean, and, uh, m- good, good, good men. We couldn't, couldn't have done any better in getting the, the people together that they got in that first, first crowd. We, um, really had a good crowd. So then, uh, when they got ready to really, uh, </w:t>
      </w:r>
    </w:p>
    <w:p>
      <w:pPr>
        <w:pStyle w:val="Normal"/>
        <w:rPr/>
      </w:pPr>
      <w:r>
        <w:rPr/>
      </w:r>
    </w:p>
    <w:p>
      <w:pPr>
        <w:pStyle w:val="Normal"/>
        <w:rPr/>
      </w:pPr>
      <w:r>
        <w:rPr>
          <w:b/>
          <w:sz w:val="22"/>
        </w:rPr>
        <w:t>00:03:38,879 --&gt; 00:03:43,219 [Speaker 0]</w:t>
      </w:r>
    </w:p>
    <w:p>
      <w:pPr>
        <w:pStyle w:val="Normal"/>
        <w:rPr/>
      </w:pPr>
      <w:r>
        <w:rPr>
          <w:sz w:val="22"/>
        </w:rPr>
        <w:t xml:space="preserve">uh, organize it, and then, uh, the, uh, </w:t>
      </w:r>
    </w:p>
    <w:p>
      <w:pPr>
        <w:pStyle w:val="Normal"/>
        <w:rPr/>
      </w:pPr>
      <w:r>
        <w:rPr/>
      </w:r>
    </w:p>
    <w:p>
      <w:pPr>
        <w:pStyle w:val="Normal"/>
        <w:rPr/>
      </w:pPr>
      <w:r>
        <w:rPr>
          <w:b/>
          <w:sz w:val="22"/>
        </w:rPr>
        <w:t>00:03:43,219 --&gt; 00:04:51,079 [Speaker 0]</w:t>
      </w:r>
    </w:p>
    <w:p>
      <w:pPr>
        <w:pStyle w:val="Normal"/>
        <w:rPr/>
      </w:pPr>
      <w:r>
        <w:rPr>
          <w:sz w:val="22"/>
        </w:rPr>
        <w:t xml:space="preserve">Jim Wise and I both went to see General Rucker. So Jim Wise was a lawyer, and he didn't have any, uh, military experience. So he made him the commanding officer. So he spent most of his time getting the company together, getting the paperwork, you know, and I, and I drilled these boys because I'd had the military experience. And, uh, we, uh, uh, we continued on from there. But then e- eventually we got better trucks and they, uh, spending more time when they went, uh, on maneuvers and, uh, uh, and ended up in New York and down in Manassas. And then, uh, uh, of course we were all, uh, we went into federal service in February 1941. So, but that's, that's when we first went Fort Meade. But, uh, it, it was fun. We had, had a, uh... but, and, and, uh, boys had fun, had a good time. It's, uh... we really enjoyed it. And, uh, they, uh, and a little money also. Uh, when I transferred, I forget what I was getting, maybe $10 </w:t>
      </w:r>
    </w:p>
    <w:p>
      <w:pPr>
        <w:pStyle w:val="Normal"/>
        <w:rPr/>
      </w:pPr>
      <w:r>
        <w:rPr/>
      </w:r>
    </w:p>
    <w:p>
      <w:pPr>
        <w:pStyle w:val="Normal"/>
        <w:rPr/>
      </w:pPr>
      <w:r>
        <w:rPr>
          <w:b/>
          <w:sz w:val="22"/>
        </w:rPr>
        <w:t>00:04:51,079 --&gt; 00:05:01,779 [Speaker 0]</w:t>
      </w:r>
    </w:p>
    <w:p>
      <w:pPr>
        <w:pStyle w:val="Normal"/>
        <w:rPr/>
      </w:pPr>
      <w:r>
        <w:rPr>
          <w:sz w:val="22"/>
        </w:rPr>
        <w:t xml:space="preserve">whenever I went. But the enlisting man got a dollar a day. And, uh, but they would say, uh, if they mess up a day late and a dollar short, that was their, uh, </w:t>
      </w:r>
    </w:p>
    <w:p>
      <w:pPr>
        <w:pStyle w:val="Normal"/>
        <w:rPr/>
      </w:pPr>
      <w:r>
        <w:rPr/>
      </w:r>
    </w:p>
    <w:p>
      <w:pPr>
        <w:pStyle w:val="Normal"/>
        <w:rPr/>
      </w:pPr>
      <w:r>
        <w:rPr>
          <w:b/>
          <w:sz w:val="22"/>
        </w:rPr>
        <w:t>00:05:01,779 --&gt; 00:05:22,219 [Speaker 0]</w:t>
      </w:r>
    </w:p>
    <w:p>
      <w:pPr>
        <w:pStyle w:val="Normal"/>
        <w:rPr/>
      </w:pPr>
      <w:r>
        <w:rPr>
          <w:sz w:val="22"/>
        </w:rPr>
        <w:t xml:space="preserve">the thing that they, they went by. And they were, I think, the cream of the crop. And they were fellows who were interested, but, uh, they were, uh, a kind of a cross section of, of Caroline C- Some were farmers and some did this, some did that, but, uh, they were, uh, uh, </w:t>
      </w:r>
    </w:p>
    <w:p>
      <w:pPr>
        <w:pStyle w:val="Normal"/>
        <w:rPr/>
      </w:pPr>
      <w:r>
        <w:rPr/>
      </w:r>
    </w:p>
    <w:p>
      <w:pPr>
        <w:pStyle w:val="Normal"/>
        <w:rPr/>
      </w:pPr>
      <w:r>
        <w:rPr>
          <w:b/>
          <w:sz w:val="22"/>
        </w:rPr>
        <w:t>00:05:22,219 --&gt; 00:05:48,719 [Speaker 0]</w:t>
      </w:r>
    </w:p>
    <w:p>
      <w:pPr>
        <w:pStyle w:val="Normal"/>
        <w:rPr/>
      </w:pPr>
      <w:r>
        <w:rPr>
          <w:sz w:val="22"/>
        </w:rPr>
        <w:t xml:space="preserve">I think the best type of boys we could have accumulated and, and gotten together was. We worked out nicely. The unit- They, they'd had no, uh, uh, experience at all. So I taught 'em close order drill, which, uh, we familiar with close order drill or not, but you know what, what foot to put forward when you, when you had to turn and, uh, uh, </w:t>
      </w:r>
    </w:p>
    <w:p>
      <w:pPr>
        <w:pStyle w:val="Normal"/>
        <w:rPr/>
      </w:pPr>
      <w:r>
        <w:rPr/>
      </w:r>
    </w:p>
    <w:p>
      <w:pPr>
        <w:pStyle w:val="Normal"/>
        <w:rPr/>
      </w:pPr>
      <w:r>
        <w:rPr>
          <w:b/>
          <w:sz w:val="22"/>
        </w:rPr>
        <w:t>00:05:48,719 --&gt; 00:05:58,159 [Speaker 0]</w:t>
      </w:r>
    </w:p>
    <w:p>
      <w:pPr>
        <w:pStyle w:val="Normal"/>
        <w:rPr/>
      </w:pPr>
      <w:r>
        <w:rPr>
          <w:sz w:val="22"/>
        </w:rPr>
        <w:t xml:space="preserve">answer commands because they had nothing. They knew nothing about that at all. So really we started from scratch. But, uh, uh, </w:t>
      </w:r>
    </w:p>
    <w:p>
      <w:pPr>
        <w:pStyle w:val="Normal"/>
        <w:rPr/>
      </w:pPr>
      <w:r>
        <w:rPr/>
      </w:r>
    </w:p>
    <w:p>
      <w:pPr>
        <w:pStyle w:val="Normal"/>
        <w:rPr/>
      </w:pPr>
      <w:r>
        <w:rPr>
          <w:b/>
          <w:sz w:val="22"/>
        </w:rPr>
        <w:t>00:05:58,159 --&gt; 00:06:40,748 [Speaker 0]</w:t>
      </w:r>
    </w:p>
    <w:p>
      <w:pPr>
        <w:pStyle w:val="Normal"/>
        <w:rPr/>
      </w:pPr>
      <w:r>
        <w:rPr>
          <w:sz w:val="22"/>
        </w:rPr>
        <w:t xml:space="preserve">I had a good time. We did and, uh, we looked good. Of course, [laughs]The day after we had, uh, a parade and we started at the old bridge at the, at the river. Marched up Main Street and down 4th Street to stop in front of the, of the armory. And it was a fellow named John Emerson who was in the First World War. And they had, uh, John Emerson with a snare drum, and, uh, I think a couple of brass instruments to give us a little music as, as we marched along. And while we stood there, it was a hot summer day, some bird flew over and, and dropped a great big glob on John Emerson's bel- uh, bald head. And of course, that's, that started us off [laughs] in, in good humor. We didn't, nobody worried about anything </w:t>
      </w:r>
    </w:p>
    <w:p>
      <w:pPr>
        <w:pStyle w:val="Normal"/>
        <w:rPr/>
      </w:pPr>
      <w:r>
        <w:rPr/>
      </w:r>
    </w:p>
    <w:p>
      <w:pPr>
        <w:pStyle w:val="Normal"/>
        <w:rPr/>
      </w:pPr>
      <w:r>
        <w:rPr>
          <w:b/>
          <w:sz w:val="22"/>
        </w:rPr>
        <w:t>00:06:40,748 --&gt; 00:06:40,787 [Speaker 1]</w:t>
      </w:r>
    </w:p>
    <w:p>
      <w:pPr>
        <w:pStyle w:val="Normal"/>
        <w:rPr/>
      </w:pPr>
      <w:r>
        <w:rPr>
          <w:sz w:val="22"/>
        </w:rPr>
        <w:t xml:space="preserve">[laughs]. </w:t>
      </w:r>
    </w:p>
    <w:p>
      <w:pPr>
        <w:pStyle w:val="Normal"/>
        <w:rPr/>
      </w:pPr>
      <w:r>
        <w:rPr/>
      </w:r>
    </w:p>
    <w:p>
      <w:pPr>
        <w:pStyle w:val="Normal"/>
        <w:rPr/>
      </w:pPr>
      <w:r>
        <w:rPr>
          <w:b/>
          <w:sz w:val="22"/>
        </w:rPr>
        <w:t>00:06:40,787 --&gt; 00:06:46,747 [Speaker 0]</w:t>
      </w:r>
    </w:p>
    <w:p>
      <w:pPr>
        <w:pStyle w:val="Normal"/>
        <w:rPr/>
      </w:pPr>
      <w:r>
        <w:rPr>
          <w:sz w:val="22"/>
        </w:rPr>
        <w:t xml:space="preserve">But man, oh man, we had to... [laughs]. We did do it. And they did look good. They were sure above ground. </w:t>
      </w:r>
    </w:p>
    <w:p>
      <w:pPr>
        <w:pStyle w:val="Normal"/>
        <w:rPr/>
      </w:pPr>
      <w:r>
        <w:rPr/>
      </w:r>
    </w:p>
    <w:p>
      <w:pPr>
        <w:pStyle w:val="Normal"/>
        <w:rPr/>
      </w:pPr>
      <w:r>
        <w:rPr>
          <w:b/>
          <w:sz w:val="22"/>
        </w:rPr>
        <w:t>00:06:46,747 --&gt; 00:06:46,767 [Speaker 1]</w:t>
      </w:r>
    </w:p>
    <w:p>
      <w:pPr>
        <w:pStyle w:val="Normal"/>
        <w:rPr/>
      </w:pPr>
      <w:r>
        <w:rPr>
          <w:sz w:val="22"/>
        </w:rPr>
        <w:t xml:space="preserve">Okay. Thank you. </w:t>
      </w:r>
    </w:p>
    <w:p>
      <w:pPr>
        <w:pStyle w:val="Normal"/>
        <w:rPr/>
      </w:pPr>
      <w:r>
        <w:rPr/>
      </w:r>
    </w:p>
    <w:p>
      <w:pPr>
        <w:pStyle w:val="Normal"/>
        <w:rPr/>
      </w:pPr>
      <w:r>
        <w:rPr>
          <w:b/>
          <w:sz w:val="22"/>
        </w:rPr>
        <w:t>00:06:46,767 --&gt; 00:07:12,647 [Speaker 0]</w:t>
      </w:r>
    </w:p>
    <w:p>
      <w:pPr>
        <w:pStyle w:val="Normal"/>
        <w:rPr/>
      </w:pPr>
      <w:r>
        <w:rPr>
          <w:sz w:val="22"/>
        </w:rPr>
        <w:t xml:space="preserve">Yeah. They had, uh, uh, 1903 Springfields. It was a bold action rifle, best rifle the gu- the army ever had. And, uh, w- everybody, uh, got issued a- a rifle and the officers got issued a, uh,.45 automatic. But, um, we kept those, uh, in, um, </w:t>
      </w:r>
    </w:p>
    <w:p>
      <w:pPr>
        <w:pStyle w:val="Normal"/>
        <w:rPr/>
      </w:pPr>
      <w:r>
        <w:rPr/>
      </w:r>
    </w:p>
    <w:p>
      <w:pPr>
        <w:pStyle w:val="Normal"/>
        <w:rPr/>
      </w:pPr>
      <w:r>
        <w:rPr>
          <w:b/>
          <w:sz w:val="22"/>
        </w:rPr>
        <w:t>00:07:12,647 --&gt; 00:08:20,647 [Speaker 0]</w:t>
      </w:r>
    </w:p>
    <w:p>
      <w:pPr>
        <w:pStyle w:val="Normal"/>
        <w:rPr/>
      </w:pPr>
      <w:r>
        <w:rPr>
          <w:sz w:val="22"/>
        </w:rPr>
        <w:t xml:space="preserve">well, can't remember what, but they were, they were locked, locked up. So they, uh, only pulled them, brought them out when they drilled or, um, as they say, we put them back in this, uh, really had a rack. It's a iron rack that they w- fit it into. Locked, locked it up. But, uh, yeah, they, they weren't, uh... And then we- in the basement of the armory, they had a rifle range and we had, uh, some, uh, 22 rifles that we, we fired for, uh, uh, rifle practice. Eh, everybody went through that, that routine also, you know, be- because there was no, uh, no range here f- uh, until later for us to, uh, fire 30 calibers. And the, uh, uh, I recall when we first went into federal service and we had, um, an instructor who was a old army man and, uh, uh, he grizzled old fella. And he came the day that we, uh, were inducted really into federal service, uh, came to the armory. And he and I were talking about firing on the rifle range. And, uh, I thought I was pretty hot and I said, you know, "Um, </w:t>
      </w:r>
    </w:p>
    <w:p>
      <w:pPr>
        <w:pStyle w:val="Normal"/>
        <w:rPr/>
      </w:pPr>
      <w:r>
        <w:rPr/>
      </w:r>
    </w:p>
    <w:p>
      <w:pPr>
        <w:pStyle w:val="Normal"/>
        <w:rPr/>
      </w:pPr>
      <w:r>
        <w:rPr>
          <w:b/>
          <w:sz w:val="22"/>
        </w:rPr>
        <w:t>00:08:20,647 --&gt; 00:08:37,147 [Speaker 0]</w:t>
      </w:r>
    </w:p>
    <w:p>
      <w:pPr>
        <w:pStyle w:val="Normal"/>
        <w:rPr/>
      </w:pPr>
      <w:r>
        <w:rPr>
          <w:sz w:val="22"/>
        </w:rPr>
        <w:t xml:space="preserve">fire a few rounds with you also." He said, "Oh, sure. Nothing, nothing to that." Went down range. He put five in the bullseye and I only got three in the bullseye so he put me in my place promptly. [laughs] And he laughs like he sees me now. Tickled him to death. [laughs]. </w:t>
      </w:r>
    </w:p>
    <w:p>
      <w:pPr>
        <w:pStyle w:val="Normal"/>
        <w:rPr/>
      </w:pPr>
      <w:r>
        <w:rPr/>
      </w:r>
    </w:p>
    <w:p>
      <w:pPr>
        <w:pStyle w:val="Normal"/>
        <w:rPr/>
      </w:pPr>
      <w:r>
        <w:rPr>
          <w:b/>
          <w:sz w:val="22"/>
        </w:rPr>
        <w:t>00:08:37,147 --&gt; 00:09:55,967 [Speaker 0]</w:t>
      </w:r>
    </w:p>
    <w:p>
      <w:pPr>
        <w:pStyle w:val="Normal"/>
        <w:rPr/>
      </w:pPr>
      <w:r>
        <w:rPr>
          <w:sz w:val="22"/>
        </w:rPr>
        <w:t xml:space="preserve">Well, the, uh, armory was, uh, of course, now they got a lot of bricks out front. Uh, very plain and, uh, we, uh, had of course the c- central room which had plenty of room to, for drilling. Then they had, uh, offices for the, uh, uh, the office of the company. And they had, where they had the clerk, company clerk and the, uh, command officer had a, had a office and a desk. Then across the hall we had a, uh, a day room and we had, then no furniture and, ah, they, um, then they had, had a s- small kitchen off from that. So, we thought we really, boys ought to have some place to relax and ought to have some furniture. So, uh, Jim White and I went to Balmer just to see General Records, crowd about furniture for the armory. "Oh, no. We can't spend anything for the armory." But, uh, we persisted. And finally they got, um, a couple sofas and a few overstuffed chairs so the guys could either come early for drill and relax in a day room or, of course, those days everybody smoked, or, uh, play a few games and that kind of thing. So then, uh, uh, they could come in any time, uh, that, and we had a, um, um, </w:t>
      </w:r>
    </w:p>
    <w:p>
      <w:pPr>
        <w:pStyle w:val="Normal"/>
        <w:rPr/>
      </w:pPr>
      <w:r>
        <w:rPr/>
      </w:r>
    </w:p>
    <w:p>
      <w:pPr>
        <w:pStyle w:val="Normal"/>
        <w:rPr/>
      </w:pPr>
      <w:r>
        <w:rPr>
          <w:b/>
          <w:sz w:val="22"/>
        </w:rPr>
        <w:t>00:09:55,967 --&gt; 00:10:21,567 [Speaker 0]</w:t>
      </w:r>
    </w:p>
    <w:p>
      <w:pPr>
        <w:pStyle w:val="Normal"/>
        <w:rPr/>
      </w:pPr>
      <w:r>
        <w:rPr>
          <w:sz w:val="22"/>
        </w:rPr>
        <w:t xml:space="preserve">janitor for the armory. And it was open every day and all these guys could come any day that they were in Denton. They could stop in the armory and, uh, do whatever they wanted to, wanted to do to fool around. But then, uh, they, uh, of course later started using it for, uh, community activities. But, um, in those days it was nothing. Nothing but us, I mean, in that building. </w:t>
      </w:r>
    </w:p>
    <w:p>
      <w:pPr>
        <w:pStyle w:val="Normal"/>
        <w:rPr/>
      </w:pPr>
      <w:r>
        <w:rPr/>
      </w:r>
    </w:p>
    <w:p>
      <w:pPr>
        <w:pStyle w:val="Normal"/>
        <w:rPr/>
      </w:pPr>
      <w:r>
        <w:rPr>
          <w:b/>
          <w:sz w:val="22"/>
        </w:rPr>
        <w:t>00:10:21,567 --&gt; 00:10:22,067 [Speaker 1]</w:t>
      </w:r>
    </w:p>
    <w:p>
      <w:pPr>
        <w:pStyle w:val="Normal"/>
        <w:rPr/>
      </w:pPr>
      <w:r>
        <w:rPr>
          <w:sz w:val="22"/>
        </w:rPr>
        <w:t xml:space="preserve">It was. </w:t>
      </w:r>
    </w:p>
    <w:p>
      <w:pPr>
        <w:pStyle w:val="Normal"/>
        <w:rPr/>
      </w:pPr>
      <w:r>
        <w:rPr/>
      </w:r>
    </w:p>
    <w:p>
      <w:pPr>
        <w:pStyle w:val="Normal"/>
        <w:rPr/>
      </w:pPr>
      <w:r>
        <w:rPr>
          <w:b/>
          <w:sz w:val="22"/>
        </w:rPr>
        <w:t>00:10:22,067 --&gt; 00:11:05,167 [Speaker 0]</w:t>
      </w:r>
    </w:p>
    <w:p>
      <w:pPr>
        <w:pStyle w:val="Normal"/>
        <w:rPr/>
      </w:pPr>
      <w:r>
        <w:rPr>
          <w:sz w:val="22"/>
        </w:rPr>
        <w:t xml:space="preserve">But I say this was, uh, in, uh, '39, see, that they built the armory. And, uh, uh, Hitler of course was going '38 and '39, but really, uh, we weren't thinking about getting involved in the, in the, any fighting. We, we were just, uh, we were having a good time really. And, and as I say, a little money. I mean, those days money was so scarce. If a fellow got, uh, uh, a dollar, you know, that went a, a long way. You could, uh, you could do a lot with a dollar in those days and it, uh, it meant a lot to everybody. </w:t>
      </w:r>
    </w:p>
    <w:p>
      <w:pPr>
        <w:pStyle w:val="Normal"/>
        <w:rPr/>
      </w:pPr>
      <w:r>
        <w:rPr/>
      </w:r>
    </w:p>
    <w:p>
      <w:pPr>
        <w:pStyle w:val="Normal"/>
        <w:rPr/>
      </w:pPr>
      <w:r>
        <w:rPr>
          <w:b/>
          <w:sz w:val="22"/>
        </w:rPr>
        <w:t>00:11:05,167 --&gt; 00:11:09,927 [Speaker 0]</w:t>
      </w:r>
    </w:p>
    <w:p>
      <w:pPr>
        <w:pStyle w:val="Normal"/>
        <w:rPr/>
      </w:pPr>
      <w:r>
        <w:rPr>
          <w:sz w:val="22"/>
        </w:rPr>
        <w:t xml:space="preserve">Well, we were, had been on maneuvers down in, uh, </w:t>
      </w:r>
    </w:p>
    <w:p>
      <w:pPr>
        <w:pStyle w:val="Normal"/>
        <w:rPr/>
      </w:pPr>
      <w:r>
        <w:rPr/>
      </w:r>
    </w:p>
    <w:p>
      <w:pPr>
        <w:pStyle w:val="Normal"/>
        <w:rPr/>
      </w:pPr>
      <w:r>
        <w:rPr>
          <w:b/>
          <w:sz w:val="22"/>
        </w:rPr>
        <w:t>00:11:09,927 --&gt; 00:11:17,367 [Speaker 0]</w:t>
      </w:r>
    </w:p>
    <w:p>
      <w:pPr>
        <w:pStyle w:val="Normal"/>
        <w:rPr/>
      </w:pPr>
      <w:r>
        <w:rPr>
          <w:sz w:val="22"/>
        </w:rPr>
        <w:t xml:space="preserve">South Carolina I guess it was, and we were returning home. We were, uh, </w:t>
      </w:r>
    </w:p>
    <w:p>
      <w:pPr>
        <w:pStyle w:val="Normal"/>
        <w:rPr/>
      </w:pPr>
      <w:r>
        <w:rPr/>
      </w:r>
    </w:p>
    <w:p>
      <w:pPr>
        <w:pStyle w:val="Normal"/>
        <w:rPr/>
      </w:pPr>
      <w:r>
        <w:rPr>
          <w:b/>
          <w:sz w:val="22"/>
        </w:rPr>
        <w:t>00:11:17,367 --&gt; 00:12:15,115 [Speaker 0]</w:t>
      </w:r>
    </w:p>
    <w:p>
      <w:pPr>
        <w:pStyle w:val="Normal"/>
        <w:rPr/>
      </w:pPr>
      <w:r>
        <w:rPr>
          <w:sz w:val="22"/>
        </w:rPr>
        <w:t xml:space="preserve">in Virginia I think s- some place and we'd pulled off for the night and, uh, somebody had a, um, a radio which ran off a battery. Of course, that was unusual in those days, off a truck battery. And they were, uh, we were listening to this radio and it was the late afternoon. Then we found out that, uh, uh, this was December the 7th and this attack had occurred. And of course, when we went into federal service we had expected to be gone a year. We were, everybody was inducted into federal service to sp- spend a year. That was a year from February of '41. We were only supposed to go home February '42. And, uh, first thing I said, "We're not going to get home in '42," [laughs] because everybody knew this immediately that we were in the army and going to stay and then, and, uh-Uh, when it got to that, </w:t>
      </w:r>
    </w:p>
    <w:p>
      <w:pPr>
        <w:pStyle w:val="Normal"/>
        <w:rPr/>
      </w:pPr>
      <w:r>
        <w:rPr/>
      </w:r>
    </w:p>
    <w:p>
      <w:pPr>
        <w:pStyle w:val="Normal"/>
        <w:rPr/>
      </w:pPr>
      <w:r>
        <w:rPr>
          <w:b/>
          <w:sz w:val="22"/>
        </w:rPr>
        <w:t>00:12:15,115 --&gt; 00:12:31,895 [Speaker 0]</w:t>
      </w:r>
    </w:p>
    <w:p>
      <w:pPr>
        <w:pStyle w:val="Normal"/>
        <w:rPr/>
      </w:pPr>
      <w:r>
        <w:rPr>
          <w:sz w:val="22"/>
        </w:rPr>
        <w:t xml:space="preserve">uh, we were really stationed at Fort Meade so we, uh, we just returned to Fort Meade and picked up where we'd- where we'd left off there at, uh, at, uh, Fort Meade. And, and continued on and, uh, uh, </w:t>
      </w:r>
    </w:p>
    <w:p>
      <w:pPr>
        <w:pStyle w:val="Normal"/>
        <w:rPr/>
      </w:pPr>
      <w:r>
        <w:rPr/>
      </w:r>
    </w:p>
    <w:p>
      <w:pPr>
        <w:pStyle w:val="Normal"/>
        <w:rPr/>
      </w:pPr>
      <w:r>
        <w:rPr>
          <w:b/>
          <w:sz w:val="22"/>
        </w:rPr>
        <w:t>00:12:31,895 --&gt; 00:12:54,815 [Speaker 0]</w:t>
      </w:r>
    </w:p>
    <w:p>
      <w:pPr>
        <w:pStyle w:val="Normal"/>
        <w:rPr/>
      </w:pPr>
      <w:r>
        <w:rPr>
          <w:sz w:val="22"/>
        </w:rPr>
        <w:t xml:space="preserve">but the whole 29th division was there and then they began to [clears throat] kind of reorganize it and streamline it and get it sharpened up a little bit. Well, we were really part of the 29th division to start with. I mean, I guess not exactly, but, uh, yeah, we, we, I would say we were part of the 29th from the very beginning as, as they started off. </w:t>
      </w:r>
    </w:p>
    <w:p>
      <w:pPr>
        <w:pStyle w:val="Normal"/>
        <w:rPr/>
      </w:pPr>
      <w:r>
        <w:rPr/>
      </w:r>
    </w:p>
    <w:p>
      <w:pPr>
        <w:pStyle w:val="Normal"/>
        <w:rPr/>
      </w:pPr>
      <w:r>
        <w:rPr>
          <w:b/>
          <w:sz w:val="22"/>
        </w:rPr>
        <w:t>00:12:54,815 --&gt; 00:13:17,435 [Speaker 0]</w:t>
      </w:r>
    </w:p>
    <w:p>
      <w:pPr>
        <w:pStyle w:val="Normal"/>
        <w:rPr/>
      </w:pPr>
      <w:r>
        <w:rPr>
          <w:sz w:val="22"/>
        </w:rPr>
        <w:t xml:space="preserve">Then before the unit here was formed, as I said, they were part of the 5th regiment in Baltimore. And then, uh, uh, when they really got cranked up here in Denton, uh, we were the company day 104th Quarter Master Regiment part of the 29th division. So really from the very beginning we were part of 29th division. </w:t>
      </w:r>
    </w:p>
    <w:p>
      <w:pPr>
        <w:pStyle w:val="Normal"/>
        <w:rPr/>
      </w:pPr>
      <w:r>
        <w:rPr/>
      </w:r>
    </w:p>
    <w:p>
      <w:pPr>
        <w:pStyle w:val="Normal"/>
        <w:rPr/>
      </w:pPr>
      <w:r>
        <w:rPr>
          <w:b/>
          <w:sz w:val="22"/>
        </w:rPr>
        <w:t>00:13:17,435 --&gt; 00:13:37,235 [Speaker 0]</w:t>
      </w:r>
    </w:p>
    <w:p>
      <w:pPr>
        <w:pStyle w:val="Normal"/>
        <w:rPr/>
      </w:pPr>
      <w:r>
        <w:rPr>
          <w:sz w:val="22"/>
        </w:rPr>
        <w:t xml:space="preserve">Well, they, um, uh, [clears throat] as I say, they reorganized the division which to start off with was 20,000, [coughs] excuse me, old square division. So, um, they were, uh, reorganized these infantry divisions into, uh, what they call triangular divisions. So they had to get rid of 5,000 so, um, </w:t>
      </w:r>
    </w:p>
    <w:p>
      <w:pPr>
        <w:pStyle w:val="Normal"/>
        <w:rPr/>
      </w:pPr>
      <w:r>
        <w:rPr/>
      </w:r>
    </w:p>
    <w:p>
      <w:pPr>
        <w:pStyle w:val="Normal"/>
        <w:rPr/>
      </w:pPr>
      <w:r>
        <w:rPr>
          <w:b/>
          <w:sz w:val="22"/>
        </w:rPr>
        <w:t>00:13:37,235 --&gt; 00:13:57,255 [Speaker 0]</w:t>
      </w:r>
    </w:p>
    <w:p>
      <w:pPr>
        <w:pStyle w:val="Normal"/>
        <w:rPr/>
      </w:pPr>
      <w:r>
        <w:rPr>
          <w:sz w:val="22"/>
        </w:rPr>
        <w:t xml:space="preserve">every unit had to get rid of some people. So, uh, uh, of course, on the same token they were expanding the army, so everybody who wanted to go to the Air Force or the paratroopers or some other unit, all you had do was apply and, and they were transferred. So then, um, </w:t>
      </w:r>
    </w:p>
    <w:p>
      <w:pPr>
        <w:pStyle w:val="Normal"/>
        <w:rPr/>
      </w:pPr>
      <w:r>
        <w:rPr/>
      </w:r>
    </w:p>
    <w:p>
      <w:pPr>
        <w:pStyle w:val="Normal"/>
        <w:rPr/>
      </w:pPr>
      <w:r>
        <w:rPr>
          <w:b/>
          <w:sz w:val="22"/>
        </w:rPr>
        <w:t>00:13:57,255 --&gt; 00:13:58,715 [Speaker 0]</w:t>
      </w:r>
    </w:p>
    <w:p>
      <w:pPr>
        <w:pStyle w:val="Normal"/>
        <w:rPr/>
      </w:pPr>
      <w:r>
        <w:rPr>
          <w:sz w:val="22"/>
        </w:rPr>
        <w:t xml:space="preserve">uh, uh, </w:t>
      </w:r>
    </w:p>
    <w:p>
      <w:pPr>
        <w:pStyle w:val="Normal"/>
        <w:rPr/>
      </w:pPr>
      <w:r>
        <w:rPr/>
      </w:r>
    </w:p>
    <w:p>
      <w:pPr>
        <w:pStyle w:val="Normal"/>
        <w:rPr/>
      </w:pPr>
      <w:r>
        <w:rPr>
          <w:b/>
          <w:sz w:val="22"/>
        </w:rPr>
        <w:t>00:13:58,715 --&gt; 00:14:07,675 [Speaker 0]</w:t>
      </w:r>
    </w:p>
    <w:p>
      <w:pPr>
        <w:pStyle w:val="Normal"/>
        <w:rPr/>
      </w:pPr>
      <w:r>
        <w:rPr>
          <w:sz w:val="22"/>
        </w:rPr>
        <w:t xml:space="preserve">Jim Wise who was command officer was transferred to start a new division. And [coughs] I was commanding the company. So then, um, </w:t>
      </w:r>
    </w:p>
    <w:p>
      <w:pPr>
        <w:pStyle w:val="Normal"/>
        <w:rPr/>
      </w:pPr>
      <w:r>
        <w:rPr/>
      </w:r>
    </w:p>
    <w:p>
      <w:pPr>
        <w:pStyle w:val="Normal"/>
        <w:rPr/>
      </w:pPr>
      <w:r>
        <w:rPr>
          <w:b/>
          <w:sz w:val="22"/>
        </w:rPr>
        <w:t>00:14:07,675 --&gt; 00:14:09,975 [Speaker 0]</w:t>
      </w:r>
    </w:p>
    <w:p>
      <w:pPr>
        <w:pStyle w:val="Normal"/>
        <w:rPr/>
      </w:pPr>
      <w:r>
        <w:rPr>
          <w:sz w:val="22"/>
        </w:rPr>
        <w:t xml:space="preserve">uh, </w:t>
      </w:r>
    </w:p>
    <w:p>
      <w:pPr>
        <w:pStyle w:val="Normal"/>
        <w:rPr/>
      </w:pPr>
      <w:r>
        <w:rPr/>
      </w:r>
    </w:p>
    <w:p>
      <w:pPr>
        <w:pStyle w:val="Normal"/>
        <w:rPr/>
      </w:pPr>
      <w:r>
        <w:rPr>
          <w:b/>
          <w:sz w:val="22"/>
        </w:rPr>
        <w:t>00:14:09,975 --&gt; 00:15:04,655 [Speaker 0]</w:t>
      </w:r>
    </w:p>
    <w:p>
      <w:pPr>
        <w:pStyle w:val="Normal"/>
        <w:rPr/>
      </w:pPr>
      <w:r>
        <w:rPr>
          <w:sz w:val="22"/>
        </w:rPr>
        <w:t xml:space="preserve">we lost, uh, out of our regimen, when we started off we had eight companies in our regimen. So then, uh, they transferred, uh, two companies, uh, entirely, uh, to go as separate truck companies and then they finally went to Africa. But we had a lot of guys who were in that, uh, and you couldn't... I couldn't say, "Well, we're going to keep all the boys from Caroline County," because you had to take them in grade. You had so many privates, so many corporals, so many sergeants and so on. So you, you didn't have the [laughs], uh, joy of saying, "We're gonna keep all these guys together." Uh, a lot of them were transferred, went el- elsewhere, so that, uh, then we ended up with a lot of guys who were from, uh, [coughs] Richmond or Washington or someplace like that. Because when we first went, we had, um, </w:t>
      </w:r>
    </w:p>
    <w:p>
      <w:pPr>
        <w:pStyle w:val="Normal"/>
        <w:rPr/>
      </w:pPr>
      <w:r>
        <w:rPr/>
      </w:r>
    </w:p>
    <w:p>
      <w:pPr>
        <w:pStyle w:val="Normal"/>
        <w:rPr/>
      </w:pPr>
      <w:r>
        <w:rPr>
          <w:b/>
          <w:sz w:val="22"/>
        </w:rPr>
        <w:t>00:15:04,655 --&gt; 00:15:15,695 [Speaker 0]</w:t>
      </w:r>
    </w:p>
    <w:p>
      <w:pPr>
        <w:pStyle w:val="Normal"/>
        <w:rPr/>
      </w:pPr>
      <w:r>
        <w:rPr>
          <w:sz w:val="22"/>
        </w:rPr>
        <w:t xml:space="preserve">people from Washington, people from Richmond, and from Maryland. So that, um, uh, we started out and, [coughs] excuse me, we, um, </w:t>
      </w:r>
    </w:p>
    <w:p>
      <w:pPr>
        <w:pStyle w:val="Normal"/>
        <w:rPr/>
      </w:pPr>
      <w:r>
        <w:rPr/>
      </w:r>
    </w:p>
    <w:p>
      <w:pPr>
        <w:pStyle w:val="Normal"/>
        <w:rPr/>
      </w:pPr>
      <w:r>
        <w:rPr>
          <w:b/>
          <w:sz w:val="22"/>
        </w:rPr>
        <w:t>00:15:15,695 --&gt; 00:15:36,775 [Speaker 0]</w:t>
      </w:r>
    </w:p>
    <w:p>
      <w:pPr>
        <w:pStyle w:val="Normal"/>
        <w:rPr/>
      </w:pPr>
      <w:r>
        <w:rPr>
          <w:sz w:val="22"/>
        </w:rPr>
        <w:t xml:space="preserve">had eight companies then we got down to three. And then when we got ready to go to Europe, we only had one. So, uh, I commanded one company when we went to, uh, first went to Europe which was in October of '42 when we first went there. </w:t>
      </w:r>
    </w:p>
    <w:p>
      <w:pPr>
        <w:pStyle w:val="Normal"/>
        <w:rPr/>
      </w:pPr>
      <w:r>
        <w:rPr/>
      </w:r>
    </w:p>
    <w:p>
      <w:pPr>
        <w:pStyle w:val="Normal"/>
        <w:rPr/>
      </w:pPr>
      <w:r>
        <w:rPr>
          <w:b/>
          <w:sz w:val="22"/>
        </w:rPr>
        <w:t>00:15:36,775 --&gt; 00:15:42,875 [Speaker 0]</w:t>
      </w:r>
    </w:p>
    <w:p>
      <w:pPr>
        <w:pStyle w:val="Normal"/>
        <w:rPr/>
      </w:pPr>
      <w:r>
        <w:rPr>
          <w:sz w:val="22"/>
        </w:rPr>
        <w:t xml:space="preserve">We, uh, we went on the Queen Elizabeth. Had 20,000 on Queen Elizabeth. And, um, </w:t>
      </w:r>
    </w:p>
    <w:p>
      <w:pPr>
        <w:pStyle w:val="Normal"/>
        <w:rPr/>
      </w:pPr>
      <w:r>
        <w:rPr/>
      </w:r>
    </w:p>
    <w:p>
      <w:pPr>
        <w:pStyle w:val="Normal"/>
        <w:rPr/>
      </w:pPr>
      <w:r>
        <w:rPr>
          <w:b/>
          <w:sz w:val="22"/>
        </w:rPr>
        <w:t>00:15:42,875 --&gt; 00:17:44,315 [Speaker 0]</w:t>
      </w:r>
    </w:p>
    <w:p>
      <w:pPr>
        <w:pStyle w:val="Normal"/>
        <w:rPr/>
      </w:pPr>
      <w:r>
        <w:rPr>
          <w:sz w:val="22"/>
        </w:rPr>
        <w:t xml:space="preserve">we, uh, there was about five days but we shot out towards Azores. And, um, of course it got warm, and all the British turned out in short pants and whites. And they got warm, and they were loafing along, and [clears throat] in the middle of night they got some message that there was a, a pack of U-boats waiting for the Queen Elizabeth. So they made 180-degree turn and they ran all night just as hard as they could go. The whole ship shook and every bolt and nut was rattling in that, in that ship. And they ran that way all night long 'til we got up closer to Glasgow. And then, it had no, uh, [clears throat] escort. They kept saying, uh, "Your escort's just over the horizon." But of course we didn't have any 'cause the Queen Elizabeth was so fast. But our advanced guard went on the Queen Mary, they had an escort because it was a little slower. And they left about, well, a week before we did on the Queen Elizabeth. So, uh, as they were going across, the British had, uh, I don't know, several ships. And then one of the cruisers cut in front of the Queen Mary and the Queen Mary ran right through it, cut it right in half. And it just went down ka-plaka on each side as the, the, uh, [clears throat] as our boys were in the forward hold, and they said, heard all this tearing and, and slamming and banging. And they were falling all over each other trying to get out, and they got up on deck, uh, just in time to see it going down. But said as far as they could tell, it didn't save anybody because it sank so, so quickly. And the Queen Mary didn't slack up, it kept right on rolling. And they got to England, uh, they had damaged the bow. But there was a little piece in the paper which never of course said what happened, but it said that the Queen Mary had a small accident and they had put concrete in the bow until they could get back to New York and have it repaired. So that's, that's what they did. We were on the train all night long. And we got [clears throat] down almost to Salisbury, England which is in the </w:t>
      </w:r>
    </w:p>
    <w:p>
      <w:pPr>
        <w:pStyle w:val="Normal"/>
        <w:rPr/>
      </w:pPr>
      <w:r>
        <w:rPr/>
      </w:r>
    </w:p>
    <w:p>
      <w:pPr>
        <w:pStyle w:val="Normal"/>
        <w:rPr/>
      </w:pPr>
      <w:r>
        <w:rPr>
          <w:b/>
          <w:sz w:val="22"/>
        </w:rPr>
        <w:t>00:17:44,315 --&gt; 00:17:55,455 [Speaker 0]</w:t>
      </w:r>
    </w:p>
    <w:p>
      <w:pPr>
        <w:pStyle w:val="Normal"/>
        <w:rPr/>
      </w:pPr>
      <w:r>
        <w:rPr>
          <w:sz w:val="22"/>
        </w:rPr>
        <w:t xml:space="preserve">south-central part of England, a place called Tidworth that was a permanent British barracks. And most of the division was there. [clears throat] But, uh, </w:t>
      </w:r>
    </w:p>
    <w:p>
      <w:pPr>
        <w:pStyle w:val="Normal"/>
        <w:rPr/>
      </w:pPr>
      <w:r>
        <w:rPr/>
      </w:r>
    </w:p>
    <w:p>
      <w:pPr>
        <w:pStyle w:val="Normal"/>
        <w:rPr/>
      </w:pPr>
      <w:r>
        <w:rPr>
          <w:b/>
          <w:sz w:val="22"/>
        </w:rPr>
        <w:t>00:17:55,455 --&gt; 00:18:25,776 [Speaker 0]</w:t>
      </w:r>
    </w:p>
    <w:p>
      <w:pPr>
        <w:pStyle w:val="Normal"/>
        <w:rPr/>
      </w:pPr>
      <w:r>
        <w:rPr>
          <w:sz w:val="22"/>
        </w:rPr>
        <w:t xml:space="preserve">some of it was elsewhere like Nottingham or, um, in Yorkshire, in place like that. But most of us were, uh, at that particular place, at Tidworth, uh, in those permanent barracks. And we stayed there for, uh, [clears throat] nine months and then, uh-We moved down to, uh, the vicinity of Plymouth, and we took over the defense of southwest England from the British. They moved out and, uh, we moved down and took over it. And so it, uh... </w:t>
      </w:r>
    </w:p>
    <w:p>
      <w:pPr>
        <w:pStyle w:val="Normal"/>
        <w:rPr/>
      </w:pPr>
      <w:r>
        <w:rPr/>
      </w:r>
    </w:p>
    <w:p>
      <w:pPr>
        <w:pStyle w:val="Normal"/>
        <w:rPr/>
      </w:pPr>
      <w:r>
        <w:rPr>
          <w:b/>
          <w:sz w:val="22"/>
        </w:rPr>
        <w:t>00:18:25,776 --&gt; 00:18:27,776 [Speaker 0]</w:t>
      </w:r>
    </w:p>
    <w:p>
      <w:pPr>
        <w:pStyle w:val="Normal"/>
        <w:rPr/>
      </w:pPr>
      <w:r>
        <w:rPr>
          <w:sz w:val="22"/>
        </w:rPr>
        <w:t xml:space="preserve">We had, um, </w:t>
      </w:r>
    </w:p>
    <w:p>
      <w:pPr>
        <w:pStyle w:val="Normal"/>
        <w:rPr/>
      </w:pPr>
      <w:r>
        <w:rPr/>
      </w:r>
    </w:p>
    <w:p>
      <w:pPr>
        <w:pStyle w:val="Normal"/>
        <w:rPr/>
      </w:pPr>
      <w:r>
        <w:rPr>
          <w:b/>
          <w:sz w:val="22"/>
        </w:rPr>
        <w:t>00:18:27,776 --&gt; 00:19:12,915 [Speaker 0]</w:t>
      </w:r>
    </w:p>
    <w:p>
      <w:pPr>
        <w:pStyle w:val="Normal"/>
        <w:rPr/>
      </w:pPr>
      <w:r>
        <w:rPr>
          <w:sz w:val="22"/>
        </w:rPr>
        <w:t xml:space="preserve">uh, our main headquarters at a place called Tavistock, which was 10 miles north of Plymouth, and we had, uh [clears throat], they went from Plymouth to Land's End, which is about 100 miles. So it was about 100 miles one way, and about 25 miles deep, where we had our troops spread around. I got married in, um, July of '41, so we'd left in October of '42. Yeah, we went to, uh, Florida, uh, Camp Blanding. "You go for the winter." "I said, oh, that's wonderful." And we'd been down there about 30 days, and they said, "Well, we're going to Camp Kilmer. Get on the boat," and they said, "as fast as we can go," so. But my wife had worked in Baltimore, and she'd dropped everything, come down to Blanding, got back in the car, went back to work, </w:t>
      </w:r>
    </w:p>
    <w:p>
      <w:pPr>
        <w:pStyle w:val="Normal"/>
        <w:rPr/>
      </w:pPr>
      <w:r>
        <w:rPr/>
      </w:r>
    </w:p>
    <w:p>
      <w:pPr>
        <w:pStyle w:val="Normal"/>
        <w:rPr/>
      </w:pPr>
      <w:r>
        <w:rPr>
          <w:b/>
          <w:sz w:val="22"/>
        </w:rPr>
        <w:t>00:19:12,915 --&gt; 00:19:12,955 [Speaker 2]</w:t>
      </w:r>
    </w:p>
    <w:p>
      <w:pPr>
        <w:pStyle w:val="Normal"/>
        <w:rPr/>
      </w:pPr>
      <w:r>
        <w:rPr>
          <w:sz w:val="22"/>
        </w:rPr>
        <w:t xml:space="preserve">[laughs] </w:t>
      </w:r>
    </w:p>
    <w:p>
      <w:pPr>
        <w:pStyle w:val="Normal"/>
        <w:rPr/>
      </w:pPr>
      <w:r>
        <w:rPr/>
      </w:r>
    </w:p>
    <w:p>
      <w:pPr>
        <w:pStyle w:val="Normal"/>
        <w:rPr/>
      </w:pPr>
      <w:r>
        <w:rPr>
          <w:b/>
          <w:sz w:val="22"/>
        </w:rPr>
        <w:t>00:19:12,955 --&gt; 00:19:20,015 [Speaker 0]</w:t>
      </w:r>
    </w:p>
    <w:p>
      <w:pPr>
        <w:pStyle w:val="Normal"/>
        <w:rPr/>
      </w:pPr>
      <w:r>
        <w:rPr>
          <w:sz w:val="22"/>
        </w:rPr>
        <w:t xml:space="preserve">and bored [laughs]. But, uh, yeah, they, uh, they'd, uh... </w:t>
      </w:r>
    </w:p>
    <w:p>
      <w:pPr>
        <w:pStyle w:val="Normal"/>
        <w:rPr/>
      </w:pPr>
      <w:r>
        <w:rPr/>
      </w:r>
    </w:p>
    <w:p>
      <w:pPr>
        <w:pStyle w:val="Normal"/>
        <w:rPr/>
      </w:pPr>
      <w:r>
        <w:rPr>
          <w:b/>
          <w:sz w:val="22"/>
        </w:rPr>
        <w:t>00:19:20,015 --&gt; 00:19:22,735 [Speaker 0]</w:t>
      </w:r>
    </w:p>
    <w:p>
      <w:pPr>
        <w:pStyle w:val="Normal"/>
        <w:rPr/>
      </w:pPr>
      <w:r>
        <w:rPr>
          <w:sz w:val="22"/>
        </w:rPr>
        <w:t xml:space="preserve">No, we, uh, </w:t>
      </w:r>
    </w:p>
    <w:p>
      <w:pPr>
        <w:pStyle w:val="Normal"/>
        <w:rPr/>
      </w:pPr>
      <w:r>
        <w:rPr/>
      </w:r>
    </w:p>
    <w:p>
      <w:pPr>
        <w:pStyle w:val="Normal"/>
        <w:rPr/>
      </w:pPr>
      <w:r>
        <w:rPr>
          <w:b/>
          <w:sz w:val="22"/>
        </w:rPr>
        <w:t>00:19:22,735 --&gt; 00:19:33,015 [Speaker 0]</w:t>
      </w:r>
    </w:p>
    <w:p>
      <w:pPr>
        <w:pStyle w:val="Normal"/>
        <w:rPr/>
      </w:pPr>
      <w:r>
        <w:rPr>
          <w:sz w:val="22"/>
        </w:rPr>
        <w:t xml:space="preserve">uh, of course, well, as I say, we stayed in, in England from, uh, [clears throat] '42 till June of '44, when we went to Normandy. </w:t>
      </w:r>
    </w:p>
    <w:p>
      <w:pPr>
        <w:pStyle w:val="Normal"/>
        <w:rPr/>
      </w:pPr>
      <w:r>
        <w:rPr/>
      </w:r>
    </w:p>
    <w:p>
      <w:pPr>
        <w:pStyle w:val="Normal"/>
        <w:rPr/>
      </w:pPr>
      <w:r>
        <w:rPr>
          <w:b/>
          <w:sz w:val="22"/>
        </w:rPr>
        <w:t>00:19:33,015 --&gt; 00:19:35,695 [Speaker 0]</w:t>
      </w:r>
    </w:p>
    <w:p>
      <w:pPr>
        <w:pStyle w:val="Normal"/>
        <w:rPr/>
      </w:pPr>
      <w:r>
        <w:rPr>
          <w:sz w:val="22"/>
        </w:rPr>
        <w:t xml:space="preserve">While we were, um, </w:t>
      </w:r>
    </w:p>
    <w:p>
      <w:pPr>
        <w:pStyle w:val="Normal"/>
        <w:rPr/>
      </w:pPr>
      <w:r>
        <w:rPr/>
      </w:r>
    </w:p>
    <w:p>
      <w:pPr>
        <w:pStyle w:val="Normal"/>
        <w:rPr/>
      </w:pPr>
      <w:r>
        <w:rPr>
          <w:b/>
          <w:sz w:val="22"/>
        </w:rPr>
        <w:t>00:19:35,695 --&gt; 00:19:45,115 [Speaker 0]</w:t>
      </w:r>
    </w:p>
    <w:p>
      <w:pPr>
        <w:pStyle w:val="Normal"/>
        <w:rPr/>
      </w:pPr>
      <w:r>
        <w:rPr>
          <w:sz w:val="22"/>
        </w:rPr>
        <w:t xml:space="preserve">in, in Plymouth, and we s- we stayed there pretty much, uh, but, uh, we, uh, uh [laughs], they, uh, [clears throat] </w:t>
      </w:r>
    </w:p>
    <w:p>
      <w:pPr>
        <w:pStyle w:val="Normal"/>
        <w:rPr/>
      </w:pPr>
      <w:r>
        <w:rPr/>
      </w:r>
    </w:p>
    <w:p>
      <w:pPr>
        <w:pStyle w:val="Normal"/>
        <w:rPr/>
      </w:pPr>
      <w:r>
        <w:rPr>
          <w:b/>
          <w:sz w:val="22"/>
        </w:rPr>
        <w:t>00:19:45,115 --&gt; 00:20:19,775 [Speaker 0]</w:t>
      </w:r>
    </w:p>
    <w:p>
      <w:pPr>
        <w:pStyle w:val="Normal"/>
        <w:rPr/>
      </w:pPr>
      <w:r>
        <w:rPr>
          <w:sz w:val="22"/>
        </w:rPr>
        <w:t xml:space="preserve">they didn't have any British troops. We were the only British troops there for a long time. We played, uh, we had a team that played soccer with all the British. They went from city to city, and the people treated them like royalty. They played the firemen and the policemen, and all that sort of thing. And then, finally, uh, more troops came, more troops came, and they, s- uh, fields began to fill up with material like tanks and trucks and, and, uh, all that sort of thing. But, and for most of the f- most part, we didn't, there wasn't anybody there but us. And, uh, we had, um, uh, </w:t>
      </w:r>
    </w:p>
    <w:p>
      <w:pPr>
        <w:pStyle w:val="Normal"/>
        <w:rPr/>
      </w:pPr>
      <w:r>
        <w:rPr/>
      </w:r>
    </w:p>
    <w:p>
      <w:pPr>
        <w:pStyle w:val="Normal"/>
        <w:rPr/>
      </w:pPr>
      <w:r>
        <w:rPr>
          <w:b/>
          <w:sz w:val="22"/>
        </w:rPr>
        <w:t>00:20:19,775 --&gt; 00:21:53,215 [Speaker 0]</w:t>
      </w:r>
    </w:p>
    <w:p>
      <w:pPr>
        <w:pStyle w:val="Normal"/>
        <w:rPr/>
      </w:pPr>
      <w:r>
        <w:rPr>
          <w:sz w:val="22"/>
        </w:rPr>
        <w:t xml:space="preserve">kind of a lock on gasoline, because, uh, the British had, uh, umpteen stations with a little over 500 gallon tank in the ground, that kinda thing. So, uh, when we had these separate companies around, uh, defending, uh, Southwest England, they had to have a little gasoline. They didn't need a lot. So, um, the British, uh, delivered it, uh, British Petroleum Board, and, uh, they would just go bananas if they thought that they were going to arrive to deliver some gasoline, and there was no one there to take it. So, um, we had a system whereby every company where they had a little station would call in our office and tell us what the stick reading was. We had one boy who, who was very familiar with that, and he would see that he got filled up, but not overflowing. So, uh, um, of course, being the only troops there, they didn't have any gas, anybody who came, any American, he had no place to get any gasoline but us, see? So, um, that, uh, worked out fairly good until they got there so numerous, and they, uh, came, uh, to our post there in, uh, Plymouth, where we had a 2,000-gallon tank, and we ran so much gas through there, and the British cried and groaned, "You're tearing up the pumps." Okay, we put in our portable pumps, pumped the gas out. And then across the road, they had a, a station had 10,000 capacity, so we got that from the British, and they kept filling that up. And we, we took that over from the British. They had an old guy there who was </w:t>
      </w:r>
    </w:p>
    <w:p>
      <w:pPr>
        <w:pStyle w:val="Normal"/>
        <w:rPr/>
      </w:pPr>
      <w:r>
        <w:rPr/>
      </w:r>
    </w:p>
    <w:p>
      <w:pPr>
        <w:pStyle w:val="Normal"/>
        <w:rPr/>
      </w:pPr>
      <w:r>
        <w:rPr>
          <w:b/>
          <w:sz w:val="22"/>
        </w:rPr>
        <w:t>00:21:53,215 --&gt; 00:22:27,955 [Speaker 0]</w:t>
      </w:r>
    </w:p>
    <w:p>
      <w:pPr>
        <w:pStyle w:val="Normal"/>
        <w:rPr/>
      </w:pPr>
      <w:r>
        <w:rPr>
          <w:sz w:val="22"/>
        </w:rPr>
        <w:t xml:space="preserve">old, and he was to deliver the gasoline. Of course, the British didn't use much gas themselves. So, when they took it over, the guys came round, and they took his stick reading, they said, this was, to this poor old fellow, "You're 20 gallons short." Oh, they went on, "You're going to get arrested," and you had to... But you put it on our bill, and 20 gallons is nothing to... We'd run through 10,000 gallons a day with that kind of stuff. So, uh, that got so bad, we, uh, said, "We'll forget this." So we moved up in the country, about, uh, 15 miles up north of Tavistock, which was </w:t>
      </w:r>
    </w:p>
    <w:p>
      <w:pPr>
        <w:pStyle w:val="Normal"/>
        <w:rPr/>
      </w:pPr>
      <w:r>
        <w:rPr/>
      </w:r>
    </w:p>
    <w:p>
      <w:pPr>
        <w:pStyle w:val="Normal"/>
        <w:rPr/>
      </w:pPr>
      <w:r>
        <w:rPr>
          <w:b/>
          <w:sz w:val="22"/>
        </w:rPr>
        <w:t>00:22:27,955 --&gt; 00:22:28,195 [Speaker 3]</w:t>
      </w:r>
    </w:p>
    <w:p>
      <w:pPr>
        <w:pStyle w:val="Normal"/>
        <w:rPr/>
      </w:pPr>
      <w:r>
        <w:rPr>
          <w:sz w:val="22"/>
        </w:rPr>
        <w:t xml:space="preserve">Mm-hmm </w:t>
      </w:r>
    </w:p>
    <w:p>
      <w:pPr>
        <w:pStyle w:val="Normal"/>
        <w:rPr/>
      </w:pPr>
      <w:r>
        <w:rPr/>
      </w:r>
    </w:p>
    <w:p>
      <w:pPr>
        <w:pStyle w:val="Normal"/>
        <w:rPr/>
      </w:pPr>
      <w:r>
        <w:rPr>
          <w:b/>
          <w:sz w:val="22"/>
        </w:rPr>
        <w:t>00:22:28,195 --&gt; 00:22:44,395 [Speaker 0]</w:t>
      </w:r>
    </w:p>
    <w:p>
      <w:pPr>
        <w:pStyle w:val="Normal"/>
        <w:rPr/>
      </w:pPr>
      <w:r>
        <w:rPr>
          <w:sz w:val="22"/>
        </w:rPr>
        <w:t xml:space="preserve">... our neighborhood. We had a little post up there by ourselves, so we went, "Let somebody else fool with that." So, uh, we still ran against the gas problem, but they, we didn't have to, uh, pump gas every day. But, uh, </w:t>
      </w:r>
    </w:p>
    <w:p>
      <w:pPr>
        <w:pStyle w:val="Normal"/>
        <w:rPr/>
      </w:pPr>
      <w:r>
        <w:rPr/>
      </w:r>
    </w:p>
    <w:p>
      <w:pPr>
        <w:pStyle w:val="Normal"/>
        <w:rPr/>
      </w:pPr>
      <w:r>
        <w:rPr>
          <w:b/>
          <w:sz w:val="22"/>
        </w:rPr>
        <w:t>00:22:44,395 --&gt; 00:23:27,235 [Speaker 0]</w:t>
      </w:r>
    </w:p>
    <w:p>
      <w:pPr>
        <w:pStyle w:val="Normal"/>
        <w:rPr/>
      </w:pPr>
      <w:r>
        <w:rPr>
          <w:sz w:val="22"/>
        </w:rPr>
        <w:t xml:space="preserve">they, uh, uh, it was, uh, a real problem with the, all these people arrived and, of course, there was no setup to, uh, for them to get gasoline or anything, except from 29th Division, which had been there a couple years and had everything organized for ourselves only. But, uh, e- eventually, uh, of course, so many came, they got organized. They had staging areas along the border with, all closed in with barbed wire. And it got so everybody was, everyone got ready to go, was designate where was to go and that sort of thing. </w:t>
      </w:r>
    </w:p>
    <w:p>
      <w:pPr>
        <w:pStyle w:val="Normal"/>
        <w:rPr/>
      </w:pPr>
      <w:r>
        <w:rPr/>
      </w:r>
    </w:p>
    <w:p>
      <w:pPr>
        <w:pStyle w:val="Normal"/>
        <w:rPr/>
      </w:pPr>
      <w:r>
        <w:rPr>
          <w:b/>
          <w:sz w:val="22"/>
        </w:rPr>
        <w:t>00:23:27,235 --&gt; 00:25:05,215 [Speaker 0]</w:t>
      </w:r>
    </w:p>
    <w:p>
      <w:pPr>
        <w:pStyle w:val="Normal"/>
        <w:rPr/>
      </w:pPr>
      <w:r>
        <w:rPr>
          <w:sz w:val="22"/>
        </w:rPr>
        <w:t xml:space="preserve">Yeah [laughs]. We, uh, put a... Of course, army's got to do everything, uh, in, in this fashion. They, uh, set aside a little area at our division headquarters, enclosed it in barbed wire and all that kind of stuff. Had guards and all that. Then they had tents, and everybody was making the plans for, uh, invasion. And, uh, everybody was, uh, knew exactly, every soldier had exactly his m- uh, equipment, and that's all he was to take. So, uh, we, uh, inspected these fellas over and over and over again, to be sure they had just exactly what they were supposed to take, and that was all. And then I'm sure when they got ready to go, everybody put in a little extra box of rations or a little ammunition, or as they said, "I need another grenade or two." And so it, uh, when the, they, uh...... really went, they were loaded down. I mean, they... and, uh, they... I, I think the plans weren't... Uh, of course, we'd never done this before. And, um, uh, I think if, if they'd been doing it over and over again, they wouldn't have taken everything with them. But when they, like, landed in Normandy, everybody had on his back what he was going to need for about three days. And, uh, they should have, uh, made some of these so they took as little as possible. Everybody had a little, uh, like a bicycle tire was a, was a life preserver. Oh. And, uh, but, uh, they, uh, </w:t>
      </w:r>
    </w:p>
    <w:p>
      <w:pPr>
        <w:pStyle w:val="Normal"/>
        <w:rPr/>
      </w:pPr>
      <w:r>
        <w:rPr/>
      </w:r>
    </w:p>
    <w:p>
      <w:pPr>
        <w:pStyle w:val="Normal"/>
        <w:rPr/>
      </w:pPr>
      <w:r>
        <w:rPr>
          <w:b/>
          <w:sz w:val="22"/>
        </w:rPr>
        <w:t>00:25:05,215 --&gt; 00:25:06,835 [Speaker 0]</w:t>
      </w:r>
    </w:p>
    <w:p>
      <w:pPr>
        <w:pStyle w:val="Normal"/>
        <w:rPr/>
      </w:pPr>
      <w:r>
        <w:rPr>
          <w:sz w:val="22"/>
        </w:rPr>
        <w:t xml:space="preserve">w- w- wh- wh- </w:t>
      </w:r>
    </w:p>
    <w:p>
      <w:pPr>
        <w:pStyle w:val="Normal"/>
        <w:rPr/>
      </w:pPr>
      <w:r>
        <w:rPr/>
      </w:r>
    </w:p>
    <w:p>
      <w:pPr>
        <w:pStyle w:val="Normal"/>
        <w:rPr/>
      </w:pPr>
      <w:r>
        <w:rPr>
          <w:b/>
          <w:sz w:val="22"/>
        </w:rPr>
        <w:t>00:25:06,835 --&gt; 00:25:20,055 [Speaker 0]</w:t>
      </w:r>
    </w:p>
    <w:p>
      <w:pPr>
        <w:pStyle w:val="Normal"/>
        <w:rPr/>
      </w:pPr>
      <w:r>
        <w:rPr>
          <w:sz w:val="22"/>
        </w:rPr>
        <w:t xml:space="preserve">but they did make all those plans, made plans for everybody, and we sent a crowd up there, and they made all the plans for us and what we were to take and how we were gonna do it, that kind of thing. And then, uh, [clears throat] we, um, </w:t>
      </w:r>
    </w:p>
    <w:p>
      <w:pPr>
        <w:pStyle w:val="Normal"/>
        <w:rPr/>
      </w:pPr>
      <w:r>
        <w:rPr/>
      </w:r>
    </w:p>
    <w:p>
      <w:pPr>
        <w:pStyle w:val="Normal"/>
        <w:rPr/>
      </w:pPr>
      <w:r>
        <w:rPr>
          <w:b/>
          <w:sz w:val="22"/>
        </w:rPr>
        <w:t>00:25:20,055 --&gt; 00:25:24,055 [Speaker 0]</w:t>
      </w:r>
    </w:p>
    <w:p>
      <w:pPr>
        <w:pStyle w:val="Normal"/>
        <w:rPr/>
      </w:pPr>
      <w:r>
        <w:rPr>
          <w:sz w:val="22"/>
        </w:rPr>
        <w:t xml:space="preserve">they had a lot of, uh, uh, </w:t>
      </w:r>
    </w:p>
    <w:p>
      <w:pPr>
        <w:pStyle w:val="Normal"/>
        <w:rPr/>
      </w:pPr>
      <w:r>
        <w:rPr/>
      </w:r>
    </w:p>
    <w:p>
      <w:pPr>
        <w:pStyle w:val="Normal"/>
        <w:rPr/>
      </w:pPr>
      <w:r>
        <w:rPr>
          <w:b/>
          <w:sz w:val="22"/>
        </w:rPr>
        <w:t>00:25:24,055 --&gt; 00:25:32,995 [Speaker 0]</w:t>
      </w:r>
    </w:p>
    <w:p>
      <w:pPr>
        <w:pStyle w:val="Normal"/>
        <w:rPr/>
      </w:pPr>
      <w:r>
        <w:rPr>
          <w:sz w:val="22"/>
        </w:rPr>
        <w:t xml:space="preserve">exercises. On the, uh, Atlantic coast, uh, they had, uh, uh, an area which was much like the Omaha Beach. And </w:t>
      </w:r>
    </w:p>
    <w:p>
      <w:pPr>
        <w:pStyle w:val="Normal"/>
        <w:rPr/>
      </w:pPr>
      <w:r>
        <w:rPr/>
      </w:r>
    </w:p>
    <w:p>
      <w:pPr>
        <w:pStyle w:val="Normal"/>
        <w:rPr/>
      </w:pPr>
      <w:r>
        <w:rPr>
          <w:b/>
          <w:sz w:val="22"/>
        </w:rPr>
        <w:t>00:25:32,995 --&gt; 00:25:33,015 [Speaker 4]</w:t>
      </w:r>
    </w:p>
    <w:p>
      <w:pPr>
        <w:pStyle w:val="Normal"/>
        <w:rPr/>
      </w:pPr>
      <w:r>
        <w:rPr>
          <w:sz w:val="22"/>
        </w:rPr>
        <w:t xml:space="preserve">Yeah. </w:t>
      </w:r>
    </w:p>
    <w:p>
      <w:pPr>
        <w:pStyle w:val="Normal"/>
        <w:rPr/>
      </w:pPr>
      <w:r>
        <w:rPr/>
      </w:r>
    </w:p>
    <w:p>
      <w:pPr>
        <w:pStyle w:val="Normal"/>
        <w:rPr/>
      </w:pPr>
      <w:r>
        <w:rPr>
          <w:b/>
          <w:sz w:val="22"/>
        </w:rPr>
        <w:t>00:25:33,015 --&gt; 00:26:14,635 [Speaker 0]</w:t>
      </w:r>
    </w:p>
    <w:p>
      <w:pPr>
        <w:pStyle w:val="Normal"/>
        <w:rPr/>
      </w:pPr>
      <w:r>
        <w:rPr>
          <w:sz w:val="22"/>
        </w:rPr>
        <w:t xml:space="preserve">Where they... See, the tide goes out about 20, 20-foot tide, and, uh, goes way out and it's all sand. It's the same way at Omaha Beach. You know, that, uh, they, uh, had troops up there, and th- they were fine and the landing craft and, uh... So that kind of thing. Then there was a place called, uh, Slapton Sands near Plymouth, which was on the channel, and, uh, they, uh, did a lot of exercises there, not only 29th, but a lot of organizations came down there and assaulted this, because they moved everybody out of the town, little place, Slapton Sands. And, uh, they, um, uh, [clears throat] uh, </w:t>
      </w:r>
    </w:p>
    <w:p>
      <w:pPr>
        <w:pStyle w:val="Normal"/>
        <w:rPr/>
      </w:pPr>
      <w:r>
        <w:rPr/>
      </w:r>
    </w:p>
    <w:p>
      <w:pPr>
        <w:pStyle w:val="Normal"/>
        <w:rPr/>
      </w:pPr>
      <w:r>
        <w:rPr>
          <w:b/>
          <w:sz w:val="22"/>
        </w:rPr>
        <w:t>00:26:14,635 --&gt; 00:26:22,555 [Speaker 0]</w:t>
      </w:r>
    </w:p>
    <w:p>
      <w:pPr>
        <w:pStyle w:val="Normal"/>
        <w:rPr/>
      </w:pPr>
      <w:r>
        <w:rPr>
          <w:sz w:val="22"/>
        </w:rPr>
        <w:t xml:space="preserve">assaulted this beach just like they were gonna do with live ammunition. And, um, they, um, uh, </w:t>
      </w:r>
    </w:p>
    <w:p>
      <w:pPr>
        <w:pStyle w:val="Normal"/>
        <w:rPr/>
      </w:pPr>
      <w:r>
        <w:rPr/>
      </w:r>
    </w:p>
    <w:p>
      <w:pPr>
        <w:pStyle w:val="Normal"/>
        <w:rPr/>
      </w:pPr>
      <w:r>
        <w:rPr>
          <w:b/>
          <w:sz w:val="22"/>
        </w:rPr>
        <w:t>00:26:22,555 --&gt; 00:28:23,975 [Speaker 0]</w:t>
      </w:r>
    </w:p>
    <w:p>
      <w:pPr>
        <w:pStyle w:val="Normal"/>
        <w:rPr/>
      </w:pPr>
      <w:r>
        <w:rPr>
          <w:sz w:val="22"/>
        </w:rPr>
        <w:t xml:space="preserve">not, uh, not us, but another outfit moved in there, and the British were supposed to be defending them, and they wandered off and German slipped in there with some E-boats, and they sank a couple ships, drowned about 700 guys right, right there right on this. I mean, it was really supposed to be just an exercise. And, um, a friend who wa- was in school with me was a tanker. [laughs] And, uh, it wasn't that particular time, but about that time, um, they were bringing the tanks ashore, and they had them all waterproof so you could run them off the, an LST, which is a big boat with a ramp, run them off and, and they would run on into shore and not... And the same way with, with trucks. So he ran one of his tanks off, and somebody left the plate off the bottom, and it sank. It immediately sank. So they left it there until after the war, and some, uh, they finally renovated and, and refurbished and brought it back, everybody back to Slapton Sands. So, uh, some Britisher thought they ought to get this tank out. So he paid to have this tank pulled out and put up on a, uh, a memorial there at Slapton Sands. So, uh, [clears throat] they, um- This is your friend, your friend you were talking about? Well, it... But, uh, h- he was... He commanded the unit. Oh. It was his tank. And so, of course, then, when we heard about it, we just gave him bad times. He'd lose your tank right there in the, in the water there, and left the plate on for Byron. How dumb can you get? But, uh, they had a lot of, uh, tape made of all this sort of thing. So, uh, there's a fellow in Denton named Henry Capel, and Henry Capel was a cousin to this guy. So he sent Henry a, uh, one of these tapes of this, uh, uh, getting this tank out of the water and putting it on there and all this sort of thing. And the guy came to America, and, and he visited this, the fella who, who commanded the tank unit, and, uh, they were very friendly. But, um, </w:t>
      </w:r>
    </w:p>
    <w:p>
      <w:pPr>
        <w:pStyle w:val="Normal"/>
        <w:rPr/>
      </w:pPr>
      <w:r>
        <w:rPr/>
      </w:r>
    </w:p>
    <w:p>
      <w:pPr>
        <w:pStyle w:val="Normal"/>
        <w:rPr/>
      </w:pPr>
      <w:r>
        <w:rPr>
          <w:b/>
          <w:sz w:val="22"/>
        </w:rPr>
        <w:t>00:28:23,975 --&gt; 00:30:18,935 [Speaker 0]</w:t>
      </w:r>
    </w:p>
    <w:p>
      <w:pPr>
        <w:pStyle w:val="Normal"/>
        <w:rPr/>
      </w:pPr>
      <w:r>
        <w:rPr>
          <w:sz w:val="22"/>
        </w:rPr>
        <w:t xml:space="preserve">we, uh, Henry Capel and I, uh, looked at this tape for a while. [laughs] "This is not worth sitting anymore," this sort of thing. But, uh, it was interesting. The quartermaster people supplied gasoline and food and clothing and anything of canvas, equipment, that sort of thing. Now, the ordnance people supplied the weapons, that sort of thing. And then signal people, they, uh, supplied any, like, any telephone or wire and that kind of stuff. But, uh, the division had, um... [clears throat] was organized into three infantry regiments. And then they had, uh, the artillery, and, uh, every regiment, uh, every battalion in the regiment had a, uh, unit of, of, uh, of, uh, artillery. So, like, the 116th Infantry, which n- led the invasion, uh, had the 111th Field Artillery Battalion as their support. They had 12 guns. And, uh, they were all loaded on ducks. You know, ducks, uh, kind of a half truck and half boat. And, uh, they had one gun on each duck. And, uh, as they drove off the LSTs to go to shore on D-Day, it was so rough that they turned these things over and they only got one gun ashore finally. And they, uh... We knew the supply officer around 11th Field Artillery, 'cause they were all on the same post where we were in Plymouth. And, uh, he said he was floating around there with his life preserver. Never gave a thought to drowning, but all he could do was hit the water and cuts and swear. All this took two, two years to get it all together, and it was going to the bottom just as fast as, [laughs] as, as it could. And he, he was really... [laughs] We really never got over all that effort that went to it and didn't get it ashore at all. </w:t>
      </w:r>
    </w:p>
    <w:p>
      <w:pPr>
        <w:pStyle w:val="Normal"/>
        <w:rPr/>
      </w:pPr>
      <w:r>
        <w:rPr/>
      </w:r>
    </w:p>
    <w:p>
      <w:pPr>
        <w:pStyle w:val="Normal"/>
        <w:rPr/>
      </w:pPr>
      <w:r>
        <w:rPr>
          <w:b/>
          <w:sz w:val="22"/>
        </w:rPr>
        <w:t>00:30:18,935 --&gt; 00:30:49,463 [Speaker 0]</w:t>
      </w:r>
    </w:p>
    <w:p>
      <w:pPr>
        <w:pStyle w:val="Normal"/>
        <w:rPr/>
      </w:pPr>
      <w:r>
        <w:rPr>
          <w:sz w:val="22"/>
        </w:rPr>
        <w:t xml:space="preserve">Well, we, um, went on a, a LST, I and, uh-"I had, uh, two fellas with me and one Jeep because, um, the bulk of our company that had gone might have been spread out through these, uh, boats that were landing. And, uh, we were really on the LST with, uh, 3rd Battalion, 115th Infantry, which was in reserve. And, uh, they, </w:t>
      </w:r>
    </w:p>
    <w:p>
      <w:pPr>
        <w:pStyle w:val="Normal"/>
        <w:rPr/>
      </w:pPr>
      <w:r>
        <w:rPr/>
      </w:r>
    </w:p>
    <w:p>
      <w:pPr>
        <w:pStyle w:val="Normal"/>
        <w:rPr/>
      </w:pPr>
      <w:r>
        <w:rPr>
          <w:b/>
          <w:sz w:val="22"/>
        </w:rPr>
        <w:t>00:30:49,463 --&gt; 00:31:04,503 [Speaker 0]</w:t>
      </w:r>
    </w:p>
    <w:p>
      <w:pPr>
        <w:pStyle w:val="Normal"/>
        <w:rPr/>
      </w:pPr>
      <w:r>
        <w:rPr>
          <w:sz w:val="22"/>
        </w:rPr>
        <w:t xml:space="preserve">uh, there were just the three of us riding with them. So, um, uh, when we got ready to go, everybody was supposed to be in their staging area, but we were near Falmouth. And, [clears throat] of course, uh, </w:t>
      </w:r>
    </w:p>
    <w:p>
      <w:pPr>
        <w:pStyle w:val="Normal"/>
        <w:rPr/>
      </w:pPr>
      <w:r>
        <w:rPr/>
      </w:r>
    </w:p>
    <w:p>
      <w:pPr>
        <w:pStyle w:val="Normal"/>
        <w:rPr/>
      </w:pPr>
      <w:r>
        <w:rPr>
          <w:b/>
          <w:sz w:val="22"/>
        </w:rPr>
        <w:t>00:31:04,503 --&gt; 00:31:26,783 [Speaker 0]</w:t>
      </w:r>
    </w:p>
    <w:p>
      <w:pPr>
        <w:pStyle w:val="Normal"/>
        <w:rPr/>
      </w:pPr>
      <w:r>
        <w:rPr>
          <w:sz w:val="22"/>
        </w:rPr>
        <w:t xml:space="preserve">we didn't want to go till we had to. So we would drive around in our Jeep, and, and we had plenty to eat and plenty of gasoline. So finally it got so close to departure time, we said, "We better go and check in." So we finally showed up and checked in with this guy and just went bananas. We were the only people who were not there, and he was afraid we wouldn't come. But, uh, </w:t>
      </w:r>
    </w:p>
    <w:p>
      <w:pPr>
        <w:pStyle w:val="Normal"/>
        <w:rPr/>
      </w:pPr>
      <w:r>
        <w:rPr/>
      </w:r>
    </w:p>
    <w:p>
      <w:pPr>
        <w:pStyle w:val="Normal"/>
        <w:rPr/>
      </w:pPr>
      <w:r>
        <w:rPr>
          <w:b/>
          <w:sz w:val="22"/>
        </w:rPr>
        <w:t>00:31:26,783 --&gt; 00:32:56,423 [Speaker 0]</w:t>
      </w:r>
    </w:p>
    <w:p>
      <w:pPr>
        <w:pStyle w:val="Normal"/>
        <w:rPr/>
      </w:pPr>
      <w:r>
        <w:rPr>
          <w:sz w:val="22"/>
        </w:rPr>
        <w:t xml:space="preserve">o- of course we were there, we... And we started off on this LST. Um, and, um, we, uh, we had done this several times before. We did three times, we made this, uh, trip. Got all loaded up, got on the LSTs and ran out in the channel. And, um, twice, of course, we returned. And, uh, once was, uh, almost Christmastime, and, uh, they said, "Are we going to go back or are we gonna go to France?" And then we goes, "We know we're going to go home because it's almost Christmas, and they got to serve everybody turkey, so we know we're going to be back in England this time." So then the third time, of course, was when we were really in the staging area. So we said, "Well, this looks like the, the real thing. We're gonna go this time." So when we got on the LST, and, uh, it was just about dark when we got on the LST. And we moved out in the channel, and the skipper and the first mate got drunk and got in a big fight and got right down on the deck. And we said, "Gosh, we gotta go to France with these guys? [laughs] They're, they're half crazy already." So, but, uh, we, uh, of course continued, continued on and I, I thought this was, uh, the real thing. When, uh, we got inside of, uh, of France, it was daylight, and you could just see the, the shoreline and the outline of the escarpment. But, uh, </w:t>
      </w:r>
    </w:p>
    <w:p>
      <w:pPr>
        <w:pStyle w:val="Normal"/>
        <w:rPr/>
      </w:pPr>
      <w:r>
        <w:rPr/>
      </w:r>
    </w:p>
    <w:p>
      <w:pPr>
        <w:pStyle w:val="Normal"/>
        <w:rPr/>
      </w:pPr>
      <w:r>
        <w:rPr>
          <w:b/>
          <w:sz w:val="22"/>
        </w:rPr>
        <w:t>00:32:56,423 --&gt; 00:32:59,423 [Speaker 0]</w:t>
      </w:r>
    </w:p>
    <w:p>
      <w:pPr>
        <w:pStyle w:val="Normal"/>
        <w:rPr/>
      </w:pPr>
      <w:r>
        <w:rPr>
          <w:sz w:val="22"/>
        </w:rPr>
        <w:t xml:space="preserve">uh, they say the, </w:t>
      </w:r>
    </w:p>
    <w:p>
      <w:pPr>
        <w:pStyle w:val="Normal"/>
        <w:rPr/>
      </w:pPr>
      <w:r>
        <w:rPr/>
      </w:r>
    </w:p>
    <w:p>
      <w:pPr>
        <w:pStyle w:val="Normal"/>
        <w:rPr/>
      </w:pPr>
      <w:r>
        <w:rPr>
          <w:b/>
          <w:sz w:val="22"/>
        </w:rPr>
        <w:t>00:32:59,423 --&gt; 00:34:22,043 [Speaker 0]</w:t>
      </w:r>
    </w:p>
    <w:p>
      <w:pPr>
        <w:pStyle w:val="Normal"/>
        <w:rPr/>
      </w:pPr>
      <w:r>
        <w:rPr>
          <w:sz w:val="22"/>
        </w:rPr>
        <w:t xml:space="preserve">uh, 3rd Battalion was in reserve, and they did not, were not put ashore on D-Day. Uh, they hung off ashore a little bit while these other units went in on D-Day. So, uh, uh, the night of D-Day, uh, the Germans sent everything in the world overhead. Planes came flaming down and, uh, Ack-Ack was flying, and shrapnel fell on that ship like rain. So, uh, then daylight came at deepless one, and, of course, we're still on this ship. And, uh, I said to, uh, uh, one of the boys with me, he was a boy from Hobbs named Bob Callaway. And I said, "Bob, we ain't gonna be out here another night if we can get ashore." So he says, "How we gonna get ashore?" So, uh, uh, some fella came by with a, uh, uh, LCT, which was a, a ship designed to carry about three trucks or, or three, maybe three tanks. And he tied up to our ship, and he said they sent him out to round up some small arms ammunition. They were running short on it. "Sure," I told him. So I said, "Now, Bob, we're gonna climb off on this, this ship." So we climbed over the rail and got on this, uh, LCT and on one of these trucks. And he said, "Well, </w:t>
      </w:r>
    </w:p>
    <w:p>
      <w:pPr>
        <w:pStyle w:val="Normal"/>
        <w:rPr/>
      </w:pPr>
      <w:r>
        <w:rPr/>
      </w:r>
    </w:p>
    <w:p>
      <w:pPr>
        <w:pStyle w:val="Normal"/>
        <w:rPr/>
      </w:pPr>
      <w:r>
        <w:rPr>
          <w:b/>
          <w:sz w:val="22"/>
        </w:rPr>
        <w:t>00:34:22,043 --&gt; 00:34:30,303 [Speaker 0]</w:t>
      </w:r>
    </w:p>
    <w:p>
      <w:pPr>
        <w:pStyle w:val="Normal"/>
        <w:rPr/>
      </w:pPr>
      <w:r>
        <w:rPr>
          <w:sz w:val="22"/>
        </w:rPr>
        <w:t xml:space="preserve">one of them's got, uh, gasoline and the other two have ammunition. Where are we gonna stand?" And I said, "Well, you don't want to stand down </w:t>
      </w:r>
    </w:p>
    <w:p>
      <w:pPr>
        <w:pStyle w:val="Normal"/>
        <w:rPr/>
      </w:pPr>
      <w:r>
        <w:rPr/>
      </w:r>
    </w:p>
    <w:p>
      <w:pPr>
        <w:pStyle w:val="Normal"/>
        <w:rPr/>
      </w:pPr>
      <w:r>
        <w:rPr>
          <w:b/>
          <w:sz w:val="22"/>
        </w:rPr>
        <w:t>00:34:30,303 --&gt; 00:34:56,763 [Speaker 0]</w:t>
      </w:r>
    </w:p>
    <w:p>
      <w:pPr>
        <w:pStyle w:val="Normal"/>
        <w:rPr/>
      </w:pPr>
      <w:r>
        <w:rPr>
          <w:sz w:val="22"/>
        </w:rPr>
        <w:t xml:space="preserve">near the bow or the side of the ship, 'cause if you hit something, it'll blow up. We'll get right up on top. Then if it blows up, it'll just blow us out in the water someplace." So, we had an old fat boy who was the skipper, and, uh, he kept easing that ship in. Every time he hit something, he'd back off, and nothing would blow up. He'd back in, he'd run in a little bit, hit something, back off. So he worked his way in, right up to the sand. Bob and I got off, never got our feet wet. </w:t>
      </w:r>
    </w:p>
    <w:p>
      <w:pPr>
        <w:pStyle w:val="Normal"/>
        <w:rPr/>
      </w:pPr>
      <w:r>
        <w:rPr/>
      </w:r>
    </w:p>
    <w:p>
      <w:pPr>
        <w:pStyle w:val="Normal"/>
        <w:rPr/>
      </w:pPr>
      <w:r>
        <w:rPr>
          <w:b/>
          <w:sz w:val="22"/>
        </w:rPr>
        <w:t>00:34:56,763 --&gt; 00:34:56,943 [Speaker 5]</w:t>
      </w:r>
    </w:p>
    <w:p>
      <w:pPr>
        <w:pStyle w:val="Normal"/>
        <w:rPr/>
      </w:pPr>
      <w:r>
        <w:rPr>
          <w:sz w:val="22"/>
        </w:rPr>
        <w:t xml:space="preserve">Yeah. </w:t>
      </w:r>
    </w:p>
    <w:p>
      <w:pPr>
        <w:pStyle w:val="Normal"/>
        <w:rPr/>
      </w:pPr>
      <w:r>
        <w:rPr/>
      </w:r>
    </w:p>
    <w:p>
      <w:pPr>
        <w:pStyle w:val="Normal"/>
        <w:rPr/>
      </w:pPr>
      <w:r>
        <w:rPr>
          <w:b/>
          <w:sz w:val="22"/>
        </w:rPr>
        <w:t>00:34:56,943 --&gt; 00:35:36,963 [Speaker 0]</w:t>
      </w:r>
    </w:p>
    <w:p>
      <w:pPr>
        <w:pStyle w:val="Normal"/>
        <w:rPr/>
      </w:pPr>
      <w:r>
        <w:rPr>
          <w:sz w:val="22"/>
        </w:rPr>
        <w:t xml:space="preserve">That's what we had to do. We got us right up on the shore. But there was still, uh, uh, some, uh, shellfire on, on the beach and even, uh, of course, the next, the next morning there. But that's when they were trying to get, trying to get off the beach. And just the, uh, the escarpment was about 30 feet high or so, which ran the full length of the beach. And, uh, uh, of course when the tide was out, it was way out. And so you couldn't see. They timed the invasion to be so the assault would be when the tide was in to carry these boots up as close to, to the shore as you could. And then, uh, they had the sand and then they had a, uh, um, </w:t>
      </w:r>
    </w:p>
    <w:p>
      <w:pPr>
        <w:pStyle w:val="Normal"/>
        <w:rPr/>
      </w:pPr>
      <w:r>
        <w:rPr/>
      </w:r>
    </w:p>
    <w:p>
      <w:pPr>
        <w:pStyle w:val="Normal"/>
        <w:rPr/>
      </w:pPr>
      <w:r>
        <w:rPr>
          <w:b/>
          <w:sz w:val="22"/>
        </w:rPr>
        <w:t>00:35:36,963 --&gt; 00:35:41,443 [Speaker 0]</w:t>
      </w:r>
    </w:p>
    <w:p>
      <w:pPr>
        <w:pStyle w:val="Normal"/>
        <w:rPr/>
      </w:pPr>
      <w:r>
        <w:rPr>
          <w:sz w:val="22"/>
        </w:rPr>
        <w:t xml:space="preserve">wall of shale, big stones about like so, which, uh, uh, </w:t>
      </w:r>
    </w:p>
    <w:p>
      <w:pPr>
        <w:pStyle w:val="Normal"/>
        <w:rPr/>
      </w:pPr>
      <w:r>
        <w:rPr/>
      </w:r>
    </w:p>
    <w:p>
      <w:pPr>
        <w:pStyle w:val="Normal"/>
        <w:rPr/>
      </w:pPr>
      <w:r>
        <w:rPr>
          <w:b/>
          <w:sz w:val="22"/>
        </w:rPr>
        <w:t>00:35:41,443 --&gt; 00:36:08,943 [Speaker 0]</w:t>
      </w:r>
    </w:p>
    <w:p>
      <w:pPr>
        <w:pStyle w:val="Normal"/>
        <w:rPr/>
      </w:pPr>
      <w:r>
        <w:rPr>
          <w:sz w:val="22"/>
        </w:rPr>
        <w:t xml:space="preserve">ran the full length of the beach. And then on the other side of that was a road which ran the full length of the beach. Then a little short bit of sand, and then this, uh, escarpment which ran the full length. And then it, uh, they had, uh, a couple houses on the beach and they had a pillbox which was, it had 88s and machine guns and enfiling fire on the beach. So they were firing right down the, down the beach and in the, </w:t>
      </w:r>
    </w:p>
    <w:p>
      <w:pPr>
        <w:pStyle w:val="Normal"/>
        <w:rPr/>
      </w:pPr>
      <w:r>
        <w:rPr/>
      </w:r>
    </w:p>
    <w:p>
      <w:pPr>
        <w:pStyle w:val="Normal"/>
        <w:rPr/>
      </w:pPr>
      <w:r>
        <w:rPr>
          <w:b/>
          <w:sz w:val="22"/>
        </w:rPr>
        <w:t>00:36:08,943 --&gt; 00:36:18,523 [Speaker 0]</w:t>
      </w:r>
    </w:p>
    <w:p>
      <w:pPr>
        <w:pStyle w:val="Normal"/>
        <w:rPr/>
      </w:pPr>
      <w:r>
        <w:rPr>
          <w:sz w:val="22"/>
        </w:rPr>
        <w:t xml:space="preserve">uh, uh, escarpment itself. There were, uh, machine guns and guns and everything. And, uh, [clears throat] </w:t>
      </w:r>
    </w:p>
    <w:p>
      <w:pPr>
        <w:pStyle w:val="Normal"/>
        <w:rPr/>
      </w:pPr>
      <w:r>
        <w:rPr/>
      </w:r>
    </w:p>
    <w:p>
      <w:pPr>
        <w:pStyle w:val="Normal"/>
        <w:rPr/>
      </w:pPr>
      <w:r>
        <w:rPr>
          <w:b/>
          <w:sz w:val="22"/>
        </w:rPr>
        <w:t>00:36:18,523 --&gt; 00:37:20,871 [Speaker 0]</w:t>
      </w:r>
    </w:p>
    <w:p>
      <w:pPr>
        <w:pStyle w:val="Normal"/>
        <w:rPr/>
      </w:pPr>
      <w:r>
        <w:rPr>
          <w:sz w:val="22"/>
        </w:rPr>
        <w:t xml:space="preserve">we didn't see a plane. We never saw an airplane all day long. Uh, and the first plane we saw was up on the beach, was a, was a wrecked, uh..."Brutish Plain was a good name, I guess, for a long, long time but it was just shambles. But then the, the, what happened was, when they were supposed to drop bombs on our beach, it was foggy and they couldn't tell where the beach was. So they went inland and dropped them on targets inland. And then, it was really a good thing, I guess. Because from the edge of the escarpment to this village which was there, Vierville-sur-Mer, it was just, uh, wasn't 100 yards. So had they dropped a lot of bombs in there, it might have killed a lot of those people. But it was amazing. The French were just walking around like, you know, "Where have you been?" And the- the fighting was going on everywheres, but the- they were going right on with the, uh, greeting people and just happy to see everyone. And, uh, of course, then, uh, uh, </w:t>
      </w:r>
    </w:p>
    <w:p>
      <w:pPr>
        <w:pStyle w:val="Normal"/>
        <w:rPr/>
      </w:pPr>
      <w:r>
        <w:rPr/>
      </w:r>
    </w:p>
    <w:p>
      <w:pPr>
        <w:pStyle w:val="Normal"/>
        <w:rPr/>
      </w:pPr>
      <w:r>
        <w:rPr>
          <w:b/>
          <w:sz w:val="22"/>
        </w:rPr>
        <w:t>00:37:20,871 --&gt; 00:37:30,631 [Speaker 0]</w:t>
      </w:r>
    </w:p>
    <w:p>
      <w:pPr>
        <w:pStyle w:val="Normal"/>
        <w:rPr/>
      </w:pPr>
      <w:r>
        <w:rPr>
          <w:sz w:val="22"/>
        </w:rPr>
        <w:t xml:space="preserve">they, what we were trying to do was report into our division headquarters, which was already ashore. They came [clears throat] D+1. But, uh, uh, </w:t>
      </w:r>
    </w:p>
    <w:p>
      <w:pPr>
        <w:pStyle w:val="Normal"/>
        <w:rPr/>
      </w:pPr>
      <w:r>
        <w:rPr/>
      </w:r>
    </w:p>
    <w:p>
      <w:pPr>
        <w:pStyle w:val="Normal"/>
        <w:rPr/>
      </w:pPr>
      <w:r>
        <w:rPr>
          <w:b/>
          <w:sz w:val="22"/>
        </w:rPr>
        <w:t>00:37:30,631 --&gt; 00:38:10,391 [Speaker 0]</w:t>
      </w:r>
    </w:p>
    <w:p>
      <w:pPr>
        <w:pStyle w:val="Normal"/>
        <w:rPr/>
      </w:pPr>
      <w:r>
        <w:rPr>
          <w:sz w:val="22"/>
        </w:rPr>
        <w:t xml:space="preserve">and, and get as many trucks ashore as we could and get, get organized, which we did up on top of the, uh, that escarpment. It had a apple orchard. We handled in a lot of apple orchards. Of course, the Germans had been there so long they knew where every apple orchard was. Knew that people were gonna be hiding in the apple orchards. Had everything targeted. Every- every gun in placement which was permanent had all the, had the range to all the important things, already printed out in front of them. So all the gunner had to do was look down, see the range to show that, uh, they, um, they had that all, all planned out. Of course, they did a good job of, of </w:t>
      </w:r>
    </w:p>
    <w:p>
      <w:pPr>
        <w:pStyle w:val="Normal"/>
        <w:rPr/>
      </w:pPr>
      <w:r>
        <w:rPr/>
      </w:r>
    </w:p>
    <w:p>
      <w:pPr>
        <w:pStyle w:val="Normal"/>
        <w:rPr/>
      </w:pPr>
      <w:r>
        <w:rPr>
          <w:b/>
          <w:sz w:val="22"/>
        </w:rPr>
        <w:t>00:38:10,391 --&gt; 00:38:48,811 [Speaker 0]</w:t>
      </w:r>
    </w:p>
    <w:p>
      <w:pPr>
        <w:pStyle w:val="Normal"/>
        <w:rPr/>
      </w:pPr>
      <w:r>
        <w:rPr>
          <w:sz w:val="22"/>
        </w:rPr>
        <w:t xml:space="preserve">planning that defense. I don't ever feel, you know, in particular, uh- Just doing it? ... uh, you know, we just had a job to do. And, and, uh, of course, uh, uh, as I said, there was some- some shelling on the beach. Now, a small arm fire or some shelling because they'd moved them back a little bit. But when we wanted to move up, go down the road a little bit, and they said, "You can't go. We haven't cleared away the- the enemy yet." So we kind of hang- hang around close to the beach, and, uh, uh, somebody drove off with a self-propelled and ran over a mine, blew up, I thought right alongside of me. I was just, </w:t>
      </w:r>
    </w:p>
    <w:p>
      <w:pPr>
        <w:pStyle w:val="Normal"/>
        <w:rPr/>
      </w:pPr>
      <w:r>
        <w:rPr/>
      </w:r>
    </w:p>
    <w:p>
      <w:pPr>
        <w:pStyle w:val="Normal"/>
        <w:rPr/>
      </w:pPr>
      <w:r>
        <w:rPr>
          <w:b/>
          <w:sz w:val="22"/>
        </w:rPr>
        <w:t>00:38:48,811 --&gt; 00:38:53,251 [Speaker 0]</w:t>
      </w:r>
    </w:p>
    <w:p>
      <w:pPr>
        <w:pStyle w:val="Normal"/>
        <w:rPr/>
      </w:pPr>
      <w:r>
        <w:rPr>
          <w:sz w:val="22"/>
        </w:rPr>
        <w:t xml:space="preserve">uh, shook me a little bit. But, uh, they, uh, </w:t>
      </w:r>
    </w:p>
    <w:p>
      <w:pPr>
        <w:pStyle w:val="Normal"/>
        <w:rPr/>
      </w:pPr>
      <w:r>
        <w:rPr/>
      </w:r>
    </w:p>
    <w:p>
      <w:pPr>
        <w:pStyle w:val="Normal"/>
        <w:rPr/>
      </w:pPr>
      <w:r>
        <w:rPr>
          <w:b/>
          <w:sz w:val="22"/>
        </w:rPr>
        <w:t>00:38:53,251 --&gt; 00:40:52,411 [Speaker 0]</w:t>
      </w:r>
    </w:p>
    <w:p>
      <w:pPr>
        <w:pStyle w:val="Normal"/>
        <w:rPr/>
      </w:pPr>
      <w:r>
        <w:rPr>
          <w:sz w:val="22"/>
        </w:rPr>
        <w:t xml:space="preserve">but it was just time because a lot of them was from, moved, finally moved up in- in a different area and got away from the beach a little bit. The 116th Infantry for the 29th led the way. And really on the western edge of the Omaha Beach, it- it runs east and west. They went on the western edge. The 1st Division, uh, went in on the, on the eastern edge. And, uh, course, the tide was- was running towards the east. So most of, oh, not most, lots of boats, land craft, instead of getting in on their proper beach, because the beach had, uh, like Red Beach and- and- and Green Beach and Gold Beach, that's right. But the- the tide carried them up, so they were amazingly jamming up behind some other troops. And they had trouble getting oriented. And then there was so much fire, these, uh, guys who would get off a sh- a boat and would be burdened down with all this, uh, equipment. And it was like landing at Ocean City in a big storm. That's how bad the surf was at the, at the la- landing moment. And, uh, then a lot of them were knocked down. Well, when you get knocked down with 70 pounds on your back, you're not having to get up, and that's a lot of guys drown. And a lot of them were dead on the beach. And, uh, the, uh, one of the first things the Commanding General, uh, said, well, of course, uh, we weren't in charge of seeing if people were buried and, uh, and, uh, their effects taken care of. And we had, uh, a unit attached to us with, uh, uh, a lot of guys with shovels to dig these graves. And then these people were supposed to, uh, bury everybody and keep all of the records straight. But, uh, uh, overall, uh, our office was to, in charge of seeing that it got done. So those people were not ashore and, uh, uh, </w:t>
      </w:r>
    </w:p>
    <w:p>
      <w:pPr>
        <w:pStyle w:val="Normal"/>
        <w:rPr/>
      </w:pPr>
      <w:r>
        <w:rPr/>
      </w:r>
    </w:p>
    <w:p>
      <w:pPr>
        <w:pStyle w:val="Normal"/>
        <w:rPr/>
      </w:pPr>
      <w:r>
        <w:rPr>
          <w:b/>
          <w:sz w:val="22"/>
        </w:rPr>
        <w:t>00:40:52,411 --&gt; 00:40:52,611 [Speaker 6]</w:t>
      </w:r>
    </w:p>
    <w:p>
      <w:pPr>
        <w:pStyle w:val="Normal"/>
        <w:rPr/>
      </w:pPr>
      <w:r>
        <w:rPr>
          <w:sz w:val="22"/>
        </w:rPr>
        <w:t xml:space="preserve">[laughs] </w:t>
      </w:r>
    </w:p>
    <w:p>
      <w:pPr>
        <w:pStyle w:val="Normal"/>
        <w:rPr/>
      </w:pPr>
      <w:r>
        <w:rPr/>
      </w:r>
    </w:p>
    <w:p>
      <w:pPr>
        <w:pStyle w:val="Normal"/>
        <w:rPr/>
      </w:pPr>
      <w:r>
        <w:rPr>
          <w:b/>
          <w:sz w:val="22"/>
        </w:rPr>
        <w:t>00:40:52,611 --&gt; 00:41:07,871 [Speaker 0]</w:t>
      </w:r>
    </w:p>
    <w:p>
      <w:pPr>
        <w:pStyle w:val="Normal"/>
        <w:rPr/>
      </w:pPr>
      <w:r>
        <w:rPr>
          <w:sz w:val="22"/>
        </w:rPr>
        <w:t xml:space="preserve">thought I had fit, uh, ran into the Commanding General, and he said, "I want you to get these people off the beach." Said, uh, "Get them buried." So they did. They dug a- a temporary, uh, trench. And, uh, </w:t>
      </w:r>
    </w:p>
    <w:p>
      <w:pPr>
        <w:pStyle w:val="Normal"/>
        <w:rPr/>
      </w:pPr>
      <w:r>
        <w:rPr/>
      </w:r>
    </w:p>
    <w:p>
      <w:pPr>
        <w:pStyle w:val="Normal"/>
        <w:rPr/>
      </w:pPr>
      <w:r>
        <w:rPr>
          <w:b/>
          <w:sz w:val="22"/>
        </w:rPr>
        <w:t>00:41:07,871 --&gt; 00:42:04,731 [Speaker 0]</w:t>
      </w:r>
    </w:p>
    <w:p>
      <w:pPr>
        <w:pStyle w:val="Normal"/>
        <w:rPr/>
      </w:pPr>
      <w:r>
        <w:rPr>
          <w:sz w:val="22"/>
        </w:rPr>
        <w:t xml:space="preserve">uh, they rounded up all the, all the people who- who weren't chasing after their unit, which they were supposed to be doing, and we had to bury these guys. And tried to keep the record straight until the, uh, people who were actually supposed to do that work, finally got ashore and got- got to do it. So then they moved them, uh, I think it was, uh, on the 10th of June, we opened a cemetery, uh, uh, farther inland. And, uh, we were, when we left there, we moved, moved down. So there were about 5,000 in that- that cemetery. Uh, I was a Quartermaster Executive Officer. They, the, in the organization, the, uh, the General has a special staff. And then his special staff are- are ordnance people, signal people, uh, quarterbacks people. And, uh, </w:t>
      </w:r>
    </w:p>
    <w:p>
      <w:pPr>
        <w:pStyle w:val="Normal"/>
        <w:rPr/>
      </w:pPr>
      <w:r>
        <w:rPr/>
      </w:r>
    </w:p>
    <w:p>
      <w:pPr>
        <w:pStyle w:val="Normal"/>
        <w:rPr/>
      </w:pPr>
      <w:r>
        <w:rPr>
          <w:b/>
          <w:sz w:val="22"/>
        </w:rPr>
        <w:t>00:42:04,731 --&gt; 00:43:49,879 [Speaker 0]</w:t>
      </w:r>
    </w:p>
    <w:p>
      <w:pPr>
        <w:pStyle w:val="Normal"/>
        <w:rPr/>
      </w:pPr>
      <w:r>
        <w:rPr>
          <w:sz w:val="22"/>
        </w:rPr>
        <w:t xml:space="preserve">w- w- they, uh, have their jobs to do. So they report really to G4 who's on the General's staff. And, um, uh, we had a fellow who was a Division Quartermaster. I was the Executive Officer. And when we went ashore, I did not command any, any troops then because, uh, I was in the Quartermaster office. But then the- the troops, uh, were commanded by somebody else. So really, um, it got changed, the organization. But, uh...When, uh, when we finally got, like I said, a quarter back, they command all the troops. And we had about 10 officers and 200 enlisted men, uh, in our organization. Well, they had, uh, what you call a beach master, and he was, uh- uh, bringing in ships or- or, uh... They had what you call rhino ferries, and it was, uh, really a barge, and they were loaded down with tanks. Then you had the barges that were loaded down with rations, and but- uh, loaded down with gasoline. And I spent a lot of time there trying to get this guy to bring in these [laughs] barges of, uh- uh, ammunition and- and, uh, well, well, rations because that's what I was interested. I wanted to get 'em ashore and get us, uh- uh, enough of 'em piled up so we would... knew we were gonna get 'em. But we, um, really, um... 'Course we're all First Army, but, um, we're in 19th Corps, and, uh, that was... The Army's job was really to- to set up a depot for the rations and the gasoline as it went. So eventually, uh [smacks lips], when we moved on, we had maybe, uh, </w:t>
      </w:r>
    </w:p>
    <w:p>
      <w:pPr>
        <w:pStyle w:val="Normal"/>
        <w:rPr/>
      </w:pPr>
      <w:r>
        <w:rPr/>
      </w:r>
    </w:p>
    <w:p>
      <w:pPr>
        <w:pStyle w:val="Normal"/>
        <w:rPr/>
      </w:pPr>
      <w:r>
        <w:rPr>
          <w:b/>
          <w:sz w:val="22"/>
        </w:rPr>
        <w:t>00:43:49,879 --&gt; 00:43:52,860 [Speaker 0]</w:t>
      </w:r>
    </w:p>
    <w:p>
      <w:pPr>
        <w:pStyle w:val="Normal"/>
        <w:rPr/>
      </w:pPr>
      <w:r>
        <w:rPr>
          <w:sz w:val="22"/>
        </w:rPr>
        <w:t xml:space="preserve">uh, </w:t>
      </w:r>
    </w:p>
    <w:p>
      <w:pPr>
        <w:pStyle w:val="Normal"/>
        <w:rPr/>
      </w:pPr>
      <w:r>
        <w:rPr/>
      </w:r>
    </w:p>
    <w:p>
      <w:pPr>
        <w:pStyle w:val="Normal"/>
        <w:rPr/>
      </w:pPr>
      <w:r>
        <w:rPr>
          <w:b/>
          <w:sz w:val="22"/>
        </w:rPr>
        <w:t>00:43:52,860 --&gt; 00:44:42,879 [Speaker 0]</w:t>
      </w:r>
    </w:p>
    <w:p>
      <w:pPr>
        <w:pStyle w:val="Normal"/>
        <w:rPr/>
      </w:pPr>
      <w:r>
        <w:rPr>
          <w:sz w:val="22"/>
        </w:rPr>
        <w:t xml:space="preserve">four to six trucks loaded with gasoline all the time, and they kept shuttling back and forth, and they kept up as close to the fighting units as they could. And then daily, we had a, uh- we issued rations. So, uh, most times, we were on, uh, a supper ration schedule. So today, um, we, uh, issued rations to start tonight's supper. So it's supper, breakfast, and lunch. And the next day, we did the same thing. So it took us about, uh- uh, 12 trucks to, uh, haul the rations for our division. We usually had, uh, like 15,000, 29th Division, and then they usually had a tank destroyer outfit attached to us, and then we had, uh, </w:t>
      </w:r>
    </w:p>
    <w:p>
      <w:pPr>
        <w:pStyle w:val="Normal"/>
        <w:rPr/>
      </w:pPr>
      <w:r>
        <w:rPr/>
      </w:r>
    </w:p>
    <w:p>
      <w:pPr>
        <w:pStyle w:val="Normal"/>
        <w:rPr/>
      </w:pPr>
      <w:r>
        <w:rPr>
          <w:b/>
          <w:sz w:val="22"/>
        </w:rPr>
        <w:t>00:44:42,879 --&gt; 00:44:52,259 [Speaker 0]</w:t>
      </w:r>
    </w:p>
    <w:p>
      <w:pPr>
        <w:pStyle w:val="Normal"/>
        <w:rPr/>
      </w:pPr>
      <w:r>
        <w:rPr>
          <w:sz w:val="22"/>
        </w:rPr>
        <w:t xml:space="preserve">sometimes some, uh, ack-ack people attached to them, an entire team of those people. So we really </w:t>
      </w:r>
    </w:p>
    <w:p>
      <w:pPr>
        <w:pStyle w:val="Normal"/>
        <w:rPr/>
      </w:pPr>
      <w:r>
        <w:rPr/>
      </w:r>
    </w:p>
    <w:p>
      <w:pPr>
        <w:pStyle w:val="Normal"/>
        <w:rPr/>
      </w:pPr>
      <w:r>
        <w:rPr>
          <w:b/>
          <w:sz w:val="22"/>
        </w:rPr>
        <w:t>00:44:52,259 --&gt; 00:45:10,879 [Speaker 0]</w:t>
      </w:r>
    </w:p>
    <w:p>
      <w:pPr>
        <w:pStyle w:val="Normal"/>
        <w:rPr/>
      </w:pPr>
      <w:r>
        <w:rPr>
          <w:sz w:val="22"/>
        </w:rPr>
        <w:t xml:space="preserve">had usually more people than, uh, than our- our organization showed. And, uh, of course, uh, "Army travels on a stomach," as Napoleon said, and, uh, they were interested in eating it, uh... Uh, </w:t>
      </w:r>
    </w:p>
    <w:p>
      <w:pPr>
        <w:pStyle w:val="Normal"/>
        <w:rPr/>
      </w:pPr>
      <w:r>
        <w:rPr/>
      </w:r>
    </w:p>
    <w:p>
      <w:pPr>
        <w:pStyle w:val="Normal"/>
        <w:rPr/>
      </w:pPr>
      <w:r>
        <w:rPr>
          <w:b/>
          <w:sz w:val="22"/>
        </w:rPr>
        <w:t>00:45:10,879 --&gt; 00:46:37,799 [Speaker 0]</w:t>
      </w:r>
    </w:p>
    <w:p>
      <w:pPr>
        <w:pStyle w:val="Normal"/>
        <w:rPr/>
      </w:pPr>
      <w:r>
        <w:rPr>
          <w:sz w:val="22"/>
        </w:rPr>
        <w:t xml:space="preserve">if you're gonna keep getting killed, then they only got no foragers that are gonna eat. They... or maybe keep dry and- and keep from getting hit. So, um, a lot of times, uh, they'd amplify [clears throat] the numbers that they really had, and, uh, of course, we'd draw... would draw rations according to the numbers, uh, supplied to us. I said something to the Army quartermaster and because they were... Everybody wanted more coffee. You know? You know, they patrolled all night and they go, "We'd like more coffee," and they only had... only delivered so much coffee. So, uh, we kept crying for more coffee and finally they kept... they g- they did up the- the ration of- of coffee until they got more coffee. But the Army quartermaster says that, "You know, th- they've drawn a million more rations than we've got people over here eating them." And he says, "If I have to pay for these, I'll never get out of this army." He cried and groaned, [laughs] he says, "Too bad, we're..." [laughs] Everybody's eating as much as they- as they could get their hands on. But they had different kinds of rations. I mean, the, uh- uh, the kind you cook, they'd... you know, they ate when they were, uh, off the front lines and back some place. And but, uh, they, uh... they had, uh, C-rations, which were in cans, and, uh, Phillips Packing Company or Cambridge packed them by the millions, I guess, and they had, uh- uh, spaghetti and baked beans </w:t>
      </w:r>
    </w:p>
    <w:p>
      <w:pPr>
        <w:pStyle w:val="Normal"/>
        <w:rPr/>
      </w:pPr>
      <w:r>
        <w:rPr/>
      </w:r>
    </w:p>
    <w:p>
      <w:pPr>
        <w:pStyle w:val="Normal"/>
        <w:rPr/>
      </w:pPr>
      <w:r>
        <w:rPr>
          <w:b/>
          <w:sz w:val="22"/>
        </w:rPr>
        <w:t>00:46:37,799 --&gt; 00:48:18,359 [Speaker 0]</w:t>
      </w:r>
    </w:p>
    <w:p>
      <w:pPr>
        <w:pStyle w:val="Normal"/>
        <w:rPr/>
      </w:pPr>
      <w:r>
        <w:rPr>
          <w:sz w:val="22"/>
        </w:rPr>
        <w:t xml:space="preserve">and, uh, hash. 'Course hash looked like dog food. I won't... I won't eat that to this day. But, uh- uh, then they had a- a can of- uh, of biscuits and, uh, so that, uh, when you got a day's ration, you got, uh, uh, four cans. So they were called C-rations. And they had every company, or I mean every regiment, we- we were issued to the regiment. So- so they said how much we want, "We want so many C-rations and so many, uh, B-rations," which were the cooking kind. Or they wanted, uh, uh... "We want, uh, K-rations," which came in little boxes like, uh, like Cracker Jacks. And they were dried biscuits in a little pa- uh, can of potted meat. And a guy could carry a couple of those with him, and that would, uh- uh, suffice to keep him going. I mean it was enough nourishment to keep him going, but he could carry it around in his foxhole. In other words, how close he was to the enemy, he could eat the, uh, K-ration, whereas with the- the C-rations, they would usually throw them in a- in a- like a- a ash can, trash can, and they- they would fill it full of water. And they had portable heaters, gasoline heaters, and you'd stick it down. It looked like an outboard motor, it was small, put it down in, that would heat that water and heat up these rations. See? Then you'd pass 'em out to these guys, so they really had a heating. But they were... they were good, the coal. You could carry 'em around in your Jeep, and- and, uh, just open the can and- and eat it whether it was hot or cold. Yeah, the mo- mulberries. </w:t>
      </w:r>
    </w:p>
    <w:p>
      <w:pPr>
        <w:pStyle w:val="Normal"/>
        <w:rPr/>
      </w:pPr>
      <w:r>
        <w:rPr/>
      </w:r>
    </w:p>
    <w:p>
      <w:pPr>
        <w:pStyle w:val="Normal"/>
        <w:rPr/>
      </w:pPr>
      <w:r>
        <w:rPr>
          <w:b/>
          <w:sz w:val="22"/>
        </w:rPr>
        <w:t>00:48:18,359 --&gt; 00:48:18,859 [Speaker 7]</w:t>
      </w:r>
    </w:p>
    <w:p>
      <w:pPr>
        <w:pStyle w:val="Normal"/>
        <w:rPr/>
      </w:pPr>
      <w:r>
        <w:rPr>
          <w:sz w:val="22"/>
        </w:rPr>
        <w:t xml:space="preserve">Yeah, the mulberry. </w:t>
      </w:r>
    </w:p>
    <w:p>
      <w:pPr>
        <w:pStyle w:val="Normal"/>
        <w:rPr/>
      </w:pPr>
      <w:r>
        <w:rPr/>
      </w:r>
    </w:p>
    <w:p>
      <w:pPr>
        <w:pStyle w:val="Normal"/>
        <w:rPr/>
      </w:pPr>
      <w:r>
        <w:rPr>
          <w:b/>
          <w:sz w:val="22"/>
        </w:rPr>
        <w:t>00:48:18,859 --&gt; 00:49:33,071 [Speaker 0]</w:t>
      </w:r>
    </w:p>
    <w:p>
      <w:pPr>
        <w:pStyle w:val="Normal"/>
        <w:rPr/>
      </w:pPr>
      <w:r>
        <w:rPr>
          <w:sz w:val="22"/>
        </w:rPr>
        <w:t xml:space="preserve">You know, they, um- they started sinking those as soon as, uh, people got ashore, and then they, uh- they ran [clears throat], uh, a walkway and driveway from the farthest out into shore so they didn't have to bring in all the boats. But, um, we were there, uh-... uh, a couple of days had this terrible storm and it destroyed everything that they had sunk out there and, and built. And we were saying, "Well, here we are ashore," but they c- c- can't supply us any because it didn't ha- didn't ha- their dock really had been destroyed. But they got it cranked up again in, in a, in a hurry, so it, uh, it was continuous flow. But, uh, I recall the corps commander particularly, he wanted salt and pepper. What do you want by salt and pepper? But, uh, since he was a lieutenant general, I thought they really ought to look around. So, so somebody went down to the beach and the Navy had some, uh, sunken ship, which was half way in the sand, climbed in, in the galley and got salt and pepper, took it up to the old man. Take our name to death. [laughs] The LSTs, uh, we were, </w:t>
      </w:r>
    </w:p>
    <w:p>
      <w:pPr>
        <w:pStyle w:val="Normal"/>
        <w:rPr/>
      </w:pPr>
      <w:r>
        <w:rPr/>
      </w:r>
    </w:p>
    <w:p>
      <w:pPr>
        <w:pStyle w:val="Normal"/>
        <w:rPr/>
      </w:pPr>
      <w:r>
        <w:rPr>
          <w:b/>
          <w:sz w:val="22"/>
        </w:rPr>
        <w:t>00:49:33,071 --&gt; 00:50:02,871 [Speaker 0]</w:t>
      </w:r>
    </w:p>
    <w:p>
      <w:pPr>
        <w:pStyle w:val="Normal"/>
        <w:rPr/>
      </w:pPr>
      <w:r>
        <w:rPr>
          <w:sz w:val="22"/>
        </w:rPr>
        <w:t xml:space="preserve">um, with were carrying just troops and their equipment. Now as I say the, the resupply of rations and gasoline came in on these barges, and the barge was, uh, they would run them right up on the sand. And they had, uh, um, like I can see is under rations, but stuff piled up higher than your head on these... I don't know how the, the Rhinos withstood all that storm, but, uh, the, the, uh, </w:t>
      </w:r>
    </w:p>
    <w:p>
      <w:pPr>
        <w:pStyle w:val="Normal"/>
        <w:rPr/>
      </w:pPr>
      <w:r>
        <w:rPr/>
      </w:r>
    </w:p>
    <w:p>
      <w:pPr>
        <w:pStyle w:val="Normal"/>
        <w:rPr/>
      </w:pPr>
      <w:r>
        <w:rPr>
          <w:b/>
          <w:sz w:val="22"/>
        </w:rPr>
        <w:t>00:50:02,871 --&gt; 00:51:02,911 [Speaker 0]</w:t>
      </w:r>
    </w:p>
    <w:p>
      <w:pPr>
        <w:pStyle w:val="Normal"/>
        <w:rPr/>
      </w:pPr>
      <w:r>
        <w:rPr>
          <w:sz w:val="22"/>
        </w:rPr>
        <w:t xml:space="preserve">material on top of those was, uh, in pretty good shape. Same way with gasoline, they had it stacked up, and then they had, uh, uh, a labor crew, I guess, who did nothing but take these things off and, and move 'em to their, m- m- where they were gonna set up their depot, even though it was temporary, you know, had to, had to move it someplace. We were trying to just get ashore and get, get organized for a, on some kind of routine, you see, 'cause everything was kind of scrambled and the Germans were coming over. Not in the daytime, but at nighttime, they, uh, they dropped everything and, uh, and, uh, and then ack-ack fire was everywhere and, and shrapnel, uh, hit, like, we had a bunch of trees and just ripped those leaves to shreds. But you, you had to be careful. Finally, you get, uh... A friend of mine got hit. One went right through his shoulder and killed him just like that, just a piece of shrapnel </w:t>
      </w:r>
    </w:p>
    <w:p>
      <w:pPr>
        <w:pStyle w:val="Normal"/>
        <w:rPr/>
      </w:pPr>
      <w:r>
        <w:rPr/>
      </w:r>
    </w:p>
    <w:p>
      <w:pPr>
        <w:pStyle w:val="Normal"/>
        <w:rPr/>
      </w:pPr>
      <w:r>
        <w:rPr>
          <w:b/>
          <w:sz w:val="22"/>
        </w:rPr>
        <w:t>00:51:02,911 --&gt; 00:51:04,831 [Speaker 0]</w:t>
      </w:r>
    </w:p>
    <w:p>
      <w:pPr>
        <w:pStyle w:val="Normal"/>
        <w:rPr/>
      </w:pPr>
      <w:r>
        <w:rPr>
          <w:sz w:val="22"/>
        </w:rPr>
        <w:t xml:space="preserve">fell and... </w:t>
      </w:r>
    </w:p>
    <w:p>
      <w:pPr>
        <w:pStyle w:val="Normal"/>
        <w:rPr/>
      </w:pPr>
      <w:r>
        <w:rPr/>
      </w:r>
    </w:p>
    <w:p>
      <w:pPr>
        <w:pStyle w:val="Normal"/>
        <w:rPr/>
      </w:pPr>
      <w:r>
        <w:rPr>
          <w:b/>
          <w:sz w:val="22"/>
        </w:rPr>
        <w:t>00:51:04,831 --&gt; 00:51:07,971 [Speaker 0]</w:t>
      </w:r>
    </w:p>
    <w:p>
      <w:pPr>
        <w:pStyle w:val="Normal"/>
        <w:rPr/>
      </w:pPr>
      <w:r>
        <w:rPr>
          <w:sz w:val="22"/>
        </w:rPr>
        <w:t xml:space="preserve">Well, as the, uh, uh, </w:t>
      </w:r>
    </w:p>
    <w:p>
      <w:pPr>
        <w:pStyle w:val="Normal"/>
        <w:rPr/>
      </w:pPr>
      <w:r>
        <w:rPr/>
      </w:r>
    </w:p>
    <w:p>
      <w:pPr>
        <w:pStyle w:val="Normal"/>
        <w:rPr/>
      </w:pPr>
      <w:r>
        <w:rPr>
          <w:b/>
          <w:sz w:val="22"/>
        </w:rPr>
        <w:t>00:51:07,971 --&gt; 00:51:19,111 [Speaker 0]</w:t>
      </w:r>
    </w:p>
    <w:p>
      <w:pPr>
        <w:pStyle w:val="Normal"/>
        <w:rPr/>
      </w:pPr>
      <w:r>
        <w:rPr>
          <w:sz w:val="22"/>
        </w:rPr>
        <w:t xml:space="preserve">the, uh, army moved, of course, the, uh, people came up behind us and kept moving up behind us. Now, uh, when, uh, </w:t>
      </w:r>
    </w:p>
    <w:p>
      <w:pPr>
        <w:pStyle w:val="Normal"/>
        <w:rPr/>
      </w:pPr>
      <w:r>
        <w:rPr/>
      </w:r>
    </w:p>
    <w:p>
      <w:pPr>
        <w:pStyle w:val="Normal"/>
        <w:rPr/>
      </w:pPr>
      <w:r>
        <w:rPr>
          <w:b/>
          <w:sz w:val="22"/>
        </w:rPr>
        <w:t>00:51:19,111 --&gt; 00:53:45,691 [Speaker 0]</w:t>
      </w:r>
    </w:p>
    <w:p>
      <w:pPr>
        <w:pStyle w:val="Normal"/>
        <w:rPr/>
      </w:pPr>
      <w:r>
        <w:rPr>
          <w:sz w:val="22"/>
        </w:rPr>
        <w:t xml:space="preserve">uh, we got squeezed out after, after Normandy and we went out to the city of Brest to help reduce the Fortress of Brest and there were, uh, two divisions out there already, so we went out and we made the third division and they 8th Core and, uh, uh, it was about 200 miles. So we got a lot of trucks from the Army to help, uh, u- us, like First Army did, to help move our division and, uh, four of us went in this Jeep. So it took us all day to get from where we were to the vicinity of Brest where these people were already in action and, uh, it poured in torrents. We were soaked to the hide. So, uh, we got out there and we said, you know, went in to see the core quartermaster, who's supposed to know what's happening, and he said, "You know, we're going to have all these troops out here and tomorrow we'll need, uh, 10,000 gallons of gas and 50,000 rations." He says, "Oh, I don't know." I said, "Well, what are you doing?" He said, "Well, we're just kind of waiting for things to happen." I said, "Well, guys, the army is going to want these trucks back starting tomorrow and, uh, we got, uh, 15,000 troops, that's 29th Division, who will be here tomorrow, uh, and they've got to eat. They got..." "Oh, I don't know." So I went over to see the, uh, somebody else, the corp commander. He said, "Well, you have to go down the road and talk to some captain down there. He used to run the depot and see what he's got." So I went talk to this fella and finally persuaded him that we would take everything he had in his depot as far as that went. But, uh, the thing that aggravated us, so here it is about, it's about suppertime, the time we get there, about 5:00 down there. Drowned, we just drowned. They don't even ask us in for a cup of coffee. We say, "Come on, fellows." "I'm sorry, we can't." So said, "Okay, heck with you." We put our shoulder heads together and got a Coleman heater out and heated up and dried off and cooked our dinner and says, "Phooey on you people." [laughs] That's it. And we've never thought much of the 8th Core since and said, "No wonder they almost lost the war at the Battle of the Bulge," because they were so disorganized, it was pitiful. </w:t>
      </w:r>
    </w:p>
    <w:p>
      <w:pPr>
        <w:pStyle w:val="Normal"/>
        <w:rPr/>
      </w:pPr>
      <w:r>
        <w:rPr/>
      </w:r>
    </w:p>
    <w:p>
      <w:pPr>
        <w:pStyle w:val="Normal"/>
        <w:rPr/>
      </w:pPr>
      <w:r>
        <w:rPr>
          <w:b/>
          <w:sz w:val="22"/>
        </w:rPr>
        <w:t>00:53:45,691 --&gt; 00:54:01,411 [Speaker 0]</w:t>
      </w:r>
    </w:p>
    <w:p>
      <w:pPr>
        <w:pStyle w:val="Normal"/>
        <w:rPr/>
      </w:pPr>
      <w:r>
        <w:rPr>
          <w:sz w:val="22"/>
        </w:rPr>
        <w:t xml:space="preserve">And the big plan was called Overlord, and, uh, every unit had its section of this plan and, uh, the, uh, the total, uh, plan, I would say, uh, maybe 25% </w:t>
      </w:r>
    </w:p>
    <w:p>
      <w:pPr>
        <w:pStyle w:val="Normal"/>
        <w:rPr/>
      </w:pPr>
      <w:r>
        <w:rPr/>
      </w:r>
    </w:p>
    <w:p>
      <w:pPr>
        <w:pStyle w:val="Normal"/>
        <w:rPr/>
      </w:pPr>
      <w:r>
        <w:rPr>
          <w:b/>
          <w:sz w:val="22"/>
        </w:rPr>
        <w:t>00:54:01,411 --&gt; 00:55:28,527 [Speaker 0]</w:t>
      </w:r>
    </w:p>
    <w:p>
      <w:pPr>
        <w:pStyle w:val="Normal"/>
        <w:rPr/>
      </w:pPr>
      <w:r>
        <w:rPr>
          <w:sz w:val="22"/>
        </w:rPr>
        <w:t xml:space="preserve">was implemented. The defense was so overwhelming that, uh, uh, there was 1,000 people right on the beach before we got off the beach and then the, the, uh, of course, the 29th was supposed to be on the west end where the big pillbox was, and at the left end, uh, the east end was a road that went up to the escarpment and the road from the exit from the, uh, west end went right past this pillbox, and it was fortified. You had to go across and behind some cement barriers, and then the road was on the other side, uh, which went up to-... the main road across this, uh, well, this village. And, uh, they, uh, uh, first division had knocked out 88, which was on the road up on the east end. And they had worked their way up to the top of this escarpment. And, uh, we finally got some people up there with them and they moved down and, uh, they were able to blow up, uh, the, our... Put enough fire in this pill box so that Germans either got killed or withdrew. So then they got the west end opened up, but that was just the night of, of D-Day itself, uh, that they finally got that exit open. But, uh, for the, uh, and of course as I say, what it really needed was a, a lot of rockets to cover this, uh, uh, the, this embankment with rockets, which they did not have. Or </w:t>
      </w:r>
    </w:p>
    <w:p>
      <w:pPr>
        <w:pStyle w:val="Normal"/>
        <w:rPr/>
      </w:pPr>
      <w:r>
        <w:rPr/>
      </w:r>
    </w:p>
    <w:p>
      <w:pPr>
        <w:pStyle w:val="Normal"/>
        <w:rPr/>
      </w:pPr>
      <w:r>
        <w:rPr>
          <w:b/>
          <w:sz w:val="22"/>
        </w:rPr>
        <w:t>00:55:28,527 --&gt; 00:55:59,667 [Speaker 0]</w:t>
      </w:r>
    </w:p>
    <w:p>
      <w:pPr>
        <w:pStyle w:val="Normal"/>
        <w:rPr/>
      </w:pPr>
      <w:r>
        <w:rPr>
          <w:sz w:val="22"/>
        </w:rPr>
        <w:t xml:space="preserve">without that just should have had, uh, uh, rifle grenades, which they could lob up in there. But they, they ran over on the beach and, uh, uh, most of it just didn't have a chance. It was a difficulty there. Really, um, uh, we were very fortunate, our, our company. We, um, uh, only suffered a couple of casualties. Um, we had, uh, 200 guys. Most of the guys who got ran over a mine. But, uh, but, um, the, um, </w:t>
      </w:r>
    </w:p>
    <w:p>
      <w:pPr>
        <w:pStyle w:val="Normal"/>
        <w:rPr/>
      </w:pPr>
      <w:r>
        <w:rPr/>
      </w:r>
    </w:p>
    <w:p>
      <w:pPr>
        <w:pStyle w:val="Normal"/>
        <w:rPr/>
      </w:pPr>
      <w:r>
        <w:rPr>
          <w:b/>
          <w:sz w:val="22"/>
        </w:rPr>
        <w:t>00:55:59,667 --&gt; 00:56:09,788 [Speaker 0]</w:t>
      </w:r>
    </w:p>
    <w:p>
      <w:pPr>
        <w:pStyle w:val="Normal"/>
        <w:rPr/>
      </w:pPr>
      <w:r>
        <w:rPr>
          <w:sz w:val="22"/>
        </w:rPr>
        <w:t xml:space="preserve">division itself suffered, uh, uh, about 19,000 casualties. And, um, we were, um, uh, </w:t>
      </w:r>
    </w:p>
    <w:p>
      <w:pPr>
        <w:pStyle w:val="Normal"/>
        <w:rPr/>
      </w:pPr>
      <w:r>
        <w:rPr/>
      </w:r>
    </w:p>
    <w:p>
      <w:pPr>
        <w:pStyle w:val="Normal"/>
        <w:rPr/>
      </w:pPr>
      <w:r>
        <w:rPr>
          <w:b/>
          <w:sz w:val="22"/>
        </w:rPr>
        <w:t>00:56:09,788 --&gt; 00:56:20,667 [Speaker 0]</w:t>
      </w:r>
    </w:p>
    <w:p>
      <w:pPr>
        <w:pStyle w:val="Normal"/>
        <w:rPr/>
      </w:pPr>
      <w:r>
        <w:rPr>
          <w:sz w:val="22"/>
        </w:rPr>
        <w:t xml:space="preserve">constantly going up to see that, uh, they had picked up the dead and we had, um, uh, these, uh, people, uh, </w:t>
      </w:r>
    </w:p>
    <w:p>
      <w:pPr>
        <w:pStyle w:val="Normal"/>
        <w:rPr/>
      </w:pPr>
      <w:r>
        <w:rPr/>
      </w:r>
    </w:p>
    <w:p>
      <w:pPr>
        <w:pStyle w:val="Normal"/>
        <w:rPr/>
      </w:pPr>
      <w:r>
        <w:rPr>
          <w:b/>
          <w:sz w:val="22"/>
        </w:rPr>
        <w:t>00:56:20,667 --&gt; 00:56:22,767 [Speaker 0]</w:t>
      </w:r>
    </w:p>
    <w:p>
      <w:pPr>
        <w:pStyle w:val="Normal"/>
        <w:rPr/>
      </w:pPr>
      <w:r>
        <w:rPr>
          <w:sz w:val="22"/>
        </w:rPr>
        <w:t xml:space="preserve">uh, </w:t>
      </w:r>
    </w:p>
    <w:p>
      <w:pPr>
        <w:pStyle w:val="Normal"/>
        <w:rPr/>
      </w:pPr>
      <w:r>
        <w:rPr/>
      </w:r>
    </w:p>
    <w:p>
      <w:pPr>
        <w:pStyle w:val="Normal"/>
        <w:rPr/>
      </w:pPr>
      <w:r>
        <w:rPr>
          <w:b/>
          <w:sz w:val="22"/>
        </w:rPr>
        <w:t>00:56:22,767 --&gt; 00:58:28,307 [Speaker 0]</w:t>
      </w:r>
    </w:p>
    <w:p>
      <w:pPr>
        <w:pStyle w:val="Normal"/>
        <w:rPr/>
      </w:pPr>
      <w:r>
        <w:rPr>
          <w:sz w:val="22"/>
        </w:rPr>
        <w:t xml:space="preserve">taking, uh, uh, personal effects and get 'em in a sack, getting ready to bury them and they had so many. I've seen 'em stacked up like cordwood. There's that, there's that many. They just, just couldn't keep up with the, the people who were dying. And, and then with the rifle company who took the, people who took the brunt, I mean, sometimes, uh, uh, someone'd get killed and they'd have a replacement. He'd be killed before they even found out who he was. You know, they, they hadn't even, he arrived, but they had not really incorporated him into their company. And, uh, when the c- uh, the old fellas got down to five or six, they'd pull them out and try to give them a less precarious job. Otherwise, they'd stay, would've stayed and gotten killed also. That's, that's, uh, you know, how Mm-hmm. How Mm-hmm. That it went. And we used to say that the battalion commander, who, uh, usually had, uh, maybe three companies under his command of a rival battalion, his span- life span about 20 minutes because they, they rotated through so quickly and, uh, they sent a lot of these guys who were graduates of, uh, of West Point because they wanted to get in the war. This their one chance to get a name for yourself and, you know, get medals and, and get, uh, uh, citations. So they were gung-ho for, for fighting and they had, uh, several of those who, uh, uh, rotated through and, and were promptly killed. And our command general's nephew wa- came and they, um, graduate of the Point, um, gave a battalion and he was killed the first night, so then they couldn't find him. So the general was, uh, beside himself. He had to write home to his sister that the boy was killed and they didn't know where his body was. So, uh, he had everybody who possible out, uh, spread out where the fighting wasn't too hot looking for this guy and, uh, trying to get his body back for the, uh, for the general. And we were, we moved in one field, and it was, uh, </w:t>
      </w:r>
    </w:p>
    <w:p>
      <w:pPr>
        <w:pStyle w:val="Normal"/>
        <w:rPr/>
      </w:pPr>
      <w:r>
        <w:rPr/>
      </w:r>
    </w:p>
    <w:p>
      <w:pPr>
        <w:pStyle w:val="Normal"/>
        <w:rPr/>
      </w:pPr>
      <w:r>
        <w:rPr>
          <w:b/>
          <w:sz w:val="22"/>
        </w:rPr>
        <w:t>00:58:28,307 --&gt; 00:58:30,407 [Speaker 0]</w:t>
      </w:r>
    </w:p>
    <w:p>
      <w:pPr>
        <w:pStyle w:val="Normal"/>
        <w:rPr/>
      </w:pPr>
      <w:r>
        <w:rPr>
          <w:sz w:val="22"/>
        </w:rPr>
        <w:t xml:space="preserve">uh, </w:t>
      </w:r>
    </w:p>
    <w:p>
      <w:pPr>
        <w:pStyle w:val="Normal"/>
        <w:rPr/>
      </w:pPr>
      <w:r>
        <w:rPr/>
      </w:r>
    </w:p>
    <w:p>
      <w:pPr>
        <w:pStyle w:val="Normal"/>
        <w:rPr/>
      </w:pPr>
      <w:r>
        <w:rPr>
          <w:b/>
          <w:sz w:val="22"/>
        </w:rPr>
        <w:t>00:58:30,407 --&gt; 00:58:34,147 [Speaker 0]</w:t>
      </w:r>
    </w:p>
    <w:p>
      <w:pPr>
        <w:pStyle w:val="Normal"/>
        <w:rPr/>
      </w:pPr>
      <w:r>
        <w:rPr>
          <w:sz w:val="22"/>
        </w:rPr>
        <w:t xml:space="preserve">enclosed by hedgerow and there were, uh, </w:t>
      </w:r>
    </w:p>
    <w:p>
      <w:pPr>
        <w:pStyle w:val="Normal"/>
        <w:rPr/>
      </w:pPr>
      <w:r>
        <w:rPr/>
      </w:r>
    </w:p>
    <w:p>
      <w:pPr>
        <w:pStyle w:val="Normal"/>
        <w:rPr/>
      </w:pPr>
      <w:r>
        <w:rPr>
          <w:b/>
          <w:sz w:val="22"/>
        </w:rPr>
        <w:t>00:58:34,147 --&gt; 00:59:00,867 [Speaker 0]</w:t>
      </w:r>
    </w:p>
    <w:p>
      <w:pPr>
        <w:pStyle w:val="Normal"/>
        <w:rPr/>
      </w:pPr>
      <w:r>
        <w:rPr>
          <w:sz w:val="22"/>
        </w:rPr>
        <w:t xml:space="preserve">maybe 25 or 30 guys crawling around the edge of this hedgerow. Everybody's dead. There's some kind of air burst killed everybody. So there wasn't anybody in there who survived in that, in that, in that group. They got 'em all. Uh, that's the way thing. Yeah, we saw, um, well, we didn't see anybody, but, uh, uh, Freddie Malcus, who was later senator, was, uh, uh, </w:t>
      </w:r>
    </w:p>
    <w:p>
      <w:pPr>
        <w:pStyle w:val="Normal"/>
        <w:rPr/>
      </w:pPr>
      <w:r>
        <w:rPr/>
      </w:r>
    </w:p>
    <w:p>
      <w:pPr>
        <w:pStyle w:val="Normal"/>
        <w:rPr/>
      </w:pPr>
      <w:r>
        <w:rPr>
          <w:b/>
          <w:sz w:val="22"/>
        </w:rPr>
        <w:t>00:59:00,867 --&gt; 01:00:20,787 [Speaker 0]</w:t>
      </w:r>
    </w:p>
    <w:p>
      <w:pPr>
        <w:pStyle w:val="Normal"/>
        <w:rPr/>
      </w:pPr>
      <w:r>
        <w:rPr>
          <w:sz w:val="22"/>
        </w:rPr>
        <w:t xml:space="preserve">there in Normandy. And Freddy saw me one day and he said, uh, he had a truck company, and he said, "We're starving to death." And he said, "Uh, we could go over to the army depot to get rations and they don't pay any attention to us." And I said, "Well, Fred," he was a captain then. I said, "They don't pay attention to you. You only got one company. You send a sergeant over there with a, with a Jeep and he wants to get a box full of rations, they won't fool with you." I said, "You give me your, uh, number and we'll see that you draw rations with the 29th Division." "That's great. That's great," he said. "We're just love that." So, uh, before he could get that activated, we'd moved. Fred li- Fred stayed, so Fred and his outfit ran the, uh, cemetery that we had started on June the 10th. They stayed there and ran that cemetery for, uh, for quite a while. And, uh, but, uh, yeah, we've had a lot of, lot of fun over at East. "You were gonna feed me and went off and left me," and, uh, then went too bad. We [laughs] but that's when we went and we, uh, got squeezed at and, uh, just below Saint Lo and, uh, went, uh, went on there to... But before we got squeezed out there, um, they, uh, </w:t>
      </w:r>
    </w:p>
    <w:p>
      <w:pPr>
        <w:pStyle w:val="Normal"/>
        <w:rPr/>
      </w:pPr>
      <w:r>
        <w:rPr/>
      </w:r>
    </w:p>
    <w:p>
      <w:pPr>
        <w:pStyle w:val="Normal"/>
        <w:rPr/>
      </w:pPr>
      <w:r>
        <w:rPr>
          <w:b/>
          <w:sz w:val="22"/>
        </w:rPr>
        <w:t>01:00:20,787 --&gt; 01:01:13,940 [Speaker 0]</w:t>
      </w:r>
    </w:p>
    <w:p>
      <w:pPr>
        <w:pStyle w:val="Normal"/>
        <w:rPr/>
      </w:pPr>
      <w:r>
        <w:rPr>
          <w:sz w:val="22"/>
        </w:rPr>
        <w:t xml:space="preserve">had sent, um, Lieutenant General McNair over there with his staff and they were undecided whether to give him command of the Third Army or to give it to Patton. And, um, McNair, uh, was sent particularly by Marshall, Marshall's-... buddy. So they, uh, we were all in front of the fortress there in Saint-Lô. And, uh, of course, we weren't the only division. Had, uh, several divisions lined up there. And the, uh, Fort Lô, uh, Saint-Lô, they could not reduce it, was j- j- just eventually it was just in shambles. But they moved in, uh, uh, artillery, so they were hub to hub. And they fired 24 hours a day for about 10 days. And, eh, you could hardly talk to anybody because of the, the noise. And then they, uh, </w:t>
      </w:r>
    </w:p>
    <w:p>
      <w:pPr>
        <w:pStyle w:val="Normal"/>
        <w:rPr/>
      </w:pPr>
      <w:r>
        <w:rPr/>
      </w:r>
    </w:p>
    <w:p>
      <w:pPr>
        <w:pStyle w:val="Normal"/>
        <w:rPr/>
      </w:pPr>
      <w:r>
        <w:rPr>
          <w:b/>
          <w:sz w:val="22"/>
        </w:rPr>
        <w:t>01:01:13,940 --&gt; 01:02:12,019 [Speaker 0]</w:t>
      </w:r>
    </w:p>
    <w:p>
      <w:pPr>
        <w:pStyle w:val="Normal"/>
        <w:rPr/>
      </w:pPr>
      <w:r>
        <w:rPr>
          <w:sz w:val="22"/>
        </w:rPr>
        <w:t xml:space="preserve">they still didn't get the Germans to pull back. So, uh, they decide to area bomb th- So they sent 2,500 planes over. You don't think 2,500 planes are much planes. That's a lot of planes and they dropped these bombs. We could sit there and see 'em coming down like great big bunches of grapes. And they dropped them so close because, uh, the markers were, uh, smoke bombs which marked the line. And, uh, the wind drifted the smoke over the friendly troops and they dropped on McNair and killed him and his staff. So, he, he was buried in our cemetery there. And they buried him at nighttime 'cause they didn't want, uh, anybody to know that, uh, some, uh, high ranking individual had been killed and, and buried in the, in that cemetery. We had a, um, a major from, uh, [clears throat] Virginia and, uh, </w:t>
      </w:r>
    </w:p>
    <w:p>
      <w:pPr>
        <w:pStyle w:val="Normal"/>
        <w:rPr/>
      </w:pPr>
      <w:r>
        <w:rPr/>
      </w:r>
    </w:p>
    <w:p>
      <w:pPr>
        <w:pStyle w:val="Normal"/>
        <w:rPr/>
      </w:pPr>
      <w:r>
        <w:rPr>
          <w:b/>
          <w:sz w:val="22"/>
        </w:rPr>
        <w:t>01:02:12,019 --&gt; 01:02:14,539 [Speaker 0]</w:t>
      </w:r>
    </w:p>
    <w:p>
      <w:pPr>
        <w:pStyle w:val="Normal"/>
        <w:rPr/>
      </w:pPr>
      <w:r>
        <w:rPr>
          <w:sz w:val="22"/>
        </w:rPr>
        <w:t xml:space="preserve">uh, </w:t>
      </w:r>
    </w:p>
    <w:p>
      <w:pPr>
        <w:pStyle w:val="Normal"/>
        <w:rPr/>
      </w:pPr>
      <w:r>
        <w:rPr/>
      </w:r>
    </w:p>
    <w:p>
      <w:pPr>
        <w:pStyle w:val="Normal"/>
        <w:rPr/>
      </w:pPr>
      <w:r>
        <w:rPr>
          <w:b/>
          <w:sz w:val="22"/>
        </w:rPr>
        <w:t>01:02:14,539 --&gt; 01:02:16,319 [Speaker 0]</w:t>
      </w:r>
    </w:p>
    <w:p>
      <w:pPr>
        <w:pStyle w:val="Normal"/>
        <w:rPr/>
      </w:pPr>
      <w:r>
        <w:rPr>
          <w:sz w:val="22"/>
        </w:rPr>
        <w:t xml:space="preserve">he was, uh, </w:t>
      </w:r>
    </w:p>
    <w:p>
      <w:pPr>
        <w:pStyle w:val="Normal"/>
        <w:rPr/>
      </w:pPr>
      <w:r>
        <w:rPr/>
      </w:r>
    </w:p>
    <w:p>
      <w:pPr>
        <w:pStyle w:val="Normal"/>
        <w:rPr/>
      </w:pPr>
      <w:r>
        <w:rPr>
          <w:b/>
          <w:sz w:val="22"/>
        </w:rPr>
        <w:t>01:02:16,319 --&gt; 01:02:27,319 [Speaker 0]</w:t>
      </w:r>
    </w:p>
    <w:p>
      <w:pPr>
        <w:pStyle w:val="Normal"/>
        <w:rPr/>
      </w:pPr>
      <w:r>
        <w:rPr>
          <w:sz w:val="22"/>
        </w:rPr>
        <w:t xml:space="preserve">going to lead his battalion in Saint-Lô and, uh, he got killed just before they got there. So they carried him in and, uh, uh, placed him in the square, </w:t>
      </w:r>
    </w:p>
    <w:p>
      <w:pPr>
        <w:pStyle w:val="Normal"/>
        <w:rPr/>
      </w:pPr>
      <w:r>
        <w:rPr/>
      </w:r>
    </w:p>
    <w:p>
      <w:pPr>
        <w:pStyle w:val="Normal"/>
        <w:rPr/>
      </w:pPr>
      <w:r>
        <w:rPr>
          <w:b/>
          <w:sz w:val="22"/>
        </w:rPr>
        <w:t>01:02:27,319 --&gt; 01:02:30,579 [Speaker 0]</w:t>
      </w:r>
    </w:p>
    <w:p>
      <w:pPr>
        <w:pStyle w:val="Normal"/>
        <w:rPr/>
      </w:pPr>
      <w:r>
        <w:rPr>
          <w:sz w:val="22"/>
        </w:rPr>
        <w:t xml:space="preserve">uh, and, uh, </w:t>
      </w:r>
    </w:p>
    <w:p>
      <w:pPr>
        <w:pStyle w:val="Normal"/>
        <w:rPr/>
      </w:pPr>
      <w:r>
        <w:rPr/>
      </w:r>
    </w:p>
    <w:p>
      <w:pPr>
        <w:pStyle w:val="Normal"/>
        <w:rPr/>
      </w:pPr>
      <w:r>
        <w:rPr>
          <w:b/>
          <w:sz w:val="22"/>
        </w:rPr>
        <w:t>01:02:30,579 --&gt; 01:02:39,299 [Speaker 0]</w:t>
      </w:r>
    </w:p>
    <w:p>
      <w:pPr>
        <w:pStyle w:val="Normal"/>
        <w:rPr/>
      </w:pPr>
      <w:r>
        <w:rPr>
          <w:sz w:val="22"/>
        </w:rPr>
        <w:t xml:space="preserve">draped his beard with a flag. </w:t>
      </w:r>
    </w:p>
    <w:p>
      <w:pPr>
        <w:pStyle w:val="Normal"/>
        <w:rPr/>
      </w:pPr>
      <w:r>
        <w:rPr/>
      </w:r>
    </w:p>
    <w:p>
      <w:pPr>
        <w:pStyle w:val="Normal"/>
        <w:rPr/>
      </w:pPr>
      <w:r>
        <w:rPr>
          <w:b/>
          <w:sz w:val="22"/>
        </w:rPr>
        <w:t>01:02:39,299 --&gt; 01:03:17,499 [Speaker 0]</w:t>
      </w:r>
    </w:p>
    <w:p>
      <w:pPr>
        <w:pStyle w:val="Normal"/>
        <w:rPr/>
      </w:pPr>
      <w:r>
        <w:rPr>
          <w:sz w:val="22"/>
        </w:rPr>
        <w:t xml:space="preserve">As they crossed the Rhine, uh, we went up through the industrial section of, of Germany, right up to the Ruhr Valley. And, um, the, uh, Germans were, uh, retreating so quickly and we were advancing so fast that we had to drive 100 miles every day to get rations and, and gasoline. Of course, these guys were on the road, uh, almost constantly because the people behind us couldn't move up fast enough and move these depots. So we had to drive back where we was and, and, and that was the most difficult in driving up through, uh, uh, </w:t>
      </w:r>
    </w:p>
    <w:p>
      <w:pPr>
        <w:pStyle w:val="Normal"/>
        <w:rPr/>
      </w:pPr>
      <w:r>
        <w:rPr/>
      </w:r>
    </w:p>
    <w:p>
      <w:pPr>
        <w:pStyle w:val="Normal"/>
        <w:rPr/>
      </w:pPr>
      <w:r>
        <w:rPr>
          <w:b/>
          <w:sz w:val="22"/>
        </w:rPr>
        <w:t>01:03:17,499 --&gt; 01:03:21,679 [Speaker 0]</w:t>
      </w:r>
    </w:p>
    <w:p>
      <w:pPr>
        <w:pStyle w:val="Normal"/>
        <w:rPr/>
      </w:pPr>
      <w:r>
        <w:rPr>
          <w:sz w:val="22"/>
        </w:rPr>
        <w:t xml:space="preserve">the, uh, industrial area. Um, </w:t>
      </w:r>
    </w:p>
    <w:p>
      <w:pPr>
        <w:pStyle w:val="Normal"/>
        <w:rPr/>
      </w:pPr>
      <w:r>
        <w:rPr/>
      </w:r>
    </w:p>
    <w:p>
      <w:pPr>
        <w:pStyle w:val="Normal"/>
        <w:rPr/>
      </w:pPr>
      <w:r>
        <w:rPr>
          <w:b/>
          <w:sz w:val="22"/>
        </w:rPr>
        <w:t>01:03:21,679 --&gt; 01:03:28,919 [Speaker 0]</w:t>
      </w:r>
    </w:p>
    <w:p>
      <w:pPr>
        <w:pStyle w:val="Normal"/>
        <w:rPr/>
      </w:pPr>
      <w:r>
        <w:rPr>
          <w:sz w:val="22"/>
        </w:rPr>
        <w:t xml:space="preserve">all these displaced people who were mostly, uh, [clears throat] Lithuanians or, um, </w:t>
      </w:r>
    </w:p>
    <w:p>
      <w:pPr>
        <w:pStyle w:val="Normal"/>
        <w:rPr/>
      </w:pPr>
      <w:r>
        <w:rPr/>
      </w:r>
    </w:p>
    <w:p>
      <w:pPr>
        <w:pStyle w:val="Normal"/>
        <w:rPr/>
      </w:pPr>
      <w:r>
        <w:rPr>
          <w:b/>
          <w:sz w:val="22"/>
        </w:rPr>
        <w:t>01:03:28,919 --&gt; 01:04:05,179 [Speaker 0]</w:t>
      </w:r>
    </w:p>
    <w:p>
      <w:pPr>
        <w:pStyle w:val="Normal"/>
        <w:rPr/>
      </w:pPr>
      <w:r>
        <w:rPr>
          <w:sz w:val="22"/>
        </w:rPr>
        <w:t xml:space="preserve">uh, people from the Balkan states. And, um, they, every town had a barbed wire enclosure where, uh, they had maybe 500 to 1,000 people, uh, in there every night. And they, uh, and they came back during the daytime and they had been there long enough to, uh, have a lot of these factories underground. And the Germans had a lot of fact- It's not that they, uh, didn't have it, they couldn't get it together, that's why they lost the war. Because every house had, was making something and, uh, they, uh, </w:t>
      </w:r>
    </w:p>
    <w:p>
      <w:pPr>
        <w:pStyle w:val="Normal"/>
        <w:rPr/>
      </w:pPr>
      <w:r>
        <w:rPr/>
      </w:r>
    </w:p>
    <w:p>
      <w:pPr>
        <w:pStyle w:val="Normal"/>
        <w:rPr/>
      </w:pPr>
      <w:r>
        <w:rPr>
          <w:b/>
          <w:sz w:val="22"/>
        </w:rPr>
        <w:t>01:04:05,179 --&gt; 01:04:14,179 [Speaker 0]</w:t>
      </w:r>
    </w:p>
    <w:p>
      <w:pPr>
        <w:pStyle w:val="Normal"/>
        <w:rPr/>
      </w:pPr>
      <w:r>
        <w:rPr>
          <w:sz w:val="22"/>
        </w:rPr>
        <w:t xml:space="preserve">uh, every house had a little barbed wire enclosure in the backyard where they kept a couple displaced people. And we, uh, liberated, uh, </w:t>
      </w:r>
    </w:p>
    <w:p>
      <w:pPr>
        <w:pStyle w:val="Normal"/>
        <w:rPr/>
      </w:pPr>
      <w:r>
        <w:rPr/>
      </w:r>
    </w:p>
    <w:p>
      <w:pPr>
        <w:pStyle w:val="Normal"/>
        <w:rPr/>
      </w:pPr>
      <w:r>
        <w:rPr>
          <w:b/>
          <w:sz w:val="22"/>
        </w:rPr>
        <w:t>01:04:14,179 --&gt; 01:04:41,659 [Speaker 0]</w:t>
      </w:r>
    </w:p>
    <w:p>
      <w:pPr>
        <w:pStyle w:val="Normal"/>
        <w:rPr/>
      </w:pPr>
      <w:r>
        <w:rPr>
          <w:sz w:val="22"/>
        </w:rPr>
        <w:t xml:space="preserve">uh, one camp where it had 75,000, um, not Germans, not Jews, not anybody that they would kill, but people that they brought from other countries to work there. And of course, they were dirty and half starved because they were running out of food. All had body lice and, you know, and so they, we were trying to get these people cleaned up and they, uh, then, uh, we ended up at, um, </w:t>
      </w:r>
    </w:p>
    <w:p>
      <w:pPr>
        <w:pStyle w:val="Normal"/>
        <w:rPr/>
      </w:pPr>
      <w:r>
        <w:rPr/>
      </w:r>
    </w:p>
    <w:p>
      <w:pPr>
        <w:pStyle w:val="Normal"/>
        <w:rPr/>
      </w:pPr>
      <w:r>
        <w:rPr>
          <w:b/>
          <w:sz w:val="22"/>
        </w:rPr>
        <w:t>01:04:41,659 --&gt; 01:05:04,439 [Speaker 0]</w:t>
      </w:r>
    </w:p>
    <w:p>
      <w:pPr>
        <w:pStyle w:val="Normal"/>
        <w:rPr/>
      </w:pPr>
      <w:r>
        <w:rPr>
          <w:sz w:val="22"/>
        </w:rPr>
        <w:t xml:space="preserve">I, I think, uh, Belsen, what, uh, used to, uh, one of these camps. And people would turn these people loose and they were walking around in these, you've seen these, uh, pajama-like uniforms they all wore, and they're kind of blue uniform. And they were sitting around the streets and, and, uh, just half starved and, and, uh, </w:t>
      </w:r>
    </w:p>
    <w:p>
      <w:pPr>
        <w:pStyle w:val="Normal"/>
        <w:rPr/>
      </w:pPr>
      <w:r>
        <w:rPr/>
      </w:r>
    </w:p>
    <w:p>
      <w:pPr>
        <w:pStyle w:val="Normal"/>
        <w:rPr/>
      </w:pPr>
      <w:r>
        <w:rPr>
          <w:b/>
          <w:sz w:val="22"/>
        </w:rPr>
        <w:t>01:05:04,439 --&gt; 01:05:12,859 [Speaker 0]</w:t>
      </w:r>
    </w:p>
    <w:p>
      <w:pPr>
        <w:pStyle w:val="Normal"/>
        <w:rPr/>
      </w:pPr>
      <w:r>
        <w:rPr>
          <w:sz w:val="22"/>
        </w:rPr>
        <w:t xml:space="preserve">just people killed by the thousands in this places. </w:t>
      </w:r>
    </w:p>
    <w:p>
      <w:pPr>
        <w:pStyle w:val="Normal"/>
        <w:rPr/>
      </w:pPr>
      <w:r>
        <w:rPr/>
      </w:r>
    </w:p>
    <w:p>
      <w:pPr>
        <w:pStyle w:val="Normal"/>
        <w:rPr/>
      </w:pPr>
      <w:r>
        <w:rPr>
          <w:b/>
          <w:sz w:val="22"/>
        </w:rPr>
        <w:t>01:05:12,859 --&gt; 01:06:01,899 [Speaker 0]</w:t>
      </w:r>
    </w:p>
    <w:p>
      <w:pPr>
        <w:pStyle w:val="Normal"/>
        <w:rPr/>
      </w:pPr>
      <w:r>
        <w:rPr>
          <w:sz w:val="22"/>
        </w:rPr>
        <w:t xml:space="preserve">Well, um, um, my unit was still up in Bremen. When we ended the war, we moved up in Bremen. The British had protected over Bremen and they called it the Bremen Enclave. And it had Bremen, the city of Bremen and surrounding country, and Bremerhaven. And, uh, the, uh, the, uh, uh, iron division end up there, so we were there. My brother mo- moved into, uh, Berlin with his outfit, so, uh, uh, I went over there and, and to visit him one weekend. We went around the city and went down to see the bunker. Interestingly enough, when we moved into Bremen, they had a couple breweries. And, uh, they sent word that, uh, they had two million liters of beer that had to be </w:t>
      </w:r>
    </w:p>
    <w:p>
      <w:pPr>
        <w:pStyle w:val="Normal"/>
        <w:rPr/>
      </w:pPr>
      <w:r>
        <w:rPr/>
      </w:r>
    </w:p>
    <w:p>
      <w:pPr>
        <w:pStyle w:val="Normal"/>
        <w:rPr/>
      </w:pPr>
      <w:r>
        <w:rPr>
          <w:b/>
          <w:sz w:val="22"/>
        </w:rPr>
        <w:t>01:06:01,899 --&gt; 01:08:01,319 [Speaker 0]</w:t>
      </w:r>
    </w:p>
    <w:p>
      <w:pPr>
        <w:pStyle w:val="Normal"/>
        <w:rPr/>
      </w:pPr>
      <w:r>
        <w:rPr>
          <w:sz w:val="22"/>
        </w:rPr>
        <w:t xml:space="preserve">drunk or poured out in the river. So you can imagine where it went. There was a great line of trucks [laughs] up there ho- hauling, hauling beer out of, out of those, uh, out of those breweries. And then the, another interesting thing, the Germans surrendered by the thousands. And, uh, they come marching back in whole units and then they stacked their weapons, their hand, uh, their rifles as they went by and, and, uh, they marched, marched to the rear. Or at- at least, uh, hauled a lot of them to the rear. And, uh, one of the German regiments-... was, uh, carrying the Ger- uh, German imperial silver. And, uh, the 175th Infantry captured them when they surrendered. So they took over this s- uh, silver and, uh, they had me over to dinner one night and they had, uh, elephants, great big elephants and great big platters, silver plates and, uh, everything, uh, just magnificent silver that belonged to the imperial family of Germany. And, uh, they brought it back to the States. When they came, came over, uh, they put a guard on these cartons, these boxes, and they said, "Nobody touches these boxes till you get back to New York." And, uh, of course, the stevedore and all that, they didn't want anything going through there they didn't, didn't get their hand into. Uh, did a lot of that. So they had armed guards and they said, "Touch it and you're dead." And they, they finally backed off, but they really, uh, they had trouble with the, with all these, uh, guys, uh, in, uh, who were unloading the ships. And, uh, they took this silver back to Baltimore as a trophy of war. It was, it was, they captured it from the Germans. And then the German government, after the war, wanted it back. And, uh, they had, uh, uh, contretemps with the, </w:t>
      </w:r>
    </w:p>
    <w:p>
      <w:pPr>
        <w:pStyle w:val="Normal"/>
        <w:rPr/>
      </w:pPr>
      <w:r>
        <w:rPr/>
      </w:r>
    </w:p>
    <w:p>
      <w:pPr>
        <w:pStyle w:val="Normal"/>
        <w:rPr/>
      </w:pPr>
      <w:r>
        <w:rPr>
          <w:b/>
          <w:sz w:val="22"/>
        </w:rPr>
        <w:t>01:08:01,319 --&gt; 01:09:01,259 [Speaker 0]</w:t>
      </w:r>
    </w:p>
    <w:p>
      <w:pPr>
        <w:pStyle w:val="Normal"/>
        <w:rPr/>
      </w:pPr>
      <w:r>
        <w:rPr>
          <w:sz w:val="22"/>
        </w:rPr>
        <w:t xml:space="preserve">the Germans and the, the new government. And finally, uh, the d- the United States government said it must be returned. And you know, there's this crying and groaning in Baltimore, and you're like, they had to give up the silver, which was, uh, uh, really their only trophy. And not some of it that they, uh, garnered from, from some warehouse. It was surrendered to 'em by the German troops, and they felt that they ought to keep it. But, uh, the United States government and German government thought it should be returned. So it, it was, it was returned. Yeah, we were concerned. We, um, we expected to, um, uh, leave Europe and come home and be refurbished and go directly to Japan. And see, the, the, Hitler had surrendered on, uh, May the 8th, and we were, uh, in some, called it a little store up on the, uh, uh, border of, uh, uh, </w:t>
      </w:r>
    </w:p>
    <w:p>
      <w:pPr>
        <w:pStyle w:val="Normal"/>
        <w:rPr/>
      </w:pPr>
      <w:r>
        <w:rPr/>
      </w:r>
    </w:p>
    <w:p>
      <w:pPr>
        <w:pStyle w:val="Normal"/>
        <w:rPr/>
      </w:pPr>
      <w:r>
        <w:rPr>
          <w:b/>
          <w:sz w:val="22"/>
        </w:rPr>
        <w:t>01:09:01,259 --&gt; 01:10:02,339 [Speaker 0]</w:t>
      </w:r>
    </w:p>
    <w:p>
      <w:pPr>
        <w:pStyle w:val="Normal"/>
        <w:rPr/>
      </w:pPr>
      <w:r>
        <w:rPr>
          <w:sz w:val="22"/>
        </w:rPr>
        <w:t xml:space="preserve">Denmark, I think. And the, the, uh, we had troops, uh, [clears throat] in Denmark because that's where the Germans were parlaying with the, uh, Americans as, for surrender. So Eisenhower had his representatives there, and, uh, I think it was Admiral Doenitz, I think, representing the Germans. But they were on this ship at Flensburg, Flensburg. And, uh, we had troops over there to protect that area. So then, uh, uh, when the Germans, uh, uh, really, uh, capitulated, and, uh, [clears throat] in that store we had one light bulb. And we turned that light bulb on, the first, uh, light we'd seen since, since we'd been, been gone. We, I remember that distinctly of the ceremony with which we turned on that, that light bulb. And, uh, our guys returned, command general gave a little party and, and, uh, </w:t>
      </w:r>
    </w:p>
    <w:p>
      <w:pPr>
        <w:pStyle w:val="Normal"/>
        <w:rPr/>
      </w:pPr>
      <w:r>
        <w:rPr/>
      </w:r>
    </w:p>
    <w:p>
      <w:pPr>
        <w:pStyle w:val="Normal"/>
        <w:rPr/>
      </w:pPr>
      <w:r>
        <w:rPr>
          <w:b/>
          <w:sz w:val="22"/>
        </w:rPr>
        <w:t>01:10:02,339 --&gt; 01:10:51,719 [Speaker 0]</w:t>
      </w:r>
    </w:p>
    <w:p>
      <w:pPr>
        <w:pStyle w:val="Normal"/>
        <w:rPr/>
      </w:pPr>
      <w:r>
        <w:rPr>
          <w:sz w:val="22"/>
        </w:rPr>
        <w:t xml:space="preserve">we, uh, we ce- celebrated that. But then, uh, when we, uh, came home, uh, we were sure we were gonna go to Japan. And, uh, we were tickled to death to find out that the Japanese had surrendered and it was the nicest thing Truman ever did was, was drop the atom bomb. And when you really think about it, um, I know it was, uh, uh, tremendous destruction, but if you look at some of those cities in Europe that were not dropped with, you know, uh, run with one bomb, but had thousands of bombs, the cities were destroyed anyway. I mean, the, the city of Saint Lo, which when they finally, uh, dr- withdrew, was just a sand pile and, and a lot of bricks piled up. And, uh, uh, I went to, uh, </w:t>
      </w:r>
    </w:p>
    <w:p>
      <w:pPr>
        <w:pStyle w:val="Normal"/>
        <w:rPr/>
      </w:pPr>
      <w:r>
        <w:rPr/>
      </w:r>
    </w:p>
    <w:p>
      <w:pPr>
        <w:pStyle w:val="Normal"/>
        <w:rPr/>
      </w:pPr>
      <w:r>
        <w:rPr>
          <w:b/>
          <w:sz w:val="22"/>
        </w:rPr>
        <w:t>01:10:51,719 --&gt; 01:11:28,239 [Speaker 0]</w:t>
      </w:r>
    </w:p>
    <w:p>
      <w:pPr>
        <w:pStyle w:val="Normal"/>
        <w:rPr/>
      </w:pPr>
      <w:r>
        <w:rPr>
          <w:sz w:val="22"/>
        </w:rPr>
        <w:t xml:space="preserve">to Berlin when my brother was there, the, the army patient. We went around the city and the parts that they... Some of it was residential and they had, they were pretty much intact, but the, the, uh, part where the, uh, government was and the industrial part was just, was flattened. And, uh, when we went to the Reichstag and we had to climb over all this rubble, we went down to the, the, uh, uh, bunker where Hitler, uh, killed himself and, and, uh, the, uh... But, uh, </w:t>
      </w:r>
    </w:p>
    <w:p>
      <w:pPr>
        <w:pStyle w:val="Normal"/>
        <w:rPr/>
      </w:pPr>
      <w:r>
        <w:rPr/>
      </w:r>
    </w:p>
    <w:p>
      <w:pPr>
        <w:pStyle w:val="Normal"/>
        <w:rPr/>
      </w:pPr>
      <w:r>
        <w:rPr>
          <w:b/>
          <w:sz w:val="22"/>
        </w:rPr>
        <w:t>01:11:28,239 --&gt; 01:11:43,299 [Speaker 0]</w:t>
      </w:r>
    </w:p>
    <w:p>
      <w:pPr>
        <w:pStyle w:val="Normal"/>
        <w:rPr/>
      </w:pPr>
      <w:r>
        <w:rPr>
          <w:sz w:val="22"/>
        </w:rPr>
        <w:t xml:space="preserve">it was, uh, you just can't imagine the destruction. I stood on the steps of St. Paul's Cathedral in London and, uh, as far as you could see, it was just as flat as this floor. They cleaned up so much debris. It was, uh, </w:t>
      </w:r>
    </w:p>
    <w:p>
      <w:pPr>
        <w:pStyle w:val="Normal"/>
        <w:rPr/>
      </w:pPr>
      <w:r>
        <w:rPr/>
      </w:r>
    </w:p>
    <w:p>
      <w:pPr>
        <w:pStyle w:val="Normal"/>
        <w:rPr/>
      </w:pPr>
      <w:r>
        <w:rPr>
          <w:b/>
          <w:sz w:val="22"/>
        </w:rPr>
        <w:t>01:11:43,299 --&gt; 01:12:04,279 [Speaker 0]</w:t>
      </w:r>
    </w:p>
    <w:p>
      <w:pPr>
        <w:pStyle w:val="Normal"/>
        <w:rPr/>
      </w:pPr>
      <w:r>
        <w:rPr>
          <w:sz w:val="22"/>
        </w:rPr>
        <w:t xml:space="preserve">it was just nothing. And all the little st- cities along the channel, on either side, the Germans had bombed out the center. So right down through the center of every town, it, they cleaned up all this debris. It was just, uh, uh, just flat. There was, there was nothing standing whatso- whatsoever. So, um, </w:t>
      </w:r>
    </w:p>
    <w:p>
      <w:pPr>
        <w:pStyle w:val="Normal"/>
        <w:rPr/>
      </w:pPr>
      <w:r>
        <w:rPr/>
      </w:r>
    </w:p>
    <w:p>
      <w:pPr>
        <w:pStyle w:val="Normal"/>
        <w:rPr/>
      </w:pPr>
      <w:r>
        <w:rPr>
          <w:b/>
          <w:sz w:val="22"/>
        </w:rPr>
        <w:t>01:12:04,279 --&gt; 01:12:20,639 [Speaker 0]</w:t>
      </w:r>
    </w:p>
    <w:p>
      <w:pPr>
        <w:pStyle w:val="Normal"/>
        <w:rPr/>
      </w:pPr>
      <w:r>
        <w:rPr>
          <w:sz w:val="22"/>
        </w:rPr>
        <w:t xml:space="preserve">and, and, uh, and, uh, the loss of life, I'm sure was, uh, as bad as it was in, in Japan. It's, uh, it's just how it was accomplished is all. [laughs] </w:t>
      </w:r>
    </w:p>
    <w:p>
      <w:pPr>
        <w:pStyle w:val="Normal"/>
        <w:rPr/>
      </w:pPr>
      <w:r>
        <w:rPr/>
      </w:r>
    </w:p>
    <w:p>
      <w:pPr>
        <w:pStyle w:val="Normal"/>
        <w:rPr/>
      </w:pPr>
      <w:r>
        <w:rPr>
          <w:b/>
          <w:sz w:val="22"/>
        </w:rPr>
        <w:t>01:12:20,639 --&gt; 01:12:29,439 [Speaker 0]</w:t>
      </w:r>
    </w:p>
    <w:p>
      <w:pPr>
        <w:pStyle w:val="Normal"/>
        <w:rPr/>
      </w:pPr>
      <w:r>
        <w:rPr>
          <w:sz w:val="22"/>
        </w:rPr>
        <w:t xml:space="preserve">We came home on a freighter and we came out of Bremerhaven. And, uh, [clears throat] it was important. The, uh, </w:t>
      </w:r>
    </w:p>
    <w:p>
      <w:pPr>
        <w:pStyle w:val="Normal"/>
        <w:rPr/>
      </w:pPr>
      <w:r>
        <w:rPr/>
      </w:r>
    </w:p>
    <w:p>
      <w:pPr>
        <w:pStyle w:val="Normal"/>
        <w:rPr/>
      </w:pPr>
      <w:r>
        <w:rPr>
          <w:b/>
          <w:sz w:val="22"/>
        </w:rPr>
        <w:t>01:12:29,439 --&gt; 01:12:34,979 [Speaker 0]</w:t>
      </w:r>
    </w:p>
    <w:p>
      <w:pPr>
        <w:pStyle w:val="Normal"/>
        <w:rPr/>
      </w:pPr>
      <w:r>
        <w:rPr>
          <w:sz w:val="22"/>
        </w:rPr>
        <w:t xml:space="preserve">29th Division had been there a long time and they, uh, exchanged, uh, </w:t>
      </w:r>
    </w:p>
    <w:p>
      <w:pPr>
        <w:pStyle w:val="Normal"/>
        <w:rPr/>
      </w:pPr>
      <w:r>
        <w:rPr/>
      </w:r>
    </w:p>
    <w:p>
      <w:pPr>
        <w:pStyle w:val="Normal"/>
        <w:rPr/>
      </w:pPr>
      <w:r>
        <w:rPr>
          <w:b/>
          <w:sz w:val="22"/>
        </w:rPr>
        <w:t>01:12:34,979 --&gt; 01:12:38,179 [Speaker 0]</w:t>
      </w:r>
    </w:p>
    <w:p>
      <w:pPr>
        <w:pStyle w:val="Normal"/>
        <w:rPr/>
      </w:pPr>
      <w:r>
        <w:rPr>
          <w:sz w:val="22"/>
        </w:rPr>
        <w:t xml:space="preserve">troops with the 69th Division. So </w:t>
      </w:r>
    </w:p>
    <w:p>
      <w:pPr>
        <w:pStyle w:val="Normal"/>
        <w:rPr/>
      </w:pPr>
      <w:r>
        <w:rPr/>
      </w:r>
    </w:p>
    <w:p>
      <w:pPr>
        <w:pStyle w:val="Normal"/>
        <w:rPr/>
      </w:pPr>
      <w:r>
        <w:rPr>
          <w:b/>
          <w:sz w:val="22"/>
        </w:rPr>
        <w:t>01:12:38,179 --&gt; 01:12:54,323 [Speaker 0]</w:t>
      </w:r>
    </w:p>
    <w:p>
      <w:pPr>
        <w:pStyle w:val="Normal"/>
        <w:rPr/>
      </w:pPr>
      <w:r>
        <w:rPr>
          <w:sz w:val="22"/>
        </w:rPr>
        <w:t xml:space="preserve">they stayed as the 29th and most of the 29th then came home as the 69th. And they came home, I think, in September.... of, uh, '45. And, uh, Bill Janesko, who was, was in my office in Denton </w:t>
      </w:r>
    </w:p>
    <w:p>
      <w:pPr>
        <w:pStyle w:val="Normal"/>
        <w:rPr/>
      </w:pPr>
      <w:r>
        <w:rPr/>
      </w:r>
    </w:p>
    <w:p>
      <w:pPr>
        <w:pStyle w:val="Normal"/>
        <w:rPr/>
      </w:pPr>
      <w:r>
        <w:rPr>
          <w:b/>
          <w:sz w:val="22"/>
        </w:rPr>
        <w:t>01:12:54,323 --&gt; 01:12:54,363 [Speaker 8]</w:t>
      </w:r>
    </w:p>
    <w:p>
      <w:pPr>
        <w:pStyle w:val="Normal"/>
        <w:rPr/>
      </w:pPr>
      <w:r>
        <w:rPr>
          <w:sz w:val="22"/>
        </w:rPr>
        <w:t xml:space="preserve">[clears throat] </w:t>
      </w:r>
    </w:p>
    <w:p>
      <w:pPr>
        <w:pStyle w:val="Normal"/>
        <w:rPr/>
      </w:pPr>
      <w:r>
        <w:rPr/>
      </w:r>
    </w:p>
    <w:p>
      <w:pPr>
        <w:pStyle w:val="Normal"/>
        <w:rPr/>
      </w:pPr>
      <w:r>
        <w:rPr>
          <w:b/>
          <w:sz w:val="22"/>
        </w:rPr>
        <w:t>01:12:54,363 --&gt; 01:13:56,363 [Speaker 0]</w:t>
      </w:r>
    </w:p>
    <w:p>
      <w:pPr>
        <w:pStyle w:val="Normal"/>
        <w:rPr/>
      </w:pPr>
      <w:r>
        <w:rPr>
          <w:sz w:val="22"/>
        </w:rPr>
        <w:t xml:space="preserve">... Boyd, and he was in there guarding. He wa- [clears throat] he was first sergeant for a long time, then lieutenant. And, um, they sent this, uh, notice around says, uh, "Anybody who wants to stay in the service, sign these papers." So we said, "Well, gosh, well, good thing they, they said we're gonna, uh, were sending all these guys home. They're going to Japan." And we said, "Boy, we..." Said men, well, "We'll stay in the service. We'll stay over here awhile, or we'll go home and stay in the United States. Won't have to get off to Japan so quickly." So, as they made all this change, who stays but Charles Moore and Bill Janesko? And all these other guys come home. And my wife said, "well, where were you all this time?" And I say, says, I said, "Well, we couldn't come home." And of course, she had a little trouble persuading them that that's, uh... [clears throat] That's how it was. But we, um, um, went up to Burma Hub and, and, uh, uh, [clears throat] everybody had left but, um, </w:t>
      </w:r>
    </w:p>
    <w:p>
      <w:pPr>
        <w:pStyle w:val="Normal"/>
        <w:rPr/>
      </w:pPr>
      <w:r>
        <w:rPr/>
      </w:r>
    </w:p>
    <w:p>
      <w:pPr>
        <w:pStyle w:val="Normal"/>
        <w:rPr/>
      </w:pPr>
      <w:r>
        <w:rPr>
          <w:b/>
          <w:sz w:val="22"/>
        </w:rPr>
        <w:t>01:13:56,363 --&gt; 01:13:59,384 [Speaker 0]</w:t>
      </w:r>
    </w:p>
    <w:p>
      <w:pPr>
        <w:pStyle w:val="Normal"/>
        <w:rPr/>
      </w:pPr>
      <w:r>
        <w:rPr>
          <w:sz w:val="22"/>
        </w:rPr>
        <w:t xml:space="preserve">but, uh, </w:t>
      </w:r>
    </w:p>
    <w:p>
      <w:pPr>
        <w:pStyle w:val="Normal"/>
        <w:rPr/>
      </w:pPr>
      <w:r>
        <w:rPr/>
      </w:r>
    </w:p>
    <w:p>
      <w:pPr>
        <w:pStyle w:val="Normal"/>
        <w:rPr/>
      </w:pPr>
      <w:r>
        <w:rPr>
          <w:b/>
          <w:sz w:val="22"/>
        </w:rPr>
        <w:t>01:13:59,384 --&gt; 01:14:11,344 [Speaker 0]</w:t>
      </w:r>
    </w:p>
    <w:p>
      <w:pPr>
        <w:pStyle w:val="Normal"/>
        <w:rPr/>
      </w:pPr>
      <w:r>
        <w:rPr>
          <w:sz w:val="22"/>
        </w:rPr>
        <w:t xml:space="preserve">our troops. And, uh, we had our one company, and we had a battalion of engineers, and, uh, we had about, uh, 200 </w:t>
      </w:r>
    </w:p>
    <w:p>
      <w:pPr>
        <w:pStyle w:val="Normal"/>
        <w:rPr/>
      </w:pPr>
      <w:r>
        <w:rPr/>
      </w:r>
    </w:p>
    <w:p>
      <w:pPr>
        <w:pStyle w:val="Normal"/>
        <w:rPr/>
      </w:pPr>
      <w:r>
        <w:rPr>
          <w:b/>
          <w:sz w:val="22"/>
        </w:rPr>
        <w:t>01:14:11,344 --&gt; 01:14:19,124 [Speaker 0]</w:t>
      </w:r>
    </w:p>
    <w:p>
      <w:pPr>
        <w:pStyle w:val="Normal"/>
        <w:rPr/>
      </w:pPr>
      <w:r>
        <w:rPr>
          <w:sz w:val="22"/>
        </w:rPr>
        <w:t xml:space="preserve">boys from some labor battalion. So on our ship, our freighter, we had 1,900 guys. And, uh, </w:t>
      </w:r>
    </w:p>
    <w:p>
      <w:pPr>
        <w:pStyle w:val="Normal"/>
        <w:rPr/>
      </w:pPr>
      <w:r>
        <w:rPr/>
      </w:r>
    </w:p>
    <w:p>
      <w:pPr>
        <w:pStyle w:val="Normal"/>
        <w:rPr/>
      </w:pPr>
      <w:r>
        <w:rPr>
          <w:b/>
          <w:sz w:val="22"/>
        </w:rPr>
        <w:t>01:14:19,124 --&gt; 01:15:48,123 [Speaker 0]</w:t>
      </w:r>
    </w:p>
    <w:p>
      <w:pPr>
        <w:pStyle w:val="Normal"/>
        <w:rPr/>
      </w:pPr>
      <w:r>
        <w:rPr>
          <w:sz w:val="22"/>
        </w:rPr>
        <w:t xml:space="preserve">they said, uh, "You're the troop commander." And I said, "No, no, I'm going home. I'm not doing anything." "Oh, yes, you got your..." So they gave me all these papers, they, they said, "You're gonna take this." So got on the ship, and they had everybody and we got organized. And the main thing was keeping, uh, somebody in the kitchen to help feed these guys and keep somebody in the latrines. Because, um, uh, it was so rough. They couldn't let anybody out on the deck. Uh, only a couple days. We, took us 10 days to come home. And, uh, it just, it just stormed, and it rained, and it snowed, and water washed over that ship. And I thought, "We're never gonna make it." But, uh, uh, I said... Well, I did have some, uh, perks by being the commander, had an office. And, uh, um, [clears throat] I didn't get sick. We, everybody was, e- everybody was seasick. And I, the ship had a doctor on. I said, "Come on, you've gotta do something." This fellow says, "The heck with them," says, "I'm sick too." He rolled over in his bunk. So, uh, we had, we had trouble keeping these guys 'cause the, um, the latrine as the Army calls it, head as the Navy calls it, just full of guys who were sick. And they had to keep somebody in there swabbing the floor and keeping it clean. And then you had to keep somebody in the kitchen 'cause the cook says, "These, these guys aren't showing up." When, uh, the, uh, </w:t>
      </w:r>
    </w:p>
    <w:p>
      <w:pPr>
        <w:pStyle w:val="Normal"/>
        <w:rPr/>
      </w:pPr>
      <w:r>
        <w:rPr/>
      </w:r>
    </w:p>
    <w:p>
      <w:pPr>
        <w:pStyle w:val="Normal"/>
        <w:rPr/>
      </w:pPr>
      <w:r>
        <w:rPr>
          <w:b/>
          <w:sz w:val="22"/>
        </w:rPr>
        <w:t>01:15:48,123 --&gt; 01:16:58,863 [Speaker 0]</w:t>
      </w:r>
    </w:p>
    <w:p>
      <w:pPr>
        <w:pStyle w:val="Normal"/>
        <w:rPr/>
      </w:pPr>
      <w:r>
        <w:rPr>
          <w:sz w:val="22"/>
        </w:rPr>
        <w:t xml:space="preserve">we really, uh... That was my main job. But I had a, a cabin with 12 bunks, only guy in there. And I finally found a, uh, place up hi- high up in the superstructure, where I had a door out to the outside air and a little bench that was about three feet wide. And I sat out there most of the way to New York. Because I got all that fresh air, felt good all the way home. And twice a day, we went through the ship to be sure nobody died. We went down to the, to the bottom hole. Oh, it was, ugh. Those guys were so sick. And of course, they couldn't go any place being... Going anyplace. So, the guys who felt good were shooting crap or playing poker. And the other guys who were sick were lying flat on their bunks, which of course the worst thing you can do, but you, you really couldn't, couldn't tell. [laughs] Uh, fellows were dead, everybody was just trying to survive. When we pulled into New York Harbor, it was just as flat as this floor, beautiful moonlight night. And, uh, all the lights were on shore. We hadn't seen any lights for years. And it was a beautiful, beautiful sight. </w:t>
      </w:r>
    </w:p>
    <w:p>
      <w:pPr>
        <w:pStyle w:val="Normal"/>
        <w:rPr/>
      </w:pPr>
      <w:r>
        <w:rPr/>
      </w:r>
    </w:p>
    <w:p>
      <w:pPr>
        <w:pStyle w:val="Normal"/>
        <w:rPr/>
      </w:pPr>
      <w:r>
        <w:rPr>
          <w:b/>
          <w:sz w:val="22"/>
        </w:rPr>
        <w:t>01:16:58,863 --&gt; 01:17:05,623 [Speaker 0]</w:t>
      </w:r>
    </w:p>
    <w:p>
      <w:pPr>
        <w:pStyle w:val="Normal"/>
        <w:rPr/>
      </w:pPr>
      <w:r>
        <w:rPr>
          <w:sz w:val="22"/>
        </w:rPr>
        <w:t xml:space="preserve">Uh, my wife of course is in Baltimore. But I called her as soon as we got the chance, and, um, </w:t>
      </w:r>
    </w:p>
    <w:p>
      <w:pPr>
        <w:pStyle w:val="Normal"/>
        <w:rPr/>
      </w:pPr>
      <w:r>
        <w:rPr/>
      </w:r>
    </w:p>
    <w:p>
      <w:pPr>
        <w:pStyle w:val="Normal"/>
        <w:rPr/>
      </w:pPr>
      <w:r>
        <w:rPr>
          <w:b/>
          <w:sz w:val="22"/>
        </w:rPr>
        <w:t>01:17:05,623 --&gt; 01:17:07,343 [Speaker 0]</w:t>
      </w:r>
    </w:p>
    <w:p>
      <w:pPr>
        <w:pStyle w:val="Normal"/>
        <w:rPr/>
      </w:pPr>
      <w:r>
        <w:rPr>
          <w:sz w:val="22"/>
        </w:rPr>
        <w:t xml:space="preserve">uh, </w:t>
      </w:r>
    </w:p>
    <w:p>
      <w:pPr>
        <w:pStyle w:val="Normal"/>
        <w:rPr/>
      </w:pPr>
      <w:r>
        <w:rPr/>
      </w:r>
    </w:p>
    <w:p>
      <w:pPr>
        <w:pStyle w:val="Normal"/>
        <w:rPr/>
      </w:pPr>
      <w:r>
        <w:rPr>
          <w:b/>
          <w:sz w:val="22"/>
        </w:rPr>
        <w:t>01:17:07,343 --&gt; 01:17:42,863 [Speaker 0]</w:t>
      </w:r>
    </w:p>
    <w:p>
      <w:pPr>
        <w:pStyle w:val="Normal"/>
        <w:rPr/>
      </w:pPr>
      <w:r>
        <w:rPr>
          <w:sz w:val="22"/>
        </w:rPr>
        <w:t xml:space="preserve">we got the train. Train from Camp Kilmer to Fort Meade. And I was traveling on the train. So the guy says, "You're a train commander." I said, "Come on. I'm... You're killing me." Gave me all these papers. And I said, "What do I do with it?" Says, "Give them to the first guy that says anything to you when you hit Fort Meade." So sure enough. So we got to Fort Meade, which is nighttime. And some guy showed up and I gave him the paper. And he said, "I'm finished with it." So, my wi- uh, I went up to this barracks and, uh, uh, took a shower and got dressed. My wife came down in her father's car to pick me up. And, uh, uh, </w:t>
      </w:r>
    </w:p>
    <w:p>
      <w:pPr>
        <w:pStyle w:val="Normal"/>
        <w:rPr/>
      </w:pPr>
      <w:r>
        <w:rPr/>
      </w:r>
    </w:p>
    <w:p>
      <w:pPr>
        <w:pStyle w:val="Normal"/>
        <w:rPr/>
      </w:pPr>
      <w:r>
        <w:rPr>
          <w:b/>
          <w:sz w:val="22"/>
        </w:rPr>
        <w:t>01:17:42,863 --&gt; 01:17:44,703 [Speaker 0]</w:t>
      </w:r>
    </w:p>
    <w:p>
      <w:pPr>
        <w:pStyle w:val="Normal"/>
        <w:rPr/>
      </w:pPr>
      <w:r>
        <w:rPr>
          <w:sz w:val="22"/>
        </w:rPr>
        <w:t xml:space="preserve">it was, uh, </w:t>
      </w:r>
    </w:p>
    <w:p>
      <w:pPr>
        <w:pStyle w:val="Normal"/>
        <w:rPr/>
      </w:pPr>
      <w:r>
        <w:rPr/>
      </w:r>
    </w:p>
    <w:p>
      <w:pPr>
        <w:pStyle w:val="Normal"/>
        <w:rPr/>
      </w:pPr>
      <w:r>
        <w:rPr>
          <w:b/>
          <w:sz w:val="22"/>
        </w:rPr>
        <w:t>01:17:44,703 --&gt; 01:17:55,403 [Speaker 0]</w:t>
      </w:r>
    </w:p>
    <w:p>
      <w:pPr>
        <w:pStyle w:val="Normal"/>
        <w:rPr/>
      </w:pPr>
      <w:r>
        <w:rPr>
          <w:sz w:val="22"/>
        </w:rPr>
        <w:t xml:space="preserve">just like I'd never been away. It was, it was no, uh... We would often say how, uh, uh, surprised now because, uh, um, </w:t>
      </w:r>
    </w:p>
    <w:p>
      <w:pPr>
        <w:pStyle w:val="Normal"/>
        <w:rPr/>
      </w:pPr>
      <w:r>
        <w:rPr/>
      </w:r>
    </w:p>
    <w:p>
      <w:pPr>
        <w:pStyle w:val="Normal"/>
        <w:rPr/>
      </w:pPr>
      <w:r>
        <w:rPr>
          <w:b/>
          <w:sz w:val="22"/>
        </w:rPr>
        <w:t>01:17:55,403 --&gt; 01:19:05,448 [Speaker 0]</w:t>
      </w:r>
    </w:p>
    <w:p>
      <w:pPr>
        <w:pStyle w:val="Normal"/>
        <w:rPr/>
      </w:pPr>
      <w:r>
        <w:rPr>
          <w:sz w:val="22"/>
        </w:rPr>
        <w:t xml:space="preserve">she had done that a lot of times to come down to Fort Meade when we were stationed there. And it was just like she had come another time. Got in the car, rode back to Baltimore. But, uh, uh, course, uh, I did take along a little champagne and cognac to celebrate my return. [laughs] Yeah, soon as, uh, we were discharged, um, took a month off. And we stayed, um, in Baltimore and went down to the Mardi Gras and all that kind of jazz. But then I came back to Denton. And, uh, really, um, been here ever since. But then they, they... 29th Division was disorganized, and, or dismantled I'll say, um, right there at Meade. And we were kinda separated. But then, uh, they reorganized 29th Division. And, uh, I, uh, I got back and got my old job back. So, I was, uh, that's why I'm lieutenant colonel 'cause I was the quartermaster of the, of the division. And we had, uh...... the company and our office was in the armory in Annapolis. So, the, the Denton, um, </w:t>
      </w:r>
    </w:p>
    <w:p>
      <w:pPr>
        <w:pStyle w:val="Normal"/>
        <w:rPr/>
      </w:pPr>
      <w:r>
        <w:rPr/>
      </w:r>
    </w:p>
    <w:p>
      <w:pPr>
        <w:pStyle w:val="Normal"/>
        <w:rPr/>
      </w:pPr>
      <w:r>
        <w:rPr>
          <w:b/>
          <w:sz w:val="22"/>
        </w:rPr>
        <w:t>01:19:05,448 --&gt; 01:19:29,568 [Speaker 0]</w:t>
      </w:r>
    </w:p>
    <w:p>
      <w:pPr>
        <w:pStyle w:val="Normal"/>
        <w:rPr/>
      </w:pPr>
      <w:r>
        <w:rPr>
          <w:sz w:val="22"/>
        </w:rPr>
        <w:t xml:space="preserve">uh, 90 had never been re-established. It was, what was here was the, the home guard when we were gone, and, uh, they, uh, so that, uh, the, uh, here in, uh, in Annapolis was the, the old crowd we used to have in Denton as a, a, company day of 140 Quarter Master Regiment. But then, uh, uh, I, uh, </w:t>
      </w:r>
    </w:p>
    <w:p>
      <w:pPr>
        <w:pStyle w:val="Normal"/>
        <w:rPr/>
      </w:pPr>
      <w:r>
        <w:rPr/>
      </w:r>
    </w:p>
    <w:p>
      <w:pPr>
        <w:pStyle w:val="Normal"/>
        <w:rPr/>
      </w:pPr>
      <w:r>
        <w:rPr>
          <w:b/>
          <w:sz w:val="22"/>
        </w:rPr>
        <w:t>01:19:29,568 --&gt; 01:21:00,427 [Speaker 0]</w:t>
      </w:r>
    </w:p>
    <w:p>
      <w:pPr>
        <w:pStyle w:val="Normal"/>
        <w:rPr/>
      </w:pPr>
      <w:r>
        <w:rPr>
          <w:sz w:val="22"/>
        </w:rPr>
        <w:t xml:space="preserve">I re- retired in '48. It, yeah, it was tremendous experience. I mean, I'm, I'm glad I [clears throat] had it and I survived. That's, uh, I think the way everybody feels. We just, you know, prayed to God, got through with. And, um, we, um, as I said, we were kind of in between the... We weren't quite far enough forward so we got a lot of shelling. We had some shelling. That was usually off to the side. And then, uh, we had, uh, a lot of, uh, rockets. They were sending a lot of rockets over, and they, they usually landed behind us. Um, I went to Liege one day, and there was some... They were sending rockets in the air about every half-hour. And the people were still looking out the, upstairs. Uh, they cut a house right in two, and they were still upstairs looking out. And, uh, we were coming up this, uh, road on this, uh, hill. And, uh, some fellow was coming down on a bicycle gesticulating and we couldn't really. We pulled over to see what he was talking about. And this bu- uh, buzz bomb came in and landed on a factory down in this valley, which was close to it and just disappeared. It's a, they made a horrendous noise, but they came over slowly, looked like a big cigar, and they were putt, putt, putt, putt, putting. It seemed to go, keep going, just keep running. As soon as they c- cut off, down it came. But, uh, later, uh, and then, uh, uh, </w:t>
      </w:r>
    </w:p>
    <w:p>
      <w:pPr>
        <w:pStyle w:val="Normal"/>
        <w:rPr/>
      </w:pPr>
      <w:r>
        <w:rPr/>
      </w:r>
    </w:p>
    <w:p>
      <w:pPr>
        <w:pStyle w:val="Normal"/>
        <w:rPr/>
      </w:pPr>
      <w:r>
        <w:rPr>
          <w:b/>
          <w:sz w:val="22"/>
        </w:rPr>
        <w:t>01:21:00,427 --&gt; 01:21:04,007 [Speaker 0]</w:t>
      </w:r>
    </w:p>
    <w:p>
      <w:pPr>
        <w:pStyle w:val="Normal"/>
        <w:rPr/>
      </w:pPr>
      <w:r>
        <w:rPr>
          <w:sz w:val="22"/>
        </w:rPr>
        <w:t xml:space="preserve">the... They did raid us a couple times, which were, </w:t>
      </w:r>
    </w:p>
    <w:p>
      <w:pPr>
        <w:pStyle w:val="Normal"/>
        <w:rPr/>
      </w:pPr>
      <w:r>
        <w:rPr/>
      </w:r>
    </w:p>
    <w:p>
      <w:pPr>
        <w:pStyle w:val="Normal"/>
        <w:rPr/>
      </w:pPr>
      <w:r>
        <w:rPr>
          <w:b/>
          <w:sz w:val="22"/>
        </w:rPr>
        <w:t>01:21:04,007 --&gt; 01:21:16,247 [Speaker 0]</w:t>
      </w:r>
    </w:p>
    <w:p>
      <w:pPr>
        <w:pStyle w:val="Normal"/>
        <w:rPr/>
      </w:pPr>
      <w:r>
        <w:rPr>
          <w:sz w:val="22"/>
        </w:rPr>
        <w:t xml:space="preserve">we were just lucky to survive. We had a couple of air raids. They just raided us in particular. Once they came with flares and a lot of flames. And another time, they, they, uh, </w:t>
      </w:r>
    </w:p>
    <w:p>
      <w:pPr>
        <w:pStyle w:val="Normal"/>
        <w:rPr/>
      </w:pPr>
      <w:r>
        <w:rPr/>
      </w:r>
    </w:p>
    <w:p>
      <w:pPr>
        <w:pStyle w:val="Normal"/>
        <w:rPr/>
      </w:pPr>
      <w:r>
        <w:rPr>
          <w:b/>
          <w:sz w:val="22"/>
        </w:rPr>
        <w:t>01:21:16,247 --&gt; 01:21:23,667 [Speaker 0]</w:t>
      </w:r>
    </w:p>
    <w:p>
      <w:pPr>
        <w:pStyle w:val="Normal"/>
        <w:rPr/>
      </w:pPr>
      <w:r>
        <w:rPr>
          <w:sz w:val="22"/>
        </w:rPr>
        <w:t xml:space="preserve">they just dropped their bombs. Was the first time in the field next to us. Next time in a little, uh, </w:t>
      </w:r>
    </w:p>
    <w:p>
      <w:pPr>
        <w:pStyle w:val="Normal"/>
        <w:rPr/>
      </w:pPr>
      <w:r>
        <w:rPr/>
      </w:r>
    </w:p>
    <w:p>
      <w:pPr>
        <w:pStyle w:val="Normal"/>
        <w:rPr/>
      </w:pPr>
      <w:r>
        <w:rPr>
          <w:b/>
          <w:sz w:val="22"/>
        </w:rPr>
        <w:t>01:21:23,667 --&gt; 01:21:34,567 [Speaker 0]</w:t>
      </w:r>
    </w:p>
    <w:p>
      <w:pPr>
        <w:pStyle w:val="Normal"/>
        <w:rPr/>
      </w:pPr>
      <w:r>
        <w:rPr>
          <w:sz w:val="22"/>
        </w:rPr>
        <w:t xml:space="preserve">valley just before they got, we were up on this plateau. Uh, course it was. And, uh, I can hear 'em now. </w:t>
      </w:r>
    </w:p>
    <w:p>
      <w:pPr>
        <w:pStyle w:val="Normal"/>
        <w:rPr/>
      </w:pPr>
      <w:r>
        <w:rPr/>
      </w:r>
    </w:p>
    <w:p>
      <w:pPr>
        <w:pStyle w:val="Normal"/>
        <w:rPr/>
      </w:pPr>
      <w:r>
        <w:rPr>
          <w:b/>
          <w:sz w:val="22"/>
        </w:rPr>
        <w:t>01:21:34,567 --&gt; 01:21:58,267 [Speaker 0]</w:t>
      </w:r>
    </w:p>
    <w:p>
      <w:pPr>
        <w:pStyle w:val="Normal"/>
        <w:rPr/>
      </w:pPr>
      <w:r>
        <w:rPr>
          <w:sz w:val="22"/>
        </w:rPr>
        <w:t xml:space="preserve">Sometimes you wonder if it's worth the life of just one guy, you know. Uh, have to, uh, send a lot of people and just... Uh, you shouldn't lose anybody, but then there come times, I guess, when, uh, that's the only thing those people had done. Like, with the Germans and Japanese, that's the only thing they understood, was, uh, a stronger force than, than they had. I mean, </w:t>
      </w:r>
    </w:p>
    <w:p>
      <w:pPr>
        <w:pStyle w:val="Normal"/>
        <w:rPr/>
      </w:pPr>
      <w:r>
        <w:rPr/>
      </w:r>
    </w:p>
    <w:p>
      <w:pPr>
        <w:pStyle w:val="Normal"/>
        <w:rPr/>
      </w:pPr>
      <w:r>
        <w:rPr>
          <w:b/>
          <w:sz w:val="22"/>
        </w:rPr>
        <w:t>01:21:58,267 --&gt; 01:22:16,507 [Speaker 0]</w:t>
      </w:r>
    </w:p>
    <w:p>
      <w:pPr>
        <w:pStyle w:val="Normal"/>
        <w:rPr/>
      </w:pPr>
      <w:r>
        <w:rPr>
          <w:sz w:val="22"/>
        </w:rPr>
        <w:t xml:space="preserve">they weren't gonna back off. That's the only way they did, way they could do that. So say I, I'm sure at, uh, that's not the only time. Things, you know, it's always happened and probably always will, always will happen every now and then. </w:t>
      </w:r>
    </w:p>
    <w:p>
      <w:pPr>
        <w:pStyle w:val="Normal"/>
        <w:rPr/>
      </w:pPr>
      <w:r>
        <w:rPr/>
      </w:r>
    </w:p>
    <w:p>
      <w:pPr>
        <w:pStyle w:val="Normal"/>
        <w:rPr/>
      </w:pPr>
      <w:r>
        <w:rPr>
          <w:b/>
          <w:sz w:val="22"/>
        </w:rPr>
        <w:t>01:22:16,507 --&gt; 01:22:43,127 [Speaker 0]</w:t>
      </w:r>
    </w:p>
    <w:p>
      <w:pPr>
        <w:pStyle w:val="Normal"/>
        <w:rPr/>
      </w:pPr>
      <w:r>
        <w:rPr>
          <w:sz w:val="22"/>
        </w:rPr>
        <w:t xml:space="preserve">You don't appreciate this one. When, uh, we moved out of Plymouth and moved up in the country, so we'd be away from these people in gasoline all the time. And we were, um, I'd say about five or six miles north of our Air Division headquarters was. And we were, uh, the division headquarters was in Tavistock, which was right on the edge of the Dark Moor, and the moors r- run clear up there. And they were right up to this little town where we were, was a place called British Town. And, um, </w:t>
      </w:r>
    </w:p>
    <w:p>
      <w:pPr>
        <w:pStyle w:val="Normal"/>
        <w:rPr/>
      </w:pPr>
      <w:r>
        <w:rPr/>
      </w:r>
    </w:p>
    <w:p>
      <w:pPr>
        <w:pStyle w:val="Normal"/>
        <w:rPr/>
      </w:pPr>
      <w:r>
        <w:rPr>
          <w:b/>
          <w:sz w:val="22"/>
        </w:rPr>
        <w:t>01:22:43,127 --&gt; 01:22:47,227 [Speaker 0]</w:t>
      </w:r>
    </w:p>
    <w:p>
      <w:pPr>
        <w:pStyle w:val="Normal"/>
        <w:rPr/>
      </w:pPr>
      <w:r>
        <w:rPr>
          <w:sz w:val="22"/>
        </w:rPr>
        <w:t xml:space="preserve">uh, when we were getting ready for the invasion, um, </w:t>
      </w:r>
    </w:p>
    <w:p>
      <w:pPr>
        <w:pStyle w:val="Normal"/>
        <w:rPr/>
      </w:pPr>
      <w:r>
        <w:rPr/>
      </w:r>
    </w:p>
    <w:p>
      <w:pPr>
        <w:pStyle w:val="Normal"/>
        <w:rPr/>
      </w:pPr>
      <w:r>
        <w:rPr>
          <w:b/>
          <w:sz w:val="22"/>
        </w:rPr>
        <w:t>01:22:47,227 --&gt; 01:23:06,887 [Speaker 0]</w:t>
      </w:r>
    </w:p>
    <w:p>
      <w:pPr>
        <w:pStyle w:val="Normal"/>
        <w:rPr/>
      </w:pPr>
      <w:r>
        <w:rPr>
          <w:sz w:val="22"/>
        </w:rPr>
        <w:t xml:space="preserve">Eisenhower and, uh, Montgomery's headquarters sent, uh, a lot of guys, uh, who were in the Signal Corps down there to sit on the moors and get their radios and get, uh, familiar with each other so they could communicate easily. So, um, uh, they, uh, </w:t>
      </w:r>
    </w:p>
    <w:p>
      <w:pPr>
        <w:pStyle w:val="Normal"/>
        <w:rPr/>
      </w:pPr>
      <w:r>
        <w:rPr/>
      </w:r>
    </w:p>
    <w:p>
      <w:pPr>
        <w:pStyle w:val="Normal"/>
        <w:rPr/>
      </w:pPr>
      <w:r>
        <w:rPr>
          <w:b/>
          <w:sz w:val="22"/>
        </w:rPr>
        <w:t>01:23:06,887 --&gt; 01:23:24,767 [Speaker 0]</w:t>
      </w:r>
    </w:p>
    <w:p>
      <w:pPr>
        <w:pStyle w:val="Normal"/>
        <w:rPr/>
      </w:pPr>
      <w:r>
        <w:rPr>
          <w:sz w:val="22"/>
        </w:rPr>
        <w:t xml:space="preserve">they were right on the road from a- from our place down to Tavistock. And we heard, we got message from Air Division headquarters that, uh, they were there and some guy was needing gasoline for these people. Well, they only had about a half dozen vehicles. But, um, </w:t>
      </w:r>
    </w:p>
    <w:p>
      <w:pPr>
        <w:pStyle w:val="Normal"/>
        <w:rPr/>
      </w:pPr>
      <w:r>
        <w:rPr/>
      </w:r>
    </w:p>
    <w:p>
      <w:pPr>
        <w:pStyle w:val="Normal"/>
        <w:rPr/>
      </w:pPr>
      <w:r>
        <w:rPr>
          <w:b/>
          <w:sz w:val="22"/>
        </w:rPr>
        <w:t>01:23:24,767 --&gt; 01:23:48,967 [Speaker 0]</w:t>
      </w:r>
    </w:p>
    <w:p>
      <w:pPr>
        <w:pStyle w:val="Normal"/>
        <w:rPr/>
      </w:pPr>
      <w:r>
        <w:rPr>
          <w:sz w:val="22"/>
        </w:rPr>
        <w:t xml:space="preserve">uh, he wanted a, a particular garage that we had in Tavistock, which was assigned to our commanding general. And he was an old cavalry man, and he loved vehicles, and he hung around there a lot and talked to the mechanics, and that's where he kept his Jeep, which was called Vicksen Tour towards a, a crock of rock on, on the moors. And, uh, uh, we said, "Well, </w:t>
      </w:r>
    </w:p>
    <w:p>
      <w:pPr>
        <w:pStyle w:val="Normal"/>
        <w:rPr/>
      </w:pPr>
      <w:r>
        <w:rPr/>
      </w:r>
    </w:p>
    <w:p>
      <w:pPr>
        <w:pStyle w:val="Normal"/>
        <w:rPr/>
      </w:pPr>
      <w:r>
        <w:rPr>
          <w:b/>
          <w:sz w:val="22"/>
        </w:rPr>
        <w:t>01:23:48,967 --&gt; 01:24:22,847 [Speaker 0]</w:t>
      </w:r>
    </w:p>
    <w:p>
      <w:pPr>
        <w:pStyle w:val="Normal"/>
        <w:rPr/>
      </w:pPr>
      <w:r>
        <w:rPr>
          <w:sz w:val="22"/>
        </w:rPr>
        <w:t xml:space="preserve">we've got a little place there in, in Tavistock. I got 500 gallons. Wanna have it?" Oh no, he don't want that. He wants this garage. So, uh, uh, well, I said, "We, you can't have that garage." So they had two layers of supply people. Uh, one that, uh, the Americans had come in later, and the British had been there the whole time we were there, and we knew them very well. And they were down near, uh, Salisbury, their headquarters. So they called up, uh, one day and they said, uh, "Um, </w:t>
      </w:r>
    </w:p>
    <w:p>
      <w:pPr>
        <w:pStyle w:val="Normal"/>
        <w:rPr/>
      </w:pPr>
      <w:r>
        <w:rPr/>
      </w:r>
    </w:p>
    <w:p>
      <w:pPr>
        <w:pStyle w:val="Normal"/>
        <w:rPr/>
      </w:pPr>
      <w:r>
        <w:rPr>
          <w:b/>
          <w:sz w:val="22"/>
        </w:rPr>
        <w:t>01:24:22,847 --&gt; 01:27:01,251 [Speaker 0]</w:t>
      </w:r>
    </w:p>
    <w:p>
      <w:pPr>
        <w:pStyle w:val="Normal"/>
        <w:rPr/>
      </w:pPr>
      <w:r>
        <w:rPr>
          <w:sz w:val="22"/>
        </w:rPr>
        <w:t xml:space="preserve">what's the matter with you folks?" says, uh, "We've got a joint exercise down there and they won't give 'em any gasoline." So, uh, we said, "No, you guys got it wrong. The fellow who we have never seen, we just hear he's around, and he doesn't want gasoline per se. He wants this garage and he can't have it." "Okay, we understand that." So, uh, wasn't long, uh, the Americans called up and, uh, they had a, uh, a commanding general who, who really riv- rivaled, uh, uh, anybody in-... world as far as being flashy. And he had a, an open touring car he rode around in. And, and they were, they were big wheels. They finally, finally went to Europe, and took them a while to get cranked up, but they got there. So, uh, they called us, says, "What's happening?" Said, um, "There's a joint exercise between Montgomery and Eisenhower's headquarters, and you won't give these people any gasoline." So we explained to them how it was. "Okay." So, uh, I was hanging around British 02, and my commanding officer never around when you need him. And Chief Clerk came running out, "General Eisenhower's headquarters on telephone." "Come in right away," said... Poor old Chief Clerk was a fellow named Faith, and he was nervous and he was shaking like this, and red in the face. And went in, this voice on the other end says, uh, "This is G2, General Eisenhower's headquarters." He said, "Yes, sir. Yes, sir. Yes, sir." He says, uh, "You know we've got an exercise going on down there, uh, with General Eisenhower's he- he- orders and General Montgomery." Says, "You know that General Eisenhower and General Montgomery don't get along too well, and you're embarrassing General Eisenhower." Said, "Now, you don't want to embarrass General Eisenhower, do you?" [laughs] I said, "Oh, no, no, no. Thousand times no." Says, "What's going on?" So I proceeded to tell him. Then he said, "They're right on the road." I said, "We've offered to set the cans off there in the morning, pick them up at night, and anything they want, 'cause they only got a couple of vehicles. They don't need much gas." And I said, "But this guy doesn't want the gas, he wants this filling station, and he cannot have it." The... so, the fellow said, "Okay, that's all I want to know." So next day in came this British officer, real brit- beaming face, introduced himself, shook hands. That's the last I ever heard of it. But, uh, it wa- it was kind of comical. I said, "No, no, I don't want to embarrass General Eisenhower." [laughs] We laughed about that a lot. But, uh, </w:t>
      </w:r>
    </w:p>
    <w:p>
      <w:pPr>
        <w:pStyle w:val="Normal"/>
        <w:rPr/>
      </w:pPr>
      <w:r>
        <w:rPr/>
      </w:r>
    </w:p>
    <w:p>
      <w:pPr>
        <w:pStyle w:val="Normal"/>
        <w:rPr/>
      </w:pPr>
      <w:r>
        <w:rPr>
          <w:b/>
          <w:sz w:val="22"/>
        </w:rPr>
        <w:t>01:27:01,251 --&gt; 01:27:02,791 [Speaker 0]</w:t>
      </w:r>
    </w:p>
    <w:p>
      <w:pPr>
        <w:pStyle w:val="Normal"/>
        <w:rPr/>
      </w:pPr>
      <w:r>
        <w:rPr>
          <w:sz w:val="22"/>
        </w:rPr>
        <w:t xml:space="preserve">uh, </w:t>
      </w:r>
    </w:p>
    <w:p>
      <w:pPr>
        <w:pStyle w:val="Normal"/>
        <w:rPr/>
      </w:pPr>
      <w:r>
        <w:rPr/>
      </w:r>
    </w:p>
    <w:p>
      <w:pPr>
        <w:pStyle w:val="Normal"/>
        <w:rPr/>
      </w:pPr>
      <w:r>
        <w:rPr>
          <w:b/>
          <w:sz w:val="22"/>
        </w:rPr>
        <w:t>01:27:02,791 --&gt; 01:27:10,511 [Speaker 0]</w:t>
      </w:r>
    </w:p>
    <w:p>
      <w:pPr>
        <w:pStyle w:val="Normal"/>
        <w:rPr/>
      </w:pPr>
      <w:r>
        <w:rPr>
          <w:sz w:val="22"/>
        </w:rPr>
        <w:t xml:space="preserve">I can't... But did, we did laugh at our supply officer, who's, uh, uh... </w:t>
      </w:r>
    </w:p>
    <w:p>
      <w:pPr>
        <w:pStyle w:val="Normal"/>
        <w:rPr/>
      </w:pPr>
      <w:r>
        <w:rPr/>
      </w:r>
    </w:p>
    <w:p>
      <w:pPr>
        <w:pStyle w:val="Normal"/>
        <w:rPr/>
      </w:pPr>
      <w:r>
        <w:rPr>
          <w:b/>
          <w:sz w:val="22"/>
        </w:rPr>
        <w:t>01:27:10,511 --&gt; 01:27:56,151 [Speaker 0]</w:t>
      </w:r>
    </w:p>
    <w:p>
      <w:pPr>
        <w:pStyle w:val="Normal"/>
        <w:rPr/>
      </w:pPr>
      <w:r>
        <w:rPr>
          <w:sz w:val="22"/>
        </w:rPr>
        <w:t xml:space="preserve">who was trying to get a little something extra out of the Army quartermaster. And the, the Army quartermaster, he'd chew snuff, and this boy sent home to... and his sister sen- sister send him a box of snuff. Box of snuff came about 10 by 6, and he said, "Look at that, I got all this snuff. So I'll run back there, and I know I'll get exactly what I want." Ran back there, boy said, "Boy, I don't need that now." Says, "I'm setting up all these PXs in the European theater, I don't need your snuff. I got all the snuff I can s- use." So, he brought it back. He said, "I can't let this go to waste." So we were in a bombed-out building. He had a desk in there. The opening in the wall, and he sat there and rubbed this snuff. And oh my, </w:t>
      </w:r>
    </w:p>
    <w:p>
      <w:pPr>
        <w:pStyle w:val="Normal"/>
        <w:rPr/>
      </w:pPr>
      <w:r>
        <w:rPr/>
      </w:r>
    </w:p>
    <w:p>
      <w:pPr>
        <w:pStyle w:val="Normal"/>
        <w:rPr/>
      </w:pPr>
      <w:r>
        <w:rPr>
          <w:b/>
          <w:sz w:val="22"/>
        </w:rPr>
        <w:t>01:27:56,151 --&gt; 01:28:08,331 [Speaker 0]</w:t>
      </w:r>
    </w:p>
    <w:p>
      <w:pPr>
        <w:pStyle w:val="Normal"/>
        <w:rPr/>
      </w:pPr>
      <w:r>
        <w:rPr>
          <w:sz w:val="22"/>
        </w:rPr>
        <w:t xml:space="preserve">we, we couldn't even go by to take a look at him. But he used it. Said, "I'm not gonna let it go to waste." [laughs] </w:t>
      </w:r>
    </w:p>
    <w:p>
      <w:pPr>
        <w:pStyle w:val="Normal"/>
        <w:rPr/>
      </w:pPr>
      <w:r>
        <w:rPr/>
      </w:r>
    </w:p>
    <w:p>
      <w:pPr>
        <w:pStyle w:val="Normal"/>
        <w:rPr/>
      </w:pPr>
      <w:r>
        <w:rPr>
          <w:b/>
          <w:sz w:val="22"/>
        </w:rPr>
        <w:t>01:28:08,331 --&gt; 01:28:10,071 [Speaker 0]</w:t>
      </w:r>
    </w:p>
    <w:p>
      <w:pPr>
        <w:pStyle w:val="Normal"/>
        <w:rPr/>
      </w:pPr>
      <w:r>
        <w:rPr>
          <w:sz w:val="22"/>
        </w:rPr>
        <w:t xml:space="preserve">Um, of the </w:t>
      </w:r>
    </w:p>
    <w:p>
      <w:pPr>
        <w:pStyle w:val="Normal"/>
        <w:rPr/>
      </w:pPr>
      <w:r>
        <w:rPr/>
      </w:r>
    </w:p>
    <w:p>
      <w:pPr>
        <w:pStyle w:val="Normal"/>
        <w:rPr/>
      </w:pPr>
      <w:r>
        <w:rPr>
          <w:b/>
          <w:sz w:val="22"/>
        </w:rPr>
        <w:t>01:28:10,071 --&gt; 01:30:31,451 [Speaker 0]</w:t>
      </w:r>
    </w:p>
    <w:p>
      <w:pPr>
        <w:pStyle w:val="Normal"/>
        <w:rPr/>
      </w:pPr>
      <w:r>
        <w:rPr>
          <w:sz w:val="22"/>
        </w:rPr>
        <w:t xml:space="preserve">number of people who were in the, in the Guard and, uh, st- stayed in or stayed in federal service, we had about 50. Now, uh, they started off here in '37, so there's a lot of new recruits had run out by the time that, uh, uh, we went in federal service. So we did have, uh, m- maybe some new people that were not in the outfit originally when we first started. But for the most part, we had the same, same guys. And then some of them were older, they, well, they shipped them out or se- sent them home or something like that. And, uh, of course, it went through, uh, attrition in one way or another. So then we got a lot of other guys. We had, uh, uh, people who came and fleshed out our number to about 200. And, uh, we got, uh, 12 mule skinners from Bristol, Tennessee. If you don't think they were characters, they were right out of the mountains. And, uh, we had, uh, uh, one fella, we couldn't keep him out of the vanilla and the lemon extract, so we finally had to get rid of him. But the, the, uh, the other guys were, were nice fellows. They were just, uh, uh, people right out of the mountains who hadn't really seen very little of any civilization, [laughs] I would tell you, would said. But they thought we still had mules. And we had, uh, the, the division had gotten rid of about 700 horses and what, and, uh, they sent a lot of the artillery boys and, uh, uh, a lot of guys from our outfit up in Pennsylvania to the remount depot. And they walked those horses down to Baltimore Harbor and put them on ships, sent them down to Argentina. And I think they sent it back to us as corned beef. It was really horse meat, was... Horse meat's a little redder and a little sweeter than, than beef. Anyway, they sent, I'm sure they sent a lot of that back to us, uh, already canned. Um, they had the fellows that did, who were members of the Denton National Guard, and they went in the federal service. And, of course, some of them went to Africa, some of them stayed with us. And in Fellowsburg, there's a boy named Harry Hackett who went to Africa, and he knows everybody and what happened to everybody, and he calls me frequently to tell me who died, who's doing what. And he's </w:t>
      </w:r>
    </w:p>
    <w:p>
      <w:pPr>
        <w:pStyle w:val="Normal"/>
        <w:rPr/>
      </w:pPr>
      <w:r>
        <w:rPr/>
      </w:r>
    </w:p>
    <w:p>
      <w:pPr>
        <w:pStyle w:val="Normal"/>
        <w:rPr/>
      </w:pPr>
      <w:r>
        <w:rPr>
          <w:b/>
          <w:sz w:val="22"/>
        </w:rPr>
        <w:t>01:30:31,451 --&gt; 01:30:31,511 [Speaker 9]</w:t>
      </w:r>
    </w:p>
    <w:p>
      <w:pPr>
        <w:pStyle w:val="Normal"/>
        <w:rPr/>
      </w:pPr>
      <w:r>
        <w:rPr>
          <w:sz w:val="22"/>
        </w:rPr>
        <w:t xml:space="preserve">[laughs] </w:t>
      </w:r>
    </w:p>
    <w:p>
      <w:pPr>
        <w:pStyle w:val="Normal"/>
        <w:rPr/>
      </w:pPr>
      <w:r>
        <w:rPr/>
      </w:r>
    </w:p>
    <w:p>
      <w:pPr>
        <w:pStyle w:val="Normal"/>
        <w:rPr/>
      </w:pPr>
      <w:r>
        <w:rPr>
          <w:b/>
          <w:sz w:val="22"/>
        </w:rPr>
        <w:t>01:30:31,511 --&gt; 01:31:35,935 [Speaker 0]</w:t>
      </w:r>
    </w:p>
    <w:p>
      <w:pPr>
        <w:pStyle w:val="Normal"/>
        <w:rPr/>
      </w:pPr>
      <w:r>
        <w:rPr>
          <w:sz w:val="22"/>
        </w:rPr>
        <w:t xml:space="preserve">... remember that. And then the fellow named Bernie Wyatt, who lives in Fellowsburg, who stayed with us. And Bernie was a staff sergeant, and I can see him hustling up his road trucks today. He was, he was terrific. Uh, uh, sorry, we, we really had... When I say we started out, we had the, had the best in Caryn County, and the, those guys stayed with us. They were the best, they couldn't have been any better.... well, mostly email. But when we were in England, we could send a cable. So if it was any time, uh, anything special, I'd send my wife a cable. And that was a problem 'cause then you had to go in the post office there in England and send a cable to the United States. So, uh, when we had a- any special thing, uh, she lived on Reed Street in Baltimore, and across the street was a Forrest whom I knew. So I would, uh, cable that Forrest, send her flowers, which was, of course, just across the street, that sort of thing. So I... but then, uh, uh, </w:t>
      </w:r>
    </w:p>
    <w:p>
      <w:pPr>
        <w:pStyle w:val="Normal"/>
        <w:rPr/>
      </w:pPr>
      <w:r>
        <w:rPr/>
      </w:r>
    </w:p>
    <w:p>
      <w:pPr>
        <w:pStyle w:val="Normal"/>
        <w:rPr/>
      </w:pPr>
      <w:r>
        <w:rPr>
          <w:b/>
          <w:sz w:val="22"/>
        </w:rPr>
        <w:t>01:31:35,935 --&gt; 01:31:51,255 [Speaker 0]</w:t>
      </w:r>
    </w:p>
    <w:p>
      <w:pPr>
        <w:pStyle w:val="Normal"/>
        <w:rPr/>
      </w:pPr>
      <w:r>
        <w:rPr>
          <w:sz w:val="22"/>
        </w:rPr>
        <w:t xml:space="preserve">she says, uh, she wrote to me every day, but I don't really remember how often [laughs] I wro- I wrote home. I mean, but mostly emails I guess. </w:t>
      </w:r>
    </w:p>
    <w:p>
      <w:pPr>
        <w:pStyle w:val="Normal"/>
        <w:rPr/>
      </w:pPr>
      <w:r>
        <w:rPr/>
      </w:r>
    </w:p>
    <w:p>
      <w:pPr>
        <w:pStyle w:val="Normal"/>
        <w:rPr/>
      </w:pPr>
      <w:r>
        <w:rPr>
          <w:b/>
          <w:sz w:val="22"/>
        </w:rPr>
        <w:t>01:31:51,255 --&gt; 01:32:41,455 [Speaker 0]</w:t>
      </w:r>
    </w:p>
    <w:p>
      <w:pPr>
        <w:pStyle w:val="Normal"/>
        <w:rPr/>
      </w:pPr>
      <w:r>
        <w:rPr>
          <w:sz w:val="22"/>
        </w:rPr>
        <w:t>Yeah, I was telling Jock the other day, I saw a, a can of... a gallon can of tomatoes canned by Swing Brothers in Ridgely. And I think they must've been canned in the first World War because the label was old and torn and yellowed, and, uh, it looked like they had got it out of the last warehouse they [laughs] could find and, and send it, send it over there when they... it came with everything else. But, um, when we first got there, we were eating rations that the British had. And we had, uh, pork and, uh, powdered eggs, and that's, and that's a- a- about all we were e- eating. Everybody were tired of pork and powdered eggs. And, uh, Brussels sprouts. Everybody was growing Brussels sprouts. I won't eat a Brussels sprout to this day, but [laughs] nor powdered eggs.</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35</w:t>
    </w:r>
    <w:r>
      <w:rPr/>
      <w:fldChar w:fldCharType="end"/>
    </w:r>
    <w:r>
      <w:rPr/>
      <w:t>/</w:t>
    </w:r>
    <w:r>
      <w:rPr/>
      <w:fldChar w:fldCharType="begin"/>
    </w:r>
    <w:r>
      <w:rPr/>
      <w:instrText xml:space="preserve"> NUMPAGES </w:instrText>
    </w:r>
    <w:r>
      <w:rPr/>
      <w:fldChar w:fldCharType="separate"/>
    </w:r>
    <w:r>
      <w:rPr/>
      <w:t>35</w:t>
    </w:r>
    <w:r>
      <w:rPr/>
      <w:fldChar w:fldCharType="end"/>
    </w:r>
    <w:r>
      <w:rPr/>
      <w:t xml:space="preserve">  **Draft Material File </w:t>
    </w:r>
    <w:r>
      <w:rPr/>
      <w:fldChar w:fldCharType="begin"/>
    </w:r>
    <w:r>
      <w:rPr/>
      <w:instrText xml:space="preserve"> FILENAME </w:instrText>
    </w:r>
    <w:r>
      <w:rPr/>
      <w:fldChar w:fldCharType="separate"/>
    </w:r>
    <w:r>
      <w:rPr/>
      <w:t>2024_03_11_20240311_2_small.mp4.docx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35</Pages>
  <Words>16522</Words>
  <Characters>71210</Characters>
  <CharactersWithSpaces>87373</CharactersWithSpaces>
  <Paragraphs>359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2025-07-04T21:08:28Z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