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00:00:02,359 [Speaker 0]</w:t>
      </w:r>
    </w:p>
    <w:p>
      <w:pPr>
        <w:pStyle w:val="Normal"/>
        <w:rPr/>
      </w:pPr>
      <w:r>
        <w:rPr>
          <w:sz w:val="22"/>
        </w:rPr>
        <w:t xml:space="preserve">That is, if you look up there, those bricks are not struck. You know, they're not, they're not a finished brick. So if they'd have built the front first, they probably would've struck those bricks, um, uh, which would've made a more fancy finish. So that was never intended to be exposed. It was just going to be, um- </w:t>
      </w:r>
    </w:p>
    <w:p>
      <w:pPr>
        <w:pStyle w:val="Normal"/>
        <w:rPr/>
      </w:pPr>
      <w:r>
        <w:rPr/>
      </w:r>
    </w:p>
    <w:p>
      <w:pPr>
        <w:pStyle w:val="Normal"/>
        <w:rPr/>
      </w:pPr>
      <w:r>
        <w:rPr>
          <w:b/>
          <w:sz w:val="22"/>
        </w:rPr>
        <w:t>00:00:02,359 --&gt; 00:00:04,980 [Speaker 1]</w:t>
      </w:r>
    </w:p>
    <w:p>
      <w:pPr>
        <w:pStyle w:val="Normal"/>
        <w:rPr/>
      </w:pPr>
      <w:r>
        <w:rPr>
          <w:sz w:val="22"/>
        </w:rPr>
        <w:t xml:space="preserve">[laughs] </w:t>
      </w:r>
    </w:p>
    <w:p>
      <w:pPr>
        <w:pStyle w:val="Normal"/>
        <w:rPr/>
      </w:pPr>
      <w:r>
        <w:rPr/>
      </w:r>
    </w:p>
    <w:p>
      <w:pPr>
        <w:pStyle w:val="Normal"/>
        <w:rPr/>
      </w:pPr>
      <w:r>
        <w:rPr>
          <w:b/>
          <w:sz w:val="22"/>
        </w:rPr>
        <w:t>00:00:04,980 --&gt; 00:00:16,639 [Speaker 0]</w:t>
      </w:r>
    </w:p>
    <w:p>
      <w:pPr>
        <w:pStyle w:val="Normal"/>
        <w:rPr/>
      </w:pPr>
      <w:r>
        <w:rPr>
          <w:sz w:val="22"/>
        </w:rPr>
        <w:t xml:space="preserve">... you know, behind a wall that nobody </w:t>
      </w:r>
    </w:p>
    <w:p>
      <w:pPr>
        <w:pStyle w:val="Normal"/>
        <w:rPr/>
      </w:pPr>
      <w:r>
        <w:rPr/>
      </w:r>
    </w:p>
    <w:p>
      <w:pPr>
        <w:pStyle w:val="Normal"/>
        <w:rPr/>
      </w:pPr>
      <w:r>
        <w:rPr>
          <w:b/>
          <w:sz w:val="22"/>
        </w:rPr>
        <w:t>00:00:16,639 --&gt; 00:00:31,159 [Speaker 0]</w:t>
      </w:r>
    </w:p>
    <w:p>
      <w:pPr>
        <w:pStyle w:val="Normal"/>
        <w:rPr/>
      </w:pPr>
      <w:r>
        <w:rPr>
          <w:sz w:val="22"/>
        </w:rPr>
        <w:t xml:space="preserve">ever saw. </w:t>
      </w:r>
    </w:p>
    <w:p>
      <w:pPr>
        <w:pStyle w:val="Normal"/>
        <w:rPr/>
      </w:pPr>
      <w:r>
        <w:rPr/>
      </w:r>
    </w:p>
    <w:p>
      <w:pPr>
        <w:pStyle w:val="Normal"/>
        <w:rPr/>
      </w:pPr>
      <w:r>
        <w:rPr>
          <w:b/>
          <w:sz w:val="22"/>
        </w:rPr>
        <w:t>00:00:31,159 --&gt; 00:00:34,180 [Speaker 0]</w:t>
      </w:r>
    </w:p>
    <w:p>
      <w:pPr>
        <w:pStyle w:val="Normal"/>
        <w:rPr/>
      </w:pPr>
      <w:r>
        <w:rPr>
          <w:sz w:val="22"/>
        </w:rPr>
        <w:t xml:space="preserve">Um, alternatively, we were able... You know, we advertised in Preservation Magazine. A little bit more history. Um, the farmer who, who owned the property, you know, his main interest in buying the property was to, um, be able to use it for crops and manure. He, he owns, uh, the large, um, dairy farm up the road. His name's Hickey Edwards. And we had met with he and his wife in the, in the museum, and talked to them about ways that we could save the house. Now, we had approached, I think, at least two previous owners. I know one, about not tearing the house down, but, um, that particular, um, owner just wouldn't even talk to us about, you know, separating off the property. So we met with Mr. and Mrs. Edwards and we said, you know, down in the museum, and we, we showed them we had, I don't know, I think it was $8,000 and we said, "You know, we'd like to save this house. We have $8,000 that we'll put into documenting and stabilizing the house, and finding a purchaser for us. You know, we need about 90 days." So they said, well, they'd go think about it, and then about two or three weeks later, [laughing] they'd thought about it and I got a call from the Greensboro Fire Company and they said, "Hey, we're supposed to go out and burn it down on Sunday." So we came out on, on Friday. </w:t>
      </w:r>
    </w:p>
    <w:p>
      <w:pPr>
        <w:pStyle w:val="Normal"/>
        <w:rPr/>
      </w:pPr>
      <w:r>
        <w:rPr/>
      </w:r>
    </w:p>
    <w:p>
      <w:pPr>
        <w:pStyle w:val="Normal"/>
        <w:rPr/>
      </w:pPr>
      <w:r>
        <w:rPr>
          <w:b/>
          <w:sz w:val="22"/>
        </w:rPr>
        <w:t>00:00:34,180 --&gt; 00:00:47,919 [Speaker 0]</w:t>
      </w:r>
    </w:p>
    <w:p>
      <w:pPr>
        <w:pStyle w:val="Normal"/>
        <w:rPr/>
      </w:pPr>
      <w:r>
        <w:rPr>
          <w:sz w:val="22"/>
        </w:rPr>
        <w:t xml:space="preserve">We weren't able to, to get ahold of them on the phone and we came </w:t>
      </w:r>
    </w:p>
    <w:p>
      <w:pPr>
        <w:pStyle w:val="Normal"/>
        <w:rPr/>
      </w:pPr>
      <w:r>
        <w:rPr/>
      </w:r>
    </w:p>
    <w:p>
      <w:pPr>
        <w:pStyle w:val="Normal"/>
        <w:rPr/>
      </w:pPr>
      <w:r>
        <w:rPr>
          <w:b/>
          <w:sz w:val="22"/>
        </w:rPr>
        <w:t>00:00:47,919 --&gt; 00:01:17,879 [Speaker 0]</w:t>
      </w:r>
    </w:p>
    <w:p>
      <w:pPr>
        <w:pStyle w:val="Normal"/>
        <w:rPr/>
      </w:pPr>
      <w:r>
        <w:rPr>
          <w:sz w:val="22"/>
        </w:rPr>
        <w:t xml:space="preserve">out with chainsaws and we were gonna chainsaw some of the woodwork out of the house, the stairway and the front, some other uh, uh, Mr. Edwards, things. And, um, showed up. And I said to him, "What will it take to preserve this house, keep you from burning this down </w:t>
      </w:r>
    </w:p>
    <w:p>
      <w:pPr>
        <w:pStyle w:val="Normal"/>
        <w:rPr/>
      </w:pPr>
      <w:r>
        <w:rPr/>
      </w:r>
    </w:p>
    <w:p>
      <w:pPr>
        <w:pStyle w:val="Normal"/>
        <w:rPr/>
      </w:pPr>
      <w:r>
        <w:rPr>
          <w:b/>
          <w:sz w:val="22"/>
        </w:rPr>
        <w:t>00:01:17,879 --&gt; 00:04:19,319 [Speaker 0]</w:t>
      </w:r>
    </w:p>
    <w:p>
      <w:pPr>
        <w:pStyle w:val="Normal"/>
        <w:rPr/>
      </w:pPr>
      <w:r>
        <w:rPr>
          <w:sz w:val="22"/>
        </w:rPr>
        <w:t xml:space="preserve">on Sunday?" So we were only 36 hours away, and with our chainsaws sitting in the floor in there. And he said, well, we thought about it and he said, "Give me $150,000, and on, $10,000 on Monday morning, $150,000 clear at settlement within 30 days," he said originally, and then he did extend it a little bit. So we went out to find a buyer for the house and, uh, we quickly, um, got some photographs taken by a guy named Harry Burnett, and we advertised. We got, we got in at the last minute into Preservation Magazine. They have a section in the back that has little photographs in it. And we were able to get in there right at the last minute, and boy, we got, we ended up with 300 or 400 inquiries. </w:t>
      </w:r>
    </w:p>
    <w:p>
      <w:pPr>
        <w:pStyle w:val="Normal"/>
        <w:rPr/>
      </w:pPr>
      <w:r>
        <w:rPr/>
      </w:r>
    </w:p>
    <w:p>
      <w:pPr>
        <w:pStyle w:val="Normal"/>
        <w:rPr/>
      </w:pPr>
      <w:r>
        <w:rPr>
          <w:b/>
          <w:sz w:val="22"/>
        </w:rPr>
        <w:t>00:04:19,319 --&gt; 00:04:19,919 [Speaker 1]</w:t>
      </w:r>
    </w:p>
    <w:p>
      <w:pPr>
        <w:pStyle w:val="Normal"/>
        <w:rPr/>
      </w:pPr>
      <w:r>
        <w:rPr>
          <w:sz w:val="22"/>
        </w:rPr>
        <w:t xml:space="preserve">[laughs] </w:t>
      </w:r>
    </w:p>
    <w:p>
      <w:pPr>
        <w:pStyle w:val="Normal"/>
        <w:rPr/>
      </w:pPr>
      <w:r>
        <w:rPr/>
      </w:r>
    </w:p>
    <w:p>
      <w:pPr>
        <w:pStyle w:val="Normal"/>
        <w:rPr/>
      </w:pPr>
      <w:r>
        <w:rPr>
          <w:b/>
          <w:sz w:val="22"/>
        </w:rPr>
        <w:t>00:04:19,919 --&gt; 00:04:40,559 [Speaker 0]</w:t>
      </w:r>
    </w:p>
    <w:p>
      <w:pPr>
        <w:pStyle w:val="Normal"/>
        <w:rPr/>
      </w:pPr>
      <w:r>
        <w:rPr>
          <w:sz w:val="22"/>
        </w:rPr>
        <w:t xml:space="preserve">Um, the, and what we did in the advertisement was we said, "You know, we got a house that's, I don't know, 35 minutes from the Bay Bridge and there's two golf courses very near in the county and another couple over in Talbot and you're near Tuckahoe State Park, 4 or 5,000 acres." How big is Tuckahoe, Kathy? About 5,000 acres? </w:t>
      </w:r>
    </w:p>
    <w:p>
      <w:pPr>
        <w:pStyle w:val="Normal"/>
        <w:rPr/>
      </w:pPr>
      <w:r>
        <w:rPr/>
      </w:r>
    </w:p>
    <w:p>
      <w:pPr>
        <w:pStyle w:val="Normal"/>
        <w:rPr/>
      </w:pPr>
      <w:r>
        <w:rPr>
          <w:b/>
          <w:sz w:val="22"/>
        </w:rPr>
        <w:t>00:04:40,559 --&gt; 00:04:41,559 [Speaker 1]</w:t>
      </w:r>
    </w:p>
    <w:p>
      <w:pPr>
        <w:pStyle w:val="Normal"/>
        <w:rPr/>
      </w:pPr>
      <w:r>
        <w:rPr>
          <w:sz w:val="22"/>
        </w:rPr>
        <w:t xml:space="preserve">5,000? </w:t>
      </w:r>
    </w:p>
    <w:p>
      <w:pPr>
        <w:pStyle w:val="Normal"/>
        <w:rPr/>
      </w:pPr>
      <w:r>
        <w:rPr/>
      </w:r>
    </w:p>
    <w:p>
      <w:pPr>
        <w:pStyle w:val="Normal"/>
        <w:rPr/>
      </w:pPr>
      <w:r>
        <w:rPr>
          <w:b/>
          <w:sz w:val="22"/>
        </w:rPr>
        <w:t>00:04:41,559 --&gt; 00:04:48,039 [Speaker 0]</w:t>
      </w:r>
    </w:p>
    <w:p>
      <w:pPr>
        <w:pStyle w:val="Normal"/>
        <w:rPr/>
      </w:pPr>
      <w:r>
        <w:rPr>
          <w:sz w:val="22"/>
        </w:rPr>
        <w:t xml:space="preserve">Somewhere around there. You know, and trying to sell amenities. And, you know, we were frank, you know, the house needs work. </w:t>
      </w:r>
    </w:p>
    <w:p>
      <w:pPr>
        <w:pStyle w:val="Normal"/>
        <w:rPr/>
      </w:pPr>
      <w:r>
        <w:rPr/>
      </w:r>
    </w:p>
    <w:p>
      <w:pPr>
        <w:pStyle w:val="Normal"/>
        <w:rPr/>
      </w:pPr>
      <w:r>
        <w:rPr>
          <w:b/>
          <w:sz w:val="22"/>
        </w:rPr>
        <w:t>00:04:48,039 --&gt; 00:04:48,679 [Speaker 1]</w:t>
      </w:r>
    </w:p>
    <w:p>
      <w:pPr>
        <w:pStyle w:val="Normal"/>
        <w:rPr/>
      </w:pPr>
      <w:r>
        <w:rPr>
          <w:sz w:val="22"/>
        </w:rPr>
        <w:t xml:space="preserve">[laughs] </w:t>
      </w:r>
    </w:p>
    <w:p>
      <w:pPr>
        <w:pStyle w:val="Normal"/>
        <w:rPr/>
      </w:pPr>
      <w:r>
        <w:rPr/>
      </w:r>
    </w:p>
    <w:p>
      <w:pPr>
        <w:pStyle w:val="Normal"/>
        <w:rPr/>
      </w:pPr>
      <w:r>
        <w:rPr>
          <w:b/>
          <w:sz w:val="22"/>
        </w:rPr>
        <w:t>00:04:48,679 --&gt; 00:05:00,219 [Speaker 0]</w:t>
      </w:r>
    </w:p>
    <w:p>
      <w:pPr>
        <w:pStyle w:val="Normal"/>
        <w:rPr/>
      </w:pPr>
      <w:r>
        <w:rPr>
          <w:sz w:val="22"/>
        </w:rPr>
        <w:t xml:space="preserve">We had, we had all, we immediately had put covers on. There weren't any windows left in the house, so we got covers put on the windows and we started to clean it out. The biggest problem... Where's Dorsey? </w:t>
      </w:r>
    </w:p>
    <w:p>
      <w:pPr>
        <w:pStyle w:val="Normal"/>
        <w:rPr/>
      </w:pPr>
      <w:r>
        <w:rPr/>
      </w:r>
    </w:p>
    <w:p>
      <w:pPr>
        <w:pStyle w:val="Normal"/>
        <w:rPr/>
      </w:pPr>
      <w:r>
        <w:rPr>
          <w:b/>
          <w:sz w:val="22"/>
        </w:rPr>
        <w:t>00:05:00,219 --&gt; 00:05:02,319 [Speaker 1]</w:t>
      </w:r>
    </w:p>
    <w:p>
      <w:pPr>
        <w:pStyle w:val="Normal"/>
        <w:rPr/>
      </w:pPr>
      <w:r>
        <w:rPr>
          <w:sz w:val="22"/>
        </w:rPr>
        <w:t xml:space="preserve">I don't know. He said he was coming. </w:t>
      </w:r>
    </w:p>
    <w:p>
      <w:pPr>
        <w:pStyle w:val="Normal"/>
        <w:rPr/>
      </w:pPr>
      <w:r>
        <w:rPr/>
      </w:r>
    </w:p>
    <w:p>
      <w:pPr>
        <w:pStyle w:val="Normal"/>
        <w:rPr/>
      </w:pPr>
      <w:r>
        <w:rPr>
          <w:b/>
          <w:sz w:val="22"/>
        </w:rPr>
        <w:t>00:05:02,319 --&gt; 00:05:03,359 [Speaker 0]</w:t>
      </w:r>
    </w:p>
    <w:p>
      <w:pPr>
        <w:pStyle w:val="Normal"/>
        <w:rPr/>
      </w:pPr>
      <w:r>
        <w:rPr>
          <w:sz w:val="22"/>
        </w:rPr>
        <w:t xml:space="preserve">The biggest problem- </w:t>
      </w:r>
    </w:p>
    <w:p>
      <w:pPr>
        <w:pStyle w:val="Normal"/>
        <w:rPr/>
      </w:pPr>
      <w:r>
        <w:rPr/>
      </w:r>
    </w:p>
    <w:p>
      <w:pPr>
        <w:pStyle w:val="Normal"/>
        <w:rPr/>
      </w:pPr>
      <w:r>
        <w:rPr>
          <w:b/>
          <w:sz w:val="22"/>
        </w:rPr>
        <w:t>00:05:03,359 --&gt; 00:05:03,779 [Speaker 1]</w:t>
      </w:r>
    </w:p>
    <w:p>
      <w:pPr>
        <w:pStyle w:val="Normal"/>
        <w:rPr/>
      </w:pPr>
      <w:r>
        <w:rPr>
          <w:sz w:val="22"/>
        </w:rPr>
        <w:t xml:space="preserve">[laughs] </w:t>
      </w:r>
    </w:p>
    <w:p>
      <w:pPr>
        <w:pStyle w:val="Normal"/>
        <w:rPr/>
      </w:pPr>
      <w:r>
        <w:rPr/>
      </w:r>
    </w:p>
    <w:p>
      <w:pPr>
        <w:pStyle w:val="Normal"/>
        <w:rPr/>
      </w:pPr>
      <w:r>
        <w:rPr>
          <w:b/>
          <w:sz w:val="22"/>
        </w:rPr>
        <w:t>00:05:03,779 --&gt; 00:05:06,739 [Speaker 0]</w:t>
      </w:r>
    </w:p>
    <w:p>
      <w:pPr>
        <w:pStyle w:val="Normal"/>
        <w:rPr/>
      </w:pPr>
      <w:r>
        <w:rPr>
          <w:sz w:val="22"/>
        </w:rPr>
        <w:t xml:space="preserve">... was, um, </w:t>
      </w:r>
    </w:p>
    <w:p>
      <w:pPr>
        <w:pStyle w:val="Normal"/>
        <w:rPr/>
      </w:pPr>
      <w:r>
        <w:rPr/>
      </w:r>
    </w:p>
    <w:p>
      <w:pPr>
        <w:pStyle w:val="Normal"/>
        <w:rPr/>
      </w:pPr>
      <w:r>
        <w:rPr>
          <w:b/>
          <w:sz w:val="22"/>
        </w:rPr>
        <w:t>00:05:06,739 --&gt; 00:05:25,359 [Speaker 0]</w:t>
      </w:r>
    </w:p>
    <w:p>
      <w:pPr>
        <w:pStyle w:val="Normal"/>
        <w:rPr/>
      </w:pPr>
      <w:r>
        <w:rPr>
          <w:sz w:val="22"/>
        </w:rPr>
        <w:t xml:space="preserve">uh, the pigeon infestation was really, really bad in the house. There were three staircases including that one and you could not go up the staircases because the pigeon infestation was so bad. Uh, you couldn't go up the two back staircases. There's one that's back in the kitchen. And, um, </w:t>
      </w:r>
    </w:p>
    <w:p>
      <w:pPr>
        <w:pStyle w:val="Normal"/>
        <w:rPr/>
      </w:pPr>
      <w:r>
        <w:rPr/>
      </w:r>
    </w:p>
    <w:p>
      <w:pPr>
        <w:pStyle w:val="Normal"/>
        <w:rPr/>
      </w:pPr>
      <w:r>
        <w:rPr>
          <w:b/>
          <w:sz w:val="22"/>
        </w:rPr>
        <w:t>00:05:25,359 --&gt; 00:05:42,619 [Speaker 0]</w:t>
      </w:r>
    </w:p>
    <w:p>
      <w:pPr>
        <w:pStyle w:val="Normal"/>
        <w:rPr/>
      </w:pPr>
      <w:r>
        <w:rPr>
          <w:sz w:val="22"/>
        </w:rPr>
        <w:t xml:space="preserve">so, um, you know, that was one of the problems. Dorsey was actually the one that led that. He got the Greensboro Lions Club to come out and shovel out a lot of the pigeon infestation that was up in the back. We had to have a professional come way far in the back. </w:t>
      </w:r>
    </w:p>
    <w:p>
      <w:pPr>
        <w:pStyle w:val="Normal"/>
        <w:rPr/>
      </w:pPr>
      <w:r>
        <w:rPr/>
      </w:r>
    </w:p>
    <w:p>
      <w:pPr>
        <w:pStyle w:val="Normal"/>
        <w:rPr/>
      </w:pPr>
      <w:r>
        <w:rPr>
          <w:b/>
          <w:sz w:val="22"/>
        </w:rPr>
        <w:t>00:05:42,619 --&gt; 00:05:42,679 [Speaker 2]</w:t>
      </w:r>
    </w:p>
    <w:p>
      <w:pPr>
        <w:pStyle w:val="Normal"/>
        <w:rPr/>
      </w:pPr>
      <w:r>
        <w:rPr>
          <w:sz w:val="22"/>
        </w:rPr>
        <w:t xml:space="preserve">Nice job. </w:t>
      </w:r>
    </w:p>
    <w:p>
      <w:pPr>
        <w:pStyle w:val="Normal"/>
        <w:rPr/>
      </w:pPr>
      <w:r>
        <w:rPr/>
      </w:r>
    </w:p>
    <w:p>
      <w:pPr>
        <w:pStyle w:val="Normal"/>
        <w:rPr/>
      </w:pPr>
      <w:r>
        <w:rPr>
          <w:b/>
          <w:sz w:val="22"/>
        </w:rPr>
        <w:t>00:05:42,679 --&gt; 00:05:42,679 [Speaker 1]</w:t>
      </w:r>
    </w:p>
    <w:p>
      <w:pPr>
        <w:pStyle w:val="Normal"/>
        <w:rPr/>
      </w:pPr>
      <w:r>
        <w:rPr>
          <w:sz w:val="22"/>
        </w:rPr>
        <w:t xml:space="preserve">[laughs] </w:t>
      </w:r>
    </w:p>
    <w:p>
      <w:pPr>
        <w:pStyle w:val="Normal"/>
        <w:rPr/>
      </w:pPr>
      <w:r>
        <w:rPr/>
      </w:r>
    </w:p>
    <w:p>
      <w:pPr>
        <w:pStyle w:val="Normal"/>
        <w:rPr/>
      </w:pPr>
      <w:r>
        <w:rPr>
          <w:b/>
          <w:sz w:val="22"/>
        </w:rPr>
        <w:t>00:05:42,679 --&gt; 00:06:51,603 [Speaker 0]</w:t>
      </w:r>
    </w:p>
    <w:p>
      <w:pPr>
        <w:pStyle w:val="Normal"/>
        <w:rPr/>
      </w:pPr>
      <w:r>
        <w:rPr>
          <w:sz w:val="22"/>
        </w:rPr>
        <w:t xml:space="preserve">Uh, we simultaneously moved forward with multiple groups to document and stabilize the building. We, we got Pat Guida, um, to do research, um, on the house and on the property, and I can talk about that in a minute after we go through.We got, um, uh, we got an architectural firm. We got an engineering firm, uh, to work on the house, to give us advice, particularly about stabilizing it. One of the big problems was in the back wall, um, had a fissure that had a big crack that you could see through, that was probably a foot wide, that ran down the back of the house. And people wouldn't stand next to the house 'cause they were afraid the back wall would fall on them. And what had caused that was, when we go into the kitchen you'll see there's a big fireplace down there. They had turned, they had covered up the fireplace in there. You couldn't even see it when we first got the house. Um, and they had put a bathroom in there, and the bathtub and toilet drainpipe had broken, and all the septic had run underneath the kitchen, and- </w:t>
      </w:r>
    </w:p>
    <w:p>
      <w:pPr>
        <w:pStyle w:val="Normal"/>
        <w:rPr/>
      </w:pPr>
      <w:r>
        <w:rPr/>
      </w:r>
    </w:p>
    <w:p>
      <w:pPr>
        <w:pStyle w:val="Normal"/>
        <w:rPr/>
      </w:pPr>
      <w:r>
        <w:rPr>
          <w:b/>
          <w:sz w:val="22"/>
        </w:rPr>
        <w:t>00:06:51,603 --&gt; 00:06:51,623 [Speaker 3]</w:t>
      </w:r>
    </w:p>
    <w:p>
      <w:pPr>
        <w:pStyle w:val="Normal"/>
        <w:rPr/>
      </w:pPr>
      <w:r>
        <w:rPr>
          <w:sz w:val="22"/>
        </w:rPr>
        <w:t xml:space="preserve">Oh, no </w:t>
      </w:r>
    </w:p>
    <w:p>
      <w:pPr>
        <w:pStyle w:val="Normal"/>
        <w:rPr/>
      </w:pPr>
      <w:r>
        <w:rPr/>
      </w:r>
    </w:p>
    <w:p>
      <w:pPr>
        <w:pStyle w:val="Normal"/>
        <w:rPr/>
      </w:pPr>
      <w:r>
        <w:rPr>
          <w:b/>
          <w:sz w:val="22"/>
        </w:rPr>
        <w:t>00:06:51,623 --&gt; 00:06:53,963 [Speaker 0]</w:t>
      </w:r>
    </w:p>
    <w:p>
      <w:pPr>
        <w:pStyle w:val="Normal"/>
        <w:rPr/>
      </w:pPr>
      <w:r>
        <w:rPr>
          <w:sz w:val="22"/>
        </w:rPr>
        <w:t xml:space="preserve">... it had formed around the back edge- </w:t>
      </w:r>
    </w:p>
    <w:p>
      <w:pPr>
        <w:pStyle w:val="Normal"/>
        <w:rPr/>
      </w:pPr>
      <w:r>
        <w:rPr/>
      </w:r>
    </w:p>
    <w:p>
      <w:pPr>
        <w:pStyle w:val="Normal"/>
        <w:rPr/>
      </w:pPr>
      <w:r>
        <w:rPr>
          <w:b/>
          <w:sz w:val="22"/>
        </w:rPr>
        <w:t>00:06:53,963 --&gt; 00:06:54,363 [Speaker 3]</w:t>
      </w:r>
    </w:p>
    <w:p>
      <w:pPr>
        <w:pStyle w:val="Normal"/>
        <w:rPr/>
      </w:pPr>
      <w:r>
        <w:rPr>
          <w:sz w:val="22"/>
        </w:rPr>
        <w:t xml:space="preserve">Hm </w:t>
      </w:r>
    </w:p>
    <w:p>
      <w:pPr>
        <w:pStyle w:val="Normal"/>
        <w:rPr/>
      </w:pPr>
      <w:r>
        <w:rPr/>
      </w:r>
    </w:p>
    <w:p>
      <w:pPr>
        <w:pStyle w:val="Normal"/>
        <w:rPr/>
      </w:pPr>
      <w:r>
        <w:rPr>
          <w:b/>
          <w:sz w:val="22"/>
        </w:rPr>
        <w:t>00:06:54,363 --&gt; 00:07:53,763 [Speaker 0]</w:t>
      </w:r>
    </w:p>
    <w:p>
      <w:pPr>
        <w:pStyle w:val="Normal"/>
        <w:rPr/>
      </w:pPr>
      <w:r>
        <w:rPr>
          <w:sz w:val="22"/>
        </w:rPr>
        <w:t xml:space="preserve">... and it had allowed the, um, foundation to, um, uh, slip. But the good news was we got a, we got an engineering firm out of Philadelphia through some connections we had, and they were the group that did Independence Hall and all up in, uh, Philadelphia. They were, you know, one of the top companies in the United States. And, uh, unbelievably, they had an employee that was actually from Caroline County. She was a... Lived on the right as you left down there. Um, so they told us how to, you know, fix all these. We got a plasterer that came in, and the plaster looked terrible, but the key that holds the plaster on the walls was still good. Um, so, you know, we could, uh, we could say, "Oh, you know, this looks bad, but, you know, the estimate on doing this room is, you know, $700. Uh, all you gotta do is just skim coat it again, and it's gonna look good." Uh, one of the main problems we had was down in the basement. </w:t>
      </w:r>
    </w:p>
    <w:p>
      <w:pPr>
        <w:pStyle w:val="Normal"/>
        <w:rPr/>
      </w:pPr>
      <w:r>
        <w:rPr/>
      </w:r>
    </w:p>
    <w:p>
      <w:pPr>
        <w:pStyle w:val="Normal"/>
        <w:rPr/>
      </w:pPr>
      <w:r>
        <w:rPr>
          <w:b/>
          <w:sz w:val="22"/>
        </w:rPr>
        <w:t>00:07:53,763 --&gt; 00:07:59,903 [Speaker 0]</w:t>
      </w:r>
    </w:p>
    <w:p>
      <w:pPr>
        <w:pStyle w:val="Normal"/>
        <w:rPr/>
      </w:pPr>
      <w:r>
        <w:rPr>
          <w:sz w:val="22"/>
        </w:rPr>
        <w:t xml:space="preserve">There's a wall that runs across the mid-section, and, uh, </w:t>
      </w:r>
    </w:p>
    <w:p>
      <w:pPr>
        <w:pStyle w:val="Normal"/>
        <w:rPr/>
      </w:pPr>
      <w:r>
        <w:rPr/>
      </w:r>
    </w:p>
    <w:p>
      <w:pPr>
        <w:pStyle w:val="Normal"/>
        <w:rPr/>
      </w:pPr>
      <w:r>
        <w:rPr>
          <w:b/>
          <w:sz w:val="22"/>
        </w:rPr>
        <w:t>00:07:59,903 --&gt; 00:09:06,643 [Speaker 0]</w:t>
      </w:r>
    </w:p>
    <w:p>
      <w:pPr>
        <w:pStyle w:val="Normal"/>
        <w:rPr/>
      </w:pPr>
      <w:r>
        <w:rPr>
          <w:sz w:val="22"/>
        </w:rPr>
        <w:t xml:space="preserve">it looked like the whole... It looked like it was about ready to collapse. And, um, it turned out though, when we brought in engineers, [laughs] that it was a case of, uh, spalling and not wicking. Wicking is when water is down below the house and is sucked up into the brick. It's a very serious problem. And spalling is when they take bricks that are not good for the exterior of a house, and they use them on an interior wall that's not exposed to the elements. Um, but they're very brittle. Um, they're usually, they're under-fired or over-fired. Usually they're under-fired. And if they're subjected to high degrees of moisture and humidity, they start... the faces start to peel off. So, it looked like this wall was about ready to fall down, but it turned out it was a case of spalling, not wicking. We got an engineer to say that, so when people came in and said, "Oh, my God," you know, "I gotta rebuild this wall," it runs all the way up through the middle of the house to the third floor. "Yeah, we can say now. Do you know the difference between wicking and spalling?" </w:t>
      </w:r>
    </w:p>
    <w:p>
      <w:pPr>
        <w:pStyle w:val="Normal"/>
        <w:rPr/>
      </w:pPr>
      <w:r>
        <w:rPr/>
      </w:r>
    </w:p>
    <w:p>
      <w:pPr>
        <w:pStyle w:val="Normal"/>
        <w:rPr/>
      </w:pPr>
      <w:r>
        <w:rPr>
          <w:b/>
          <w:sz w:val="22"/>
        </w:rPr>
        <w:t>00:09:06,643 --&gt; 00:09:07,043 [Speaker 3]</w:t>
      </w:r>
    </w:p>
    <w:p>
      <w:pPr>
        <w:pStyle w:val="Normal"/>
        <w:rPr/>
      </w:pPr>
      <w:r>
        <w:rPr>
          <w:sz w:val="22"/>
        </w:rPr>
        <w:t xml:space="preserve">[laughs] </w:t>
      </w:r>
    </w:p>
    <w:p>
      <w:pPr>
        <w:pStyle w:val="Normal"/>
        <w:rPr/>
      </w:pPr>
      <w:r>
        <w:rPr/>
      </w:r>
    </w:p>
    <w:p>
      <w:pPr>
        <w:pStyle w:val="Normal"/>
        <w:rPr/>
      </w:pPr>
      <w:r>
        <w:rPr>
          <w:b/>
          <w:sz w:val="22"/>
        </w:rPr>
        <w:t>00:09:07,043 --&gt; 00:09:51,423 [Speaker 0]</w:t>
      </w:r>
    </w:p>
    <w:p>
      <w:pPr>
        <w:pStyle w:val="Normal"/>
        <w:rPr/>
      </w:pPr>
      <w:r>
        <w:rPr>
          <w:sz w:val="22"/>
        </w:rPr>
        <w:t xml:space="preserve">We'd say, "No," and s- we'd say, "Well, we had an engineer that did that." Actually, the repair to the back of the house turned out to be a lot more simple than we had originally suspected. Um, the engineering firm from, um, Philadelphia said, "Here's what you do. You start right on the corner and you dig a hole down under, about three feet wide, down underneath the foundation. Um, you pour concrete in there. Um, you go over three feet and dig another hole, and you pour concrete in there, and you go all the way around, and you will have stabilized the, the, uh, the, uh, foundation." And what they said was, "What's really significant is the wall didn't break out. It broke perfectly this way." </w:t>
      </w:r>
    </w:p>
    <w:p>
      <w:pPr>
        <w:pStyle w:val="Normal"/>
        <w:rPr/>
      </w:pPr>
      <w:r>
        <w:rPr/>
      </w:r>
    </w:p>
    <w:p>
      <w:pPr>
        <w:pStyle w:val="Normal"/>
        <w:rPr/>
      </w:pPr>
      <w:r>
        <w:rPr>
          <w:b/>
          <w:sz w:val="22"/>
        </w:rPr>
        <w:t>00:09:51,423 --&gt; 00:09:51,883 [Speaker 3]</w:t>
      </w:r>
    </w:p>
    <w:p>
      <w:pPr>
        <w:pStyle w:val="Normal"/>
        <w:rPr/>
      </w:pPr>
      <w:r>
        <w:rPr>
          <w:sz w:val="22"/>
        </w:rPr>
        <w:t xml:space="preserve">Hm. </w:t>
      </w:r>
    </w:p>
    <w:p>
      <w:pPr>
        <w:pStyle w:val="Normal"/>
        <w:rPr/>
      </w:pPr>
      <w:r>
        <w:rPr/>
      </w:r>
    </w:p>
    <w:p>
      <w:pPr>
        <w:pStyle w:val="Normal"/>
        <w:rPr/>
      </w:pPr>
      <w:r>
        <w:rPr>
          <w:b/>
          <w:sz w:val="22"/>
        </w:rPr>
        <w:t>00:09:51,883 --&gt; 00:12:08,527 [Speaker 0]</w:t>
      </w:r>
    </w:p>
    <w:p>
      <w:pPr>
        <w:pStyle w:val="Normal"/>
        <w:rPr/>
      </w:pPr>
      <w:r>
        <w:rPr>
          <w:sz w:val="22"/>
        </w:rPr>
        <w:t xml:space="preserve">So, once this, once the foundation was stabilized, then they, they said, "You just come back in and you stitch the brick back in." So we got an estimate on that. You know, it looked like something really, really, really serious. But with that simple explanation, I think the estimate was $1,500 or something like that to fix it. Another thing we did was we went to Mark Spearing, who lives here in Greensboro, and we said, "You know, we want you to make us a window, um, for the house." Because all the, virtually all the original windows, except up on the landing and the second floor, were gone. And it gave, it showed us what the windows look like, and what the, um, surrounds and all along the window look like. So, we were able to take that and say, "Make us a window." And you'll notice when you go in these other rooms, it has what's called a crossetted surround, uh, or dog ears above the windows and all. So, Mark, um, was able to, um, make a window and put it in the house. And that way, when we had prospective clients that came in, buyers, we could say, "This is what the windows are gonna look like." Another major thing, and you can see the door in there that we found was, we hired paint analysts to come in. Now, this is all before we, you know, we were looking for buyers, but we were, we did all these layers of documentation, plus we figured out the remedies, remediation, et cetera. One of the things we found was that the original doors, you know, were wood-grained. We brought in Croxen &amp; Ward, um, to do the paint analysis. And I guess they uncovered that door there, um, to show that it was originally painted to be mahogany with, uh, tiger maple, um, in it, so we could show people... I don't think we had the whole door uncovered. We had a panel or something. We could show people, you know, this was a fine house. You know, the woodwork was finely painted, um, et cetera. The bottom line was, you know, we just worked our way through each problem. And there were problems... Everything was, was bad. One, another problem was it didn't have any electricity. Some knucklehead-... ride around the curve down there and knock down the pole that had the, um, </w:t>
      </w:r>
    </w:p>
    <w:p>
      <w:pPr>
        <w:pStyle w:val="Normal"/>
        <w:rPr/>
      </w:pPr>
      <w:r>
        <w:rPr/>
      </w:r>
    </w:p>
    <w:p>
      <w:pPr>
        <w:pStyle w:val="Normal"/>
        <w:rPr/>
      </w:pPr>
      <w:r>
        <w:rPr>
          <w:b/>
          <w:sz w:val="22"/>
        </w:rPr>
        <w:t>00:12:08,527 --&gt; 00:12:10,667 [Speaker 0]</w:t>
      </w:r>
    </w:p>
    <w:p>
      <w:pPr>
        <w:pStyle w:val="Normal"/>
        <w:rPr/>
      </w:pPr>
      <w:r>
        <w:rPr>
          <w:sz w:val="22"/>
        </w:rPr>
        <w:t xml:space="preserve">electric, uh- </w:t>
      </w:r>
    </w:p>
    <w:p>
      <w:pPr>
        <w:pStyle w:val="Normal"/>
        <w:rPr/>
      </w:pPr>
      <w:r>
        <w:rPr/>
      </w:r>
    </w:p>
    <w:p>
      <w:pPr>
        <w:pStyle w:val="Normal"/>
        <w:rPr/>
      </w:pPr>
      <w:r>
        <w:rPr>
          <w:b/>
          <w:sz w:val="22"/>
        </w:rPr>
        <w:t>00:12:10,667 --&gt; 00:12:10,687 [Speaker 1]</w:t>
      </w:r>
    </w:p>
    <w:p>
      <w:pPr>
        <w:pStyle w:val="Normal"/>
        <w:rPr/>
      </w:pPr>
      <w:r>
        <w:rPr>
          <w:sz w:val="22"/>
        </w:rPr>
        <w:t xml:space="preserve">Transformer. </w:t>
      </w:r>
    </w:p>
    <w:p>
      <w:pPr>
        <w:pStyle w:val="Normal"/>
        <w:rPr/>
      </w:pPr>
      <w:r>
        <w:rPr/>
      </w:r>
    </w:p>
    <w:p>
      <w:pPr>
        <w:pStyle w:val="Normal"/>
        <w:rPr/>
      </w:pPr>
      <w:r>
        <w:rPr>
          <w:b/>
          <w:sz w:val="22"/>
        </w:rPr>
        <w:t>00:12:10,687 --&gt; 00:12:11,288 [Speaker 0]</w:t>
      </w:r>
    </w:p>
    <w:p>
      <w:pPr>
        <w:pStyle w:val="Normal"/>
        <w:rPr/>
      </w:pPr>
      <w:r>
        <w:rPr>
          <w:sz w:val="22"/>
        </w:rPr>
        <w:t xml:space="preserve">Pardon me? </w:t>
      </w:r>
    </w:p>
    <w:p>
      <w:pPr>
        <w:pStyle w:val="Normal"/>
        <w:rPr/>
      </w:pPr>
      <w:r>
        <w:rPr/>
      </w:r>
    </w:p>
    <w:p>
      <w:pPr>
        <w:pStyle w:val="Normal"/>
        <w:rPr/>
      </w:pPr>
      <w:r>
        <w:rPr>
          <w:b/>
          <w:sz w:val="22"/>
        </w:rPr>
        <w:t>00:12:11,288 --&gt; 00:12:11,988 [Speaker 1]</w:t>
      </w:r>
    </w:p>
    <w:p>
      <w:pPr>
        <w:pStyle w:val="Normal"/>
        <w:rPr/>
      </w:pPr>
      <w:r>
        <w:rPr>
          <w:sz w:val="22"/>
        </w:rPr>
        <w:t xml:space="preserve">Transformer. </w:t>
      </w:r>
    </w:p>
    <w:p>
      <w:pPr>
        <w:pStyle w:val="Normal"/>
        <w:rPr/>
      </w:pPr>
      <w:r>
        <w:rPr/>
      </w:r>
    </w:p>
    <w:p>
      <w:pPr>
        <w:pStyle w:val="Normal"/>
        <w:rPr/>
      </w:pPr>
      <w:r>
        <w:rPr>
          <w:b/>
          <w:sz w:val="22"/>
        </w:rPr>
        <w:t>00:12:11,988 --&gt; 00:13:24,967 [Speaker 0]</w:t>
      </w:r>
    </w:p>
    <w:p>
      <w:pPr>
        <w:pStyle w:val="Normal"/>
        <w:rPr/>
      </w:pPr>
      <w:r>
        <w:rPr>
          <w:sz w:val="22"/>
        </w:rPr>
        <w:t xml:space="preserve">Transformer on it. There wasn't a transformer for the property, so you couldn't, didn't have any electric up here. The septic was gone on the property. Again, I told you, it was running underneath the kitchen. I mean, it was a massive area and the important thing, a lot of you weren't here at the time, but, you know, the, the, w- we really stuck our necks out on this thing because we could not, you know, when, when we committed to doing this house, we committed this money. We got, again, we called up Mrs. Knuckle, um, who had lived in Carolina County formally and was now living in Talbot County, and we asked if we could borrow $20,000 because we had to do all this documentation on this house. And she said, "Well, I'll tell you what." She said, uh, "My son has died, and I'll give you the $20,000," um, "in his memory." And we ended up spending $28,000 I think. But we got a good chunk of that back when the house was ultimately, uh, sold. Um, once, once we had... We kept acquiring this information, but simultaneously, we're doing this advertising. Uh, one, one kind of funny part about it was, you know, </w:t>
      </w:r>
    </w:p>
    <w:p>
      <w:pPr>
        <w:pStyle w:val="Normal"/>
        <w:rPr/>
      </w:pPr>
      <w:r>
        <w:rPr/>
      </w:r>
    </w:p>
    <w:p>
      <w:pPr>
        <w:pStyle w:val="Normal"/>
        <w:rPr/>
      </w:pPr>
      <w:r>
        <w:rPr>
          <w:b/>
          <w:sz w:val="22"/>
        </w:rPr>
        <w:t>00:13:24,967 --&gt; 00:13:39,447 [Speaker 0]</w:t>
      </w:r>
    </w:p>
    <w:p>
      <w:pPr>
        <w:pStyle w:val="Normal"/>
        <w:rPr/>
      </w:pPr>
      <w:r>
        <w:rPr>
          <w:sz w:val="22"/>
        </w:rPr>
        <w:t xml:space="preserve">I put... You had to have a response in there, and this is back before... It was 2001. I didn't, I didn't have a website or a web address or anything. So, uh, I put my damn home phone number- </w:t>
      </w:r>
    </w:p>
    <w:p>
      <w:pPr>
        <w:pStyle w:val="Normal"/>
        <w:rPr/>
      </w:pPr>
      <w:r>
        <w:rPr/>
      </w:r>
    </w:p>
    <w:p>
      <w:pPr>
        <w:pStyle w:val="Normal"/>
        <w:rPr/>
      </w:pPr>
      <w:r>
        <w:rPr>
          <w:b/>
          <w:sz w:val="22"/>
        </w:rPr>
        <w:t>00:13:39,447 --&gt; 00:13:39,707 [Speaker 4]</w:t>
      </w:r>
    </w:p>
    <w:p>
      <w:pPr>
        <w:pStyle w:val="Normal"/>
        <w:rPr/>
      </w:pPr>
      <w:r>
        <w:rPr>
          <w:sz w:val="22"/>
        </w:rPr>
        <w:t xml:space="preserve">[laughs] </w:t>
      </w:r>
    </w:p>
    <w:p>
      <w:pPr>
        <w:pStyle w:val="Normal"/>
        <w:rPr/>
      </w:pPr>
      <w:r>
        <w:rPr/>
      </w:r>
    </w:p>
    <w:p>
      <w:pPr>
        <w:pStyle w:val="Normal"/>
        <w:rPr/>
      </w:pPr>
      <w:r>
        <w:rPr>
          <w:b/>
          <w:sz w:val="22"/>
        </w:rPr>
        <w:t>00:13:39,707 --&gt; 00:13:39,767 [Speaker 3]</w:t>
      </w:r>
    </w:p>
    <w:p>
      <w:pPr>
        <w:pStyle w:val="Normal"/>
        <w:rPr/>
      </w:pPr>
      <w:r>
        <w:rPr>
          <w:sz w:val="22"/>
        </w:rPr>
        <w:t xml:space="preserve">[laughs] </w:t>
      </w:r>
    </w:p>
    <w:p>
      <w:pPr>
        <w:pStyle w:val="Normal"/>
        <w:rPr/>
      </w:pPr>
      <w:r>
        <w:rPr/>
      </w:r>
    </w:p>
    <w:p>
      <w:pPr>
        <w:pStyle w:val="Normal"/>
        <w:rPr/>
      </w:pPr>
      <w:r>
        <w:rPr>
          <w:b/>
          <w:sz w:val="22"/>
        </w:rPr>
        <w:t>00:13:39,767 --&gt; 00:13:46,188 [Speaker 0]</w:t>
      </w:r>
    </w:p>
    <w:p>
      <w:pPr>
        <w:pStyle w:val="Normal"/>
        <w:rPr/>
      </w:pPr>
      <w:r>
        <w:rPr>
          <w:sz w:val="22"/>
        </w:rPr>
        <w:t xml:space="preserve">... on, on, in this advertisement. I mean, I got 300 and </w:t>
      </w:r>
    </w:p>
    <w:p>
      <w:pPr>
        <w:pStyle w:val="Normal"/>
        <w:rPr/>
      </w:pPr>
      <w:r>
        <w:rPr/>
      </w:r>
    </w:p>
    <w:p>
      <w:pPr>
        <w:pStyle w:val="Normal"/>
        <w:rPr/>
      </w:pPr>
      <w:r>
        <w:rPr>
          <w:b/>
          <w:sz w:val="22"/>
        </w:rPr>
        <w:t>00:13:46,188 --&gt; 00:13:46,247 [Speaker 0]</w:t>
      </w:r>
    </w:p>
    <w:p>
      <w:pPr>
        <w:pStyle w:val="Normal"/>
        <w:rPr/>
      </w:pPr>
      <w:r>
        <w:rPr>
          <w:sz w:val="22"/>
        </w:rPr>
        <w:t xml:space="preserve">s- </w:t>
      </w:r>
    </w:p>
    <w:p>
      <w:pPr>
        <w:pStyle w:val="Normal"/>
        <w:rPr/>
      </w:pPr>
      <w:r>
        <w:rPr/>
      </w:r>
    </w:p>
    <w:p>
      <w:pPr>
        <w:pStyle w:val="Normal"/>
        <w:rPr/>
      </w:pPr>
      <w:r>
        <w:rPr>
          <w:b/>
          <w:sz w:val="22"/>
        </w:rPr>
        <w:t>00:13:46,247 --&gt; 00:13:46,327 [Speaker 1]</w:t>
      </w:r>
    </w:p>
    <w:p>
      <w:pPr>
        <w:pStyle w:val="Normal"/>
        <w:rPr/>
      </w:pPr>
      <w:r>
        <w:rPr>
          <w:sz w:val="22"/>
        </w:rPr>
        <w:t xml:space="preserve">Call </w:t>
      </w:r>
    </w:p>
    <w:p>
      <w:pPr>
        <w:pStyle w:val="Normal"/>
        <w:rPr/>
      </w:pPr>
      <w:r>
        <w:rPr/>
      </w:r>
    </w:p>
    <w:p>
      <w:pPr>
        <w:pStyle w:val="Normal"/>
        <w:rPr/>
      </w:pPr>
      <w:r>
        <w:rPr>
          <w:b/>
          <w:sz w:val="22"/>
        </w:rPr>
        <w:t>00:13:46,327 --&gt; 00:13:47,887 [Speaker 0]</w:t>
      </w:r>
    </w:p>
    <w:p>
      <w:pPr>
        <w:pStyle w:val="Normal"/>
        <w:rPr/>
      </w:pPr>
      <w:r>
        <w:rPr>
          <w:sz w:val="22"/>
        </w:rPr>
        <w:t xml:space="preserve">... 6400 calls- </w:t>
      </w:r>
    </w:p>
    <w:p>
      <w:pPr>
        <w:pStyle w:val="Normal"/>
        <w:rPr/>
      </w:pPr>
      <w:r>
        <w:rPr/>
      </w:r>
    </w:p>
    <w:p>
      <w:pPr>
        <w:pStyle w:val="Normal"/>
        <w:rPr/>
      </w:pPr>
      <w:r>
        <w:rPr>
          <w:b/>
          <w:sz w:val="22"/>
        </w:rPr>
        <w:t>00:13:47,887 --&gt; 00:13:47,907 [Speaker 4]</w:t>
      </w:r>
    </w:p>
    <w:p>
      <w:pPr>
        <w:pStyle w:val="Normal"/>
        <w:rPr/>
      </w:pPr>
      <w:r>
        <w:rPr>
          <w:sz w:val="22"/>
        </w:rPr>
        <w:t xml:space="preserve">Oh, man </w:t>
      </w:r>
    </w:p>
    <w:p>
      <w:pPr>
        <w:pStyle w:val="Normal"/>
        <w:rPr/>
      </w:pPr>
      <w:r>
        <w:rPr/>
      </w:r>
    </w:p>
    <w:p>
      <w:pPr>
        <w:pStyle w:val="Normal"/>
        <w:rPr/>
      </w:pPr>
      <w:r>
        <w:rPr>
          <w:b/>
          <w:sz w:val="22"/>
        </w:rPr>
        <w:t>00:13:47,907 --&gt; 00:13:57,247 [Speaker 0]</w:t>
      </w:r>
    </w:p>
    <w:p>
      <w:pPr>
        <w:pStyle w:val="Normal"/>
        <w:rPr/>
      </w:pPr>
      <w:r>
        <w:rPr>
          <w:sz w:val="22"/>
        </w:rPr>
        <w:t xml:space="preserve">... something like that. And a lot of them were calling me back in Minnesota, calling me back in California. I mean, they literally came from damn near every state in the United States. </w:t>
      </w:r>
    </w:p>
    <w:p>
      <w:pPr>
        <w:pStyle w:val="Normal"/>
        <w:rPr/>
      </w:pPr>
      <w:r>
        <w:rPr/>
      </w:r>
    </w:p>
    <w:p>
      <w:pPr>
        <w:pStyle w:val="Normal"/>
        <w:rPr/>
      </w:pPr>
      <w:r>
        <w:rPr>
          <w:b/>
          <w:sz w:val="22"/>
        </w:rPr>
        <w:t>00:13:57,247 --&gt; 00:14:03,447 [Speaker 3]</w:t>
      </w:r>
    </w:p>
    <w:p>
      <w:pPr>
        <w:pStyle w:val="Normal"/>
        <w:rPr/>
      </w:pPr>
      <w:r>
        <w:rPr>
          <w:sz w:val="22"/>
        </w:rPr>
        <w:t xml:space="preserve">Remember... Excuse me, Jack. Remember the people from, uh, the Carolinas who came check in hand? </w:t>
      </w:r>
    </w:p>
    <w:p>
      <w:pPr>
        <w:pStyle w:val="Normal"/>
        <w:rPr/>
      </w:pPr>
      <w:r>
        <w:rPr/>
      </w:r>
    </w:p>
    <w:p>
      <w:pPr>
        <w:pStyle w:val="Normal"/>
        <w:rPr/>
      </w:pPr>
      <w:r>
        <w:rPr>
          <w:b/>
          <w:sz w:val="22"/>
        </w:rPr>
        <w:t>00:14:03,447 --&gt; 00:14:34,088 [Speaker 0]</w:t>
      </w:r>
    </w:p>
    <w:p>
      <w:pPr>
        <w:pStyle w:val="Normal"/>
        <w:rPr/>
      </w:pPr>
      <w:r>
        <w:rPr>
          <w:sz w:val="22"/>
        </w:rPr>
        <w:t xml:space="preserve">Yeah, yeah. Yeah, yeah. We had a, another funny story. We had a guy that came up check in hand with his wife. They were lawyers from South Carolina, and they were standing out in the front yard and, uh, they wanted to give us this deposit check. And, uh, we were talking to them, but we had verbally committed to this other guy named Andy Fielding to start the, you know, to start the process. I didn't think we'd get two offers in one week. We'd gone about, we'd gone about maybe, uh... </w:t>
      </w:r>
    </w:p>
    <w:p>
      <w:pPr>
        <w:pStyle w:val="Normal"/>
        <w:rPr/>
      </w:pPr>
      <w:r>
        <w:rPr/>
      </w:r>
    </w:p>
    <w:p>
      <w:pPr>
        <w:pStyle w:val="Normal"/>
        <w:rPr/>
      </w:pPr>
      <w:r>
        <w:rPr>
          <w:b/>
          <w:sz w:val="22"/>
        </w:rPr>
        <w:t>00:14:34,088 --&gt; 00:15:19,267 [Speaker 0]</w:t>
      </w:r>
    </w:p>
    <w:p>
      <w:pPr>
        <w:pStyle w:val="Normal"/>
        <w:rPr/>
      </w:pPr>
      <w:r>
        <w:rPr>
          <w:sz w:val="22"/>
        </w:rPr>
        <w:t xml:space="preserve">We'd gone two or three weeks at this point when people started coming in. We actually had a lot of... It'd gotten an interesting thing. We had a lot of gay couples originally that came in. There's, there's a group that goes around and they buy these old houses and they fix them up, and they were an enormous source of information about the house that, that proved to be good, but on the other hand, proved to be disconcerting because, you know, they want, they want to move into a house that at least had electric and plumbing [laughs] and windows, you know? This house didn't have any... Mark did a window, and, uh, you know, I can't remember. It was like, I think it would've cost us $1,500 and he did it for $800 or something like that [laughs]. But there were 46 windows in this house </w:t>
      </w:r>
    </w:p>
    <w:p>
      <w:pPr>
        <w:pStyle w:val="Normal"/>
        <w:rPr/>
      </w:pPr>
      <w:r>
        <w:rPr/>
      </w:r>
    </w:p>
    <w:p>
      <w:pPr>
        <w:pStyle w:val="Normal"/>
        <w:rPr/>
      </w:pPr>
      <w:r>
        <w:rPr>
          <w:b/>
          <w:sz w:val="22"/>
        </w:rPr>
        <w:t>00:15:19,267 --&gt; 00:15:19,607 [Speaker 5]</w:t>
      </w:r>
    </w:p>
    <w:p>
      <w:pPr>
        <w:pStyle w:val="Normal"/>
        <w:rPr/>
      </w:pPr>
      <w:r>
        <w:rPr>
          <w:sz w:val="22"/>
        </w:rPr>
        <w:t xml:space="preserve">[laughs] </w:t>
      </w:r>
    </w:p>
    <w:p>
      <w:pPr>
        <w:pStyle w:val="Normal"/>
        <w:rPr/>
      </w:pPr>
      <w:r>
        <w:rPr/>
      </w:r>
    </w:p>
    <w:p>
      <w:pPr>
        <w:pStyle w:val="Normal"/>
        <w:rPr/>
      </w:pPr>
      <w:r>
        <w:rPr>
          <w:b/>
          <w:sz w:val="22"/>
        </w:rPr>
        <w:t>00:15:19,607 --&gt; 00:15:21,807 [Speaker 0]</w:t>
      </w:r>
    </w:p>
    <w:p>
      <w:pPr>
        <w:pStyle w:val="Normal"/>
        <w:rPr/>
      </w:pPr>
      <w:r>
        <w:rPr>
          <w:sz w:val="22"/>
        </w:rPr>
        <w:t xml:space="preserve">... to have windows that cost, uh, $1,500. </w:t>
      </w:r>
    </w:p>
    <w:p>
      <w:pPr>
        <w:pStyle w:val="Normal"/>
        <w:rPr/>
      </w:pPr>
      <w:r>
        <w:rPr/>
      </w:r>
    </w:p>
    <w:p>
      <w:pPr>
        <w:pStyle w:val="Normal"/>
        <w:rPr/>
      </w:pPr>
      <w:r>
        <w:rPr>
          <w:b/>
          <w:sz w:val="22"/>
        </w:rPr>
        <w:t>00:15:21,807 --&gt; 00:15:22,487 [Speaker 3]</w:t>
      </w:r>
    </w:p>
    <w:p>
      <w:pPr>
        <w:pStyle w:val="Normal"/>
        <w:rPr/>
      </w:pPr>
      <w:r>
        <w:rPr>
          <w:sz w:val="22"/>
        </w:rPr>
        <w:t xml:space="preserve">Mm-hmm. </w:t>
      </w:r>
    </w:p>
    <w:p>
      <w:pPr>
        <w:pStyle w:val="Normal"/>
        <w:rPr/>
      </w:pPr>
      <w:r>
        <w:rPr/>
      </w:r>
    </w:p>
    <w:p>
      <w:pPr>
        <w:pStyle w:val="Normal"/>
        <w:rPr/>
      </w:pPr>
      <w:r>
        <w:rPr>
          <w:b/>
          <w:sz w:val="22"/>
        </w:rPr>
        <w:t>00:15:22,487 --&gt; 00:15:49,807 [Speaker 0]</w:t>
      </w:r>
    </w:p>
    <w:p>
      <w:pPr>
        <w:pStyle w:val="Normal"/>
        <w:rPr/>
      </w:pPr>
      <w:r>
        <w:rPr>
          <w:sz w:val="22"/>
        </w:rPr>
        <w:t xml:space="preserve">You know, those are the fancy windows that are, that are downstairs. You know, the point of it is that, you know, this was... You know, the good news was [laughs] we, we saved the house. The bad news was w- we got this idea that we could do anything, I guess, which has led us into all these other buildings and, um, you know, this, this was the sort of the start of... But I would doubt that any historical society has ever taken on such a big dog, no. </w:t>
      </w:r>
    </w:p>
    <w:p>
      <w:pPr>
        <w:pStyle w:val="Normal"/>
        <w:rPr/>
      </w:pPr>
      <w:r>
        <w:rPr/>
      </w:r>
    </w:p>
    <w:p>
      <w:pPr>
        <w:pStyle w:val="Normal"/>
        <w:rPr/>
      </w:pPr>
      <w:r>
        <w:rPr>
          <w:b/>
          <w:sz w:val="22"/>
        </w:rPr>
        <w:t>00:15:49,807 --&gt; 00:15:50,007 [Speaker 5]</w:t>
      </w:r>
    </w:p>
    <w:p>
      <w:pPr>
        <w:pStyle w:val="Normal"/>
        <w:rPr/>
      </w:pPr>
      <w:r>
        <w:rPr>
          <w:sz w:val="22"/>
        </w:rPr>
        <w:t xml:space="preserve">[laughs] </w:t>
      </w:r>
    </w:p>
    <w:p>
      <w:pPr>
        <w:pStyle w:val="Normal"/>
        <w:rPr/>
      </w:pPr>
      <w:r>
        <w:rPr/>
      </w:r>
    </w:p>
    <w:p>
      <w:pPr>
        <w:pStyle w:val="Normal"/>
        <w:rPr/>
      </w:pPr>
      <w:r>
        <w:rPr>
          <w:b/>
          <w:sz w:val="22"/>
        </w:rPr>
        <w:t>00:15:50,007 --&gt; 00:15:53,887 [Speaker 0]</w:t>
      </w:r>
    </w:p>
    <w:p>
      <w:pPr>
        <w:pStyle w:val="Normal"/>
        <w:rPr/>
      </w:pPr>
      <w:r>
        <w:rPr>
          <w:sz w:val="22"/>
        </w:rPr>
        <w:t xml:space="preserve">Has ever taken on such a, you know, complex project. </w:t>
      </w:r>
    </w:p>
    <w:p>
      <w:pPr>
        <w:pStyle w:val="Normal"/>
        <w:rPr/>
      </w:pPr>
      <w:r>
        <w:rPr/>
      </w:r>
    </w:p>
    <w:p>
      <w:pPr>
        <w:pStyle w:val="Normal"/>
        <w:rPr/>
      </w:pPr>
      <w:r>
        <w:rPr>
          <w:b/>
          <w:sz w:val="22"/>
        </w:rPr>
        <w:t>00:15:53,887 --&gt; 00:15:54,187 [Speaker 3]</w:t>
      </w:r>
    </w:p>
    <w:p>
      <w:pPr>
        <w:pStyle w:val="Normal"/>
        <w:rPr/>
      </w:pPr>
      <w:r>
        <w:rPr>
          <w:sz w:val="22"/>
        </w:rPr>
        <w:t xml:space="preserve">[laughs] </w:t>
      </w:r>
    </w:p>
    <w:p>
      <w:pPr>
        <w:pStyle w:val="Normal"/>
        <w:rPr/>
      </w:pPr>
      <w:r>
        <w:rPr/>
      </w:r>
    </w:p>
    <w:p>
      <w:pPr>
        <w:pStyle w:val="Normal"/>
        <w:rPr/>
      </w:pPr>
      <w:r>
        <w:rPr>
          <w:b/>
          <w:sz w:val="22"/>
        </w:rPr>
        <w:t>00:15:54,187 --&gt; 00:16:01,547 [Speaker 0]</w:t>
      </w:r>
    </w:p>
    <w:p>
      <w:pPr>
        <w:pStyle w:val="Normal"/>
        <w:rPr/>
      </w:pPr>
      <w:r>
        <w:rPr>
          <w:sz w:val="22"/>
        </w:rPr>
        <w:t xml:space="preserve">We'll go through the house and then I've got some more stories and I know some other people do. Dana, where do you want us to go next? </w:t>
      </w:r>
    </w:p>
    <w:p>
      <w:pPr>
        <w:pStyle w:val="Normal"/>
        <w:rPr/>
      </w:pPr>
      <w:r>
        <w:rPr/>
      </w:r>
    </w:p>
    <w:p>
      <w:pPr>
        <w:pStyle w:val="Normal"/>
        <w:rPr/>
      </w:pPr>
      <w:r>
        <w:rPr>
          <w:b/>
          <w:sz w:val="22"/>
        </w:rPr>
        <w:t>00:16:01,547 --&gt; 00:16:04,887 [Speaker 6]</w:t>
      </w:r>
    </w:p>
    <w:p>
      <w:pPr>
        <w:pStyle w:val="Normal"/>
        <w:rPr/>
      </w:pPr>
      <w:r>
        <w:rPr>
          <w:sz w:val="22"/>
        </w:rPr>
        <w:t xml:space="preserve">Well, uh, it's up to you. I mean, I </w:t>
      </w:r>
    </w:p>
    <w:p>
      <w:pPr>
        <w:pStyle w:val="Normal"/>
        <w:rPr/>
      </w:pPr>
      <w:r>
        <w:rPr/>
      </w:r>
    </w:p>
    <w:p>
      <w:pPr>
        <w:pStyle w:val="Normal"/>
        <w:rPr/>
      </w:pPr>
      <w:r>
        <w:rPr>
          <w:b/>
          <w:sz w:val="22"/>
        </w:rPr>
        <w:t>00:16:04,887 --&gt; 00:16:07,427 [Speaker 6]</w:t>
      </w:r>
    </w:p>
    <w:p>
      <w:pPr>
        <w:pStyle w:val="Normal"/>
        <w:rPr/>
      </w:pPr>
      <w:r>
        <w:rPr>
          <w:sz w:val="22"/>
        </w:rPr>
        <w:t xml:space="preserve">would maybe start at the front again and- </w:t>
      </w:r>
    </w:p>
    <w:p>
      <w:pPr>
        <w:pStyle w:val="Normal"/>
        <w:rPr/>
      </w:pPr>
      <w:r>
        <w:rPr/>
      </w:r>
    </w:p>
    <w:p>
      <w:pPr>
        <w:pStyle w:val="Normal"/>
        <w:rPr/>
      </w:pPr>
      <w:r>
        <w:rPr>
          <w:b/>
          <w:sz w:val="22"/>
        </w:rPr>
        <w:t>00:16:07,427 --&gt; 00:16:07,447 [Speaker 3]</w:t>
      </w:r>
    </w:p>
    <w:p>
      <w:pPr>
        <w:pStyle w:val="Normal"/>
        <w:rPr/>
      </w:pPr>
      <w:r>
        <w:rPr>
          <w:sz w:val="22"/>
        </w:rPr>
        <w:t xml:space="preserve">Yeah </w:t>
      </w:r>
    </w:p>
    <w:p>
      <w:pPr>
        <w:pStyle w:val="Normal"/>
        <w:rPr/>
      </w:pPr>
      <w:r>
        <w:rPr/>
      </w:r>
    </w:p>
    <w:p>
      <w:pPr>
        <w:pStyle w:val="Normal"/>
        <w:rPr/>
      </w:pPr>
      <w:r>
        <w:rPr>
          <w:b/>
          <w:sz w:val="22"/>
        </w:rPr>
        <w:t>00:16:07,447 --&gt; 00:16:11,267 [Speaker 6]</w:t>
      </w:r>
    </w:p>
    <w:p>
      <w:pPr>
        <w:pStyle w:val="Normal"/>
        <w:rPr/>
      </w:pPr>
      <w:r>
        <w:rPr>
          <w:sz w:val="22"/>
        </w:rPr>
        <w:t xml:space="preserve">... orient, uh, toward the main house and then work- </w:t>
      </w:r>
    </w:p>
    <w:p>
      <w:pPr>
        <w:pStyle w:val="Normal"/>
        <w:rPr/>
      </w:pPr>
      <w:r>
        <w:rPr/>
      </w:r>
    </w:p>
    <w:p>
      <w:pPr>
        <w:pStyle w:val="Normal"/>
        <w:rPr/>
      </w:pPr>
      <w:r>
        <w:rPr>
          <w:b/>
          <w:sz w:val="22"/>
        </w:rPr>
        <w:t>00:16:11,267 --&gt; 00:16:11,427 [Speaker 0]</w:t>
      </w:r>
    </w:p>
    <w:p>
      <w:pPr>
        <w:pStyle w:val="Normal"/>
        <w:rPr/>
      </w:pPr>
      <w:r>
        <w:rPr>
          <w:sz w:val="22"/>
        </w:rPr>
        <w:t xml:space="preserve">Okay </w:t>
      </w:r>
    </w:p>
    <w:p>
      <w:pPr>
        <w:pStyle w:val="Normal"/>
        <w:rPr/>
      </w:pPr>
      <w:r>
        <w:rPr/>
      </w:r>
    </w:p>
    <w:p>
      <w:pPr>
        <w:pStyle w:val="Normal"/>
        <w:rPr/>
      </w:pPr>
      <w:r>
        <w:rPr>
          <w:b/>
          <w:sz w:val="22"/>
        </w:rPr>
        <w:t>00:16:11,427 --&gt; 00:16:12,067 [Speaker 6]</w:t>
      </w:r>
    </w:p>
    <w:p>
      <w:pPr>
        <w:pStyle w:val="Normal"/>
        <w:rPr/>
      </w:pPr>
      <w:r>
        <w:rPr>
          <w:sz w:val="22"/>
        </w:rPr>
        <w:t xml:space="preserve">... toward the back. </w:t>
      </w:r>
    </w:p>
    <w:p>
      <w:pPr>
        <w:pStyle w:val="Normal"/>
        <w:rPr/>
      </w:pPr>
      <w:r>
        <w:rPr/>
      </w:r>
    </w:p>
    <w:p>
      <w:pPr>
        <w:pStyle w:val="Normal"/>
        <w:rPr/>
      </w:pPr>
      <w:r>
        <w:rPr>
          <w:b/>
          <w:sz w:val="22"/>
        </w:rPr>
        <w:t>00:16:12,067 --&gt; 00:16:12,087 [Speaker 0]</w:t>
      </w:r>
    </w:p>
    <w:p>
      <w:pPr>
        <w:pStyle w:val="Normal"/>
        <w:rPr/>
      </w:pPr>
      <w:r>
        <w:rPr>
          <w:sz w:val="22"/>
        </w:rPr>
        <w:t xml:space="preserve">Okay. </w:t>
      </w:r>
    </w:p>
    <w:p>
      <w:pPr>
        <w:pStyle w:val="Normal"/>
        <w:rPr/>
      </w:pPr>
      <w:r>
        <w:rPr/>
      </w:r>
    </w:p>
    <w:p>
      <w:pPr>
        <w:pStyle w:val="Normal"/>
        <w:rPr/>
      </w:pPr>
      <w:r>
        <w:rPr>
          <w:b/>
          <w:sz w:val="22"/>
        </w:rPr>
        <w:t>00:16:12,087 --&gt; 00:16:20,967 [Speaker 6]</w:t>
      </w:r>
    </w:p>
    <w:p>
      <w:pPr>
        <w:pStyle w:val="Normal"/>
        <w:rPr/>
      </w:pPr>
      <w:r>
        <w:rPr>
          <w:sz w:val="22"/>
        </w:rPr>
        <w:t xml:space="preserve">And the only thing I would ask is that on these winder staircases to be very, very careful, um, both up and down. </w:t>
      </w:r>
    </w:p>
    <w:p>
      <w:pPr>
        <w:pStyle w:val="Normal"/>
        <w:rPr/>
      </w:pPr>
      <w:r>
        <w:rPr/>
      </w:r>
    </w:p>
    <w:p>
      <w:pPr>
        <w:pStyle w:val="Normal"/>
        <w:rPr/>
      </w:pPr>
      <w:r>
        <w:rPr>
          <w:b/>
          <w:sz w:val="22"/>
        </w:rPr>
        <w:t>00:16:20,967 --&gt; 00:17:00,307 [Speaker 0]</w:t>
      </w:r>
    </w:p>
    <w:p>
      <w:pPr>
        <w:pStyle w:val="Normal"/>
        <w:rPr/>
      </w:pPr>
      <w:r>
        <w:rPr>
          <w:sz w:val="22"/>
        </w:rPr>
        <w:t xml:space="preserve">Does anybody else have anything they want to report here before we start? Okay. Come on. Let's go. Okay. Real quickly. Um, in this room, what you see again, um, you can see how the, the windows have these what are called crossetted surrounds around them. Um, some of this woodwork was here, a lot of it wasn't. Um, they had changed the paneling to kind of Victorian the house. They had two panes above, two panes. So all these sashes are virtually new that you see here. But the baseboard and the chair rail and all is original. This is the original meal. Um, you notice it has what are called, uh, </w:t>
      </w:r>
    </w:p>
    <w:p>
      <w:pPr>
        <w:pStyle w:val="Normal"/>
        <w:rPr/>
      </w:pPr>
      <w:r>
        <w:rPr/>
      </w:r>
    </w:p>
    <w:p>
      <w:pPr>
        <w:pStyle w:val="Normal"/>
        <w:rPr/>
      </w:pPr>
      <w:r>
        <w:rPr>
          <w:b/>
          <w:sz w:val="22"/>
        </w:rPr>
        <w:t>00:17:00,307 --&gt; 00:17:11,107 [Speaker 0]</w:t>
      </w:r>
    </w:p>
    <w:p>
      <w:pPr>
        <w:pStyle w:val="Normal"/>
        <w:rPr/>
      </w:pPr>
      <w:r>
        <w:rPr>
          <w:sz w:val="22"/>
        </w:rPr>
        <w:t xml:space="preserve">fluted pilasters that run on it. This is very typical. The house, um, was built somewhere around probably 1813. Um, </w:t>
      </w:r>
    </w:p>
    <w:p>
      <w:pPr>
        <w:pStyle w:val="Normal"/>
        <w:rPr/>
      </w:pPr>
      <w:r>
        <w:rPr/>
      </w:r>
    </w:p>
    <w:p>
      <w:pPr>
        <w:pStyle w:val="Normal"/>
        <w:rPr/>
      </w:pPr>
      <w:r>
        <w:rPr>
          <w:b/>
          <w:sz w:val="22"/>
        </w:rPr>
        <w:t>00:17:11,107 --&gt; 00:17:48,727 [Speaker 0]</w:t>
      </w:r>
    </w:p>
    <w:p>
      <w:pPr>
        <w:pStyle w:val="Normal"/>
        <w:rPr/>
      </w:pPr>
      <w:r>
        <w:rPr>
          <w:sz w:val="22"/>
        </w:rPr>
        <w:t xml:space="preserve">John Boone bought the property in 1803 [background coughing] and he got married, I think, that same year. So he was looking for a house that could accommodate his family. And what we think he did was, he built that back section, um, because the woodwork is pretty nice and all in there, and he could move in with his new bride and be in there. There's a chamber up in the back there that looks like it was used by the slaves, and it had some type of paint around it that I'll talk about when you... when we get there. Um, the, the house itself has eight fireplaces. Uh, none of them work, and I think probably all of them work. I don't know if Dana is here. </w:t>
      </w:r>
    </w:p>
    <w:p>
      <w:pPr>
        <w:pStyle w:val="Normal"/>
        <w:rPr/>
      </w:pPr>
      <w:r>
        <w:rPr/>
      </w:r>
    </w:p>
    <w:p>
      <w:pPr>
        <w:pStyle w:val="Normal"/>
        <w:rPr/>
      </w:pPr>
      <w:r>
        <w:rPr>
          <w:b/>
          <w:sz w:val="22"/>
        </w:rPr>
        <w:t>00:17:48,727 --&gt; 00:17:49,207 [Speaker 6]</w:t>
      </w:r>
    </w:p>
    <w:p>
      <w:pPr>
        <w:pStyle w:val="Normal"/>
        <w:rPr/>
      </w:pPr>
      <w:r>
        <w:rPr>
          <w:sz w:val="22"/>
        </w:rPr>
        <w:t xml:space="preserve">Yes. </w:t>
      </w:r>
    </w:p>
    <w:p>
      <w:pPr>
        <w:pStyle w:val="Normal"/>
        <w:rPr/>
      </w:pPr>
      <w:r>
        <w:rPr/>
      </w:r>
    </w:p>
    <w:p>
      <w:pPr>
        <w:pStyle w:val="Normal"/>
        <w:rPr/>
      </w:pPr>
      <w:r>
        <w:rPr>
          <w:b/>
          <w:sz w:val="22"/>
        </w:rPr>
        <w:t>00:17:49,207 --&gt; 00:17:50,487 [Speaker 0]</w:t>
      </w:r>
    </w:p>
    <w:p>
      <w:pPr>
        <w:pStyle w:val="Normal"/>
        <w:rPr/>
      </w:pPr>
      <w:r>
        <w:rPr>
          <w:sz w:val="22"/>
        </w:rPr>
        <w:t xml:space="preserve">Do all of them work now? </w:t>
      </w:r>
    </w:p>
    <w:p>
      <w:pPr>
        <w:pStyle w:val="Normal"/>
        <w:rPr/>
      </w:pPr>
      <w:r>
        <w:rPr/>
      </w:r>
    </w:p>
    <w:p>
      <w:pPr>
        <w:pStyle w:val="Normal"/>
        <w:rPr/>
      </w:pPr>
      <w:r>
        <w:rPr>
          <w:b/>
          <w:sz w:val="22"/>
        </w:rPr>
        <w:t>00:17:50,487 --&gt; 00:17:51,307 [Speaker 6]</w:t>
      </w:r>
    </w:p>
    <w:p>
      <w:pPr>
        <w:pStyle w:val="Normal"/>
        <w:rPr/>
      </w:pPr>
      <w:r>
        <w:rPr>
          <w:sz w:val="22"/>
        </w:rPr>
        <w:t xml:space="preserve">Yes, they do. </w:t>
      </w:r>
    </w:p>
    <w:p>
      <w:pPr>
        <w:pStyle w:val="Normal"/>
        <w:rPr/>
      </w:pPr>
      <w:r>
        <w:rPr/>
      </w:r>
    </w:p>
    <w:p>
      <w:pPr>
        <w:pStyle w:val="Normal"/>
        <w:rPr/>
      </w:pPr>
      <w:r>
        <w:rPr>
          <w:b/>
          <w:sz w:val="22"/>
        </w:rPr>
        <w:t>00:17:51,307 --&gt; 00:19:58,571 [Speaker 0]</w:t>
      </w:r>
    </w:p>
    <w:p>
      <w:pPr>
        <w:pStyle w:val="Normal"/>
        <w:rPr/>
      </w:pPr>
      <w:r>
        <w:rPr>
          <w:sz w:val="22"/>
        </w:rPr>
        <w:t xml:space="preserve">Um, so one of the projects for the, for the new owner. Now, we ultimately got a guy named Andy Fielding. And Andy was com- He'd been in the Peace Corps. Uh, he went to college, went to the Peace Corps, and he'd been in the Peace Corps for about four or five years. And, um...He had gotten in the business of renovating houses, not restoring, but renovating houses in Philadelphia. And what Andy would do is he would go down into... He would go into areas of Philadelphia where they were... you know, the neighborhood was changing for the better. And he'd buy something that was on the edge and- of that, and he would work on it for about a year or so with a partner, and renovating it. And by that time, usually the neighborhood had gotten even better and then he could sell for, uh, a much higher price. He was selling houses. He was buying them, renovating them, and selling them for the range of like a million dollars. Um, and, but he was tying up most of his money in each one of these, uh, reno- renovations. So this was a new experience for Andy to actually be involved in a building that was going to be, um, you know, restored rather than renovated. So even after, you know, the building was sold to him, we remained as, you know, as real partners of his for an extended period of time. You notice the floors, you know, are- are, um, you know, heart of pine. Um, and these are the original floors and all. The doors, again, are wood grained. You know, they look to look like mahogany with satin wood inlay. And if you look closely at this panel right here, unbelievably I still remember it, there's a- there's a, uh, f- thumb print or finger print of the original painter from 100, or 200, 200 at this point, years ago, um, in the paint on there. Uh, anybody else got anything about this room that they </w:t>
      </w:r>
    </w:p>
    <w:p>
      <w:pPr>
        <w:pStyle w:val="Normal"/>
        <w:rPr/>
      </w:pPr>
      <w:r>
        <w:rPr/>
      </w:r>
    </w:p>
    <w:p>
      <w:pPr>
        <w:pStyle w:val="Normal"/>
        <w:rPr/>
      </w:pPr>
      <w:r>
        <w:rPr>
          <w:b/>
          <w:sz w:val="22"/>
        </w:rPr>
        <w:t>00:19:58,571 --&gt; 00:20:02,911 [Speaker 0]</w:t>
      </w:r>
    </w:p>
    <w:p>
      <w:pPr>
        <w:pStyle w:val="Normal"/>
        <w:rPr/>
      </w:pPr>
      <w:r>
        <w:rPr>
          <w:sz w:val="22"/>
        </w:rPr>
        <w:t xml:space="preserve">can say or ask about? Or Dana, do you have anything else you wanna say about this? </w:t>
      </w:r>
    </w:p>
    <w:p>
      <w:pPr>
        <w:pStyle w:val="Normal"/>
        <w:rPr/>
      </w:pPr>
      <w:r>
        <w:rPr/>
      </w:r>
    </w:p>
    <w:p>
      <w:pPr>
        <w:pStyle w:val="Normal"/>
        <w:rPr/>
      </w:pPr>
      <w:r>
        <w:rPr>
          <w:b/>
          <w:sz w:val="22"/>
        </w:rPr>
        <w:t>00:20:02,911 --&gt; 00:20:06,271 [Speaker 1]</w:t>
      </w:r>
    </w:p>
    <w:p>
      <w:pPr>
        <w:pStyle w:val="Normal"/>
        <w:rPr/>
      </w:pPr>
      <w:r>
        <w:rPr>
          <w:sz w:val="22"/>
        </w:rPr>
        <w:t xml:space="preserve">I don't actually, no. </w:t>
      </w:r>
    </w:p>
    <w:p>
      <w:pPr>
        <w:pStyle w:val="Normal"/>
        <w:rPr/>
      </w:pPr>
      <w:r>
        <w:rPr/>
      </w:r>
    </w:p>
    <w:p>
      <w:pPr>
        <w:pStyle w:val="Normal"/>
        <w:rPr/>
      </w:pPr>
      <w:r>
        <w:rPr>
          <w:b/>
          <w:sz w:val="22"/>
        </w:rPr>
        <w:t>00:20:06,271 --&gt; 00:21:15,671 [Speaker 0]</w:t>
      </w:r>
    </w:p>
    <w:p>
      <w:pPr>
        <w:pStyle w:val="Normal"/>
        <w:rPr/>
      </w:pPr>
      <w:r>
        <w:rPr>
          <w:sz w:val="22"/>
        </w:rPr>
        <w:t xml:space="preserve">All right, let's, uh, let's get a look at the hallway here real quick. You know, one of the nice features of the house is that front door with that- with that half round fan shape with, that's got some kind of a name and months and all that go to it. So that was really a significant part. The door was a Victorian door, so, um, it was taken back to, um, the original, um, six panel arrangement. All of these doors and all of the recessed paneling and all that you see in them, um, that's- that's all original. If you were to take the plaster off of this wall right over here, this- this wall is solid brick. This is the one that had the base with the spalling that was downstairs. This wall right here is, um, solid wood underneath. It's- it's run at an angle, uh, underneath the- the plaster. One of the things that Andy wanted to do, notice the nice scroll or key, um, in the riser here. We had a paint analysis, um, that was done on this, and they thought that this was marbleized along here, so we have... Dana, you should know this. We do have a paint analysis. Did she give you that? </w:t>
      </w:r>
    </w:p>
    <w:p>
      <w:pPr>
        <w:pStyle w:val="Normal"/>
        <w:rPr/>
      </w:pPr>
      <w:r>
        <w:rPr/>
      </w:r>
    </w:p>
    <w:p>
      <w:pPr>
        <w:pStyle w:val="Normal"/>
        <w:rPr/>
      </w:pPr>
      <w:r>
        <w:rPr>
          <w:b/>
          <w:sz w:val="22"/>
        </w:rPr>
        <w:t>00:21:15,671 --&gt; 00:21:17,291 [Speaker 1]</w:t>
      </w:r>
    </w:p>
    <w:p>
      <w:pPr>
        <w:pStyle w:val="Normal"/>
        <w:rPr/>
      </w:pPr>
      <w:r>
        <w:rPr>
          <w:sz w:val="22"/>
        </w:rPr>
        <w:t xml:space="preserve">No, I don't have that. </w:t>
      </w:r>
    </w:p>
    <w:p>
      <w:pPr>
        <w:pStyle w:val="Normal"/>
        <w:rPr/>
      </w:pPr>
      <w:r>
        <w:rPr/>
      </w:r>
    </w:p>
    <w:p>
      <w:pPr>
        <w:pStyle w:val="Normal"/>
        <w:rPr/>
      </w:pPr>
      <w:r>
        <w:rPr>
          <w:b/>
          <w:sz w:val="22"/>
        </w:rPr>
        <w:t>00:21:17,291 --&gt; 00:21:20,791 [Speaker 0]</w:t>
      </w:r>
    </w:p>
    <w:p>
      <w:pPr>
        <w:pStyle w:val="Normal"/>
        <w:rPr/>
      </w:pPr>
      <w:r>
        <w:rPr>
          <w:sz w:val="22"/>
        </w:rPr>
        <w:t xml:space="preserve">Um, it's not a complete one. We just sorta had it sketched in, but- </w:t>
      </w:r>
    </w:p>
    <w:p>
      <w:pPr>
        <w:pStyle w:val="Normal"/>
        <w:rPr/>
      </w:pPr>
      <w:r>
        <w:rPr/>
      </w:r>
    </w:p>
    <w:p>
      <w:pPr>
        <w:pStyle w:val="Normal"/>
        <w:rPr/>
      </w:pPr>
      <w:r>
        <w:rPr>
          <w:b/>
          <w:sz w:val="22"/>
        </w:rPr>
        <w:t>00:21:20,791 --&gt; 00:21:20,891 [Speaker 1]</w:t>
      </w:r>
    </w:p>
    <w:p>
      <w:pPr>
        <w:pStyle w:val="Normal"/>
        <w:rPr/>
      </w:pPr>
      <w:r>
        <w:rPr>
          <w:sz w:val="22"/>
        </w:rPr>
        <w:t xml:space="preserve">Okay </w:t>
      </w:r>
    </w:p>
    <w:p>
      <w:pPr>
        <w:pStyle w:val="Normal"/>
        <w:rPr/>
      </w:pPr>
      <w:r>
        <w:rPr/>
      </w:r>
    </w:p>
    <w:p>
      <w:pPr>
        <w:pStyle w:val="Normal"/>
        <w:rPr/>
      </w:pPr>
      <w:r>
        <w:rPr>
          <w:b/>
          <w:sz w:val="22"/>
        </w:rPr>
        <w:t>00:21:20,891 --&gt; 00:22:27,531 [Speaker 0]</w:t>
      </w:r>
    </w:p>
    <w:p>
      <w:pPr>
        <w:pStyle w:val="Normal"/>
        <w:rPr/>
      </w:pPr>
      <w:r>
        <w:rPr>
          <w:sz w:val="22"/>
        </w:rPr>
        <w:t xml:space="preserve">... um, it- it gives, it provides information. In the hallway, the woodwork was painted a really beautiful kind of a- a blue green that was very, um, was very stunning. Um, Andy, um, the guy who bought it, wasn't particularly interested in the original colors. You know, he had ideas, uh, for what he wanted to do. One of the things we did, um, and, you know, we always take the approach, you know, this is your house. You can do with it what you want. But, here's what, you know, you might think about doing. And one of the things, um, that we suggested was, he was gonna put a bathroom in at- in the back here. And, uh, we did, you can see we successfully talked him out of that one, yes. Um, so that's not here. And that opened up that door, see, with the terrace and all there. So, you know, I think that all of that worked out pretty well for him. Now one of the things, when we came out here with our chainsaw, that we were gonna try to save was part of this stairway. Survey wants to go over maybe and look up at that stairway, uh, real quickly. </w:t>
      </w:r>
    </w:p>
    <w:p>
      <w:pPr>
        <w:pStyle w:val="Normal"/>
        <w:rPr/>
      </w:pPr>
      <w:r>
        <w:rPr/>
      </w:r>
    </w:p>
    <w:p>
      <w:pPr>
        <w:pStyle w:val="Normal"/>
        <w:rPr/>
      </w:pPr>
      <w:r>
        <w:rPr>
          <w:b/>
          <w:sz w:val="22"/>
        </w:rPr>
        <w:t>00:22:27,531 --&gt; 00:22:27,891 [Speaker 1]</w:t>
      </w:r>
    </w:p>
    <w:p>
      <w:pPr>
        <w:pStyle w:val="Normal"/>
        <w:rPr/>
      </w:pPr>
      <w:r>
        <w:rPr>
          <w:sz w:val="22"/>
        </w:rPr>
        <w:t xml:space="preserve">Beautiful. </w:t>
      </w:r>
    </w:p>
    <w:p>
      <w:pPr>
        <w:pStyle w:val="Normal"/>
        <w:rPr/>
      </w:pPr>
      <w:r>
        <w:rPr/>
      </w:r>
    </w:p>
    <w:p>
      <w:pPr>
        <w:pStyle w:val="Normal"/>
        <w:rPr/>
      </w:pPr>
      <w:r>
        <w:rPr>
          <w:b/>
          <w:sz w:val="22"/>
        </w:rPr>
        <w:t>00:22:27,891 --&gt; 00:22:51,051 [Speaker 0]</w:t>
      </w:r>
    </w:p>
    <w:p>
      <w:pPr>
        <w:pStyle w:val="Normal"/>
        <w:rPr/>
      </w:pPr>
      <w:r>
        <w:rPr>
          <w:sz w:val="22"/>
        </w:rPr>
        <w:t xml:space="preserve">Then we'll talk about this room and then maybe we'll go upstairs.... much to say about this room except that this- this cabinet here is, this woodwork over here is original. Um, when we came in, and we were st- this is where we were standing here talking to the farmer, and he said, you know, "$150,000. $10,000 on Monday- $10,000 on Monday morning." Um, </w:t>
      </w:r>
    </w:p>
    <w:p>
      <w:pPr>
        <w:pStyle w:val="Normal"/>
        <w:rPr/>
      </w:pPr>
      <w:r>
        <w:rPr/>
      </w:r>
    </w:p>
    <w:p>
      <w:pPr>
        <w:pStyle w:val="Normal"/>
        <w:rPr/>
      </w:pPr>
      <w:r>
        <w:rPr>
          <w:b/>
          <w:sz w:val="22"/>
        </w:rPr>
        <w:t>00:22:51,051 --&gt; 00:23:15,731 [Speaker 0]</w:t>
      </w:r>
    </w:p>
    <w:p>
      <w:pPr>
        <w:pStyle w:val="Normal"/>
        <w:rPr/>
      </w:pPr>
      <w:r>
        <w:rPr>
          <w:sz w:val="22"/>
        </w:rPr>
        <w:t xml:space="preserve">he had taken this out. This was removed. He had taken this out. And- and we had to say, "Part of the deal is you bring that back." And it turns out, with the paint analysis and all that was done, that this is original. There's no question about it. It wasn't built in later. It's an original, uh, cabinet. Uh, when I go into people's houses, I don't open the cabinets but... [laughs] </w:t>
      </w:r>
    </w:p>
    <w:p>
      <w:pPr>
        <w:pStyle w:val="Normal"/>
        <w:rPr/>
      </w:pPr>
      <w:r>
        <w:rPr/>
      </w:r>
    </w:p>
    <w:p>
      <w:pPr>
        <w:pStyle w:val="Normal"/>
        <w:rPr/>
      </w:pPr>
      <w:r>
        <w:rPr>
          <w:b/>
          <w:sz w:val="22"/>
        </w:rPr>
        <w:t>00:23:15,731 --&gt; 00:23:16,131 [Speaker 1]</w:t>
      </w:r>
    </w:p>
    <w:p>
      <w:pPr>
        <w:pStyle w:val="Normal"/>
        <w:rPr/>
      </w:pPr>
      <w:r>
        <w:rPr>
          <w:sz w:val="22"/>
        </w:rPr>
        <w:t xml:space="preserve">[laughs] </w:t>
      </w:r>
    </w:p>
    <w:p>
      <w:pPr>
        <w:pStyle w:val="Normal"/>
        <w:rPr/>
      </w:pPr>
      <w:r>
        <w:rPr/>
      </w:r>
    </w:p>
    <w:p>
      <w:pPr>
        <w:pStyle w:val="Normal"/>
        <w:rPr/>
      </w:pPr>
      <w:r>
        <w:rPr>
          <w:b/>
          <w:sz w:val="22"/>
        </w:rPr>
        <w:t>00:23:16,131 --&gt; 00:23:17,271 [Speaker 0]</w:t>
      </w:r>
    </w:p>
    <w:p>
      <w:pPr>
        <w:pStyle w:val="Normal"/>
        <w:rPr/>
      </w:pPr>
      <w:r>
        <w:rPr>
          <w:sz w:val="22"/>
        </w:rPr>
        <w:t xml:space="preserve">I don't know what's under there. </w:t>
      </w:r>
    </w:p>
    <w:p>
      <w:pPr>
        <w:pStyle w:val="Normal"/>
        <w:rPr/>
      </w:pPr>
      <w:r>
        <w:rPr/>
      </w:r>
    </w:p>
    <w:p>
      <w:pPr>
        <w:pStyle w:val="Normal"/>
        <w:rPr/>
      </w:pPr>
      <w:r>
        <w:rPr>
          <w:b/>
          <w:sz w:val="22"/>
        </w:rPr>
        <w:t>00:23:17,271 --&gt; 00:23:17,731 [Speaker 1]</w:t>
      </w:r>
    </w:p>
    <w:p>
      <w:pPr>
        <w:pStyle w:val="Normal"/>
        <w:rPr/>
      </w:pPr>
      <w:r>
        <w:rPr>
          <w:sz w:val="22"/>
        </w:rPr>
        <w:t xml:space="preserve">Just checking it out. </w:t>
      </w:r>
    </w:p>
    <w:p>
      <w:pPr>
        <w:pStyle w:val="Normal"/>
        <w:rPr/>
      </w:pPr>
      <w:r>
        <w:rPr/>
      </w:r>
    </w:p>
    <w:p>
      <w:pPr>
        <w:pStyle w:val="Normal"/>
        <w:rPr/>
      </w:pPr>
      <w:r>
        <w:rPr>
          <w:b/>
          <w:sz w:val="22"/>
        </w:rPr>
        <w:t>00:23:17,731 --&gt; 00:23:34,371 [Speaker 0]</w:t>
      </w:r>
    </w:p>
    <w:p>
      <w:pPr>
        <w:pStyle w:val="Normal"/>
        <w:rPr/>
      </w:pPr>
      <w:r>
        <w:rPr>
          <w:sz w:val="22"/>
        </w:rPr>
        <w:t xml:space="preserve">Uh, you know, that's an original piece of- of woodwork. Again, you can imagine all the doors and all were wood grained. Uh, the woodwork in here was, uh, a blue green of, uh, some color, uh, type originally. Uh, I think Andy was actually the one that- Andy- </w:t>
      </w:r>
    </w:p>
    <w:p>
      <w:pPr>
        <w:pStyle w:val="Normal"/>
        <w:rPr/>
      </w:pPr>
      <w:r>
        <w:rPr/>
      </w:r>
    </w:p>
    <w:p>
      <w:pPr>
        <w:pStyle w:val="Normal"/>
        <w:rPr/>
      </w:pPr>
      <w:r>
        <w:rPr>
          <w:b/>
          <w:sz w:val="22"/>
        </w:rPr>
        <w:t>00:23:34,371 --&gt; 00:23:34,551 [Speaker 1]</w:t>
      </w:r>
    </w:p>
    <w:p>
      <w:pPr>
        <w:pStyle w:val="Normal"/>
        <w:rPr/>
      </w:pPr>
      <w:r>
        <w:rPr>
          <w:sz w:val="22"/>
        </w:rPr>
        <w:t xml:space="preserve">Maybe </w:t>
      </w:r>
    </w:p>
    <w:p>
      <w:pPr>
        <w:pStyle w:val="Normal"/>
        <w:rPr/>
      </w:pPr>
      <w:r>
        <w:rPr/>
      </w:r>
    </w:p>
    <w:p>
      <w:pPr>
        <w:pStyle w:val="Normal"/>
        <w:rPr/>
      </w:pPr>
      <w:r>
        <w:rPr>
          <w:b/>
          <w:sz w:val="22"/>
        </w:rPr>
        <w:t>00:23:34,551 --&gt; 00:24:05,231 [Speaker 0]</w:t>
      </w:r>
    </w:p>
    <w:p>
      <w:pPr>
        <w:pStyle w:val="Normal"/>
        <w:rPr/>
      </w:pPr>
      <w:r>
        <w:rPr>
          <w:sz w:val="22"/>
        </w:rPr>
        <w:t xml:space="preserve">... um, that put this, uh, red in here. Yeah, that's fine. Um, it- it works for them. And this is the window that Mark Spearing helped us out by rebuilding this window, so when people came in, 'cause, I think it's hard for most people to imagine how bad this house looked, and the smell. You know, one of the things it does a lot of these houses, just the odor of, you know, the deteriorated wood and the leaks and the pigeons. And, um, there were snakes- </w:t>
      </w:r>
    </w:p>
    <w:p>
      <w:pPr>
        <w:pStyle w:val="Normal"/>
        <w:rPr/>
      </w:pPr>
      <w:r>
        <w:rPr/>
      </w:r>
    </w:p>
    <w:p>
      <w:pPr>
        <w:pStyle w:val="Normal"/>
        <w:rPr/>
      </w:pPr>
      <w:r>
        <w:rPr>
          <w:b/>
          <w:sz w:val="22"/>
        </w:rPr>
        <w:t>00:24:05,231 --&gt; 00:24:05,251 [Speaker 1]</w:t>
      </w:r>
    </w:p>
    <w:p>
      <w:pPr>
        <w:pStyle w:val="Normal"/>
        <w:rPr/>
      </w:pPr>
      <w:r>
        <w:rPr>
          <w:sz w:val="22"/>
        </w:rPr>
        <w:t xml:space="preserve">Rats </w:t>
      </w:r>
    </w:p>
    <w:p>
      <w:pPr>
        <w:pStyle w:val="Normal"/>
        <w:rPr/>
      </w:pPr>
      <w:r>
        <w:rPr/>
      </w:r>
    </w:p>
    <w:p>
      <w:pPr>
        <w:pStyle w:val="Normal"/>
        <w:rPr/>
      </w:pPr>
      <w:r>
        <w:rPr>
          <w:b/>
          <w:sz w:val="22"/>
        </w:rPr>
        <w:t>00:24:05,251 --&gt; 00:24:15,256 [Speaker 0]</w:t>
      </w:r>
    </w:p>
    <w:p>
      <w:pPr>
        <w:pStyle w:val="Normal"/>
        <w:rPr/>
      </w:pPr>
      <w:r>
        <w:rPr>
          <w:sz w:val="22"/>
        </w:rPr>
        <w:t xml:space="preserve">... as big as stove pipes lounging around on the staircases.... rats, dead birds. One of our problems, one of our real problems with the place was- </w:t>
      </w:r>
    </w:p>
    <w:p>
      <w:pPr>
        <w:pStyle w:val="Normal"/>
        <w:rPr/>
      </w:pPr>
      <w:r>
        <w:rPr/>
      </w:r>
    </w:p>
    <w:p>
      <w:pPr>
        <w:pStyle w:val="Normal"/>
        <w:rPr/>
      </w:pPr>
      <w:r>
        <w:rPr>
          <w:b/>
          <w:sz w:val="22"/>
        </w:rPr>
        <w:t>00:24:15,256 --&gt; 00:24:16,035 [Speaker 7]</w:t>
      </w:r>
    </w:p>
    <w:p>
      <w:pPr>
        <w:pStyle w:val="Normal"/>
        <w:rPr/>
      </w:pPr>
      <w:r>
        <w:rPr>
          <w:sz w:val="22"/>
        </w:rPr>
        <w:t xml:space="preserve">Oh, wow. </w:t>
      </w:r>
    </w:p>
    <w:p>
      <w:pPr>
        <w:pStyle w:val="Normal"/>
        <w:rPr/>
      </w:pPr>
      <w:r>
        <w:rPr/>
      </w:r>
    </w:p>
    <w:p>
      <w:pPr>
        <w:pStyle w:val="Normal"/>
        <w:rPr/>
      </w:pPr>
      <w:r>
        <w:rPr>
          <w:b/>
          <w:sz w:val="22"/>
        </w:rPr>
        <w:t>00:24:16,035 --&gt; 00:24:17,335 [Speaker 1]</w:t>
      </w:r>
    </w:p>
    <w:p>
      <w:pPr>
        <w:pStyle w:val="Normal"/>
        <w:rPr/>
      </w:pPr>
      <w:r>
        <w:rPr>
          <w:sz w:val="22"/>
        </w:rPr>
        <w:t xml:space="preserve">Oh, nice. </w:t>
      </w:r>
    </w:p>
    <w:p>
      <w:pPr>
        <w:pStyle w:val="Normal"/>
        <w:rPr/>
      </w:pPr>
      <w:r>
        <w:rPr/>
      </w:r>
    </w:p>
    <w:p>
      <w:pPr>
        <w:pStyle w:val="Normal"/>
        <w:rPr/>
      </w:pPr>
      <w:r>
        <w:rPr>
          <w:b/>
          <w:sz w:val="22"/>
        </w:rPr>
        <w:t>00:24:17,335 --&gt; 00:24:25,875 [Speaker 0]</w:t>
      </w:r>
    </w:p>
    <w:p>
      <w:pPr>
        <w:pStyle w:val="Normal"/>
        <w:rPr/>
      </w:pPr>
      <w:r>
        <w:rPr>
          <w:sz w:val="22"/>
        </w:rPr>
        <w:t xml:space="preserve">One of the first things we did... Oh, yeah, that's nice. I was telling them that the farmer, who was gonna burn the house down, had taken this out. </w:t>
      </w:r>
    </w:p>
    <w:p>
      <w:pPr>
        <w:pStyle w:val="Normal"/>
        <w:rPr/>
      </w:pPr>
      <w:r>
        <w:rPr/>
      </w:r>
    </w:p>
    <w:p>
      <w:pPr>
        <w:pStyle w:val="Normal"/>
        <w:rPr/>
      </w:pPr>
      <w:r>
        <w:rPr>
          <w:b/>
          <w:sz w:val="22"/>
        </w:rPr>
        <w:t>00:24:25,875 --&gt; 00:24:26,356 [Speaker 1]</w:t>
      </w:r>
    </w:p>
    <w:p>
      <w:pPr>
        <w:pStyle w:val="Normal"/>
        <w:rPr/>
      </w:pPr>
      <w:r>
        <w:rPr>
          <w:sz w:val="22"/>
        </w:rPr>
        <w:t xml:space="preserve">Ah. </w:t>
      </w:r>
    </w:p>
    <w:p>
      <w:pPr>
        <w:pStyle w:val="Normal"/>
        <w:rPr/>
      </w:pPr>
      <w:r>
        <w:rPr/>
      </w:r>
    </w:p>
    <w:p>
      <w:pPr>
        <w:pStyle w:val="Normal"/>
        <w:rPr/>
      </w:pPr>
      <w:r>
        <w:rPr>
          <w:b/>
          <w:sz w:val="22"/>
        </w:rPr>
        <w:t>00:24:26,356 --&gt; 00:24:30,276 [Speaker 0]</w:t>
      </w:r>
    </w:p>
    <w:p>
      <w:pPr>
        <w:pStyle w:val="Normal"/>
        <w:rPr/>
      </w:pPr>
      <w:r>
        <w:rPr>
          <w:sz w:val="22"/>
        </w:rPr>
        <w:t xml:space="preserve">And we told him part of the deal is you gotta bring the cabinet back. </w:t>
      </w:r>
    </w:p>
    <w:p>
      <w:pPr>
        <w:pStyle w:val="Normal"/>
        <w:rPr/>
      </w:pPr>
      <w:r>
        <w:rPr/>
      </w:r>
    </w:p>
    <w:p>
      <w:pPr>
        <w:pStyle w:val="Normal"/>
        <w:rPr/>
      </w:pPr>
      <w:r>
        <w:rPr>
          <w:b/>
          <w:sz w:val="22"/>
        </w:rPr>
        <w:t>00:24:30,276 --&gt; 00:24:30,835 [Speaker 1]</w:t>
      </w:r>
    </w:p>
    <w:p>
      <w:pPr>
        <w:pStyle w:val="Normal"/>
        <w:rPr/>
      </w:pPr>
      <w:r>
        <w:rPr>
          <w:sz w:val="22"/>
        </w:rPr>
        <w:t xml:space="preserve">[laughs] </w:t>
      </w:r>
    </w:p>
    <w:p>
      <w:pPr>
        <w:pStyle w:val="Normal"/>
        <w:rPr/>
      </w:pPr>
      <w:r>
        <w:rPr/>
      </w:r>
    </w:p>
    <w:p>
      <w:pPr>
        <w:pStyle w:val="Normal"/>
        <w:rPr/>
      </w:pPr>
      <w:r>
        <w:rPr>
          <w:b/>
          <w:sz w:val="22"/>
        </w:rPr>
        <w:t>00:24:30,835 --&gt; 00:24:44,636 [Speaker 0]</w:t>
      </w:r>
    </w:p>
    <w:p>
      <w:pPr>
        <w:pStyle w:val="Normal"/>
        <w:rPr/>
      </w:pPr>
      <w:r>
        <w:rPr>
          <w:sz w:val="22"/>
        </w:rPr>
        <w:t xml:space="preserve">So he brought it back. When the paint analysis was done, the paint analysis for this cupboard matched the original paint, so this is original cabinet. There isn't any question about it. It wasn't added at some sort of a, a later point. </w:t>
      </w:r>
    </w:p>
    <w:p>
      <w:pPr>
        <w:pStyle w:val="Normal"/>
        <w:rPr/>
      </w:pPr>
      <w:r>
        <w:rPr/>
      </w:r>
    </w:p>
    <w:p>
      <w:pPr>
        <w:pStyle w:val="Normal"/>
        <w:rPr/>
      </w:pPr>
      <w:r>
        <w:rPr>
          <w:b/>
          <w:sz w:val="22"/>
        </w:rPr>
        <w:t>00:24:44,636 --&gt; 00:24:44,975 [Speaker 1]</w:t>
      </w:r>
    </w:p>
    <w:p>
      <w:pPr>
        <w:pStyle w:val="Normal"/>
        <w:rPr/>
      </w:pPr>
      <w:r>
        <w:rPr>
          <w:sz w:val="22"/>
        </w:rPr>
        <w:t xml:space="preserve">Mm. </w:t>
      </w:r>
    </w:p>
    <w:p>
      <w:pPr>
        <w:pStyle w:val="Normal"/>
        <w:rPr/>
      </w:pPr>
      <w:r>
        <w:rPr/>
      </w:r>
    </w:p>
    <w:p>
      <w:pPr>
        <w:pStyle w:val="Normal"/>
        <w:rPr/>
      </w:pPr>
      <w:r>
        <w:rPr>
          <w:b/>
          <w:sz w:val="22"/>
        </w:rPr>
        <w:t>00:24:44,975 --&gt; 00:24:51,475 [Speaker 0]</w:t>
      </w:r>
    </w:p>
    <w:p>
      <w:pPr>
        <w:pStyle w:val="Normal"/>
        <w:rPr/>
      </w:pPr>
      <w:r>
        <w:rPr>
          <w:sz w:val="22"/>
        </w:rPr>
        <w:t xml:space="preserve">Um, the fireplace, for instance, this fireplace had been damaged by a partial fire that had burned off- </w:t>
      </w:r>
    </w:p>
    <w:p>
      <w:pPr>
        <w:pStyle w:val="Normal"/>
        <w:rPr/>
      </w:pPr>
      <w:r>
        <w:rPr/>
      </w:r>
    </w:p>
    <w:p>
      <w:pPr>
        <w:pStyle w:val="Normal"/>
        <w:rPr/>
      </w:pPr>
      <w:r>
        <w:rPr>
          <w:b/>
          <w:sz w:val="22"/>
        </w:rPr>
        <w:t>00:24:51,475 --&gt; 00:24:51,956 [Speaker 1]</w:t>
      </w:r>
    </w:p>
    <w:p>
      <w:pPr>
        <w:pStyle w:val="Normal"/>
        <w:rPr/>
      </w:pPr>
      <w:r>
        <w:rPr>
          <w:sz w:val="22"/>
        </w:rPr>
        <w:t xml:space="preserve">Mm-hmm </w:t>
      </w:r>
    </w:p>
    <w:p>
      <w:pPr>
        <w:pStyle w:val="Normal"/>
        <w:rPr/>
      </w:pPr>
      <w:r>
        <w:rPr/>
      </w:r>
    </w:p>
    <w:p>
      <w:pPr>
        <w:pStyle w:val="Normal"/>
        <w:rPr/>
      </w:pPr>
      <w:r>
        <w:rPr>
          <w:b/>
          <w:sz w:val="22"/>
        </w:rPr>
        <w:t>00:24:51,956 --&gt; 00:24:54,956 [Speaker 0]</w:t>
      </w:r>
    </w:p>
    <w:p>
      <w:pPr>
        <w:pStyle w:val="Normal"/>
        <w:rPr/>
      </w:pPr>
      <w:r>
        <w:rPr>
          <w:sz w:val="22"/>
        </w:rPr>
        <w:t xml:space="preserve">... um, the top of this piece right over here. </w:t>
      </w:r>
    </w:p>
    <w:p>
      <w:pPr>
        <w:pStyle w:val="Normal"/>
        <w:rPr/>
      </w:pPr>
      <w:r>
        <w:rPr/>
      </w:r>
    </w:p>
    <w:p>
      <w:pPr>
        <w:pStyle w:val="Normal"/>
        <w:rPr/>
      </w:pPr>
      <w:r>
        <w:rPr>
          <w:b/>
          <w:sz w:val="22"/>
        </w:rPr>
        <w:t>00:24:54,956 --&gt; 00:24:57,436 [Speaker 7]</w:t>
      </w:r>
    </w:p>
    <w:p>
      <w:pPr>
        <w:pStyle w:val="Normal"/>
        <w:rPr/>
      </w:pPr>
      <w:r>
        <w:rPr>
          <w:sz w:val="22"/>
        </w:rPr>
        <w:t xml:space="preserve">There were scars in the floor in the other room there too. Is that- </w:t>
      </w:r>
    </w:p>
    <w:p>
      <w:pPr>
        <w:pStyle w:val="Normal"/>
        <w:rPr/>
      </w:pPr>
      <w:r>
        <w:rPr/>
      </w:r>
    </w:p>
    <w:p>
      <w:pPr>
        <w:pStyle w:val="Normal"/>
        <w:rPr/>
      </w:pPr>
      <w:r>
        <w:rPr>
          <w:b/>
          <w:sz w:val="22"/>
        </w:rPr>
        <w:t>00:24:57,436 --&gt; 00:25:00,555 [Speaker 0]</w:t>
      </w:r>
    </w:p>
    <w:p>
      <w:pPr>
        <w:pStyle w:val="Normal"/>
        <w:rPr/>
      </w:pPr>
      <w:r>
        <w:rPr>
          <w:sz w:val="22"/>
        </w:rPr>
        <w:t xml:space="preserve">Yeah. There's al- there's all the scars on all these floors. </w:t>
      </w:r>
    </w:p>
    <w:p>
      <w:pPr>
        <w:pStyle w:val="Normal"/>
        <w:rPr/>
      </w:pPr>
      <w:r>
        <w:rPr/>
      </w:r>
    </w:p>
    <w:p>
      <w:pPr>
        <w:pStyle w:val="Normal"/>
        <w:rPr/>
      </w:pPr>
      <w:r>
        <w:rPr>
          <w:b/>
          <w:sz w:val="22"/>
        </w:rPr>
        <w:t>00:25:00,555 --&gt; 00:25:01,616 [Speaker 7]</w:t>
      </w:r>
    </w:p>
    <w:p>
      <w:pPr>
        <w:pStyle w:val="Normal"/>
        <w:rPr/>
      </w:pPr>
      <w:r>
        <w:rPr>
          <w:sz w:val="22"/>
        </w:rPr>
        <w:t xml:space="preserve">Is that fire related? </w:t>
      </w:r>
    </w:p>
    <w:p>
      <w:pPr>
        <w:pStyle w:val="Normal"/>
        <w:rPr/>
      </w:pPr>
      <w:r>
        <w:rPr/>
      </w:r>
    </w:p>
    <w:p>
      <w:pPr>
        <w:pStyle w:val="Normal"/>
        <w:rPr/>
      </w:pPr>
      <w:r>
        <w:rPr>
          <w:b/>
          <w:sz w:val="22"/>
        </w:rPr>
        <w:t>00:25:01,616 --&gt; 00:25:10,815 [Speaker 0]</w:t>
      </w:r>
    </w:p>
    <w:p>
      <w:pPr>
        <w:pStyle w:val="Normal"/>
        <w:rPr/>
      </w:pPr>
      <w:r>
        <w:rPr>
          <w:sz w:val="22"/>
        </w:rPr>
        <w:t xml:space="preserve">Yeah. I'm sure. I- I'm absolutely sure that it is. Um, so, uh, you know, an important room. Uh, </w:t>
      </w:r>
    </w:p>
    <w:p>
      <w:pPr>
        <w:pStyle w:val="Normal"/>
        <w:rPr/>
      </w:pPr>
      <w:r>
        <w:rPr/>
      </w:r>
    </w:p>
    <w:p>
      <w:pPr>
        <w:pStyle w:val="Normal"/>
        <w:rPr/>
      </w:pPr>
      <w:r>
        <w:rPr>
          <w:b/>
          <w:sz w:val="22"/>
        </w:rPr>
        <w:t>00:25:10,815 --&gt; 00:25:54,155 [Speaker 0]</w:t>
      </w:r>
    </w:p>
    <w:p>
      <w:pPr>
        <w:pStyle w:val="Normal"/>
        <w:rPr/>
      </w:pPr>
      <w:r>
        <w:rPr>
          <w:sz w:val="22"/>
        </w:rPr>
        <w:t xml:space="preserve">uh, all these doors, again, imagine them all wood-grained. If you've ever seen... And yeah, this is, you know, she's done... This is a fun thing. You know, she's left it, um, as it, you know, with the original paint and actually exposed it, and that's fine. If you ever see one of these doors with its original paint, they're just stunning. There's a... They had seen this about four times. These people work all over the eastern United States, and they'd seen that paint arrangement. And one of them was in a tavern down in Appomattox, Virginia where I saw it applied, tiger maple with mahogany. Because the mahogany comes out as kind of more of a reddish-brown, and, um... So, um, you know, that very interesting woodwork. Should we go upstairs, or no? </w:t>
      </w:r>
    </w:p>
    <w:p>
      <w:pPr>
        <w:pStyle w:val="Normal"/>
        <w:rPr/>
      </w:pPr>
      <w:r>
        <w:rPr/>
      </w:r>
    </w:p>
    <w:p>
      <w:pPr>
        <w:pStyle w:val="Normal"/>
        <w:rPr/>
      </w:pPr>
      <w:r>
        <w:rPr>
          <w:b/>
          <w:sz w:val="22"/>
        </w:rPr>
        <w:t>00:25:54,155 --&gt; 00:25:59,176 [Speaker 1]</w:t>
      </w:r>
    </w:p>
    <w:p>
      <w:pPr>
        <w:pStyle w:val="Normal"/>
        <w:rPr/>
      </w:pPr>
      <w:r>
        <w:rPr>
          <w:sz w:val="22"/>
        </w:rPr>
        <w:t xml:space="preserve">Mm-hmm. </w:t>
      </w:r>
    </w:p>
    <w:p>
      <w:pPr>
        <w:pStyle w:val="Normal"/>
        <w:rPr/>
      </w:pPr>
      <w:r>
        <w:rPr/>
      </w:r>
    </w:p>
    <w:p>
      <w:pPr>
        <w:pStyle w:val="Normal"/>
        <w:rPr/>
      </w:pPr>
      <w:r>
        <w:rPr>
          <w:b/>
          <w:sz w:val="22"/>
        </w:rPr>
        <w:t>00:25:59,176 --&gt; 00:26:06,635 [Speaker 0]</w:t>
      </w:r>
    </w:p>
    <w:p>
      <w:pPr>
        <w:pStyle w:val="Normal"/>
        <w:rPr/>
      </w:pPr>
      <w:r>
        <w:rPr>
          <w:sz w:val="22"/>
        </w:rPr>
        <w:t xml:space="preserve">Yeah. This is all literally the original woodwork. These doors up here are even original. </w:t>
      </w:r>
    </w:p>
    <w:p>
      <w:pPr>
        <w:pStyle w:val="Normal"/>
        <w:rPr/>
      </w:pPr>
      <w:r>
        <w:rPr/>
      </w:r>
    </w:p>
    <w:p>
      <w:pPr>
        <w:pStyle w:val="Normal"/>
        <w:rPr/>
      </w:pPr>
      <w:r>
        <w:rPr>
          <w:b/>
          <w:sz w:val="22"/>
        </w:rPr>
        <w:t>00:26:06,635 --&gt; 00:26:12,795 [Speaker 0]</w:t>
      </w:r>
    </w:p>
    <w:p>
      <w:pPr>
        <w:pStyle w:val="Normal"/>
        <w:rPr/>
      </w:pPr>
      <w:r>
        <w:rPr>
          <w:sz w:val="22"/>
        </w:rPr>
        <w:t xml:space="preserve">Um, sashes are the only thing that would have been replaced up here. </w:t>
      </w:r>
    </w:p>
    <w:p>
      <w:pPr>
        <w:pStyle w:val="Normal"/>
        <w:rPr/>
      </w:pPr>
      <w:r>
        <w:rPr/>
      </w:r>
    </w:p>
    <w:p>
      <w:pPr>
        <w:pStyle w:val="Normal"/>
        <w:rPr/>
      </w:pPr>
      <w:r>
        <w:rPr>
          <w:b/>
          <w:sz w:val="22"/>
        </w:rPr>
        <w:t>00:26:12,795 --&gt; 00:26:13,775 [Speaker 1]</w:t>
      </w:r>
    </w:p>
    <w:p>
      <w:pPr>
        <w:pStyle w:val="Normal"/>
        <w:rPr/>
      </w:pPr>
      <w:r>
        <w:rPr>
          <w:sz w:val="22"/>
        </w:rPr>
        <w:t xml:space="preserve">Okay. Okay. </w:t>
      </w:r>
    </w:p>
    <w:p>
      <w:pPr>
        <w:pStyle w:val="Normal"/>
        <w:rPr/>
      </w:pPr>
      <w:r>
        <w:rPr/>
      </w:r>
    </w:p>
    <w:p>
      <w:pPr>
        <w:pStyle w:val="Normal"/>
        <w:rPr/>
      </w:pPr>
      <w:r>
        <w:rPr>
          <w:b/>
          <w:sz w:val="22"/>
        </w:rPr>
        <w:t>00:26:13,775 --&gt; 00:26:15,675 [Speaker 0]</w:t>
      </w:r>
    </w:p>
    <w:p>
      <w:pPr>
        <w:pStyle w:val="Normal"/>
        <w:rPr/>
      </w:pPr>
      <w:r>
        <w:rPr>
          <w:sz w:val="22"/>
        </w:rPr>
        <w:t xml:space="preserve">And it's nice. </w:t>
      </w:r>
    </w:p>
    <w:p>
      <w:pPr>
        <w:pStyle w:val="Normal"/>
        <w:rPr/>
      </w:pPr>
      <w:r>
        <w:rPr/>
      </w:r>
    </w:p>
    <w:p>
      <w:pPr>
        <w:pStyle w:val="Normal"/>
        <w:rPr/>
      </w:pPr>
      <w:r>
        <w:rPr>
          <w:b/>
          <w:sz w:val="22"/>
        </w:rPr>
        <w:t>00:26:15,675 --&gt; 00:26:17,015 [Speaker 1]</w:t>
      </w:r>
    </w:p>
    <w:p>
      <w:pPr>
        <w:pStyle w:val="Normal"/>
        <w:rPr/>
      </w:pPr>
      <w:r>
        <w:rPr>
          <w:sz w:val="22"/>
        </w:rPr>
        <w:t xml:space="preserve">And the porcelain sign. </w:t>
      </w:r>
    </w:p>
    <w:p>
      <w:pPr>
        <w:pStyle w:val="Normal"/>
        <w:rPr/>
      </w:pPr>
      <w:r>
        <w:rPr/>
      </w:r>
    </w:p>
    <w:p>
      <w:pPr>
        <w:pStyle w:val="Normal"/>
        <w:rPr/>
      </w:pPr>
      <w:r>
        <w:rPr>
          <w:b/>
          <w:sz w:val="22"/>
        </w:rPr>
        <w:t>00:26:17,015 --&gt; 00:27:26,835 [Speaker 0]</w:t>
      </w:r>
    </w:p>
    <w:p>
      <w:pPr>
        <w:pStyle w:val="Normal"/>
        <w:rPr/>
      </w:pPr>
      <w:r>
        <w:rPr>
          <w:sz w:val="22"/>
        </w:rPr>
        <w:t xml:space="preserve">And, of course, you know, in 1803, this was really... You know, this was a major, major house in Caroline County. That's the original mantle. If you think it's small, wait until you get upstairs. And this is, you know, this is a Rumford fireplace. This is one of these ones where, you know, you take the width and you divide it by three, and that's the depth. And then the fire back is one-third of the width measurement. Um, and then you build in a fire shelf that comes out, that's behind this wall. So the cold air... The hot air goes up the backside, but the cold air comes down the front. It hits this fire shelf that you can't see behind there and kicks it out, and it gives a perfect draft. So that way, you can have a very shallow fireplace, um, but it produces a very substantial amount of heat. It's called a Rumford fireplace. Count Rumford was a... He was contemporary of Benjamin Franklin's and all. But unfortunately, he became a, he became a, uh... He went back to England during, [laughs] during the American Revolution, so we just wrote him out of American history. </w:t>
      </w:r>
    </w:p>
    <w:p>
      <w:pPr>
        <w:pStyle w:val="Normal"/>
        <w:rPr/>
      </w:pPr>
      <w:r>
        <w:rPr/>
      </w:r>
    </w:p>
    <w:p>
      <w:pPr>
        <w:pStyle w:val="Normal"/>
        <w:rPr/>
      </w:pPr>
      <w:r>
        <w:rPr>
          <w:b/>
          <w:sz w:val="22"/>
        </w:rPr>
        <w:t>00:27:26,835 --&gt; 00:27:27,995 [Speaker 1]</w:t>
      </w:r>
    </w:p>
    <w:p>
      <w:pPr>
        <w:pStyle w:val="Normal"/>
        <w:rPr/>
      </w:pPr>
      <w:r>
        <w:rPr>
          <w:sz w:val="22"/>
        </w:rPr>
        <w:t xml:space="preserve">Yeah. </w:t>
      </w:r>
    </w:p>
    <w:p>
      <w:pPr>
        <w:pStyle w:val="Normal"/>
        <w:rPr/>
      </w:pPr>
      <w:r>
        <w:rPr/>
      </w:r>
    </w:p>
    <w:p>
      <w:pPr>
        <w:pStyle w:val="Normal"/>
        <w:rPr/>
      </w:pPr>
      <w:r>
        <w:rPr>
          <w:b/>
          <w:sz w:val="22"/>
        </w:rPr>
        <w:t>00:27:27,995 --&gt; 00:27:41,555 [Speaker 0]</w:t>
      </w:r>
    </w:p>
    <w:p>
      <w:pPr>
        <w:pStyle w:val="Normal"/>
        <w:rPr/>
      </w:pPr>
      <w:r>
        <w:rPr>
          <w:sz w:val="22"/>
        </w:rPr>
        <w:t xml:space="preserve">Old bedchamber over there. This is a secondary one. You can tell that from the mantle. Again, these are original mantles. One of the things I remember about this is it had a very, very substantial bees' nest in it [laughs] </w:t>
      </w:r>
    </w:p>
    <w:p>
      <w:pPr>
        <w:pStyle w:val="Normal"/>
        <w:rPr/>
      </w:pPr>
      <w:r>
        <w:rPr/>
      </w:r>
    </w:p>
    <w:p>
      <w:pPr>
        <w:pStyle w:val="Normal"/>
        <w:rPr/>
      </w:pPr>
      <w:r>
        <w:rPr>
          <w:b/>
          <w:sz w:val="22"/>
        </w:rPr>
        <w:t>00:27:41,555 --&gt; 00:28:00,395 [Speaker 0]</w:t>
      </w:r>
    </w:p>
    <w:p>
      <w:pPr>
        <w:pStyle w:val="Normal"/>
        <w:rPr/>
      </w:pPr>
      <w:r>
        <w:rPr>
          <w:sz w:val="22"/>
        </w:rPr>
        <w:t xml:space="preserve">that would produce swarms of bees if you got them excited, so you always had to be, uh, on your toes. One of the things we did, um, you know, we put covers on the windows, um, with, um, hinges and chains, um, </w:t>
      </w:r>
    </w:p>
    <w:p>
      <w:pPr>
        <w:pStyle w:val="Normal"/>
        <w:rPr/>
      </w:pPr>
      <w:r>
        <w:rPr/>
      </w:r>
    </w:p>
    <w:p>
      <w:pPr>
        <w:pStyle w:val="Normal"/>
        <w:rPr/>
      </w:pPr>
      <w:r>
        <w:rPr>
          <w:b/>
          <w:sz w:val="22"/>
        </w:rPr>
        <w:t>00:28:00,395 --&gt; 00:28:41,655 [Speaker 0]</w:t>
      </w:r>
    </w:p>
    <w:p>
      <w:pPr>
        <w:pStyle w:val="Normal"/>
        <w:rPr/>
      </w:pPr>
      <w:r>
        <w:rPr>
          <w:sz w:val="22"/>
        </w:rPr>
        <w:t xml:space="preserve">to give more of a clean look to the house, among other things, and to make sure that people knew that, you know, it was a restoration project. Um, but it, it did have the tendency sometimes to catch birds in here. So when we had people that were gonna come to, as potential buyers... Uh, I think Andy Fielding probably was maybe, he must have been at least 12, the 12th person who showed up. Uh, we would come. I'd drive out here, and I'd open up the windows to get some air in here and clean out the dead birds [laughs] that got caught in the house. Uh, one day I was going up the back steps, I'll tell you about that, I had an adventure in here. Um, </w:t>
      </w:r>
    </w:p>
    <w:p>
      <w:pPr>
        <w:pStyle w:val="Normal"/>
        <w:rPr/>
      </w:pPr>
      <w:r>
        <w:rPr/>
      </w:r>
    </w:p>
    <w:p>
      <w:pPr>
        <w:pStyle w:val="Normal"/>
        <w:rPr/>
      </w:pPr>
      <w:r>
        <w:rPr>
          <w:b/>
          <w:sz w:val="22"/>
        </w:rPr>
        <w:t>00:28:41,655 --&gt; 00:28:53,115 [Speaker 0]</w:t>
      </w:r>
    </w:p>
    <w:p>
      <w:pPr>
        <w:pStyle w:val="Normal"/>
        <w:rPr/>
      </w:pPr>
      <w:r>
        <w:rPr>
          <w:sz w:val="22"/>
        </w:rPr>
        <w:t xml:space="preserve">I don't know about the access up to the attic. One of the things that's interesting about this house is they did have intentions of occupying that, and they put a, one of the smallest fireplaces I ever saw. </w:t>
      </w:r>
    </w:p>
    <w:p>
      <w:pPr>
        <w:pStyle w:val="Normal"/>
        <w:rPr/>
      </w:pPr>
      <w:r>
        <w:rPr/>
      </w:r>
    </w:p>
    <w:p>
      <w:pPr>
        <w:pStyle w:val="Normal"/>
        <w:rPr/>
      </w:pPr>
      <w:r>
        <w:rPr>
          <w:b/>
          <w:sz w:val="22"/>
        </w:rPr>
        <w:t>00:28:53,115 --&gt; 00:28:53,155 [Speaker 1]</w:t>
      </w:r>
    </w:p>
    <w:p>
      <w:pPr>
        <w:pStyle w:val="Normal"/>
        <w:rPr/>
      </w:pPr>
      <w:r>
        <w:rPr>
          <w:sz w:val="22"/>
        </w:rPr>
        <w:t xml:space="preserve">Mm-hmm. </w:t>
      </w:r>
    </w:p>
    <w:p>
      <w:pPr>
        <w:pStyle w:val="Normal"/>
        <w:rPr/>
      </w:pPr>
      <w:r>
        <w:rPr/>
      </w:r>
    </w:p>
    <w:p>
      <w:pPr>
        <w:pStyle w:val="Normal"/>
        <w:rPr/>
      </w:pPr>
      <w:r>
        <w:rPr>
          <w:b/>
          <w:sz w:val="22"/>
        </w:rPr>
        <w:t>00:28:53,155 --&gt; 00:28:56,515 [Speaker 0]</w:t>
      </w:r>
    </w:p>
    <w:p>
      <w:pPr>
        <w:pStyle w:val="Normal"/>
        <w:rPr/>
      </w:pPr>
      <w:r>
        <w:rPr>
          <w:sz w:val="22"/>
        </w:rPr>
        <w:t xml:space="preserve">It's only about yea high. Is that visible from the top of the stairs? </w:t>
      </w:r>
    </w:p>
    <w:p>
      <w:pPr>
        <w:pStyle w:val="Normal"/>
        <w:rPr/>
      </w:pPr>
      <w:r>
        <w:rPr/>
      </w:r>
    </w:p>
    <w:p>
      <w:pPr>
        <w:pStyle w:val="Normal"/>
        <w:rPr/>
      </w:pPr>
      <w:r>
        <w:rPr>
          <w:b/>
          <w:sz w:val="22"/>
        </w:rPr>
        <w:t>00:28:56,515 --&gt; 00:28:58,555 [Speaker 1]</w:t>
      </w:r>
    </w:p>
    <w:p>
      <w:pPr>
        <w:pStyle w:val="Normal"/>
        <w:rPr/>
      </w:pPr>
      <w:r>
        <w:rPr>
          <w:sz w:val="22"/>
        </w:rPr>
        <w:t xml:space="preserve">It is, yes. Yeah, help yourself. Help yourself. </w:t>
      </w:r>
    </w:p>
    <w:p>
      <w:pPr>
        <w:pStyle w:val="Normal"/>
        <w:rPr/>
      </w:pPr>
      <w:r>
        <w:rPr/>
      </w:r>
    </w:p>
    <w:p>
      <w:pPr>
        <w:pStyle w:val="Normal"/>
        <w:rPr/>
      </w:pPr>
      <w:r>
        <w:rPr>
          <w:b/>
          <w:sz w:val="22"/>
        </w:rPr>
        <w:t>00:28:58,555 --&gt; 00:29:03,415 [Speaker 0]</w:t>
      </w:r>
    </w:p>
    <w:p>
      <w:pPr>
        <w:pStyle w:val="Normal"/>
        <w:rPr/>
      </w:pPr>
      <w:r>
        <w:rPr>
          <w:sz w:val="22"/>
        </w:rPr>
        <w:t xml:space="preserve">So you can go, you can go up the steps, and let me go up there real quick and just take a quick look. </w:t>
      </w:r>
    </w:p>
    <w:p>
      <w:pPr>
        <w:pStyle w:val="Normal"/>
        <w:rPr/>
      </w:pPr>
      <w:r>
        <w:rPr/>
      </w:r>
    </w:p>
    <w:p>
      <w:pPr>
        <w:pStyle w:val="Normal"/>
        <w:rPr/>
      </w:pPr>
      <w:r>
        <w:rPr>
          <w:b/>
          <w:sz w:val="22"/>
        </w:rPr>
        <w:t>00:29:03,415 --&gt; 00:29:07,295 [Speaker 1]</w:t>
      </w:r>
    </w:p>
    <w:p>
      <w:pPr>
        <w:pStyle w:val="Normal"/>
        <w:rPr/>
      </w:pPr>
      <w:r>
        <w:rPr>
          <w:sz w:val="22"/>
        </w:rPr>
        <w:t xml:space="preserve">Isn't that funny? </w:t>
      </w:r>
    </w:p>
    <w:p>
      <w:pPr>
        <w:pStyle w:val="Normal"/>
        <w:rPr/>
      </w:pPr>
      <w:r>
        <w:rPr/>
      </w:r>
    </w:p>
    <w:p>
      <w:pPr>
        <w:pStyle w:val="Normal"/>
        <w:rPr/>
      </w:pPr>
      <w:r>
        <w:rPr>
          <w:b/>
          <w:sz w:val="22"/>
        </w:rPr>
        <w:t>00:29:07,295 --&gt; 00:29:20,455 [Speaker 0]</w:t>
      </w:r>
    </w:p>
    <w:p>
      <w:pPr>
        <w:pStyle w:val="Normal"/>
        <w:rPr/>
      </w:pPr>
      <w:r>
        <w:rPr>
          <w:sz w:val="22"/>
        </w:rPr>
        <w:t xml:space="preserve">Uh, one thing about the third floor was there was very, very little that really had to be done up on the third floor. That's the original partition that was in here. I'm pretty sure that that's... No, I know that that's the original door and all. </w:t>
      </w:r>
    </w:p>
    <w:p>
      <w:pPr>
        <w:pStyle w:val="Normal"/>
        <w:rPr/>
      </w:pPr>
      <w:r>
        <w:rPr/>
      </w:r>
    </w:p>
    <w:p>
      <w:pPr>
        <w:pStyle w:val="Normal"/>
        <w:rPr/>
      </w:pPr>
      <w:r>
        <w:rPr>
          <w:b/>
          <w:sz w:val="22"/>
        </w:rPr>
        <w:t>00:29:20,455 --&gt; 00:29:21,535 [Speaker 1]</w:t>
      </w:r>
    </w:p>
    <w:p>
      <w:pPr>
        <w:pStyle w:val="Normal"/>
        <w:rPr/>
      </w:pPr>
      <w:r>
        <w:rPr>
          <w:sz w:val="22"/>
        </w:rPr>
        <w:t xml:space="preserve">This is nice. I guess you could have it. </w:t>
      </w:r>
    </w:p>
    <w:p>
      <w:pPr>
        <w:pStyle w:val="Normal"/>
        <w:rPr/>
      </w:pPr>
      <w:r>
        <w:rPr/>
      </w:r>
    </w:p>
    <w:p>
      <w:pPr>
        <w:pStyle w:val="Normal"/>
        <w:rPr/>
      </w:pPr>
      <w:r>
        <w:rPr>
          <w:b/>
          <w:sz w:val="22"/>
        </w:rPr>
        <w:t>00:29:21,535 --&gt; 00:29:23,535 [Speaker 0]</w:t>
      </w:r>
    </w:p>
    <w:p>
      <w:pPr>
        <w:pStyle w:val="Normal"/>
        <w:rPr/>
      </w:pPr>
      <w:r>
        <w:rPr>
          <w:sz w:val="22"/>
        </w:rPr>
        <w:t xml:space="preserve">So, um- </w:t>
      </w:r>
    </w:p>
    <w:p>
      <w:pPr>
        <w:pStyle w:val="Normal"/>
        <w:rPr/>
      </w:pPr>
      <w:r>
        <w:rPr/>
      </w:r>
    </w:p>
    <w:p>
      <w:pPr>
        <w:pStyle w:val="Normal"/>
        <w:rPr/>
      </w:pPr>
      <w:r>
        <w:rPr>
          <w:b/>
          <w:sz w:val="22"/>
        </w:rPr>
        <w:t>00:29:23,535 --&gt; 00:29:24,335 [Speaker 1]</w:t>
      </w:r>
    </w:p>
    <w:p>
      <w:pPr>
        <w:pStyle w:val="Normal"/>
        <w:rPr/>
      </w:pPr>
      <w:r>
        <w:rPr>
          <w:sz w:val="22"/>
        </w:rPr>
        <w:t xml:space="preserve">Oh, there's more right here. </w:t>
      </w:r>
    </w:p>
    <w:p>
      <w:pPr>
        <w:pStyle w:val="Normal"/>
        <w:rPr/>
      </w:pPr>
      <w:r>
        <w:rPr/>
      </w:r>
    </w:p>
    <w:p>
      <w:pPr>
        <w:pStyle w:val="Normal"/>
        <w:rPr/>
      </w:pPr>
      <w:r>
        <w:rPr>
          <w:b/>
          <w:sz w:val="22"/>
        </w:rPr>
        <w:t>00:29:24,335 --&gt; 00:29:29,635 [Speaker 0]</w:t>
      </w:r>
    </w:p>
    <w:p>
      <w:pPr>
        <w:pStyle w:val="Normal"/>
        <w:rPr/>
      </w:pPr>
      <w:r>
        <w:rPr>
          <w:sz w:val="22"/>
        </w:rPr>
        <w:t xml:space="preserve">If you haven't been back, you want to get back and look at that little fireplace </w:t>
      </w:r>
    </w:p>
    <w:p>
      <w:pPr>
        <w:pStyle w:val="Normal"/>
        <w:rPr/>
      </w:pPr>
      <w:r>
        <w:rPr/>
      </w:r>
    </w:p>
    <w:p>
      <w:pPr>
        <w:pStyle w:val="Normal"/>
        <w:rPr/>
      </w:pPr>
      <w:r>
        <w:rPr>
          <w:b/>
          <w:sz w:val="22"/>
        </w:rPr>
        <w:t>00:29:29,635 --&gt; 00:29:30,375 [Speaker 0]</w:t>
      </w:r>
    </w:p>
    <w:p>
      <w:pPr>
        <w:pStyle w:val="Normal"/>
        <w:rPr/>
      </w:pPr>
      <w:r>
        <w:rPr>
          <w:sz w:val="22"/>
        </w:rPr>
        <w:t xml:space="preserve">back there. </w:t>
      </w:r>
    </w:p>
    <w:p>
      <w:pPr>
        <w:pStyle w:val="Normal"/>
        <w:rPr/>
      </w:pPr>
      <w:r>
        <w:rPr/>
      </w:r>
    </w:p>
    <w:p>
      <w:pPr>
        <w:pStyle w:val="Normal"/>
        <w:rPr/>
      </w:pPr>
      <w:r>
        <w:rPr>
          <w:b/>
          <w:sz w:val="22"/>
        </w:rPr>
        <w:t>00:29:30,375 --&gt; 00:29:31,395 [Speaker 1]</w:t>
      </w:r>
    </w:p>
    <w:p>
      <w:pPr>
        <w:pStyle w:val="Normal"/>
        <w:rPr/>
      </w:pPr>
      <w:r>
        <w:rPr>
          <w:sz w:val="22"/>
        </w:rPr>
        <w:t xml:space="preserve">Yeah. Damn. </w:t>
      </w:r>
    </w:p>
    <w:p>
      <w:pPr>
        <w:pStyle w:val="Normal"/>
        <w:rPr/>
      </w:pPr>
      <w:r>
        <w:rPr/>
      </w:r>
    </w:p>
    <w:p>
      <w:pPr>
        <w:pStyle w:val="Normal"/>
        <w:rPr/>
      </w:pPr>
      <w:r>
        <w:rPr>
          <w:b/>
          <w:sz w:val="22"/>
        </w:rPr>
        <w:t>00:29:31,395 --&gt; 00:29:51,755 [Speaker 0]</w:t>
      </w:r>
    </w:p>
    <w:p>
      <w:pPr>
        <w:pStyle w:val="Normal"/>
        <w:rPr/>
      </w:pPr>
      <w:r>
        <w:rPr>
          <w:sz w:val="22"/>
        </w:rPr>
        <w:t xml:space="preserve">This surround right here in this window was really crucial to the restoration of the rest of the windows. Um, because they had torn these out, and they'd put more Victorian surrounds around on the house. A little bit of history. The, the house goes from the Boones into the Masee family. </w:t>
      </w:r>
    </w:p>
    <w:p>
      <w:pPr>
        <w:pStyle w:val="Normal"/>
        <w:rPr/>
      </w:pPr>
      <w:r>
        <w:rPr/>
      </w:r>
    </w:p>
    <w:p>
      <w:pPr>
        <w:pStyle w:val="Normal"/>
        <w:rPr/>
      </w:pPr>
      <w:r>
        <w:rPr>
          <w:b/>
          <w:sz w:val="22"/>
        </w:rPr>
        <w:t>00:29:51,755 --&gt; 00:29:52,315 [Speaker 1]</w:t>
      </w:r>
    </w:p>
    <w:p>
      <w:pPr>
        <w:pStyle w:val="Normal"/>
        <w:rPr/>
      </w:pPr>
      <w:r>
        <w:rPr>
          <w:sz w:val="22"/>
        </w:rPr>
        <w:t xml:space="preserve">Which are the Masees? </w:t>
      </w:r>
    </w:p>
    <w:p>
      <w:pPr>
        <w:pStyle w:val="Normal"/>
        <w:rPr/>
      </w:pPr>
      <w:r>
        <w:rPr/>
      </w:r>
    </w:p>
    <w:p>
      <w:pPr>
        <w:pStyle w:val="Normal"/>
        <w:rPr/>
      </w:pPr>
      <w:r>
        <w:rPr>
          <w:b/>
          <w:sz w:val="22"/>
        </w:rPr>
        <w:t>00:29:52,315 --&gt; 00:30:10,215 [Speaker 0]</w:t>
      </w:r>
    </w:p>
    <w:p>
      <w:pPr>
        <w:pStyle w:val="Normal"/>
        <w:rPr/>
      </w:pPr>
      <w:r>
        <w:rPr>
          <w:sz w:val="22"/>
        </w:rPr>
        <w:t xml:space="preserve">Uh, William Masee. And ultimately, um, they move off, and they start turning the house over to tenant farmers. And, uh, you know, it's just not kept up. Uh, it actually had these original... These are, these are bars that were across the window. I've never quite seen that before, but- </w:t>
      </w:r>
    </w:p>
    <w:p>
      <w:pPr>
        <w:pStyle w:val="Normal"/>
        <w:rPr/>
      </w:pPr>
      <w:r>
        <w:rPr/>
      </w:r>
    </w:p>
    <w:p>
      <w:pPr>
        <w:pStyle w:val="Normal"/>
        <w:rPr/>
      </w:pPr>
      <w:r>
        <w:rPr>
          <w:b/>
          <w:sz w:val="22"/>
        </w:rPr>
        <w:t>00:30:10,215 --&gt; 00:30:10,895 [Speaker 1]</w:t>
      </w:r>
    </w:p>
    <w:p>
      <w:pPr>
        <w:pStyle w:val="Normal"/>
        <w:rPr/>
      </w:pPr>
      <w:r>
        <w:rPr>
          <w:sz w:val="22"/>
        </w:rPr>
        <w:t xml:space="preserve">It stopped the children falling out. </w:t>
      </w:r>
    </w:p>
    <w:p>
      <w:pPr>
        <w:pStyle w:val="Normal"/>
        <w:rPr/>
      </w:pPr>
      <w:r>
        <w:rPr/>
      </w:r>
    </w:p>
    <w:p>
      <w:pPr>
        <w:pStyle w:val="Normal"/>
        <w:rPr/>
      </w:pPr>
      <w:r>
        <w:rPr>
          <w:b/>
          <w:sz w:val="22"/>
        </w:rPr>
        <w:t>00:30:10,895 --&gt; 00:30:13,875 [Speaker 0]</w:t>
      </w:r>
    </w:p>
    <w:p>
      <w:pPr>
        <w:pStyle w:val="Normal"/>
        <w:rPr/>
      </w:pPr>
      <w:r>
        <w:rPr>
          <w:sz w:val="22"/>
        </w:rPr>
        <w:t xml:space="preserve">I guess they were worried about infants et cetera on the- </w:t>
      </w:r>
    </w:p>
    <w:p>
      <w:pPr>
        <w:pStyle w:val="Normal"/>
        <w:rPr/>
      </w:pPr>
      <w:r>
        <w:rPr/>
      </w:r>
    </w:p>
    <w:p>
      <w:pPr>
        <w:pStyle w:val="Normal"/>
        <w:rPr/>
      </w:pPr>
      <w:r>
        <w:rPr>
          <w:b/>
          <w:sz w:val="22"/>
        </w:rPr>
        <w:t>00:30:13,875 --&gt; 00:30:14,515 [Speaker 7]</w:t>
      </w:r>
    </w:p>
    <w:p>
      <w:pPr>
        <w:pStyle w:val="Normal"/>
        <w:rPr/>
      </w:pPr>
      <w:r>
        <w:rPr>
          <w:sz w:val="22"/>
        </w:rPr>
        <w:t xml:space="preserve">Are they metal or wood? </w:t>
      </w:r>
    </w:p>
    <w:p>
      <w:pPr>
        <w:pStyle w:val="Normal"/>
        <w:rPr/>
      </w:pPr>
      <w:r>
        <w:rPr/>
      </w:r>
    </w:p>
    <w:p>
      <w:pPr>
        <w:pStyle w:val="Normal"/>
        <w:rPr/>
      </w:pPr>
      <w:r>
        <w:rPr>
          <w:b/>
          <w:sz w:val="22"/>
        </w:rPr>
        <w:t>00:30:14,515 --&gt; 00:30:16,215 [Speaker 0]</w:t>
      </w:r>
    </w:p>
    <w:p>
      <w:pPr>
        <w:pStyle w:val="Normal"/>
        <w:rPr/>
      </w:pPr>
      <w:r>
        <w:rPr>
          <w:sz w:val="22"/>
        </w:rPr>
        <w:t xml:space="preserve">... on the stairs. They're wood. </w:t>
      </w:r>
    </w:p>
    <w:p>
      <w:pPr>
        <w:pStyle w:val="Normal"/>
        <w:rPr/>
      </w:pPr>
      <w:r>
        <w:rPr/>
      </w:r>
    </w:p>
    <w:p>
      <w:pPr>
        <w:pStyle w:val="Normal"/>
        <w:rPr/>
      </w:pPr>
      <w:r>
        <w:rPr>
          <w:b/>
          <w:sz w:val="22"/>
        </w:rPr>
        <w:t>00:30:16,215 --&gt; 00:30:17,575 [Speaker 1]</w:t>
      </w:r>
    </w:p>
    <w:p>
      <w:pPr>
        <w:pStyle w:val="Normal"/>
        <w:rPr/>
      </w:pPr>
      <w:r>
        <w:rPr>
          <w:sz w:val="22"/>
        </w:rPr>
        <w:t xml:space="preserve">Wood. </w:t>
      </w:r>
    </w:p>
    <w:p>
      <w:pPr>
        <w:pStyle w:val="Normal"/>
        <w:rPr/>
      </w:pPr>
      <w:r>
        <w:rPr/>
      </w:r>
    </w:p>
    <w:p>
      <w:pPr>
        <w:pStyle w:val="Normal"/>
        <w:rPr/>
      </w:pPr>
      <w:r>
        <w:rPr>
          <w:b/>
          <w:sz w:val="22"/>
        </w:rPr>
        <w:t>00:30:17,575 --&gt; 00:30:22,616 [Speaker 0]</w:t>
      </w:r>
    </w:p>
    <w:p>
      <w:pPr>
        <w:pStyle w:val="Normal"/>
        <w:rPr/>
      </w:pPr>
      <w:r>
        <w:rPr>
          <w:sz w:val="22"/>
        </w:rPr>
        <w:t xml:space="preserve">They're wood.... uh, this here original stair- stairway and all. </w:t>
      </w:r>
    </w:p>
    <w:p>
      <w:pPr>
        <w:pStyle w:val="Normal"/>
        <w:rPr/>
      </w:pPr>
      <w:r>
        <w:rPr/>
      </w:r>
    </w:p>
    <w:p>
      <w:pPr>
        <w:pStyle w:val="Normal"/>
        <w:rPr/>
      </w:pPr>
      <w:r>
        <w:rPr>
          <w:b/>
          <w:sz w:val="22"/>
        </w:rPr>
        <w:t>00:30:22,616 --&gt; 00:30:25,615 [Speaker 0]</w:t>
      </w:r>
    </w:p>
    <w:p>
      <w:pPr>
        <w:pStyle w:val="Normal"/>
        <w:rPr/>
      </w:pPr>
      <w:r>
        <w:rPr>
          <w:sz w:val="22"/>
        </w:rPr>
        <w:t xml:space="preserve">Andy had... </w:t>
      </w:r>
    </w:p>
    <w:p>
      <w:pPr>
        <w:pStyle w:val="Normal"/>
        <w:rPr/>
      </w:pPr>
      <w:r>
        <w:rPr/>
      </w:r>
    </w:p>
    <w:p>
      <w:pPr>
        <w:pStyle w:val="Normal"/>
        <w:rPr/>
      </w:pPr>
      <w:r>
        <w:rPr>
          <w:b/>
          <w:sz w:val="22"/>
        </w:rPr>
        <w:t>00:30:25,615 --&gt; 00:30:27,675 [Speaker 0]</w:t>
      </w:r>
    </w:p>
    <w:p>
      <w:pPr>
        <w:pStyle w:val="Normal"/>
        <w:rPr/>
      </w:pPr>
      <w:r>
        <w:rPr>
          <w:sz w:val="22"/>
        </w:rPr>
        <w:t xml:space="preserve">Andy Fielding. </w:t>
      </w:r>
    </w:p>
    <w:p>
      <w:pPr>
        <w:pStyle w:val="Normal"/>
        <w:rPr/>
      </w:pPr>
      <w:r>
        <w:rPr/>
      </w:r>
    </w:p>
    <w:p>
      <w:pPr>
        <w:pStyle w:val="Normal"/>
        <w:rPr/>
      </w:pPr>
      <w:r>
        <w:rPr>
          <w:b/>
          <w:sz w:val="22"/>
        </w:rPr>
        <w:t>00:30:27,675 --&gt; 00:30:31,895 [Speaker 0]</w:t>
      </w:r>
    </w:p>
    <w:p>
      <w:pPr>
        <w:pStyle w:val="Normal"/>
        <w:rPr/>
      </w:pPr>
      <w:r>
        <w:rPr>
          <w:sz w:val="22"/>
        </w:rPr>
        <w:t xml:space="preserve">Uh, the one thing I remember about him is he had the prettiest girlfriend I ever saw in my life. [laughs] </w:t>
      </w:r>
    </w:p>
    <w:p>
      <w:pPr>
        <w:pStyle w:val="Normal"/>
        <w:rPr/>
      </w:pPr>
      <w:r>
        <w:rPr/>
      </w:r>
    </w:p>
    <w:p>
      <w:pPr>
        <w:pStyle w:val="Normal"/>
        <w:rPr/>
      </w:pPr>
      <w:r>
        <w:rPr>
          <w:b/>
          <w:sz w:val="22"/>
        </w:rPr>
        <w:t>00:30:31,895 --&gt; 00:30:31,995 [Speaker 1]</w:t>
      </w:r>
    </w:p>
    <w:p>
      <w:pPr>
        <w:pStyle w:val="Normal"/>
        <w:rPr/>
      </w:pPr>
      <w:r>
        <w:rPr>
          <w:sz w:val="22"/>
        </w:rPr>
        <w:t xml:space="preserve">[laughs] </w:t>
      </w:r>
    </w:p>
    <w:p>
      <w:pPr>
        <w:pStyle w:val="Normal"/>
        <w:rPr/>
      </w:pPr>
      <w:r>
        <w:rPr/>
      </w:r>
    </w:p>
    <w:p>
      <w:pPr>
        <w:pStyle w:val="Normal"/>
        <w:rPr/>
      </w:pPr>
      <w:r>
        <w:rPr>
          <w:b/>
          <w:sz w:val="22"/>
        </w:rPr>
        <w:t>00:30:31,995 --&gt; 00:30:59,115 [Speaker 0]</w:t>
      </w:r>
    </w:p>
    <w:p>
      <w:pPr>
        <w:pStyle w:val="Normal"/>
        <w:rPr/>
      </w:pPr>
      <w:r>
        <w:rPr>
          <w:sz w:val="22"/>
        </w:rPr>
        <w:t xml:space="preserve">When we... [laughs] When- when we first went, uh... You know, I had a call, this guy's coming in. So I get down to the museum. I met everybody at the museum, and then we go from there. And, um, Andy, um... Andy showed up, and he was driving this sports car, and he had this cute little girlfriend with him. And he looked like he was about 19. He was actually about, maybe, 26, 27. Um, </w:t>
      </w:r>
    </w:p>
    <w:p>
      <w:pPr>
        <w:pStyle w:val="Normal"/>
        <w:rPr/>
      </w:pPr>
      <w:r>
        <w:rPr/>
      </w:r>
    </w:p>
    <w:p>
      <w:pPr>
        <w:pStyle w:val="Normal"/>
        <w:rPr/>
      </w:pPr>
      <w:r>
        <w:rPr>
          <w:b/>
          <w:sz w:val="22"/>
        </w:rPr>
        <w:t>00:30:59,115 --&gt; 00:31:02,895 [Speaker 0]</w:t>
      </w:r>
    </w:p>
    <w:p>
      <w:pPr>
        <w:pStyle w:val="Normal"/>
        <w:rPr/>
      </w:pPr>
      <w:r>
        <w:rPr>
          <w:sz w:val="22"/>
        </w:rPr>
        <w:t xml:space="preserve">and, uh, I thought, "I'm wasting my time with this guy." </w:t>
      </w:r>
    </w:p>
    <w:p>
      <w:pPr>
        <w:pStyle w:val="Normal"/>
        <w:rPr/>
      </w:pPr>
      <w:r>
        <w:rPr/>
      </w:r>
    </w:p>
    <w:p>
      <w:pPr>
        <w:pStyle w:val="Normal"/>
        <w:rPr/>
      </w:pPr>
      <w:r>
        <w:rPr>
          <w:b/>
          <w:sz w:val="22"/>
        </w:rPr>
        <w:t>00:31:02,895 --&gt; 00:31:03,615 [Speaker 1]</w:t>
      </w:r>
    </w:p>
    <w:p>
      <w:pPr>
        <w:pStyle w:val="Normal"/>
        <w:rPr/>
      </w:pPr>
      <w:r>
        <w:rPr>
          <w:sz w:val="22"/>
        </w:rPr>
        <w:t xml:space="preserve">[laughs] </w:t>
      </w:r>
    </w:p>
    <w:p>
      <w:pPr>
        <w:pStyle w:val="Normal"/>
        <w:rPr/>
      </w:pPr>
      <w:r>
        <w:rPr/>
      </w:r>
    </w:p>
    <w:p>
      <w:pPr>
        <w:pStyle w:val="Normal"/>
        <w:rPr/>
      </w:pPr>
      <w:r>
        <w:rPr>
          <w:b/>
          <w:sz w:val="22"/>
        </w:rPr>
        <w:t>00:31:03,615 --&gt; 00:31:27,995 [Speaker 0]</w:t>
      </w:r>
    </w:p>
    <w:p>
      <w:pPr>
        <w:pStyle w:val="Normal"/>
        <w:rPr/>
      </w:pPr>
      <w:r>
        <w:rPr>
          <w:sz w:val="22"/>
        </w:rPr>
        <w:t xml:space="preserve">Uh, this guy's not gonna buy a house like this. And, darn, when we were done, he said, "Will you hold this for me?" I think the first... Was for seven days. And I said, "Yeah." Nobody else had made a deal for all... [laughs] "Yeah, I'll hold it." And then we had this incident out in the front I'll talk about when we get through the door here. [footsteps thudding] </w:t>
      </w:r>
    </w:p>
    <w:p>
      <w:pPr>
        <w:pStyle w:val="Normal"/>
        <w:rPr/>
      </w:pPr>
      <w:r>
        <w:rPr/>
      </w:r>
    </w:p>
    <w:p>
      <w:pPr>
        <w:pStyle w:val="Normal"/>
        <w:rPr/>
      </w:pPr>
      <w:r>
        <w:rPr>
          <w:b/>
          <w:sz w:val="22"/>
        </w:rPr>
        <w:t>00:31:27,995 --&gt; 00:31:44,415 [Speaker 0]</w:t>
      </w:r>
    </w:p>
    <w:p>
      <w:pPr>
        <w:pStyle w:val="Normal"/>
        <w:rPr/>
      </w:pPr>
      <w:r>
        <w:rPr>
          <w:sz w:val="22"/>
        </w:rPr>
        <w:t xml:space="preserve">And all... They're all original. They didn't require any kind of, uh, work. Just, all they required was that they be refinished. And, um, I think Ronnie Hamilton. Everybody know Ronnie from the boat club? Ronnie, did the, uh... These are, these are called drop pendants here. </w:t>
      </w:r>
    </w:p>
    <w:p>
      <w:pPr>
        <w:pStyle w:val="Normal"/>
        <w:rPr/>
      </w:pPr>
      <w:r>
        <w:rPr/>
      </w:r>
    </w:p>
    <w:p>
      <w:pPr>
        <w:pStyle w:val="Normal"/>
        <w:rPr/>
      </w:pPr>
      <w:r>
        <w:rPr>
          <w:b/>
          <w:sz w:val="22"/>
        </w:rPr>
        <w:t>00:31:44,415 --&gt; 00:31:44,775 [Speaker 1]</w:t>
      </w:r>
    </w:p>
    <w:p>
      <w:pPr>
        <w:pStyle w:val="Normal"/>
        <w:rPr/>
      </w:pPr>
      <w:r>
        <w:rPr>
          <w:sz w:val="22"/>
        </w:rPr>
        <w:t xml:space="preserve">Yeah. </w:t>
      </w:r>
    </w:p>
    <w:p>
      <w:pPr>
        <w:pStyle w:val="Normal"/>
        <w:rPr/>
      </w:pPr>
      <w:r>
        <w:rPr/>
      </w:r>
    </w:p>
    <w:p>
      <w:pPr>
        <w:pStyle w:val="Normal"/>
        <w:rPr/>
      </w:pPr>
      <w:r>
        <w:rPr>
          <w:b/>
          <w:sz w:val="22"/>
        </w:rPr>
        <w:t>00:31:44,775 --&gt; 00:31:48,535 [Speaker 0]</w:t>
      </w:r>
    </w:p>
    <w:p>
      <w:pPr>
        <w:pStyle w:val="Normal"/>
        <w:rPr/>
      </w:pPr>
      <w:r>
        <w:rPr>
          <w:sz w:val="22"/>
        </w:rPr>
        <w:t xml:space="preserve">And it's on this stairway. That's, uh, a little bit unusual. </w:t>
      </w:r>
    </w:p>
    <w:p>
      <w:pPr>
        <w:pStyle w:val="Normal"/>
        <w:rPr/>
      </w:pPr>
      <w:r>
        <w:rPr/>
      </w:r>
    </w:p>
    <w:p>
      <w:pPr>
        <w:pStyle w:val="Normal"/>
        <w:rPr/>
      </w:pPr>
      <w:r>
        <w:rPr>
          <w:b/>
          <w:sz w:val="22"/>
        </w:rPr>
        <w:t>00:31:48,535 --&gt; 00:31:53,316 [Speaker 1]</w:t>
      </w:r>
    </w:p>
    <w:p>
      <w:pPr>
        <w:pStyle w:val="Normal"/>
        <w:rPr/>
      </w:pPr>
      <w:r>
        <w:rPr>
          <w:sz w:val="22"/>
        </w:rPr>
        <w:t xml:space="preserve">And the window Yes. ... rising up behind it. It's nothing. Okay. That's all right. You're, you're not having an operation. [laughs] </w:t>
      </w:r>
    </w:p>
    <w:p>
      <w:pPr>
        <w:pStyle w:val="Normal"/>
        <w:rPr/>
      </w:pPr>
      <w:r>
        <w:rPr/>
      </w:r>
    </w:p>
    <w:p>
      <w:pPr>
        <w:pStyle w:val="Normal"/>
        <w:rPr/>
      </w:pPr>
      <w:r>
        <w:rPr>
          <w:b/>
          <w:sz w:val="22"/>
        </w:rPr>
        <w:t>00:31:53,316 --&gt; 00:31:54,535 [Speaker 0]</w:t>
      </w:r>
    </w:p>
    <w:p>
      <w:pPr>
        <w:pStyle w:val="Normal"/>
        <w:rPr/>
      </w:pPr>
      <w:r>
        <w:rPr>
          <w:sz w:val="22"/>
        </w:rPr>
        <w:t xml:space="preserve">Yeah. Again, I would say- </w:t>
      </w:r>
    </w:p>
    <w:p>
      <w:pPr>
        <w:pStyle w:val="Normal"/>
        <w:rPr/>
      </w:pPr>
      <w:r>
        <w:rPr/>
      </w:r>
    </w:p>
    <w:p>
      <w:pPr>
        <w:pStyle w:val="Normal"/>
        <w:rPr/>
      </w:pPr>
      <w:r>
        <w:rPr>
          <w:b/>
          <w:sz w:val="22"/>
        </w:rPr>
        <w:t>00:31:54,535 --&gt; 00:31:55,196 [Speaker 1]</w:t>
      </w:r>
    </w:p>
    <w:p>
      <w:pPr>
        <w:pStyle w:val="Normal"/>
        <w:rPr/>
      </w:pPr>
      <w:r>
        <w:rPr>
          <w:sz w:val="22"/>
        </w:rPr>
        <w:t xml:space="preserve">No. [laughs] </w:t>
      </w:r>
    </w:p>
    <w:p>
      <w:pPr>
        <w:pStyle w:val="Normal"/>
        <w:rPr/>
      </w:pPr>
      <w:r>
        <w:rPr/>
      </w:r>
    </w:p>
    <w:p>
      <w:pPr>
        <w:pStyle w:val="Normal"/>
        <w:rPr/>
      </w:pPr>
      <w:r>
        <w:rPr>
          <w:b/>
          <w:sz w:val="22"/>
        </w:rPr>
        <w:t>00:31:55,196 --&gt; 00:31:58,955 [Speaker 0]</w:t>
      </w:r>
    </w:p>
    <w:p>
      <w:pPr>
        <w:pStyle w:val="Normal"/>
        <w:rPr/>
      </w:pPr>
      <w:r>
        <w:rPr>
          <w:sz w:val="22"/>
        </w:rPr>
        <w:t xml:space="preserve">... um, that this is an original window with the original surrounds. </w:t>
      </w:r>
    </w:p>
    <w:p>
      <w:pPr>
        <w:pStyle w:val="Normal"/>
        <w:rPr/>
      </w:pPr>
      <w:r>
        <w:rPr/>
      </w:r>
    </w:p>
    <w:p>
      <w:pPr>
        <w:pStyle w:val="Normal"/>
        <w:rPr/>
      </w:pPr>
      <w:r>
        <w:rPr>
          <w:b/>
          <w:sz w:val="22"/>
        </w:rPr>
        <w:t>00:31:58,955 --&gt; 00:31:58,976 [Speaker 1]</w:t>
      </w:r>
    </w:p>
    <w:p>
      <w:pPr>
        <w:pStyle w:val="Normal"/>
        <w:rPr/>
      </w:pPr>
      <w:r>
        <w:rPr>
          <w:sz w:val="22"/>
        </w:rPr>
        <w:t xml:space="preserve">Yeah. </w:t>
      </w:r>
    </w:p>
    <w:p>
      <w:pPr>
        <w:pStyle w:val="Normal"/>
        <w:rPr/>
      </w:pPr>
      <w:r>
        <w:rPr/>
      </w:r>
    </w:p>
    <w:p>
      <w:pPr>
        <w:pStyle w:val="Normal"/>
        <w:rPr/>
      </w:pPr>
      <w:r>
        <w:rPr>
          <w:b/>
          <w:sz w:val="22"/>
        </w:rPr>
        <w:t>00:31:58,976 --&gt; 00:32:08,156 [Speaker 0]</w:t>
      </w:r>
    </w:p>
    <w:p>
      <w:pPr>
        <w:pStyle w:val="Normal"/>
        <w:rPr/>
      </w:pPr>
      <w:r>
        <w:rPr>
          <w:sz w:val="22"/>
        </w:rPr>
        <w:t xml:space="preserve">So this was important as part of the restoration. And, uh, the basement does have, um, a herringbone floor in it, though. </w:t>
      </w:r>
    </w:p>
    <w:p>
      <w:pPr>
        <w:pStyle w:val="Normal"/>
        <w:rPr/>
      </w:pPr>
      <w:r>
        <w:rPr/>
      </w:r>
    </w:p>
    <w:p>
      <w:pPr>
        <w:pStyle w:val="Normal"/>
        <w:rPr/>
      </w:pPr>
      <w:r>
        <w:rPr>
          <w:b/>
          <w:sz w:val="22"/>
        </w:rPr>
        <w:t>00:32:08,156 --&gt; 00:32:09,095 [Speaker 1]</w:t>
      </w:r>
    </w:p>
    <w:p>
      <w:pPr>
        <w:pStyle w:val="Normal"/>
        <w:rPr/>
      </w:pPr>
      <w:r>
        <w:rPr>
          <w:sz w:val="22"/>
        </w:rPr>
        <w:t xml:space="preserve">But this is slanted. Yeah. </w:t>
      </w:r>
    </w:p>
    <w:p>
      <w:pPr>
        <w:pStyle w:val="Normal"/>
        <w:rPr/>
      </w:pPr>
      <w:r>
        <w:rPr/>
      </w:r>
    </w:p>
    <w:p>
      <w:pPr>
        <w:pStyle w:val="Normal"/>
        <w:rPr/>
      </w:pPr>
      <w:r>
        <w:rPr>
          <w:b/>
          <w:sz w:val="22"/>
        </w:rPr>
        <w:t>00:32:09,095 --&gt; 00:32:13,175 [Speaker 0]</w:t>
      </w:r>
    </w:p>
    <w:p>
      <w:pPr>
        <w:pStyle w:val="Normal"/>
        <w:rPr/>
      </w:pPr>
      <w:r>
        <w:rPr>
          <w:sz w:val="22"/>
        </w:rPr>
        <w:t xml:space="preserve">It's got its original brick floor. </w:t>
      </w:r>
    </w:p>
    <w:p>
      <w:pPr>
        <w:pStyle w:val="Normal"/>
        <w:rPr/>
      </w:pPr>
      <w:r>
        <w:rPr/>
      </w:r>
    </w:p>
    <w:p>
      <w:pPr>
        <w:pStyle w:val="Normal"/>
        <w:rPr/>
      </w:pPr>
      <w:r>
        <w:rPr>
          <w:b/>
          <w:sz w:val="22"/>
        </w:rPr>
        <w:t>00:32:13,175 --&gt; 00:32:13,476 [Speaker 1]</w:t>
      </w:r>
    </w:p>
    <w:p>
      <w:pPr>
        <w:pStyle w:val="Normal"/>
        <w:rPr/>
      </w:pPr>
      <w:r>
        <w:rPr>
          <w:sz w:val="22"/>
        </w:rPr>
        <w:t xml:space="preserve">Right, so it </w:t>
      </w:r>
    </w:p>
    <w:p>
      <w:pPr>
        <w:pStyle w:val="Normal"/>
        <w:rPr/>
      </w:pPr>
      <w:r>
        <w:rPr/>
      </w:r>
    </w:p>
    <w:p>
      <w:pPr>
        <w:pStyle w:val="Normal"/>
        <w:rPr/>
      </w:pPr>
      <w:r>
        <w:rPr>
          <w:b/>
          <w:sz w:val="22"/>
        </w:rPr>
        <w:t>00:32:13,476 --&gt; 00:32:21,336 [Speaker 0]</w:t>
      </w:r>
    </w:p>
    <w:p>
      <w:pPr>
        <w:pStyle w:val="Normal"/>
        <w:rPr/>
      </w:pPr>
      <w:r>
        <w:rPr>
          <w:sz w:val="22"/>
        </w:rPr>
        <w:t xml:space="preserve">But she opened this up because there was a full partition across here. She opened this up. Andy had this... an island out here. </w:t>
      </w:r>
    </w:p>
    <w:p>
      <w:pPr>
        <w:pStyle w:val="Normal"/>
        <w:rPr/>
      </w:pPr>
      <w:r>
        <w:rPr/>
      </w:r>
    </w:p>
    <w:p>
      <w:pPr>
        <w:pStyle w:val="Normal"/>
        <w:rPr/>
      </w:pPr>
      <w:r>
        <w:rPr>
          <w:b/>
          <w:sz w:val="22"/>
        </w:rPr>
        <w:t>00:32:21,336 --&gt; 00:32:21,356 [Speaker 8]</w:t>
      </w:r>
    </w:p>
    <w:p>
      <w:pPr>
        <w:pStyle w:val="Normal"/>
        <w:rPr/>
      </w:pPr>
      <w:r>
        <w:rPr>
          <w:sz w:val="22"/>
        </w:rPr>
        <w:t xml:space="preserve">[laughs] </w:t>
      </w:r>
    </w:p>
    <w:p>
      <w:pPr>
        <w:pStyle w:val="Normal"/>
        <w:rPr/>
      </w:pPr>
      <w:r>
        <w:rPr/>
      </w:r>
    </w:p>
    <w:p>
      <w:pPr>
        <w:pStyle w:val="Normal"/>
        <w:rPr/>
      </w:pPr>
      <w:r>
        <w:rPr>
          <w:b/>
          <w:sz w:val="22"/>
        </w:rPr>
        <w:t>00:32:21,356 --&gt; 00:32:23,535 [Speaker 0]</w:t>
      </w:r>
    </w:p>
    <w:p>
      <w:pPr>
        <w:pStyle w:val="Normal"/>
        <w:rPr/>
      </w:pPr>
      <w:r>
        <w:rPr>
          <w:sz w:val="22"/>
        </w:rPr>
        <w:t xml:space="preserve">I suspect maybe it's the original island. </w:t>
      </w:r>
    </w:p>
    <w:p>
      <w:pPr>
        <w:pStyle w:val="Normal"/>
        <w:rPr/>
      </w:pPr>
      <w:r>
        <w:rPr/>
      </w:r>
    </w:p>
    <w:p>
      <w:pPr>
        <w:pStyle w:val="Normal"/>
        <w:rPr/>
      </w:pPr>
      <w:r>
        <w:rPr>
          <w:b/>
          <w:sz w:val="22"/>
        </w:rPr>
        <w:t>00:32:23,535 --&gt; 00:32:24,015 [Speaker 8]</w:t>
      </w:r>
    </w:p>
    <w:p>
      <w:pPr>
        <w:pStyle w:val="Normal"/>
        <w:rPr/>
      </w:pPr>
      <w:r>
        <w:rPr>
          <w:sz w:val="22"/>
        </w:rPr>
        <w:t xml:space="preserve">Bring it right up. </w:t>
      </w:r>
    </w:p>
    <w:p>
      <w:pPr>
        <w:pStyle w:val="Normal"/>
        <w:rPr/>
      </w:pPr>
      <w:r>
        <w:rPr/>
      </w:r>
    </w:p>
    <w:p>
      <w:pPr>
        <w:pStyle w:val="Normal"/>
        <w:rPr/>
      </w:pPr>
      <w:r>
        <w:rPr>
          <w:b/>
          <w:sz w:val="22"/>
        </w:rPr>
        <w:t>00:32:24,015 --&gt; 00:32:28,775 [Speaker 0]</w:t>
      </w:r>
    </w:p>
    <w:p>
      <w:pPr>
        <w:pStyle w:val="Normal"/>
        <w:rPr/>
      </w:pPr>
      <w:r>
        <w:rPr>
          <w:sz w:val="22"/>
        </w:rPr>
        <w:t xml:space="preserve">Now, down through there is a basement that covers the whole... Underneath the whole front of the house. </w:t>
      </w:r>
    </w:p>
    <w:p>
      <w:pPr>
        <w:pStyle w:val="Normal"/>
        <w:rPr/>
      </w:pPr>
      <w:r>
        <w:rPr/>
      </w:r>
    </w:p>
    <w:p>
      <w:pPr>
        <w:pStyle w:val="Normal"/>
        <w:rPr/>
      </w:pPr>
      <w:r>
        <w:rPr>
          <w:b/>
          <w:sz w:val="22"/>
        </w:rPr>
        <w:t>00:32:28,775 --&gt; 00:32:30,336 [Speaker 1]</w:t>
      </w:r>
    </w:p>
    <w:p>
      <w:pPr>
        <w:pStyle w:val="Normal"/>
        <w:rPr/>
      </w:pPr>
      <w:r>
        <w:rPr>
          <w:sz w:val="22"/>
        </w:rPr>
        <w:t xml:space="preserve">Watch out, change weight. </w:t>
      </w:r>
    </w:p>
    <w:p>
      <w:pPr>
        <w:pStyle w:val="Normal"/>
        <w:rPr/>
      </w:pPr>
      <w:r>
        <w:rPr/>
      </w:r>
    </w:p>
    <w:p>
      <w:pPr>
        <w:pStyle w:val="Normal"/>
        <w:rPr/>
      </w:pPr>
      <w:r>
        <w:rPr>
          <w:b/>
          <w:sz w:val="22"/>
        </w:rPr>
        <w:t>00:32:30,336 --&gt; 00:32:34,195 [Speaker 0]</w:t>
      </w:r>
    </w:p>
    <w:p>
      <w:pPr>
        <w:pStyle w:val="Normal"/>
        <w:rPr/>
      </w:pPr>
      <w:r>
        <w:rPr>
          <w:sz w:val="22"/>
        </w:rPr>
        <w:t xml:space="preserve">It's got a fireplace down in the basement in this end. </w:t>
      </w:r>
    </w:p>
    <w:p>
      <w:pPr>
        <w:pStyle w:val="Normal"/>
        <w:rPr/>
      </w:pPr>
      <w:r>
        <w:rPr/>
      </w:r>
    </w:p>
    <w:p>
      <w:pPr>
        <w:pStyle w:val="Normal"/>
        <w:rPr/>
      </w:pPr>
      <w:r>
        <w:rPr>
          <w:b/>
          <w:sz w:val="22"/>
        </w:rPr>
        <w:t>00:32:34,195 --&gt; 00:32:34,215 [Speaker 1]</w:t>
      </w:r>
    </w:p>
    <w:p>
      <w:pPr>
        <w:pStyle w:val="Normal"/>
        <w:rPr/>
      </w:pPr>
      <w:r>
        <w:rPr>
          <w:sz w:val="22"/>
        </w:rPr>
        <w:t xml:space="preserve">They're saying. </w:t>
      </w:r>
    </w:p>
    <w:p>
      <w:pPr>
        <w:pStyle w:val="Normal"/>
        <w:rPr/>
      </w:pPr>
      <w:r>
        <w:rPr/>
      </w:r>
    </w:p>
    <w:p>
      <w:pPr>
        <w:pStyle w:val="Normal"/>
        <w:rPr/>
      </w:pPr>
      <w:r>
        <w:rPr>
          <w:b/>
          <w:sz w:val="22"/>
        </w:rPr>
        <w:t>00:32:34,215 --&gt; 00:32:43,955 [Speaker 0]</w:t>
      </w:r>
    </w:p>
    <w:p>
      <w:pPr>
        <w:pStyle w:val="Normal"/>
        <w:rPr/>
      </w:pPr>
      <w:r>
        <w:rPr>
          <w:sz w:val="22"/>
        </w:rPr>
        <w:t xml:space="preserve">And it's got the original what's called herringbone. You know, when the bricks are angled or down a little floor down there. </w:t>
      </w:r>
    </w:p>
    <w:p>
      <w:pPr>
        <w:pStyle w:val="Normal"/>
        <w:rPr/>
      </w:pPr>
      <w:r>
        <w:rPr/>
      </w:r>
    </w:p>
    <w:p>
      <w:pPr>
        <w:pStyle w:val="Normal"/>
        <w:rPr/>
      </w:pPr>
      <w:r>
        <w:rPr>
          <w:b/>
          <w:sz w:val="22"/>
        </w:rPr>
        <w:t>00:32:43,955 --&gt; 00:32:45,955 [Speaker 0]</w:t>
      </w:r>
    </w:p>
    <w:p>
      <w:pPr>
        <w:pStyle w:val="Normal"/>
        <w:rPr/>
      </w:pPr>
      <w:r>
        <w:rPr>
          <w:sz w:val="22"/>
        </w:rPr>
        <w:t xml:space="preserve">Stairway... </w:t>
      </w:r>
    </w:p>
    <w:p>
      <w:pPr>
        <w:pStyle w:val="Normal"/>
        <w:rPr/>
      </w:pPr>
      <w:r>
        <w:rPr/>
      </w:r>
    </w:p>
    <w:p>
      <w:pPr>
        <w:pStyle w:val="Normal"/>
        <w:rPr/>
      </w:pPr>
      <w:r>
        <w:rPr>
          <w:b/>
          <w:sz w:val="22"/>
        </w:rPr>
        <w:t>00:32:45,955 --&gt; 00:33:33,615 [Speaker 0]</w:t>
      </w:r>
    </w:p>
    <w:p>
      <w:pPr>
        <w:pStyle w:val="Normal"/>
        <w:rPr/>
      </w:pPr>
      <w:r>
        <w:rPr>
          <w:sz w:val="22"/>
        </w:rPr>
        <w:t xml:space="preserve">What's called a winder or stair was here, but someone had removed this woodwork. There may have been... There may have been a fire or something in here. So Gail called us up when she bought the house and said, "What do I do about that fireplace down there? Because the woodwork's been taken out." So we referred her to Michael Borne. And Michael is the one that came over and, and laid out what was appropriate based on a variety of different things, the period, but also where there were nailers and a variety of things like that. So, you know, off and on, we've, we've, um, we've been able to contribute, um, um, you know, ideas and expertise about the house. </w:t>
      </w:r>
    </w:p>
    <w:p>
      <w:pPr>
        <w:pStyle w:val="Normal"/>
        <w:rPr/>
      </w:pPr>
      <w:r>
        <w:rPr/>
      </w:r>
    </w:p>
    <w:p>
      <w:pPr>
        <w:pStyle w:val="Normal"/>
        <w:rPr/>
      </w:pPr>
      <w:r>
        <w:rPr>
          <w:b/>
          <w:sz w:val="22"/>
        </w:rPr>
        <w:t>00:33:33,615 --&gt; 00:33:35,755 [Speaker 0]</w:t>
      </w:r>
    </w:p>
    <w:p>
      <w:pPr>
        <w:pStyle w:val="Normal"/>
        <w:rPr/>
      </w:pPr>
      <w:r>
        <w:rPr>
          <w:sz w:val="22"/>
        </w:rPr>
        <w:t xml:space="preserve">One of the things that's amazing is... </w:t>
      </w:r>
    </w:p>
    <w:p>
      <w:pPr>
        <w:pStyle w:val="Normal"/>
        <w:rPr/>
      </w:pPr>
      <w:r>
        <w:rPr/>
      </w:r>
    </w:p>
    <w:p>
      <w:pPr>
        <w:pStyle w:val="Normal"/>
        <w:rPr/>
      </w:pPr>
      <w:r>
        <w:rPr>
          <w:b/>
          <w:sz w:val="22"/>
        </w:rPr>
        <w:t>00:33:35,755 --&gt; 00:33:36,575 [Speaker 1]</w:t>
      </w:r>
    </w:p>
    <w:p>
      <w:pPr>
        <w:pStyle w:val="Normal"/>
        <w:rPr/>
      </w:pPr>
      <w:r>
        <w:rPr>
          <w:sz w:val="22"/>
        </w:rPr>
        <w:t xml:space="preserve">Oh, my goodness. </w:t>
      </w:r>
    </w:p>
    <w:p>
      <w:pPr>
        <w:pStyle w:val="Normal"/>
        <w:rPr/>
      </w:pPr>
      <w:r>
        <w:rPr/>
      </w:r>
    </w:p>
    <w:p>
      <w:pPr>
        <w:pStyle w:val="Normal"/>
        <w:rPr/>
      </w:pPr>
      <w:r>
        <w:rPr>
          <w:b/>
          <w:sz w:val="22"/>
        </w:rPr>
        <w:t>00:33:36,575 --&gt; 00:33:43,356 [Speaker 0]</w:t>
      </w:r>
    </w:p>
    <w:p>
      <w:pPr>
        <w:pStyle w:val="Normal"/>
        <w:rPr/>
      </w:pPr>
      <w:r>
        <w:rPr>
          <w:sz w:val="22"/>
        </w:rPr>
        <w:t xml:space="preserve">This was all, um... When we got the house, this was all wool boarded over. </w:t>
      </w:r>
    </w:p>
    <w:p>
      <w:pPr>
        <w:pStyle w:val="Normal"/>
        <w:rPr/>
      </w:pPr>
      <w:r>
        <w:rPr/>
      </w:r>
    </w:p>
    <w:p>
      <w:pPr>
        <w:pStyle w:val="Normal"/>
        <w:rPr/>
      </w:pPr>
      <w:r>
        <w:rPr>
          <w:b/>
          <w:sz w:val="22"/>
        </w:rPr>
        <w:t>00:33:43,356 --&gt; 00:33:43,795 [Speaker 1]</w:t>
      </w:r>
    </w:p>
    <w:p>
      <w:pPr>
        <w:pStyle w:val="Normal"/>
        <w:rPr/>
      </w:pPr>
      <w:r>
        <w:rPr>
          <w:sz w:val="22"/>
        </w:rPr>
        <w:t xml:space="preserve">Oh, good. </w:t>
      </w:r>
    </w:p>
    <w:p>
      <w:pPr>
        <w:pStyle w:val="Normal"/>
        <w:rPr/>
      </w:pPr>
      <w:r>
        <w:rPr/>
      </w:r>
    </w:p>
    <w:p>
      <w:pPr>
        <w:pStyle w:val="Normal"/>
        <w:rPr/>
      </w:pPr>
      <w:r>
        <w:rPr>
          <w:b/>
          <w:sz w:val="22"/>
        </w:rPr>
        <w:t>00:33:43,795 --&gt; 00:33:56,255 [Speaker 0]</w:t>
      </w:r>
    </w:p>
    <w:p>
      <w:pPr>
        <w:pStyle w:val="Normal"/>
        <w:rPr/>
      </w:pPr>
      <w:r>
        <w:rPr>
          <w:sz w:val="22"/>
        </w:rPr>
        <w:t xml:space="preserve">So you couldn't even see this fireplace back here. But you could kinda tell that there was a, a fireplace back here. And I can remember when we pulled it off. Not only was the fireplace here, but here was the original crane. </w:t>
      </w:r>
    </w:p>
    <w:p>
      <w:pPr>
        <w:pStyle w:val="Normal"/>
        <w:rPr/>
      </w:pPr>
      <w:r>
        <w:rPr/>
      </w:r>
    </w:p>
    <w:p>
      <w:pPr>
        <w:pStyle w:val="Normal"/>
        <w:rPr/>
      </w:pPr>
      <w:r>
        <w:rPr>
          <w:b/>
          <w:sz w:val="22"/>
        </w:rPr>
        <w:t>00:33:56,255 --&gt; 00:33:57,315 [Speaker 1]</w:t>
      </w:r>
    </w:p>
    <w:p>
      <w:pPr>
        <w:pStyle w:val="Normal"/>
        <w:rPr/>
      </w:pPr>
      <w:r>
        <w:rPr>
          <w:sz w:val="22"/>
        </w:rPr>
        <w:t xml:space="preserve">Yeah. </w:t>
      </w:r>
    </w:p>
    <w:p>
      <w:pPr>
        <w:pStyle w:val="Normal"/>
        <w:rPr/>
      </w:pPr>
      <w:r>
        <w:rPr/>
      </w:r>
    </w:p>
    <w:p>
      <w:pPr>
        <w:pStyle w:val="Normal"/>
        <w:rPr/>
      </w:pPr>
      <w:r>
        <w:rPr>
          <w:b/>
          <w:sz w:val="22"/>
        </w:rPr>
        <w:t>00:33:57,315 --&gt; 00:34:05,155 [Speaker 0]</w:t>
      </w:r>
    </w:p>
    <w:p>
      <w:pPr>
        <w:pStyle w:val="Normal"/>
        <w:rPr/>
      </w:pPr>
      <w:r>
        <w:rPr>
          <w:sz w:val="22"/>
        </w:rPr>
        <w:t xml:space="preserve">You know, it was still in the fireplace. Um, and this over here, anybody know what they use? </w:t>
      </w:r>
    </w:p>
    <w:p>
      <w:pPr>
        <w:pStyle w:val="Normal"/>
        <w:rPr/>
      </w:pPr>
      <w:r>
        <w:rPr/>
      </w:r>
    </w:p>
    <w:p>
      <w:pPr>
        <w:pStyle w:val="Normal"/>
        <w:rPr/>
      </w:pPr>
      <w:r>
        <w:rPr>
          <w:b/>
          <w:sz w:val="22"/>
        </w:rPr>
        <w:t>00:34:05,155 --&gt; 00:34:06,915 [Speaker 0]</w:t>
      </w:r>
    </w:p>
    <w:p>
      <w:pPr>
        <w:pStyle w:val="Normal"/>
        <w:rPr/>
      </w:pPr>
      <w:r>
        <w:rPr>
          <w:sz w:val="22"/>
        </w:rPr>
        <w:t xml:space="preserve">What do you think? It was a dog going by. </w:t>
      </w:r>
    </w:p>
    <w:p>
      <w:pPr>
        <w:pStyle w:val="Normal"/>
        <w:rPr/>
      </w:pPr>
      <w:r>
        <w:rPr/>
      </w:r>
    </w:p>
    <w:p>
      <w:pPr>
        <w:pStyle w:val="Normal"/>
        <w:rPr/>
      </w:pPr>
      <w:r>
        <w:rPr>
          <w:b/>
          <w:sz w:val="22"/>
        </w:rPr>
        <w:t>00:34:06,915 --&gt; 00:34:10,195 [Speaker 1]</w:t>
      </w:r>
    </w:p>
    <w:p>
      <w:pPr>
        <w:pStyle w:val="Normal"/>
        <w:rPr/>
      </w:pPr>
      <w:r>
        <w:rPr>
          <w:sz w:val="22"/>
        </w:rPr>
        <w:t xml:space="preserve">[laughing] This doggy. This doggy. </w:t>
      </w:r>
    </w:p>
    <w:p>
      <w:pPr>
        <w:pStyle w:val="Normal"/>
        <w:rPr/>
      </w:pPr>
      <w:r>
        <w:rPr/>
      </w:r>
    </w:p>
    <w:p>
      <w:pPr>
        <w:pStyle w:val="Normal"/>
        <w:rPr/>
      </w:pPr>
      <w:r>
        <w:rPr>
          <w:b/>
          <w:sz w:val="22"/>
        </w:rPr>
        <w:t>00:34:10,195 --&gt; 00:34:11,475 [Speaker 0]</w:t>
      </w:r>
    </w:p>
    <w:p>
      <w:pPr>
        <w:pStyle w:val="Normal"/>
        <w:rPr/>
      </w:pPr>
      <w:r>
        <w:rPr>
          <w:sz w:val="22"/>
        </w:rPr>
        <w:t xml:space="preserve">Tell him, Dane, what it was. </w:t>
      </w:r>
    </w:p>
    <w:p>
      <w:pPr>
        <w:pStyle w:val="Normal"/>
        <w:rPr/>
      </w:pPr>
      <w:r>
        <w:rPr/>
      </w:r>
    </w:p>
    <w:p>
      <w:pPr>
        <w:pStyle w:val="Normal"/>
        <w:rPr/>
      </w:pPr>
      <w:r>
        <w:rPr>
          <w:b/>
          <w:sz w:val="22"/>
        </w:rPr>
        <w:t>00:34:11,475 --&gt; 00:34:12,635 [Speaker 6]</w:t>
      </w:r>
    </w:p>
    <w:p>
      <w:pPr>
        <w:pStyle w:val="Normal"/>
        <w:rPr/>
      </w:pPr>
      <w:r>
        <w:rPr>
          <w:sz w:val="22"/>
        </w:rPr>
        <w:t xml:space="preserve">It's where they sharpened knives. </w:t>
      </w:r>
    </w:p>
    <w:p>
      <w:pPr>
        <w:pStyle w:val="Normal"/>
        <w:rPr/>
      </w:pPr>
      <w:r>
        <w:rPr/>
      </w:r>
    </w:p>
    <w:p>
      <w:pPr>
        <w:pStyle w:val="Normal"/>
        <w:rPr/>
      </w:pPr>
      <w:r>
        <w:rPr>
          <w:b/>
          <w:sz w:val="22"/>
        </w:rPr>
        <w:t>00:34:12,635 --&gt; 00:34:14,055 [Speaker 0]</w:t>
      </w:r>
    </w:p>
    <w:p>
      <w:pPr>
        <w:pStyle w:val="Normal"/>
        <w:rPr/>
      </w:pPr>
      <w:r>
        <w:rPr>
          <w:sz w:val="22"/>
        </w:rPr>
        <w:t xml:space="preserve">Sharpened knives, yeah. </w:t>
      </w:r>
    </w:p>
    <w:p>
      <w:pPr>
        <w:pStyle w:val="Normal"/>
        <w:rPr/>
      </w:pPr>
      <w:r>
        <w:rPr/>
      </w:r>
    </w:p>
    <w:p>
      <w:pPr>
        <w:pStyle w:val="Normal"/>
        <w:rPr/>
      </w:pPr>
      <w:r>
        <w:rPr>
          <w:b/>
          <w:sz w:val="22"/>
        </w:rPr>
        <w:t>00:34:14,055 --&gt; 00:34:14,175 [Speaker 1]</w:t>
      </w:r>
    </w:p>
    <w:p>
      <w:pPr>
        <w:pStyle w:val="Normal"/>
        <w:rPr/>
      </w:pPr>
      <w:r>
        <w:rPr>
          <w:sz w:val="22"/>
        </w:rPr>
        <w:t xml:space="preserve">Oh. </w:t>
      </w:r>
    </w:p>
    <w:p>
      <w:pPr>
        <w:pStyle w:val="Normal"/>
        <w:rPr/>
      </w:pPr>
      <w:r>
        <w:rPr/>
      </w:r>
    </w:p>
    <w:p>
      <w:pPr>
        <w:pStyle w:val="Normal"/>
        <w:rPr/>
      </w:pPr>
      <w:r>
        <w:rPr>
          <w:b/>
          <w:sz w:val="22"/>
        </w:rPr>
        <w:t>00:34:14,175 --&gt; 00:34:24,935 [Speaker 0]</w:t>
      </w:r>
    </w:p>
    <w:p>
      <w:pPr>
        <w:pStyle w:val="Normal"/>
        <w:rPr/>
      </w:pPr>
      <w:r>
        <w:rPr>
          <w:sz w:val="22"/>
        </w:rPr>
        <w:t xml:space="preserve">The cooks would sharpen knives. This was the working... This was clearly, you know, the original working fire- excuse me, kitchen of the house. </w:t>
      </w:r>
    </w:p>
    <w:p>
      <w:pPr>
        <w:pStyle w:val="Normal"/>
        <w:rPr/>
      </w:pPr>
      <w:r>
        <w:rPr/>
      </w:r>
    </w:p>
    <w:p>
      <w:pPr>
        <w:pStyle w:val="Normal"/>
        <w:rPr/>
      </w:pPr>
      <w:r>
        <w:rPr>
          <w:b/>
          <w:sz w:val="22"/>
        </w:rPr>
        <w:t>00:34:24,935 --&gt; 00:34:27,655 [Speaker 6]</w:t>
      </w:r>
    </w:p>
    <w:p>
      <w:pPr>
        <w:pStyle w:val="Normal"/>
        <w:rPr/>
      </w:pPr>
      <w:r>
        <w:rPr>
          <w:sz w:val="22"/>
        </w:rPr>
        <w:t xml:space="preserve">And there is a door behind that piece of furniture- </w:t>
      </w:r>
    </w:p>
    <w:p>
      <w:pPr>
        <w:pStyle w:val="Normal"/>
        <w:rPr/>
      </w:pPr>
      <w:r>
        <w:rPr/>
      </w:r>
    </w:p>
    <w:p>
      <w:pPr>
        <w:pStyle w:val="Normal"/>
        <w:rPr/>
      </w:pPr>
      <w:r>
        <w:rPr>
          <w:b/>
          <w:sz w:val="22"/>
        </w:rPr>
        <w:t>00:34:27,655 --&gt; 00:34:27,675 [Speaker 0]</w:t>
      </w:r>
    </w:p>
    <w:p>
      <w:pPr>
        <w:pStyle w:val="Normal"/>
        <w:rPr/>
      </w:pPr>
      <w:r>
        <w:rPr>
          <w:sz w:val="22"/>
        </w:rPr>
        <w:t xml:space="preserve">Right </w:t>
      </w:r>
    </w:p>
    <w:p>
      <w:pPr>
        <w:pStyle w:val="Normal"/>
        <w:rPr/>
      </w:pPr>
      <w:r>
        <w:rPr/>
      </w:r>
    </w:p>
    <w:p>
      <w:pPr>
        <w:pStyle w:val="Normal"/>
        <w:rPr/>
      </w:pPr>
      <w:r>
        <w:rPr>
          <w:b/>
          <w:sz w:val="22"/>
        </w:rPr>
        <w:t>00:34:27,675 --&gt; 00:34:32,135 [Speaker 6]</w:t>
      </w:r>
    </w:p>
    <w:p>
      <w:pPr>
        <w:pStyle w:val="Normal"/>
        <w:rPr/>
      </w:pPr>
      <w:r>
        <w:rPr>
          <w:sz w:val="22"/>
        </w:rPr>
        <w:t xml:space="preserve">... so that you could get the cross-ventilation here. </w:t>
      </w:r>
    </w:p>
    <w:p>
      <w:pPr>
        <w:pStyle w:val="Normal"/>
        <w:rPr/>
      </w:pPr>
      <w:r>
        <w:rPr/>
      </w:r>
    </w:p>
    <w:p>
      <w:pPr>
        <w:pStyle w:val="Normal"/>
        <w:rPr/>
      </w:pPr>
      <w:r>
        <w:rPr>
          <w:b/>
          <w:sz w:val="22"/>
        </w:rPr>
        <w:t>00:34:32,135 --&gt; 00:34:53,135 [Speaker 0]</w:t>
      </w:r>
    </w:p>
    <w:p>
      <w:pPr>
        <w:pStyle w:val="Normal"/>
        <w:rPr/>
      </w:pPr>
      <w:r>
        <w:rPr>
          <w:sz w:val="22"/>
        </w:rPr>
        <w:t xml:space="preserve">I can remember coming up to this door and the bottom was kicked in, and this poor little starving dog was sticking its, its head out when we originally came. And the other thing I can remember is, I brought a group in and I was taking them up to this back room. And, uh, I started up. When I got to the top of the stairs, I looked up and there was this black snake like that. </w:t>
      </w:r>
    </w:p>
    <w:p>
      <w:pPr>
        <w:pStyle w:val="Normal"/>
        <w:rPr/>
      </w:pPr>
      <w:r>
        <w:rPr/>
      </w:r>
    </w:p>
    <w:p>
      <w:pPr>
        <w:pStyle w:val="Normal"/>
        <w:rPr/>
      </w:pPr>
      <w:r>
        <w:rPr>
          <w:b/>
          <w:sz w:val="22"/>
        </w:rPr>
        <w:t>00:34:53,135 --&gt; 00:34:55,495 [Speaker 1]</w:t>
      </w:r>
    </w:p>
    <w:p>
      <w:pPr>
        <w:pStyle w:val="Normal"/>
        <w:rPr/>
      </w:pPr>
      <w:r>
        <w:rPr>
          <w:sz w:val="22"/>
        </w:rPr>
        <w:t xml:space="preserve">Ah. [laughs] </w:t>
      </w:r>
    </w:p>
    <w:p>
      <w:pPr>
        <w:pStyle w:val="Normal"/>
        <w:rPr/>
      </w:pPr>
      <w:r>
        <w:rPr/>
      </w:r>
    </w:p>
    <w:p>
      <w:pPr>
        <w:pStyle w:val="Normal"/>
        <w:rPr/>
      </w:pPr>
      <w:r>
        <w:rPr>
          <w:b/>
          <w:sz w:val="22"/>
        </w:rPr>
        <w:t>00:34:55,495 --&gt; 00:34:59,855 [Speaker 0]</w:t>
      </w:r>
    </w:p>
    <w:p>
      <w:pPr>
        <w:pStyle w:val="Normal"/>
        <w:rPr/>
      </w:pPr>
      <w:r>
        <w:rPr>
          <w:sz w:val="22"/>
        </w:rPr>
        <w:t xml:space="preserve">So I told the people, I said, "I gotta get these windows open. You can get in." Oh, hold on for a second. </w:t>
      </w:r>
    </w:p>
    <w:p>
      <w:pPr>
        <w:pStyle w:val="Normal"/>
        <w:rPr/>
      </w:pPr>
      <w:r>
        <w:rPr/>
      </w:r>
    </w:p>
    <w:p>
      <w:pPr>
        <w:pStyle w:val="Normal"/>
        <w:rPr/>
      </w:pPr>
      <w:r>
        <w:rPr>
          <w:b/>
          <w:sz w:val="22"/>
        </w:rPr>
        <w:t>00:34:59,855 --&gt; 00:35:00,955 [Speaker 1]</w:t>
      </w:r>
    </w:p>
    <w:p>
      <w:pPr>
        <w:pStyle w:val="Normal"/>
        <w:rPr/>
      </w:pPr>
      <w:r>
        <w:rPr>
          <w:sz w:val="22"/>
        </w:rPr>
        <w:t xml:space="preserve">[laughing] </w:t>
      </w:r>
    </w:p>
    <w:p>
      <w:pPr>
        <w:pStyle w:val="Normal"/>
        <w:rPr/>
      </w:pPr>
      <w:r>
        <w:rPr/>
      </w:r>
    </w:p>
    <w:p>
      <w:pPr>
        <w:pStyle w:val="Normal"/>
        <w:rPr/>
      </w:pPr>
      <w:r>
        <w:rPr>
          <w:b/>
          <w:sz w:val="22"/>
        </w:rPr>
        <w:t>00:35:00,955 --&gt; 00:35:06,415 [Speaker 0]</w:t>
      </w:r>
    </w:p>
    <w:p>
      <w:pPr>
        <w:pStyle w:val="Normal"/>
        <w:rPr/>
      </w:pPr>
      <w:r>
        <w:rPr>
          <w:sz w:val="22"/>
        </w:rPr>
        <w:t xml:space="preserve">Pounded around and slithered off through a crack somewhere. And then we were able to go up. </w:t>
      </w:r>
    </w:p>
    <w:p>
      <w:pPr>
        <w:pStyle w:val="Normal"/>
        <w:rPr/>
      </w:pPr>
      <w:r>
        <w:rPr/>
      </w:r>
    </w:p>
    <w:p>
      <w:pPr>
        <w:pStyle w:val="Normal"/>
        <w:rPr/>
      </w:pPr>
      <w:r>
        <w:rPr>
          <w:b/>
          <w:sz w:val="22"/>
        </w:rPr>
        <w:t>00:35:06,415 --&gt; 00:35:06,955 [Speaker 1]</w:t>
      </w:r>
    </w:p>
    <w:p>
      <w:pPr>
        <w:pStyle w:val="Normal"/>
        <w:rPr/>
      </w:pPr>
      <w:r>
        <w:rPr>
          <w:sz w:val="22"/>
        </w:rPr>
        <w:t xml:space="preserve">Isn't that nice? </w:t>
      </w:r>
    </w:p>
    <w:p>
      <w:pPr>
        <w:pStyle w:val="Normal"/>
        <w:rPr/>
      </w:pPr>
      <w:r>
        <w:rPr/>
      </w:r>
    </w:p>
    <w:p>
      <w:pPr>
        <w:pStyle w:val="Normal"/>
        <w:rPr/>
      </w:pPr>
      <w:r>
        <w:rPr>
          <w:b/>
          <w:sz w:val="22"/>
        </w:rPr>
        <w:t>00:35:06,955 --&gt; 00:35:36,715 [Speaker 0]</w:t>
      </w:r>
    </w:p>
    <w:p>
      <w:pPr>
        <w:pStyle w:val="Normal"/>
        <w:rPr/>
      </w:pPr>
      <w:r>
        <w:rPr>
          <w:sz w:val="22"/>
        </w:rPr>
        <w:t xml:space="preserve">And, uh, this was the, um... This was clearly the slave quarters, at least at a later part. This is probably a bedroom for the family when this section was built. There's probably a log house for the s- for the slaves. Um, and then when they built the main house, they probably kept their, their, their, uh, kitchen, and their house servants probably stayed in this area of the house and then slept upstairs. Um, I don't think we all got to go up there. I think it's a- </w:t>
      </w:r>
    </w:p>
    <w:p>
      <w:pPr>
        <w:pStyle w:val="Normal"/>
        <w:rPr/>
      </w:pPr>
      <w:r>
        <w:rPr/>
      </w:r>
    </w:p>
    <w:p>
      <w:pPr>
        <w:pStyle w:val="Normal"/>
        <w:rPr/>
      </w:pPr>
      <w:r>
        <w:rPr>
          <w:b/>
          <w:sz w:val="22"/>
        </w:rPr>
        <w:t>00:35:36,715 --&gt; 00:35:37,215 [Speaker 6]</w:t>
      </w:r>
    </w:p>
    <w:p>
      <w:pPr>
        <w:pStyle w:val="Normal"/>
        <w:rPr/>
      </w:pPr>
      <w:r>
        <w:rPr>
          <w:sz w:val="22"/>
        </w:rPr>
        <w:t xml:space="preserve">Uh... </w:t>
      </w:r>
    </w:p>
    <w:p>
      <w:pPr>
        <w:pStyle w:val="Normal"/>
        <w:rPr/>
      </w:pPr>
      <w:r>
        <w:rPr/>
      </w:r>
    </w:p>
    <w:p>
      <w:pPr>
        <w:pStyle w:val="Normal"/>
        <w:rPr/>
      </w:pPr>
      <w:r>
        <w:rPr>
          <w:b/>
          <w:sz w:val="22"/>
        </w:rPr>
        <w:t>00:35:37,215 --&gt; 00:35:38,155 [Speaker 0]</w:t>
      </w:r>
    </w:p>
    <w:p>
      <w:pPr>
        <w:pStyle w:val="Normal"/>
        <w:rPr/>
      </w:pPr>
      <w:r>
        <w:rPr>
          <w:sz w:val="22"/>
        </w:rPr>
        <w:t xml:space="preserve">Probably not a good idea. </w:t>
      </w:r>
    </w:p>
    <w:p>
      <w:pPr>
        <w:pStyle w:val="Normal"/>
        <w:rPr/>
      </w:pPr>
      <w:r>
        <w:rPr/>
      </w:r>
    </w:p>
    <w:p>
      <w:pPr>
        <w:pStyle w:val="Normal"/>
        <w:rPr/>
      </w:pPr>
      <w:r>
        <w:rPr>
          <w:b/>
          <w:sz w:val="22"/>
        </w:rPr>
        <w:t>00:35:38,155 --&gt; 00:35:38,255 [Speaker 6]</w:t>
      </w:r>
    </w:p>
    <w:p>
      <w:pPr>
        <w:pStyle w:val="Normal"/>
        <w:rPr/>
      </w:pPr>
      <w:r>
        <w:rPr>
          <w:sz w:val="22"/>
        </w:rPr>
        <w:t xml:space="preserve">Probably not a good idea. </w:t>
      </w:r>
    </w:p>
    <w:p>
      <w:pPr>
        <w:pStyle w:val="Normal"/>
        <w:rPr/>
      </w:pPr>
      <w:r>
        <w:rPr/>
      </w:r>
    </w:p>
    <w:p>
      <w:pPr>
        <w:pStyle w:val="Normal"/>
        <w:rPr/>
      </w:pPr>
      <w:r>
        <w:rPr>
          <w:b/>
          <w:sz w:val="22"/>
        </w:rPr>
        <w:t>00:35:38,255 --&gt; 00:35:41,215 [Speaker 0]</w:t>
      </w:r>
    </w:p>
    <w:p>
      <w:pPr>
        <w:pStyle w:val="Normal"/>
        <w:rPr/>
      </w:pPr>
      <w:r>
        <w:rPr>
          <w:sz w:val="22"/>
        </w:rPr>
        <w:t xml:space="preserve">Maybe we can go up there apart... A few at a time. </w:t>
      </w:r>
    </w:p>
    <w:p>
      <w:pPr>
        <w:pStyle w:val="Normal"/>
        <w:rPr/>
      </w:pPr>
      <w:r>
        <w:rPr/>
      </w:r>
    </w:p>
    <w:p>
      <w:pPr>
        <w:pStyle w:val="Normal"/>
        <w:rPr/>
      </w:pPr>
      <w:r>
        <w:rPr>
          <w:b/>
          <w:sz w:val="22"/>
        </w:rPr>
        <w:t>00:35:41,215 --&gt; 00:35:41,235 [Speaker 1]</w:t>
      </w:r>
    </w:p>
    <w:p>
      <w:pPr>
        <w:pStyle w:val="Normal"/>
        <w:rPr/>
      </w:pPr>
      <w:r>
        <w:rPr>
          <w:sz w:val="22"/>
        </w:rPr>
        <w:t xml:space="preserve">Yeah. </w:t>
      </w:r>
    </w:p>
    <w:p>
      <w:pPr>
        <w:pStyle w:val="Normal"/>
        <w:rPr/>
      </w:pPr>
      <w:r>
        <w:rPr/>
      </w:r>
    </w:p>
    <w:p>
      <w:pPr>
        <w:pStyle w:val="Normal"/>
        <w:rPr/>
      </w:pPr>
      <w:r>
        <w:rPr>
          <w:b/>
          <w:sz w:val="22"/>
        </w:rPr>
        <w:t>00:35:41,235 --&gt; 00:36:15,615 [Speaker 0]</w:t>
      </w:r>
    </w:p>
    <w:p>
      <w:pPr>
        <w:pStyle w:val="Normal"/>
        <w:rPr/>
      </w:pPr>
      <w:r>
        <w:rPr>
          <w:sz w:val="22"/>
        </w:rPr>
        <w:t xml:space="preserve">When you do get up there, one thing that was up there around the windows that one of these, uh, groups that came to look at it, was... It was painted with blue paint around the windows. And, um, it was very old. It was a very, very bright blue. It was about like Cathy's. And it's what's called Henta paint. And down in the West Indies and through that area, maybe, maybe you know something about it. It was to k- It was an African and a West Indian thing to keep out evil spirits. I was told, maybe West Indian too. Have you ever heard that? </w:t>
      </w:r>
    </w:p>
    <w:p>
      <w:pPr>
        <w:pStyle w:val="Normal"/>
        <w:rPr/>
      </w:pPr>
      <w:r>
        <w:rPr/>
      </w:r>
    </w:p>
    <w:p>
      <w:pPr>
        <w:pStyle w:val="Normal"/>
        <w:rPr/>
      </w:pPr>
      <w:r>
        <w:rPr>
          <w:b/>
          <w:sz w:val="22"/>
        </w:rPr>
        <w:t>00:36:15,615 --&gt; 00:36:15,955 [Speaker 1]</w:t>
      </w:r>
    </w:p>
    <w:p>
      <w:pPr>
        <w:pStyle w:val="Normal"/>
        <w:rPr/>
      </w:pPr>
      <w:r>
        <w:rPr>
          <w:sz w:val="22"/>
        </w:rPr>
        <w:t xml:space="preserve">No. </w:t>
      </w:r>
    </w:p>
    <w:p>
      <w:pPr>
        <w:pStyle w:val="Normal"/>
        <w:rPr/>
      </w:pPr>
      <w:r>
        <w:rPr/>
      </w:r>
    </w:p>
    <w:p>
      <w:pPr>
        <w:pStyle w:val="Normal"/>
        <w:rPr/>
      </w:pPr>
      <w:r>
        <w:rPr>
          <w:b/>
          <w:sz w:val="22"/>
        </w:rPr>
        <w:t>00:36:15,955 --&gt; 00:36:19,715 [Speaker 0]</w:t>
      </w:r>
    </w:p>
    <w:p>
      <w:pPr>
        <w:pStyle w:val="Normal"/>
        <w:rPr/>
      </w:pPr>
      <w:r>
        <w:rPr>
          <w:sz w:val="22"/>
        </w:rPr>
        <w:t xml:space="preserve">That they put blue around the windows? Well, it makes a hell of a good story. </w:t>
      </w:r>
    </w:p>
    <w:p>
      <w:pPr>
        <w:pStyle w:val="Normal"/>
        <w:rPr/>
      </w:pPr>
      <w:r>
        <w:rPr/>
      </w:r>
    </w:p>
    <w:p>
      <w:pPr>
        <w:pStyle w:val="Normal"/>
        <w:rPr/>
      </w:pPr>
      <w:r>
        <w:rPr>
          <w:b/>
          <w:sz w:val="22"/>
        </w:rPr>
        <w:t>00:36:19,715 --&gt; 00:36:20,075 [Speaker 1]</w:t>
      </w:r>
    </w:p>
    <w:p>
      <w:pPr>
        <w:pStyle w:val="Normal"/>
        <w:rPr/>
      </w:pPr>
      <w:r>
        <w:rPr>
          <w:sz w:val="22"/>
        </w:rPr>
        <w:t xml:space="preserve">Who says so? Yes. [laughs] </w:t>
      </w:r>
    </w:p>
    <w:p>
      <w:pPr>
        <w:pStyle w:val="Normal"/>
        <w:rPr/>
      </w:pPr>
      <w:r>
        <w:rPr/>
      </w:r>
    </w:p>
    <w:p>
      <w:pPr>
        <w:pStyle w:val="Normal"/>
        <w:rPr/>
      </w:pPr>
      <w:r>
        <w:rPr>
          <w:b/>
          <w:sz w:val="22"/>
        </w:rPr>
        <w:t>00:36:20,075 --&gt; 00:36:20,755 [Speaker 0]</w:t>
      </w:r>
    </w:p>
    <w:p>
      <w:pPr>
        <w:pStyle w:val="Normal"/>
        <w:rPr/>
      </w:pPr>
      <w:r>
        <w:rPr>
          <w:sz w:val="22"/>
        </w:rPr>
        <w:t xml:space="preserve">Some of you won't run. </w:t>
      </w:r>
    </w:p>
    <w:p>
      <w:pPr>
        <w:pStyle w:val="Normal"/>
        <w:rPr/>
      </w:pPr>
      <w:r>
        <w:rPr/>
      </w:r>
    </w:p>
    <w:p>
      <w:pPr>
        <w:pStyle w:val="Normal"/>
        <w:rPr/>
      </w:pPr>
      <w:r>
        <w:rPr>
          <w:b/>
          <w:sz w:val="22"/>
        </w:rPr>
        <w:t>00:36:20,755 --&gt; 00:36:21,635 [Speaker 1]</w:t>
      </w:r>
    </w:p>
    <w:p>
      <w:pPr>
        <w:pStyle w:val="Normal"/>
        <w:rPr/>
      </w:pPr>
      <w:r>
        <w:rPr>
          <w:sz w:val="22"/>
        </w:rPr>
        <w:t xml:space="preserve">[laughs] </w:t>
      </w:r>
    </w:p>
    <w:p>
      <w:pPr>
        <w:pStyle w:val="Normal"/>
        <w:rPr/>
      </w:pPr>
      <w:r>
        <w:rPr/>
      </w:r>
    </w:p>
    <w:p>
      <w:pPr>
        <w:pStyle w:val="Normal"/>
        <w:rPr/>
      </w:pPr>
      <w:r>
        <w:rPr>
          <w:b/>
          <w:sz w:val="22"/>
        </w:rPr>
        <w:t>00:36:21,635 --&gt; 00:36:27,675 [Speaker 0]</w:t>
      </w:r>
    </w:p>
    <w:p>
      <w:pPr>
        <w:pStyle w:val="Normal"/>
        <w:rPr/>
      </w:pPr>
      <w:r>
        <w:rPr>
          <w:sz w:val="22"/>
        </w:rPr>
        <w:t xml:space="preserve">Um, one of, maybe three or four of you go up and, uh, take a look. And then, you know, another group. </w:t>
      </w:r>
    </w:p>
    <w:p>
      <w:pPr>
        <w:pStyle w:val="Normal"/>
        <w:rPr/>
      </w:pPr>
      <w:r>
        <w:rPr/>
      </w:r>
    </w:p>
    <w:p>
      <w:pPr>
        <w:pStyle w:val="Normal"/>
        <w:rPr/>
      </w:pPr>
      <w:r>
        <w:rPr>
          <w:b/>
          <w:sz w:val="22"/>
        </w:rPr>
        <w:t>00:36:27,675 --&gt; 00:36:29,455 [Speaker 1]</w:t>
      </w:r>
    </w:p>
    <w:p>
      <w:pPr>
        <w:pStyle w:val="Normal"/>
        <w:rPr/>
      </w:pPr>
      <w:r>
        <w:rPr>
          <w:sz w:val="22"/>
        </w:rPr>
        <w:t xml:space="preserve">'Cause it's just a big space up there. Upstairs here? </w:t>
      </w:r>
    </w:p>
    <w:p>
      <w:pPr>
        <w:pStyle w:val="Normal"/>
        <w:rPr/>
      </w:pPr>
      <w:r>
        <w:rPr/>
      </w:r>
    </w:p>
    <w:p>
      <w:pPr>
        <w:pStyle w:val="Normal"/>
        <w:rPr/>
      </w:pPr>
      <w:r>
        <w:rPr>
          <w:b/>
          <w:sz w:val="22"/>
        </w:rPr>
        <w:t>00:36:29,455 --&gt; 00:36:38,975 [Speaker 0]</w:t>
      </w:r>
    </w:p>
    <w:p>
      <w:pPr>
        <w:pStyle w:val="Normal"/>
        <w:rPr/>
      </w:pPr>
      <w:r>
        <w:rPr>
          <w:sz w:val="22"/>
        </w:rPr>
        <w:t xml:space="preserve">What they did was they've added this little bathroom on the back 'cause they had to have a bathroom. And that certainly was a great way to do it, um, in the back. </w:t>
      </w:r>
    </w:p>
    <w:p>
      <w:pPr>
        <w:pStyle w:val="Normal"/>
        <w:rPr/>
      </w:pPr>
      <w:r>
        <w:rPr/>
      </w:r>
    </w:p>
    <w:p>
      <w:pPr>
        <w:pStyle w:val="Normal"/>
        <w:rPr/>
      </w:pPr>
      <w:r>
        <w:rPr>
          <w:b/>
          <w:sz w:val="22"/>
        </w:rPr>
        <w:t>00:36:38,975 --&gt; 00:36:39,435 [Speaker 1]</w:t>
      </w:r>
    </w:p>
    <w:p>
      <w:pPr>
        <w:pStyle w:val="Normal"/>
        <w:rPr/>
      </w:pPr>
      <w:r>
        <w:rPr>
          <w:sz w:val="22"/>
        </w:rPr>
        <w:t xml:space="preserve">Oh my God. Here. </w:t>
      </w:r>
    </w:p>
    <w:p>
      <w:pPr>
        <w:pStyle w:val="Normal"/>
        <w:rPr/>
      </w:pPr>
      <w:r>
        <w:rPr/>
      </w:r>
    </w:p>
    <w:p>
      <w:pPr>
        <w:pStyle w:val="Normal"/>
        <w:rPr/>
      </w:pPr>
      <w:r>
        <w:rPr>
          <w:b/>
          <w:sz w:val="22"/>
        </w:rPr>
        <w:t>00:36:39,435 --&gt; 00:36:51,160 [Speaker 0]</w:t>
      </w:r>
    </w:p>
    <w:p>
      <w:pPr>
        <w:pStyle w:val="Normal"/>
        <w:rPr/>
      </w:pPr>
      <w:r>
        <w:rPr>
          <w:sz w:val="22"/>
        </w:rPr>
        <w:t xml:space="preserve">South Carolina came up and they really wanted the house. They did a lot of business up in Philadelphia and elsewhere.... so, uh, they had a check, a deposit check with a memo. </w:t>
      </w:r>
    </w:p>
    <w:p>
      <w:pPr>
        <w:pStyle w:val="Normal"/>
        <w:rPr/>
      </w:pPr>
      <w:r>
        <w:rPr/>
      </w:r>
    </w:p>
    <w:p>
      <w:pPr>
        <w:pStyle w:val="Normal"/>
        <w:rPr/>
      </w:pPr>
      <w:r>
        <w:rPr>
          <w:b/>
          <w:sz w:val="22"/>
        </w:rPr>
        <w:t>00:36:51,160 --&gt; 00:36:51,180 [Speaker 3]</w:t>
      </w:r>
    </w:p>
    <w:p>
      <w:pPr>
        <w:pStyle w:val="Normal"/>
        <w:rPr/>
      </w:pPr>
      <w:r>
        <w:rPr>
          <w:sz w:val="22"/>
        </w:rPr>
        <w:t xml:space="preserve">Just remember. </w:t>
      </w:r>
    </w:p>
    <w:p>
      <w:pPr>
        <w:pStyle w:val="Normal"/>
        <w:rPr/>
      </w:pPr>
      <w:r>
        <w:rPr/>
      </w:r>
    </w:p>
    <w:p>
      <w:pPr>
        <w:pStyle w:val="Normal"/>
        <w:rPr/>
      </w:pPr>
      <w:r>
        <w:rPr>
          <w:b/>
          <w:sz w:val="22"/>
        </w:rPr>
        <w:t>00:36:51,180 --&gt; 00:36:52,720 [Speaker 0]</w:t>
      </w:r>
    </w:p>
    <w:p>
      <w:pPr>
        <w:pStyle w:val="Normal"/>
        <w:rPr/>
      </w:pPr>
      <w:r>
        <w:rPr>
          <w:sz w:val="22"/>
        </w:rPr>
        <w:t xml:space="preserve">And, uh, </w:t>
      </w:r>
    </w:p>
    <w:p>
      <w:pPr>
        <w:pStyle w:val="Normal"/>
        <w:rPr/>
      </w:pPr>
      <w:r>
        <w:rPr/>
      </w:r>
    </w:p>
    <w:p>
      <w:pPr>
        <w:pStyle w:val="Normal"/>
        <w:rPr/>
      </w:pPr>
      <w:r>
        <w:rPr>
          <w:b/>
          <w:sz w:val="22"/>
        </w:rPr>
        <w:t>00:36:52,720 --&gt; 00:37:02,860 [Speaker 0]</w:t>
      </w:r>
    </w:p>
    <w:p>
      <w:pPr>
        <w:pStyle w:val="Normal"/>
        <w:rPr/>
      </w:pPr>
      <w:r>
        <w:rPr>
          <w:sz w:val="22"/>
        </w:rPr>
        <w:t xml:space="preserve">we were already starting to worry. I mean, we've gone through a couple of weeks. We were supposed to have a buyer within 30 days. And, um, </w:t>
      </w:r>
    </w:p>
    <w:p>
      <w:pPr>
        <w:pStyle w:val="Normal"/>
        <w:rPr/>
      </w:pPr>
      <w:r>
        <w:rPr/>
      </w:r>
    </w:p>
    <w:p>
      <w:pPr>
        <w:pStyle w:val="Normal"/>
        <w:rPr/>
      </w:pPr>
      <w:r>
        <w:rPr>
          <w:b/>
          <w:sz w:val="22"/>
        </w:rPr>
        <w:t>00:37:02,860 --&gt; 00:37:15,659 [Speaker 0]</w:t>
      </w:r>
    </w:p>
    <w:p>
      <w:pPr>
        <w:pStyle w:val="Normal"/>
        <w:rPr/>
      </w:pPr>
      <w:r>
        <w:rPr>
          <w:sz w:val="22"/>
        </w:rPr>
        <w:t xml:space="preserve">so we were standing out in the front yard and, um, he was trying to give us this check. We were kind of demurring and all. Next thing you know, here comes a farmer with a manure spreader. </w:t>
      </w:r>
    </w:p>
    <w:p>
      <w:pPr>
        <w:pStyle w:val="Normal"/>
        <w:rPr/>
      </w:pPr>
      <w:r>
        <w:rPr/>
      </w:r>
    </w:p>
    <w:p>
      <w:pPr>
        <w:pStyle w:val="Normal"/>
        <w:rPr/>
      </w:pPr>
      <w:r>
        <w:rPr>
          <w:b/>
          <w:sz w:val="22"/>
        </w:rPr>
        <w:t>00:37:15,659 --&gt; 00:37:16,860 [Speaker 3]</w:t>
      </w:r>
    </w:p>
    <w:p>
      <w:pPr>
        <w:pStyle w:val="Normal"/>
        <w:rPr/>
      </w:pPr>
      <w:r>
        <w:rPr>
          <w:sz w:val="22"/>
        </w:rPr>
        <w:t xml:space="preserve">Oh, no. [laughs] </w:t>
      </w:r>
    </w:p>
    <w:p>
      <w:pPr>
        <w:pStyle w:val="Normal"/>
        <w:rPr/>
      </w:pPr>
      <w:r>
        <w:rPr/>
      </w:r>
    </w:p>
    <w:p>
      <w:pPr>
        <w:pStyle w:val="Normal"/>
        <w:rPr/>
      </w:pPr>
      <w:r>
        <w:rPr>
          <w:b/>
          <w:sz w:val="22"/>
        </w:rPr>
        <w:t>00:37:16,860 --&gt; 00:37:27,019 [Speaker 0]</w:t>
      </w:r>
    </w:p>
    <w:p>
      <w:pPr>
        <w:pStyle w:val="Normal"/>
        <w:rPr/>
      </w:pPr>
      <w:r>
        <w:rPr>
          <w:sz w:val="22"/>
        </w:rPr>
        <w:t xml:space="preserve">And he's throwing manure about 20 feet into the air, and the wind's blowing from the west. I mean, their eyes literally watered up from the aroma. </w:t>
      </w:r>
    </w:p>
    <w:p>
      <w:pPr>
        <w:pStyle w:val="Normal"/>
        <w:rPr/>
      </w:pPr>
      <w:r>
        <w:rPr/>
      </w:r>
    </w:p>
    <w:p>
      <w:pPr>
        <w:pStyle w:val="Normal"/>
        <w:rPr/>
      </w:pPr>
      <w:r>
        <w:rPr>
          <w:b/>
          <w:sz w:val="22"/>
        </w:rPr>
        <w:t>00:37:27,019 --&gt; 00:37:27,419 [Speaker 3]</w:t>
      </w:r>
    </w:p>
    <w:p>
      <w:pPr>
        <w:pStyle w:val="Normal"/>
        <w:rPr/>
      </w:pPr>
      <w:r>
        <w:rPr>
          <w:sz w:val="22"/>
        </w:rPr>
        <w:t xml:space="preserve">[laughs] </w:t>
      </w:r>
    </w:p>
    <w:p>
      <w:pPr>
        <w:pStyle w:val="Normal"/>
        <w:rPr/>
      </w:pPr>
      <w:r>
        <w:rPr/>
      </w:r>
    </w:p>
    <w:p>
      <w:pPr>
        <w:pStyle w:val="Normal"/>
        <w:rPr/>
      </w:pPr>
      <w:r>
        <w:rPr>
          <w:b/>
          <w:sz w:val="22"/>
        </w:rPr>
        <w:t>00:37:27,419 --&gt; 00:37:27,600 [Speaker 1]</w:t>
      </w:r>
    </w:p>
    <w:p>
      <w:pPr>
        <w:pStyle w:val="Normal"/>
        <w:rPr/>
      </w:pPr>
      <w:r>
        <w:rPr>
          <w:sz w:val="22"/>
        </w:rPr>
        <w:t xml:space="preserve">[laughs] </w:t>
      </w:r>
    </w:p>
    <w:p>
      <w:pPr>
        <w:pStyle w:val="Normal"/>
        <w:rPr/>
      </w:pPr>
      <w:r>
        <w:rPr/>
      </w:r>
    </w:p>
    <w:p>
      <w:pPr>
        <w:pStyle w:val="Normal"/>
        <w:rPr/>
      </w:pPr>
      <w:r>
        <w:rPr>
          <w:b/>
          <w:sz w:val="22"/>
        </w:rPr>
        <w:t>00:37:27,600 --&gt; 00:37:29,859 [Speaker 0]</w:t>
      </w:r>
    </w:p>
    <w:p>
      <w:pPr>
        <w:pStyle w:val="Normal"/>
        <w:rPr/>
      </w:pPr>
      <w:r>
        <w:rPr>
          <w:sz w:val="22"/>
        </w:rPr>
        <w:t xml:space="preserve">And they said, "Does he do this every day?" </w:t>
      </w:r>
    </w:p>
    <w:p>
      <w:pPr>
        <w:pStyle w:val="Normal"/>
        <w:rPr/>
      </w:pPr>
      <w:r>
        <w:rPr/>
      </w:r>
    </w:p>
    <w:p>
      <w:pPr>
        <w:pStyle w:val="Normal"/>
        <w:rPr/>
      </w:pPr>
      <w:r>
        <w:rPr>
          <w:b/>
          <w:sz w:val="22"/>
        </w:rPr>
        <w:t>00:37:29,859 --&gt; 00:37:30,100 [Speaker 3]</w:t>
      </w:r>
    </w:p>
    <w:p>
      <w:pPr>
        <w:pStyle w:val="Normal"/>
        <w:rPr/>
      </w:pPr>
      <w:r>
        <w:rPr>
          <w:sz w:val="22"/>
        </w:rPr>
        <w:t xml:space="preserve">[laughs] </w:t>
      </w:r>
    </w:p>
    <w:p>
      <w:pPr>
        <w:pStyle w:val="Normal"/>
        <w:rPr/>
      </w:pPr>
      <w:r>
        <w:rPr/>
      </w:r>
    </w:p>
    <w:p>
      <w:pPr>
        <w:pStyle w:val="Normal"/>
        <w:rPr/>
      </w:pPr>
      <w:r>
        <w:rPr>
          <w:b/>
          <w:sz w:val="22"/>
        </w:rPr>
        <w:t>00:37:30,100 --&gt; 00:37:31,639 [Speaker 0]</w:t>
      </w:r>
    </w:p>
    <w:p>
      <w:pPr>
        <w:pStyle w:val="Normal"/>
        <w:rPr/>
      </w:pPr>
      <w:r>
        <w:rPr>
          <w:sz w:val="22"/>
        </w:rPr>
        <w:t xml:space="preserve">We're like, "No, no, no, no." </w:t>
      </w:r>
    </w:p>
    <w:p>
      <w:pPr>
        <w:pStyle w:val="Normal"/>
        <w:rPr/>
      </w:pPr>
      <w:r>
        <w:rPr/>
      </w:r>
    </w:p>
    <w:p>
      <w:pPr>
        <w:pStyle w:val="Normal"/>
        <w:rPr/>
      </w:pPr>
      <w:r>
        <w:rPr>
          <w:b/>
          <w:sz w:val="22"/>
        </w:rPr>
        <w:t>00:37:31,639 --&gt; 00:37:32,060 [Speaker 3]</w:t>
      </w:r>
    </w:p>
    <w:p>
      <w:pPr>
        <w:pStyle w:val="Normal"/>
        <w:rPr/>
      </w:pPr>
      <w:r>
        <w:rPr>
          <w:sz w:val="22"/>
        </w:rPr>
        <w:t xml:space="preserve">He's- </w:t>
      </w:r>
    </w:p>
    <w:p>
      <w:pPr>
        <w:pStyle w:val="Normal"/>
        <w:rPr/>
      </w:pPr>
      <w:r>
        <w:rPr/>
      </w:r>
    </w:p>
    <w:p>
      <w:pPr>
        <w:pStyle w:val="Normal"/>
        <w:rPr/>
      </w:pPr>
      <w:r>
        <w:rPr>
          <w:b/>
          <w:sz w:val="22"/>
        </w:rPr>
        <w:t>00:37:32,060 --&gt; 00:37:36,100 [Speaker 0]</w:t>
      </w:r>
    </w:p>
    <w:p>
      <w:pPr>
        <w:pStyle w:val="Normal"/>
        <w:rPr/>
      </w:pPr>
      <w:r>
        <w:rPr>
          <w:sz w:val="22"/>
        </w:rPr>
        <w:t xml:space="preserve">"Just comes around occasionally." </w:t>
      </w:r>
    </w:p>
    <w:p>
      <w:pPr>
        <w:pStyle w:val="Normal"/>
        <w:rPr/>
      </w:pPr>
      <w:r>
        <w:rPr/>
      </w:r>
    </w:p>
    <w:p>
      <w:pPr>
        <w:pStyle w:val="Normal"/>
        <w:rPr/>
      </w:pPr>
      <w:r>
        <w:rPr>
          <w:b/>
          <w:sz w:val="22"/>
        </w:rPr>
        <w:t>00:37:36,100 --&gt; 00:37:39,100 [Speaker 0]</w:t>
      </w:r>
    </w:p>
    <w:p>
      <w:pPr>
        <w:pStyle w:val="Normal"/>
        <w:rPr/>
      </w:pPr>
      <w:r>
        <w:rPr>
          <w:sz w:val="22"/>
        </w:rPr>
        <w:t xml:space="preserve">Another thing that happened, uh, </w:t>
      </w:r>
    </w:p>
    <w:p>
      <w:pPr>
        <w:pStyle w:val="Normal"/>
        <w:rPr/>
      </w:pPr>
      <w:r>
        <w:rPr/>
      </w:r>
    </w:p>
    <w:p>
      <w:pPr>
        <w:pStyle w:val="Normal"/>
        <w:rPr/>
      </w:pPr>
      <w:r>
        <w:rPr>
          <w:b/>
          <w:sz w:val="22"/>
        </w:rPr>
        <w:t>00:37:39,100 --&gt; 00:37:42,079 [Speaker 0]</w:t>
      </w:r>
    </w:p>
    <w:p>
      <w:pPr>
        <w:pStyle w:val="Normal"/>
        <w:rPr/>
      </w:pPr>
      <w:r>
        <w:rPr>
          <w:sz w:val="22"/>
        </w:rPr>
        <w:t xml:space="preserve">um, </w:t>
      </w:r>
    </w:p>
    <w:p>
      <w:pPr>
        <w:pStyle w:val="Normal"/>
        <w:rPr/>
      </w:pPr>
      <w:r>
        <w:rPr/>
      </w:r>
    </w:p>
    <w:p>
      <w:pPr>
        <w:pStyle w:val="Normal"/>
        <w:rPr/>
      </w:pPr>
      <w:r>
        <w:rPr>
          <w:b/>
          <w:sz w:val="22"/>
        </w:rPr>
        <w:t>00:37:42,079 --&gt; 00:37:47,999 [Speaker 0]</w:t>
      </w:r>
    </w:p>
    <w:p>
      <w:pPr>
        <w:pStyle w:val="Normal"/>
        <w:rPr/>
      </w:pPr>
      <w:r>
        <w:rPr>
          <w:sz w:val="22"/>
        </w:rPr>
        <w:t xml:space="preserve">Andy had not sold his house up in Philadelphia, so he needed, </w:t>
      </w:r>
    </w:p>
    <w:p>
      <w:pPr>
        <w:pStyle w:val="Normal"/>
        <w:rPr/>
      </w:pPr>
      <w:r>
        <w:rPr/>
      </w:r>
    </w:p>
    <w:p>
      <w:pPr>
        <w:pStyle w:val="Normal"/>
        <w:rPr/>
      </w:pPr>
      <w:r>
        <w:rPr>
          <w:b/>
          <w:sz w:val="22"/>
        </w:rPr>
        <w:t>00:37:47,999 --&gt; 00:37:48,599 [Speaker 0]</w:t>
      </w:r>
    </w:p>
    <w:p>
      <w:pPr>
        <w:pStyle w:val="Normal"/>
        <w:rPr/>
      </w:pPr>
      <w:r>
        <w:rPr>
          <w:sz w:val="22"/>
        </w:rPr>
        <w:t xml:space="preserve">um- </w:t>
      </w:r>
    </w:p>
    <w:p>
      <w:pPr>
        <w:pStyle w:val="Normal"/>
        <w:rPr/>
      </w:pPr>
      <w:r>
        <w:rPr/>
      </w:r>
    </w:p>
    <w:p>
      <w:pPr>
        <w:pStyle w:val="Normal"/>
        <w:rPr/>
      </w:pPr>
      <w:r>
        <w:rPr>
          <w:b/>
          <w:sz w:val="22"/>
        </w:rPr>
        <w:t>00:37:48,599 --&gt; 00:37:50,639 [Speaker 3]</w:t>
      </w:r>
    </w:p>
    <w:p>
      <w:pPr>
        <w:pStyle w:val="Normal"/>
        <w:rPr/>
      </w:pPr>
      <w:r>
        <w:rPr>
          <w:sz w:val="22"/>
        </w:rPr>
        <w:t xml:space="preserve">[laughs] </w:t>
      </w:r>
    </w:p>
    <w:p>
      <w:pPr>
        <w:pStyle w:val="Normal"/>
        <w:rPr/>
      </w:pPr>
      <w:r>
        <w:rPr/>
      </w:r>
    </w:p>
    <w:p>
      <w:pPr>
        <w:pStyle w:val="Normal"/>
        <w:rPr/>
      </w:pPr>
      <w:r>
        <w:rPr>
          <w:b/>
          <w:sz w:val="22"/>
        </w:rPr>
        <w:t>00:37:50,639 --&gt; 00:37:53,039 [Speaker 0]</w:t>
      </w:r>
    </w:p>
    <w:p>
      <w:pPr>
        <w:pStyle w:val="Normal"/>
        <w:rPr/>
      </w:pPr>
      <w:r>
        <w:rPr>
          <w:sz w:val="22"/>
        </w:rPr>
        <w:t xml:space="preserve">... he needed, uh, </w:t>
      </w:r>
    </w:p>
    <w:p>
      <w:pPr>
        <w:pStyle w:val="Normal"/>
        <w:rPr/>
      </w:pPr>
      <w:r>
        <w:rPr/>
      </w:r>
    </w:p>
    <w:p>
      <w:pPr>
        <w:pStyle w:val="Normal"/>
        <w:rPr/>
      </w:pPr>
      <w:r>
        <w:rPr>
          <w:b/>
          <w:sz w:val="22"/>
        </w:rPr>
        <w:t>00:37:53,039 --&gt; 00:38:05,439 [Speaker 0]</w:t>
      </w:r>
    </w:p>
    <w:p>
      <w:pPr>
        <w:pStyle w:val="Normal"/>
        <w:rPr/>
      </w:pPr>
      <w:r>
        <w:rPr>
          <w:sz w:val="22"/>
        </w:rPr>
        <w:t xml:space="preserve">his mother to actually put up the money for the house initially, to purchase it. We had gotten Fred Spence of Providence State Bank, </w:t>
      </w:r>
    </w:p>
    <w:p>
      <w:pPr>
        <w:pStyle w:val="Normal"/>
        <w:rPr/>
      </w:pPr>
      <w:r>
        <w:rPr/>
      </w:r>
    </w:p>
    <w:p>
      <w:pPr>
        <w:pStyle w:val="Normal"/>
        <w:rPr/>
      </w:pPr>
      <w:r>
        <w:rPr>
          <w:b/>
          <w:sz w:val="22"/>
        </w:rPr>
        <w:t>00:38:05,439 --&gt; 00:38:12,399 [Speaker 0]</w:t>
      </w:r>
    </w:p>
    <w:p>
      <w:pPr>
        <w:pStyle w:val="Normal"/>
        <w:rPr/>
      </w:pPr>
      <w:r>
        <w:rPr>
          <w:sz w:val="22"/>
        </w:rPr>
        <w:t xml:space="preserve">had agreed to do construction financing on this, uh, for it. </w:t>
      </w:r>
    </w:p>
    <w:p>
      <w:pPr>
        <w:pStyle w:val="Normal"/>
        <w:rPr/>
      </w:pPr>
      <w:r>
        <w:rPr/>
      </w:r>
    </w:p>
    <w:p>
      <w:pPr>
        <w:pStyle w:val="Normal"/>
        <w:rPr/>
      </w:pPr>
      <w:r>
        <w:rPr>
          <w:b/>
          <w:sz w:val="22"/>
        </w:rPr>
        <w:t>00:38:12,399 --&gt; 00:38:31,519 [Speaker 0]</w:t>
      </w:r>
    </w:p>
    <w:p>
      <w:pPr>
        <w:pStyle w:val="Normal"/>
        <w:rPr/>
      </w:pPr>
      <w:r>
        <w:rPr>
          <w:sz w:val="22"/>
        </w:rPr>
        <w:t xml:space="preserve">Which is good, because banks don't like to do, like, abandoned houses, right. I don't think, I don't even think he could get insurance on or something, it was in such rough shape. Well, anyway, Providence said that, you know, they'd help out by doing the financing, but Andy's money was all tied up in this house in Philadelphia that he hadn't sold. </w:t>
      </w:r>
    </w:p>
    <w:p>
      <w:pPr>
        <w:pStyle w:val="Normal"/>
        <w:rPr/>
      </w:pPr>
      <w:r>
        <w:rPr/>
      </w:r>
    </w:p>
    <w:p>
      <w:pPr>
        <w:pStyle w:val="Normal"/>
        <w:rPr/>
      </w:pPr>
      <w:r>
        <w:rPr>
          <w:b/>
          <w:sz w:val="22"/>
        </w:rPr>
        <w:t>00:38:31,519 --&gt; 00:38:36,939 [Speaker 0]</w:t>
      </w:r>
    </w:p>
    <w:p>
      <w:pPr>
        <w:pStyle w:val="Normal"/>
        <w:rPr/>
      </w:pPr>
      <w:r>
        <w:rPr>
          <w:sz w:val="22"/>
        </w:rPr>
        <w:t xml:space="preserve">So he had his mother. So settlement date comes down, </w:t>
      </w:r>
    </w:p>
    <w:p>
      <w:pPr>
        <w:pStyle w:val="Normal"/>
        <w:rPr/>
      </w:pPr>
      <w:r>
        <w:rPr/>
      </w:r>
    </w:p>
    <w:p>
      <w:pPr>
        <w:pStyle w:val="Normal"/>
        <w:rPr/>
      </w:pPr>
      <w:r>
        <w:rPr>
          <w:b/>
          <w:sz w:val="22"/>
        </w:rPr>
        <w:t>00:38:36,939 --&gt; 00:38:39,159 [Speaker 0]</w:t>
      </w:r>
    </w:p>
    <w:p>
      <w:pPr>
        <w:pStyle w:val="Normal"/>
        <w:rPr/>
      </w:pPr>
      <w:r>
        <w:rPr>
          <w:sz w:val="22"/>
        </w:rPr>
        <w:t xml:space="preserve">and, </w:t>
      </w:r>
    </w:p>
    <w:p>
      <w:pPr>
        <w:pStyle w:val="Normal"/>
        <w:rPr/>
      </w:pPr>
      <w:r>
        <w:rPr/>
      </w:r>
    </w:p>
    <w:p>
      <w:pPr>
        <w:pStyle w:val="Normal"/>
        <w:rPr/>
      </w:pPr>
      <w:r>
        <w:rPr>
          <w:b/>
          <w:sz w:val="22"/>
        </w:rPr>
        <w:t>00:38:39,159 --&gt; 00:38:55,039 [Speaker 0]</w:t>
      </w:r>
    </w:p>
    <w:p>
      <w:pPr>
        <w:pStyle w:val="Normal"/>
        <w:rPr/>
      </w:pPr>
      <w:r>
        <w:rPr>
          <w:sz w:val="22"/>
        </w:rPr>
        <w:t xml:space="preserve">you know, I saw some notes and it was... We, we had a meeting on this where I reported that Andy was going to buy this house, and it was July 24th of 2001. So it was this week 11 years ago. </w:t>
      </w:r>
    </w:p>
    <w:p>
      <w:pPr>
        <w:pStyle w:val="Normal"/>
        <w:rPr/>
      </w:pPr>
      <w:r>
        <w:rPr/>
      </w:r>
    </w:p>
    <w:p>
      <w:pPr>
        <w:pStyle w:val="Normal"/>
        <w:rPr/>
      </w:pPr>
      <w:r>
        <w:rPr>
          <w:b/>
          <w:sz w:val="22"/>
        </w:rPr>
        <w:t>00:38:55,039 --&gt; 00:38:56,639 [Speaker 3]</w:t>
      </w:r>
    </w:p>
    <w:p>
      <w:pPr>
        <w:pStyle w:val="Normal"/>
        <w:rPr/>
      </w:pPr>
      <w:r>
        <w:rPr>
          <w:sz w:val="22"/>
        </w:rPr>
        <w:t xml:space="preserve">Wow. </w:t>
      </w:r>
    </w:p>
    <w:p>
      <w:pPr>
        <w:pStyle w:val="Normal"/>
        <w:rPr/>
      </w:pPr>
      <w:r>
        <w:rPr/>
      </w:r>
    </w:p>
    <w:p>
      <w:pPr>
        <w:pStyle w:val="Normal"/>
        <w:rPr/>
      </w:pPr>
      <w:r>
        <w:rPr>
          <w:b/>
          <w:sz w:val="22"/>
        </w:rPr>
        <w:t>00:38:56,639 --&gt; 00:38:58,219 [Speaker 0]</w:t>
      </w:r>
    </w:p>
    <w:p>
      <w:pPr>
        <w:pStyle w:val="Normal"/>
        <w:rPr/>
      </w:pPr>
      <w:r>
        <w:rPr>
          <w:sz w:val="22"/>
        </w:rPr>
        <w:t xml:space="preserve">Uh, oh, ye of little faith, right? </w:t>
      </w:r>
    </w:p>
    <w:p>
      <w:pPr>
        <w:pStyle w:val="Normal"/>
        <w:rPr/>
      </w:pPr>
      <w:r>
        <w:rPr/>
      </w:r>
    </w:p>
    <w:p>
      <w:pPr>
        <w:pStyle w:val="Normal"/>
        <w:rPr/>
      </w:pPr>
      <w:r>
        <w:rPr>
          <w:b/>
          <w:sz w:val="22"/>
        </w:rPr>
        <w:t>00:38:58,219 --&gt; 00:38:58,719 [Speaker 3]</w:t>
      </w:r>
    </w:p>
    <w:p>
      <w:pPr>
        <w:pStyle w:val="Normal"/>
        <w:rPr/>
      </w:pPr>
      <w:r>
        <w:rPr>
          <w:sz w:val="22"/>
        </w:rPr>
        <w:t xml:space="preserve">Mm-hmm. </w:t>
      </w:r>
    </w:p>
    <w:p>
      <w:pPr>
        <w:pStyle w:val="Normal"/>
        <w:rPr/>
      </w:pPr>
      <w:r>
        <w:rPr/>
      </w:r>
    </w:p>
    <w:p>
      <w:pPr>
        <w:pStyle w:val="Normal"/>
        <w:rPr/>
      </w:pPr>
      <w:r>
        <w:rPr>
          <w:b/>
          <w:sz w:val="22"/>
        </w:rPr>
        <w:t>00:38:58,719 --&gt; 00:39:00,419 [Speaker 0]</w:t>
      </w:r>
    </w:p>
    <w:p>
      <w:pPr>
        <w:pStyle w:val="Normal"/>
        <w:rPr/>
      </w:pPr>
      <w:r>
        <w:rPr>
          <w:sz w:val="22"/>
        </w:rPr>
        <w:t xml:space="preserve">Um, </w:t>
      </w:r>
    </w:p>
    <w:p>
      <w:pPr>
        <w:pStyle w:val="Normal"/>
        <w:rPr/>
      </w:pPr>
      <w:r>
        <w:rPr/>
      </w:r>
    </w:p>
    <w:p>
      <w:pPr>
        <w:pStyle w:val="Normal"/>
        <w:rPr/>
      </w:pPr>
      <w:r>
        <w:rPr>
          <w:b/>
          <w:sz w:val="22"/>
        </w:rPr>
        <w:t>00:39:00,419 --&gt; 00:39:17,239 [Speaker 0]</w:t>
      </w:r>
    </w:p>
    <w:p>
      <w:pPr>
        <w:pStyle w:val="Normal"/>
        <w:rPr/>
      </w:pPr>
      <w:r>
        <w:rPr>
          <w:sz w:val="22"/>
        </w:rPr>
        <w:t xml:space="preserve">so anyway, um, Andy has to bring his mother in as part of the project. So the day of the settlement comes along, some of you probably heard this story. And, uh, he, he comes into the museum and the settlement's like at, </w:t>
      </w:r>
    </w:p>
    <w:p>
      <w:pPr>
        <w:pStyle w:val="Normal"/>
        <w:rPr/>
      </w:pPr>
      <w:r>
        <w:rPr/>
      </w:r>
    </w:p>
    <w:p>
      <w:pPr>
        <w:pStyle w:val="Normal"/>
        <w:rPr/>
      </w:pPr>
      <w:r>
        <w:rPr>
          <w:b/>
          <w:sz w:val="22"/>
        </w:rPr>
        <w:t>00:39:17,239 --&gt; 00:39:29,119 [Speaker 0]</w:t>
      </w:r>
    </w:p>
    <w:p>
      <w:pPr>
        <w:pStyle w:val="Normal"/>
        <w:rPr/>
      </w:pPr>
      <w:r>
        <w:rPr>
          <w:sz w:val="22"/>
        </w:rPr>
        <w:t xml:space="preserve">settlement was at like 1:00, and he comes in about maybe 11:00 or something. And says he's gonna bring his mother up and show her the building. And I'd never met her. </w:t>
      </w:r>
    </w:p>
    <w:p>
      <w:pPr>
        <w:pStyle w:val="Normal"/>
        <w:rPr/>
      </w:pPr>
      <w:r>
        <w:rPr/>
      </w:r>
    </w:p>
    <w:p>
      <w:pPr>
        <w:pStyle w:val="Normal"/>
        <w:rPr/>
      </w:pPr>
      <w:r>
        <w:rPr>
          <w:b/>
          <w:sz w:val="22"/>
        </w:rPr>
        <w:t>00:39:29,119 --&gt; 00:39:30,999 [Speaker 0]</w:t>
      </w:r>
    </w:p>
    <w:p>
      <w:pPr>
        <w:pStyle w:val="Normal"/>
        <w:rPr/>
      </w:pPr>
      <w:r>
        <w:rPr>
          <w:sz w:val="22"/>
        </w:rPr>
        <w:t xml:space="preserve">So </w:t>
      </w:r>
    </w:p>
    <w:p>
      <w:pPr>
        <w:pStyle w:val="Normal"/>
        <w:rPr/>
      </w:pPr>
      <w:r>
        <w:rPr/>
      </w:r>
    </w:p>
    <w:p>
      <w:pPr>
        <w:pStyle w:val="Normal"/>
        <w:rPr/>
      </w:pPr>
      <w:r>
        <w:rPr>
          <w:b/>
          <w:sz w:val="22"/>
        </w:rPr>
        <w:t>00:39:30,999 --&gt; 00:39:46,559 [Speaker 0]</w:t>
      </w:r>
    </w:p>
    <w:p>
      <w:pPr>
        <w:pStyle w:val="Normal"/>
        <w:rPr/>
      </w:pPr>
      <w:r>
        <w:rPr>
          <w:sz w:val="22"/>
        </w:rPr>
        <w:t xml:space="preserve">off he goes, and I said, "Well, I'll meet you up at the corner restaurant up there and we'll have lunch." So it's about 12:30 and they're still not back. And all of a sudden they come walking in. He comes walking in his mother [laughs] and they sit down in this booth. And, uh, </w:t>
      </w:r>
    </w:p>
    <w:p>
      <w:pPr>
        <w:pStyle w:val="Normal"/>
        <w:rPr/>
      </w:pPr>
      <w:r>
        <w:rPr/>
      </w:r>
    </w:p>
    <w:p>
      <w:pPr>
        <w:pStyle w:val="Normal"/>
        <w:rPr/>
      </w:pPr>
      <w:r>
        <w:rPr>
          <w:b/>
          <w:sz w:val="22"/>
        </w:rPr>
        <w:t>00:39:46,559 --&gt; 00:39:50,619 [Speaker 0]</w:t>
      </w:r>
    </w:p>
    <w:p>
      <w:pPr>
        <w:pStyle w:val="Normal"/>
        <w:rPr/>
      </w:pPr>
      <w:r>
        <w:rPr>
          <w:sz w:val="22"/>
        </w:rPr>
        <w:t xml:space="preserve">she says, "We're not buying that house. This is a day of settlement." </w:t>
      </w:r>
    </w:p>
    <w:p>
      <w:pPr>
        <w:pStyle w:val="Normal"/>
        <w:rPr/>
      </w:pPr>
      <w:r>
        <w:rPr/>
      </w:r>
    </w:p>
    <w:p>
      <w:pPr>
        <w:pStyle w:val="Normal"/>
        <w:rPr/>
      </w:pPr>
      <w:r>
        <w:rPr>
          <w:b/>
          <w:sz w:val="22"/>
        </w:rPr>
        <w:t>00:39:50,619 --&gt; 00:39:50,839 [Speaker 3]</w:t>
      </w:r>
    </w:p>
    <w:p>
      <w:pPr>
        <w:pStyle w:val="Normal"/>
        <w:rPr/>
      </w:pPr>
      <w:r>
        <w:rPr>
          <w:sz w:val="22"/>
        </w:rPr>
        <w:t xml:space="preserve">Oh. </w:t>
      </w:r>
    </w:p>
    <w:p>
      <w:pPr>
        <w:pStyle w:val="Normal"/>
        <w:rPr/>
      </w:pPr>
      <w:r>
        <w:rPr/>
      </w:r>
    </w:p>
    <w:p>
      <w:pPr>
        <w:pStyle w:val="Normal"/>
        <w:rPr/>
      </w:pPr>
      <w:r>
        <w:rPr>
          <w:b/>
          <w:sz w:val="22"/>
        </w:rPr>
        <w:t>00:39:50,839 --&gt; 00:39:51,439 [Speaker 1]</w:t>
      </w:r>
    </w:p>
    <w:p>
      <w:pPr>
        <w:pStyle w:val="Normal"/>
        <w:rPr/>
      </w:pPr>
      <w:r>
        <w:rPr>
          <w:sz w:val="22"/>
        </w:rPr>
        <w:t xml:space="preserve">Oh, no. </w:t>
      </w:r>
    </w:p>
    <w:p>
      <w:pPr>
        <w:pStyle w:val="Normal"/>
        <w:rPr/>
      </w:pPr>
      <w:r>
        <w:rPr/>
      </w:r>
    </w:p>
    <w:p>
      <w:pPr>
        <w:pStyle w:val="Normal"/>
        <w:rPr/>
      </w:pPr>
      <w:r>
        <w:rPr>
          <w:b/>
          <w:sz w:val="22"/>
        </w:rPr>
        <w:t>00:39:51,439 --&gt; 00:40:09,199 [Speaker 0]</w:t>
      </w:r>
    </w:p>
    <w:p>
      <w:pPr>
        <w:pStyle w:val="Normal"/>
        <w:rPr/>
      </w:pPr>
      <w:r>
        <w:rPr>
          <w:sz w:val="22"/>
        </w:rPr>
        <w:t xml:space="preserve">"And, uh, you know, we don't have, we, we don't have any more extensions." I think we got 30 days or 60 days or something like that ultimately out of it, it was. And she says, "We're not buying that house." And I said, "Why not?" And she said, "Do you know that when that pump-" </w:t>
      </w:r>
    </w:p>
    <w:p>
      <w:pPr>
        <w:pStyle w:val="Normal"/>
        <w:rPr/>
      </w:pPr>
      <w:r>
        <w:rPr/>
      </w:r>
    </w:p>
    <w:p>
      <w:pPr>
        <w:pStyle w:val="Normal"/>
        <w:rPr/>
      </w:pPr>
      <w:r>
        <w:rPr>
          <w:b/>
          <w:sz w:val="22"/>
        </w:rPr>
        <w:t>00:40:09,199 --&gt; 00:40:09,679 [Speaker 3]</w:t>
      </w:r>
    </w:p>
    <w:p>
      <w:pPr>
        <w:pStyle w:val="Normal"/>
        <w:rPr/>
      </w:pPr>
      <w:r>
        <w:rPr>
          <w:sz w:val="22"/>
        </w:rPr>
        <w:t xml:space="preserve">Oh. </w:t>
      </w:r>
    </w:p>
    <w:p>
      <w:pPr>
        <w:pStyle w:val="Normal"/>
        <w:rPr/>
      </w:pPr>
      <w:r>
        <w:rPr/>
      </w:r>
    </w:p>
    <w:p>
      <w:pPr>
        <w:pStyle w:val="Normal"/>
        <w:rPr/>
      </w:pPr>
      <w:r>
        <w:rPr>
          <w:b/>
          <w:sz w:val="22"/>
        </w:rPr>
        <w:t>00:40:09,679 --&gt; 00:40:25,319 [Speaker 0]</w:t>
      </w:r>
    </w:p>
    <w:p>
      <w:pPr>
        <w:pStyle w:val="Normal"/>
        <w:rPr/>
      </w:pPr>
      <w:r>
        <w:rPr>
          <w:sz w:val="22"/>
        </w:rPr>
        <w:t xml:space="preserve">"... that irrigation pump out there runs, that it produces..." And I don't know anything about decibels, but it's like, I don't know, 89.1 decibels or something, the noise. And I said, "No." I said, "How do you know that?" And she reached in her pocket and she pulled out a decibel reader. </w:t>
      </w:r>
    </w:p>
    <w:p>
      <w:pPr>
        <w:pStyle w:val="Normal"/>
        <w:rPr/>
      </w:pPr>
      <w:r>
        <w:rPr/>
      </w:r>
    </w:p>
    <w:p>
      <w:pPr>
        <w:pStyle w:val="Normal"/>
        <w:rPr/>
      </w:pPr>
      <w:r>
        <w:rPr>
          <w:b/>
          <w:sz w:val="22"/>
        </w:rPr>
        <w:t>00:40:25,319 --&gt; 00:40:26,099 [Speaker 3]</w:t>
      </w:r>
    </w:p>
    <w:p>
      <w:pPr>
        <w:pStyle w:val="Normal"/>
        <w:rPr/>
      </w:pPr>
      <w:r>
        <w:rPr>
          <w:sz w:val="22"/>
        </w:rPr>
        <w:t xml:space="preserve">Oh, wow. [laughs] </w:t>
      </w:r>
    </w:p>
    <w:p>
      <w:pPr>
        <w:pStyle w:val="Normal"/>
        <w:rPr/>
      </w:pPr>
      <w:r>
        <w:rPr/>
      </w:r>
    </w:p>
    <w:p>
      <w:pPr>
        <w:pStyle w:val="Normal"/>
        <w:rPr/>
      </w:pPr>
      <w:r>
        <w:rPr>
          <w:b/>
          <w:sz w:val="22"/>
        </w:rPr>
        <w:t>00:40:26,099 --&gt; 00:40:29,699 [Speaker 0]</w:t>
      </w:r>
    </w:p>
    <w:p>
      <w:pPr>
        <w:pStyle w:val="Normal"/>
        <w:rPr/>
      </w:pPr>
      <w:r>
        <w:rPr>
          <w:sz w:val="22"/>
        </w:rPr>
        <w:t xml:space="preserve">Have you ever met anybody who had a decibel reader in their pocket? </w:t>
      </w:r>
    </w:p>
    <w:p>
      <w:pPr>
        <w:pStyle w:val="Normal"/>
        <w:rPr/>
      </w:pPr>
      <w:r>
        <w:rPr/>
      </w:r>
    </w:p>
    <w:p>
      <w:pPr>
        <w:pStyle w:val="Normal"/>
        <w:rPr/>
      </w:pPr>
      <w:r>
        <w:rPr>
          <w:b/>
          <w:sz w:val="22"/>
        </w:rPr>
        <w:t>00:40:29,699 --&gt; 00:40:29,719 [Speaker 3]</w:t>
      </w:r>
    </w:p>
    <w:p>
      <w:pPr>
        <w:pStyle w:val="Normal"/>
        <w:rPr/>
      </w:pPr>
      <w:r>
        <w:rPr>
          <w:sz w:val="22"/>
        </w:rPr>
        <w:t xml:space="preserve">Wow. </w:t>
      </w:r>
    </w:p>
    <w:p>
      <w:pPr>
        <w:pStyle w:val="Normal"/>
        <w:rPr/>
      </w:pPr>
      <w:r>
        <w:rPr/>
      </w:r>
    </w:p>
    <w:p>
      <w:pPr>
        <w:pStyle w:val="Normal"/>
        <w:rPr/>
      </w:pPr>
      <w:r>
        <w:rPr>
          <w:b/>
          <w:sz w:val="22"/>
        </w:rPr>
        <w:t>00:40:29,719 --&gt; 00:40:52,499 [Speaker 0]</w:t>
      </w:r>
    </w:p>
    <w:p>
      <w:pPr>
        <w:pStyle w:val="Normal"/>
        <w:rPr/>
      </w:pPr>
      <w:r>
        <w:rPr>
          <w:sz w:val="22"/>
        </w:rPr>
        <w:t xml:space="preserve">And, uh, anyway, we had done a lot of investigation about that pump out there. We'd had Kenny Wood had come out and we had investigated moving the pump. And it turns out it couldn't be moved. I mean, this is, you know, again, what we did was we took this house, was in really bad shape, and we tried to figure out every kind of problem it had. And we figured out an answer to every one of the problems. </w:t>
      </w:r>
    </w:p>
    <w:p>
      <w:pPr>
        <w:pStyle w:val="Normal"/>
        <w:rPr/>
      </w:pPr>
      <w:r>
        <w:rPr/>
      </w:r>
    </w:p>
    <w:p>
      <w:pPr>
        <w:pStyle w:val="Normal"/>
        <w:rPr/>
      </w:pPr>
      <w:r>
        <w:rPr>
          <w:b/>
          <w:sz w:val="22"/>
        </w:rPr>
        <w:t>00:40:52,499 --&gt; 00:40:52,919 [Speaker 3]</w:t>
      </w:r>
    </w:p>
    <w:p>
      <w:pPr>
        <w:pStyle w:val="Normal"/>
        <w:rPr/>
      </w:pPr>
      <w:r>
        <w:rPr>
          <w:sz w:val="22"/>
        </w:rPr>
        <w:t xml:space="preserve">[laughs] </w:t>
      </w:r>
    </w:p>
    <w:p>
      <w:pPr>
        <w:pStyle w:val="Normal"/>
        <w:rPr/>
      </w:pPr>
      <w:r>
        <w:rPr/>
      </w:r>
    </w:p>
    <w:p>
      <w:pPr>
        <w:pStyle w:val="Normal"/>
        <w:rPr/>
      </w:pPr>
      <w:r>
        <w:rPr>
          <w:b/>
          <w:sz w:val="22"/>
        </w:rPr>
        <w:t>00:40:52,919 --&gt; 00:40:57,579 [Speaker 0]</w:t>
      </w:r>
    </w:p>
    <w:p>
      <w:pPr>
        <w:pStyle w:val="Normal"/>
        <w:rPr/>
      </w:pPr>
      <w:r>
        <w:rPr>
          <w:sz w:val="22"/>
        </w:rPr>
        <w:t xml:space="preserve">So that when somebody asks, we can answer them. You know, you create a slippery slope, shall we say. </w:t>
      </w:r>
    </w:p>
    <w:p>
      <w:pPr>
        <w:pStyle w:val="Normal"/>
        <w:rPr/>
      </w:pPr>
      <w:r>
        <w:rPr/>
      </w:r>
    </w:p>
    <w:p>
      <w:pPr>
        <w:pStyle w:val="Normal"/>
        <w:rPr/>
      </w:pPr>
      <w:r>
        <w:rPr>
          <w:b/>
          <w:sz w:val="22"/>
        </w:rPr>
        <w:t>00:40:57,579 --&gt; 00:40:58,199 [Speaker 3]</w:t>
      </w:r>
    </w:p>
    <w:p>
      <w:pPr>
        <w:pStyle w:val="Normal"/>
        <w:rPr/>
      </w:pPr>
      <w:r>
        <w:rPr>
          <w:sz w:val="22"/>
        </w:rPr>
        <w:t xml:space="preserve">[laughs] </w:t>
      </w:r>
    </w:p>
    <w:p>
      <w:pPr>
        <w:pStyle w:val="Normal"/>
        <w:rPr/>
      </w:pPr>
      <w:r>
        <w:rPr/>
      </w:r>
    </w:p>
    <w:p>
      <w:pPr>
        <w:pStyle w:val="Normal"/>
        <w:rPr/>
      </w:pPr>
      <w:r>
        <w:rPr>
          <w:b/>
          <w:sz w:val="22"/>
        </w:rPr>
        <w:t>00:40:58,199 --&gt; 00:40:59,639 [Speaker 0]</w:t>
      </w:r>
    </w:p>
    <w:p>
      <w:pPr>
        <w:pStyle w:val="Normal"/>
        <w:rPr/>
      </w:pPr>
      <w:r>
        <w:rPr>
          <w:sz w:val="22"/>
        </w:rPr>
        <w:t xml:space="preserve">So, </w:t>
      </w:r>
    </w:p>
    <w:p>
      <w:pPr>
        <w:pStyle w:val="Normal"/>
        <w:rPr/>
      </w:pPr>
      <w:r>
        <w:rPr/>
      </w:r>
    </w:p>
    <w:p>
      <w:pPr>
        <w:pStyle w:val="Normal"/>
        <w:rPr/>
      </w:pPr>
      <w:r>
        <w:rPr>
          <w:b/>
          <w:sz w:val="22"/>
        </w:rPr>
        <w:t>00:40:59,639 --&gt; 00:41:42,979 [Speaker 0]</w:t>
      </w:r>
    </w:p>
    <w:p>
      <w:pPr>
        <w:pStyle w:val="Normal"/>
        <w:rPr/>
      </w:pPr>
      <w:r>
        <w:rPr>
          <w:sz w:val="22"/>
        </w:rPr>
        <w:t xml:space="preserve">um, we had investigated, and I said, "We've investigated that." And I said, um, uh, "The pump can, cannot be moved." However, um, we had had, and I gave him the designs, I don't know where it is. Maybe Gail, if you have a problem with that, I, probably we have somewhere the design for it. Um, we had some architects who had a friend who designed concert halls, opera halls and, um, symphony music halls. And he designed a building for, to cover that, that, uh, pump out there. And it was really an ingenious thing because it vented the exhaust out the side and he took, </w:t>
      </w:r>
    </w:p>
    <w:p>
      <w:pPr>
        <w:pStyle w:val="Normal"/>
        <w:rPr/>
      </w:pPr>
      <w:r>
        <w:rPr/>
      </w:r>
    </w:p>
    <w:p>
      <w:pPr>
        <w:pStyle w:val="Normal"/>
        <w:rPr/>
      </w:pPr>
      <w:r>
        <w:rPr>
          <w:b/>
          <w:sz w:val="22"/>
        </w:rPr>
        <w:t>00:41:42,979 --&gt; 00:42:20,059 [Speaker 0]</w:t>
      </w:r>
    </w:p>
    <w:p>
      <w:pPr>
        <w:pStyle w:val="Normal"/>
        <w:rPr/>
      </w:pPr>
      <w:r>
        <w:rPr>
          <w:sz w:val="22"/>
        </w:rPr>
        <w:t xml:space="preserve">he took the, um, tiles or those interior pieces you put inside a, a chimney, you know, that are about yey big, and he- the exhaust ran into that as a muffler that ran out to the ground and ran out on, uh, maybe 10 feet. Then he put, uh, some kind of an iron roof on the thing, some acoustical stuff in the walls. So the design was all done, but it, we, you know, we hadn't implemented it. But we did know that the pump could not be moved, Kenny Wood had told us that. It's funny, you can get water right there, </w:t>
      </w:r>
    </w:p>
    <w:p>
      <w:pPr>
        <w:pStyle w:val="Normal"/>
        <w:rPr/>
      </w:pPr>
      <w:r>
        <w:rPr/>
      </w:r>
    </w:p>
    <w:p>
      <w:pPr>
        <w:pStyle w:val="Normal"/>
        <w:rPr/>
      </w:pPr>
      <w:r>
        <w:rPr>
          <w:b/>
          <w:sz w:val="22"/>
        </w:rPr>
        <w:t>00:42:20,059 --&gt; 00:43:26,767 [Speaker 0]</w:t>
      </w:r>
    </w:p>
    <w:p>
      <w:pPr>
        <w:pStyle w:val="Normal"/>
        <w:rPr/>
      </w:pPr>
      <w:r>
        <w:rPr>
          <w:sz w:val="22"/>
        </w:rPr>
        <w:t xml:space="preserve">um, and I think you can get water over there, but it's one of these things where you can't get water anywhere else. So she says they weren't buying the house 'cause it was next to the pump there. So I said, "Well, we've got these designs and, and all that." She said, "Yeah, but what will the decibels be when all this is done?" And, you know, I, I was trying to get the architects on the phone and, you know, I couldn't get any of them. And, uh, finally I s- I think I said, you know, "We'll do two things. You know, we'll, we'll cut, I don't know, $2,000 or $3,000 off what you have to pay us back." 'Cause they were gonna pay us back part of that $20,000.... and we'll cut $2,000 or $3,000 off. That'll help cover the expense of that. And I said, "We got this company out in the Denton Industrial Park that deals in great big steel and sheet metal and all." And I said, "I'm fairly confident that, you know, they'll give us the metal or they'll sell us the metal at some reduced price so, you know, you'll be able to get this critical piece of material either for free or at some kind of reduced price." And she still was pretty adamant about it. Finally, it's like quarter after 1:00, and the Edwards are waiting over at the bank. </w:t>
      </w:r>
    </w:p>
    <w:p>
      <w:pPr>
        <w:pStyle w:val="Normal"/>
        <w:rPr/>
      </w:pPr>
      <w:r>
        <w:rPr/>
      </w:r>
    </w:p>
    <w:p>
      <w:pPr>
        <w:pStyle w:val="Normal"/>
        <w:rPr/>
      </w:pPr>
      <w:r>
        <w:rPr>
          <w:b/>
          <w:sz w:val="22"/>
        </w:rPr>
        <w:t>00:43:26,767 --&gt; 00:43:27,768 [Speaker 3]</w:t>
      </w:r>
    </w:p>
    <w:p>
      <w:pPr>
        <w:pStyle w:val="Normal"/>
        <w:rPr/>
      </w:pPr>
      <w:r>
        <w:rPr>
          <w:sz w:val="22"/>
        </w:rPr>
        <w:t xml:space="preserve">[laughs] Oh, god. [laughs] </w:t>
      </w:r>
    </w:p>
    <w:p>
      <w:pPr>
        <w:pStyle w:val="Normal"/>
        <w:rPr/>
      </w:pPr>
      <w:r>
        <w:rPr/>
      </w:r>
    </w:p>
    <w:p>
      <w:pPr>
        <w:pStyle w:val="Normal"/>
        <w:rPr/>
      </w:pPr>
      <w:r>
        <w:rPr>
          <w:b/>
          <w:sz w:val="22"/>
        </w:rPr>
        <w:t>00:43:27,768 --&gt; 00:43:32,827 [Speaker 0]</w:t>
      </w:r>
    </w:p>
    <w:p>
      <w:pPr>
        <w:pStyle w:val="Normal"/>
        <w:rPr/>
      </w:pPr>
      <w:r>
        <w:rPr>
          <w:sz w:val="22"/>
        </w:rPr>
        <w:t xml:space="preserve">And I finally get her up out of the chair and we, we start out. </w:t>
      </w:r>
    </w:p>
    <w:p>
      <w:pPr>
        <w:pStyle w:val="Normal"/>
        <w:rPr/>
      </w:pPr>
      <w:r>
        <w:rPr/>
      </w:r>
    </w:p>
    <w:p>
      <w:pPr>
        <w:pStyle w:val="Normal"/>
        <w:rPr/>
      </w:pPr>
      <w:r>
        <w:rPr>
          <w:b/>
          <w:sz w:val="22"/>
        </w:rPr>
        <w:t>00:43:32,827 --&gt; 00:43:34,867 [Speaker 0]</w:t>
      </w:r>
    </w:p>
    <w:p>
      <w:pPr>
        <w:pStyle w:val="Normal"/>
        <w:rPr/>
      </w:pPr>
      <w:r>
        <w:rPr>
          <w:sz w:val="22"/>
        </w:rPr>
        <w:t xml:space="preserve">And, uh, </w:t>
      </w:r>
    </w:p>
    <w:p>
      <w:pPr>
        <w:pStyle w:val="Normal"/>
        <w:rPr/>
      </w:pPr>
      <w:r>
        <w:rPr/>
      </w:r>
    </w:p>
    <w:p>
      <w:pPr>
        <w:pStyle w:val="Normal"/>
        <w:rPr/>
      </w:pPr>
      <w:r>
        <w:rPr>
          <w:b/>
          <w:sz w:val="22"/>
        </w:rPr>
        <w:t>00:43:34,867 --&gt; 00:43:39,207 [Speaker 0]</w:t>
      </w:r>
    </w:p>
    <w:p>
      <w:pPr>
        <w:pStyle w:val="Normal"/>
        <w:rPr/>
      </w:pPr>
      <w:r>
        <w:rPr>
          <w:sz w:val="22"/>
        </w:rPr>
        <w:t xml:space="preserve">we, you know, get her out on the street. And I believe I've broken her neck if you want the truth. </w:t>
      </w:r>
    </w:p>
    <w:p>
      <w:pPr>
        <w:pStyle w:val="Normal"/>
        <w:rPr/>
      </w:pPr>
      <w:r>
        <w:rPr/>
      </w:r>
    </w:p>
    <w:p>
      <w:pPr>
        <w:pStyle w:val="Normal"/>
        <w:rPr/>
      </w:pPr>
      <w:r>
        <w:rPr>
          <w:b/>
          <w:sz w:val="22"/>
        </w:rPr>
        <w:t>00:43:39,207 --&gt; 00:43:39,887 [Speaker 3]</w:t>
      </w:r>
    </w:p>
    <w:p>
      <w:pPr>
        <w:pStyle w:val="Normal"/>
        <w:rPr/>
      </w:pPr>
      <w:r>
        <w:rPr>
          <w:sz w:val="22"/>
        </w:rPr>
        <w:t xml:space="preserve">[laughs] </w:t>
      </w:r>
    </w:p>
    <w:p>
      <w:pPr>
        <w:pStyle w:val="Normal"/>
        <w:rPr/>
      </w:pPr>
      <w:r>
        <w:rPr/>
      </w:r>
    </w:p>
    <w:p>
      <w:pPr>
        <w:pStyle w:val="Normal"/>
        <w:rPr/>
      </w:pPr>
      <w:r>
        <w:rPr>
          <w:b/>
          <w:sz w:val="22"/>
        </w:rPr>
        <w:t>00:43:39,887 --&gt; 00:43:42,947 [Speaker 0]</w:t>
      </w:r>
    </w:p>
    <w:p>
      <w:pPr>
        <w:pStyle w:val="Normal"/>
        <w:rPr/>
      </w:pPr>
      <w:r>
        <w:rPr>
          <w:sz w:val="22"/>
        </w:rPr>
        <w:t xml:space="preserve">But, um, we, uh, </w:t>
      </w:r>
    </w:p>
    <w:p>
      <w:pPr>
        <w:pStyle w:val="Normal"/>
        <w:rPr/>
      </w:pPr>
      <w:r>
        <w:rPr/>
      </w:r>
    </w:p>
    <w:p>
      <w:pPr>
        <w:pStyle w:val="Normal"/>
        <w:rPr/>
      </w:pPr>
      <w:r>
        <w:rPr>
          <w:b/>
          <w:sz w:val="22"/>
        </w:rPr>
        <w:t>00:43:42,947 --&gt; 00:43:47,248 [Speaker 0]</w:t>
      </w:r>
    </w:p>
    <w:p>
      <w:pPr>
        <w:pStyle w:val="Normal"/>
        <w:rPr/>
      </w:pPr>
      <w:r>
        <w:rPr>
          <w:sz w:val="22"/>
        </w:rPr>
        <w:t xml:space="preserve">we, I finally get around to Fred's bank and open up, you know... [laughs]. </w:t>
      </w:r>
    </w:p>
    <w:p>
      <w:pPr>
        <w:pStyle w:val="Normal"/>
        <w:rPr/>
      </w:pPr>
      <w:r>
        <w:rPr/>
      </w:r>
    </w:p>
    <w:p>
      <w:pPr>
        <w:pStyle w:val="Normal"/>
        <w:rPr/>
      </w:pPr>
      <w:r>
        <w:rPr>
          <w:b/>
          <w:sz w:val="22"/>
        </w:rPr>
        <w:t>00:43:47,248 --&gt; 00:43:47,268 [Speaker 3]</w:t>
      </w:r>
    </w:p>
    <w:p>
      <w:pPr>
        <w:pStyle w:val="Normal"/>
        <w:rPr/>
      </w:pPr>
      <w:r>
        <w:rPr>
          <w:sz w:val="22"/>
        </w:rPr>
        <w:t xml:space="preserve">What's the matter? </w:t>
      </w:r>
    </w:p>
    <w:p>
      <w:pPr>
        <w:pStyle w:val="Normal"/>
        <w:rPr/>
      </w:pPr>
      <w:r>
        <w:rPr/>
      </w:r>
    </w:p>
    <w:p>
      <w:pPr>
        <w:pStyle w:val="Normal"/>
        <w:rPr/>
      </w:pPr>
      <w:r>
        <w:rPr>
          <w:b/>
          <w:sz w:val="22"/>
        </w:rPr>
        <w:t>00:43:47,268 --&gt; 00:44:00,888 [Speaker 0]</w:t>
      </w:r>
    </w:p>
    <w:p>
      <w:pPr>
        <w:pStyle w:val="Normal"/>
        <w:rPr/>
      </w:pPr>
      <w:r>
        <w:rPr>
          <w:sz w:val="22"/>
        </w:rPr>
        <w:t xml:space="preserve">She's still saying, "It is 83.5 decibels," or whatever it is. You know, ran back to my office, waited about an hour, and called up the bank. [laughs] Said, "Fred, have they settled?" He said, "No, she's in there arguing about decibels or something." </w:t>
      </w:r>
    </w:p>
    <w:p>
      <w:pPr>
        <w:pStyle w:val="Normal"/>
        <w:rPr/>
      </w:pPr>
      <w:r>
        <w:rPr/>
      </w:r>
    </w:p>
    <w:p>
      <w:pPr>
        <w:pStyle w:val="Normal"/>
        <w:rPr/>
      </w:pPr>
      <w:r>
        <w:rPr>
          <w:b/>
          <w:sz w:val="22"/>
        </w:rPr>
        <w:t>00:44:00,888 --&gt; 00:44:00,947 [Speaker 3]</w:t>
      </w:r>
    </w:p>
    <w:p>
      <w:pPr>
        <w:pStyle w:val="Normal"/>
        <w:rPr/>
      </w:pPr>
      <w:r>
        <w:rPr>
          <w:sz w:val="22"/>
        </w:rPr>
        <w:t xml:space="preserve">[laughs] </w:t>
      </w:r>
    </w:p>
    <w:p>
      <w:pPr>
        <w:pStyle w:val="Normal"/>
        <w:rPr/>
      </w:pPr>
      <w:r>
        <w:rPr/>
      </w:r>
    </w:p>
    <w:p>
      <w:pPr>
        <w:pStyle w:val="Normal"/>
        <w:rPr/>
      </w:pPr>
      <w:r>
        <w:rPr>
          <w:b/>
          <w:sz w:val="22"/>
        </w:rPr>
        <w:t>00:44:00,947 --&gt; 00:44:04,428 [Speaker 0]</w:t>
      </w:r>
    </w:p>
    <w:p>
      <w:pPr>
        <w:pStyle w:val="Normal"/>
        <w:rPr/>
      </w:pPr>
      <w:r>
        <w:rPr>
          <w:sz w:val="22"/>
        </w:rPr>
        <w:t xml:space="preserve">The noise. I said, "Okay." </w:t>
      </w:r>
    </w:p>
    <w:p>
      <w:pPr>
        <w:pStyle w:val="Normal"/>
        <w:rPr/>
      </w:pPr>
      <w:r>
        <w:rPr/>
      </w:r>
    </w:p>
    <w:p>
      <w:pPr>
        <w:pStyle w:val="Normal"/>
        <w:rPr/>
      </w:pPr>
      <w:r>
        <w:rPr>
          <w:b/>
          <w:sz w:val="22"/>
        </w:rPr>
        <w:t>00:44:04,428 --&gt; 00:44:20,547 [Speaker 0]</w:t>
      </w:r>
    </w:p>
    <w:p>
      <w:pPr>
        <w:pStyle w:val="Normal"/>
        <w:rPr/>
      </w:pPr>
      <w:r>
        <w:rPr>
          <w:sz w:val="22"/>
        </w:rPr>
        <w:t xml:space="preserve">Click. Call back maybe half an hour later and, you know, they'd signed. And then really, she went off. And, uh, she was a nice enough person. We, we saw her at a couple later functions. Um, and then Andy, um, by this time he'd changed girlfriends. </w:t>
      </w:r>
    </w:p>
    <w:p>
      <w:pPr>
        <w:pStyle w:val="Normal"/>
        <w:rPr/>
      </w:pPr>
      <w:r>
        <w:rPr/>
      </w:r>
    </w:p>
    <w:p>
      <w:pPr>
        <w:pStyle w:val="Normal"/>
        <w:rPr/>
      </w:pPr>
      <w:r>
        <w:rPr>
          <w:b/>
          <w:sz w:val="22"/>
        </w:rPr>
        <w:t>00:44:20,547 --&gt; 00:44:21,247 [Speaker 3]</w:t>
      </w:r>
    </w:p>
    <w:p>
      <w:pPr>
        <w:pStyle w:val="Normal"/>
        <w:rPr/>
      </w:pPr>
      <w:r>
        <w:rPr>
          <w:sz w:val="22"/>
        </w:rPr>
        <w:t xml:space="preserve">[laughs] </w:t>
      </w:r>
    </w:p>
    <w:p>
      <w:pPr>
        <w:pStyle w:val="Normal"/>
        <w:rPr/>
      </w:pPr>
      <w:r>
        <w:rPr/>
      </w:r>
    </w:p>
    <w:p>
      <w:pPr>
        <w:pStyle w:val="Normal"/>
        <w:rPr/>
      </w:pPr>
      <w:r>
        <w:rPr>
          <w:b/>
          <w:sz w:val="22"/>
        </w:rPr>
        <w:t>00:44:21,247 --&gt; 00:44:23,407 [Speaker 0]</w:t>
      </w:r>
    </w:p>
    <w:p>
      <w:pPr>
        <w:pStyle w:val="Normal"/>
        <w:rPr/>
      </w:pPr>
      <w:r>
        <w:rPr>
          <w:sz w:val="22"/>
        </w:rPr>
        <w:t xml:space="preserve">And, um, </w:t>
      </w:r>
    </w:p>
    <w:p>
      <w:pPr>
        <w:pStyle w:val="Normal"/>
        <w:rPr/>
      </w:pPr>
      <w:r>
        <w:rPr/>
      </w:r>
    </w:p>
    <w:p>
      <w:pPr>
        <w:pStyle w:val="Normal"/>
        <w:rPr/>
      </w:pPr>
      <w:r>
        <w:rPr>
          <w:b/>
          <w:sz w:val="22"/>
        </w:rPr>
        <w:t>00:44:23,407 --&gt; 00:44:27,587 [Speaker 0]</w:t>
      </w:r>
    </w:p>
    <w:p>
      <w:pPr>
        <w:pStyle w:val="Normal"/>
        <w:rPr/>
      </w:pPr>
      <w:r>
        <w:rPr>
          <w:sz w:val="22"/>
        </w:rPr>
        <w:t xml:space="preserve">he moved. He came down and camped in the yard and started to work on the house. </w:t>
      </w:r>
    </w:p>
    <w:p>
      <w:pPr>
        <w:pStyle w:val="Normal"/>
        <w:rPr/>
      </w:pPr>
      <w:r>
        <w:rPr/>
      </w:r>
    </w:p>
    <w:p>
      <w:pPr>
        <w:pStyle w:val="Normal"/>
        <w:rPr/>
      </w:pPr>
      <w:r>
        <w:rPr>
          <w:b/>
          <w:sz w:val="22"/>
        </w:rPr>
        <w:t>00:44:27,587 --&gt; 00:44:28,148 [Speaker 3]</w:t>
      </w:r>
    </w:p>
    <w:p>
      <w:pPr>
        <w:pStyle w:val="Normal"/>
        <w:rPr/>
      </w:pPr>
      <w:r>
        <w:rPr>
          <w:sz w:val="22"/>
        </w:rPr>
        <w:t xml:space="preserve">[laughs] </w:t>
      </w:r>
    </w:p>
    <w:p>
      <w:pPr>
        <w:pStyle w:val="Normal"/>
        <w:rPr/>
      </w:pPr>
      <w:r>
        <w:rPr/>
      </w:r>
    </w:p>
    <w:p>
      <w:pPr>
        <w:pStyle w:val="Normal"/>
        <w:rPr/>
      </w:pPr>
      <w:r>
        <w:rPr>
          <w:b/>
          <w:sz w:val="22"/>
        </w:rPr>
        <w:t>00:44:28,148 --&gt; 00:44:42,608 [Speaker 0]</w:t>
      </w:r>
    </w:p>
    <w:p>
      <w:pPr>
        <w:pStyle w:val="Normal"/>
        <w:rPr/>
      </w:pPr>
      <w:r>
        <w:rPr>
          <w:sz w:val="22"/>
        </w:rPr>
        <w:t xml:space="preserve">And, uh, I'd say he was down here for nine months or a year working on the house at, at various points. His mother lived in Alexandria and he was doing these houses in Philadelphia, so he thought that this would be a nice kind of a- </w:t>
      </w:r>
    </w:p>
    <w:p>
      <w:pPr>
        <w:pStyle w:val="Normal"/>
        <w:rPr/>
      </w:pPr>
      <w:r>
        <w:rPr/>
      </w:r>
    </w:p>
    <w:p>
      <w:pPr>
        <w:pStyle w:val="Normal"/>
        <w:rPr/>
      </w:pPr>
      <w:r>
        <w:rPr>
          <w:b/>
          <w:sz w:val="22"/>
        </w:rPr>
        <w:t>00:44:42,608 --&gt; 00:44:42,788 [Speaker 3]</w:t>
      </w:r>
    </w:p>
    <w:p>
      <w:pPr>
        <w:pStyle w:val="Normal"/>
        <w:rPr/>
      </w:pPr>
      <w:r>
        <w:rPr>
          <w:sz w:val="22"/>
        </w:rPr>
        <w:t xml:space="preserve">Yeah, that place </w:t>
      </w:r>
    </w:p>
    <w:p>
      <w:pPr>
        <w:pStyle w:val="Normal"/>
        <w:rPr/>
      </w:pPr>
      <w:r>
        <w:rPr/>
      </w:r>
    </w:p>
    <w:p>
      <w:pPr>
        <w:pStyle w:val="Normal"/>
        <w:rPr/>
      </w:pPr>
      <w:r>
        <w:rPr>
          <w:b/>
          <w:sz w:val="22"/>
        </w:rPr>
        <w:t>00:44:42,788 --&gt; 00:45:02,367 [Speaker 0]</w:t>
      </w:r>
    </w:p>
    <w:p>
      <w:pPr>
        <w:pStyle w:val="Normal"/>
        <w:rPr/>
      </w:pPr>
      <w:r>
        <w:rPr>
          <w:sz w:val="22"/>
        </w:rPr>
        <w:t xml:space="preserve">... you know, meeting place. And it all came out of that. You know, he had seen this in, uh, Preservation Magazine. I mean, that Preservation Magazine created people from South Carolina and all. I mean, it really worked well. Today, I guess you'd just use the internet. And I don't, I don't know what you'd use, but, um, that, you know, that worked extremely well. </w:t>
      </w:r>
    </w:p>
    <w:p>
      <w:pPr>
        <w:pStyle w:val="Normal"/>
        <w:rPr/>
      </w:pPr>
      <w:r>
        <w:rPr/>
      </w:r>
    </w:p>
    <w:p>
      <w:pPr>
        <w:pStyle w:val="Normal"/>
        <w:rPr/>
      </w:pPr>
      <w:r>
        <w:rPr>
          <w:b/>
          <w:sz w:val="22"/>
        </w:rPr>
        <w:t>00:45:02,367 --&gt; 00:45:04,367 [Speaker 0]</w:t>
      </w:r>
    </w:p>
    <w:p>
      <w:pPr>
        <w:pStyle w:val="Normal"/>
        <w:rPr/>
      </w:pPr>
      <w:r>
        <w:rPr>
          <w:sz w:val="22"/>
        </w:rPr>
        <w:t xml:space="preserve">Um, </w:t>
      </w:r>
    </w:p>
    <w:p>
      <w:pPr>
        <w:pStyle w:val="Normal"/>
        <w:rPr/>
      </w:pPr>
      <w:r>
        <w:rPr/>
      </w:r>
    </w:p>
    <w:p>
      <w:pPr>
        <w:pStyle w:val="Normal"/>
        <w:rPr/>
      </w:pPr>
      <w:r>
        <w:rPr>
          <w:b/>
          <w:sz w:val="22"/>
        </w:rPr>
        <w:t>00:45:04,367 --&gt; 00:45:21,167 [Speaker 0]</w:t>
      </w:r>
    </w:p>
    <w:p>
      <w:pPr>
        <w:pStyle w:val="Normal"/>
        <w:rPr/>
      </w:pPr>
      <w:r>
        <w:rPr>
          <w:sz w:val="22"/>
        </w:rPr>
        <w:t xml:space="preserve">the Boone family is, uh, originally, uh, they're from Talbot County, and they're some of the early settlers of Talbot County. There's a guy named John Boone, who I'm sure this guy was named for. Um, he, he was a early resident of, uh, </w:t>
      </w:r>
    </w:p>
    <w:p>
      <w:pPr>
        <w:pStyle w:val="Normal"/>
        <w:rPr/>
      </w:pPr>
      <w:r>
        <w:rPr/>
      </w:r>
    </w:p>
    <w:p>
      <w:pPr>
        <w:pStyle w:val="Normal"/>
        <w:rPr/>
      </w:pPr>
      <w:r>
        <w:rPr>
          <w:b/>
          <w:sz w:val="22"/>
        </w:rPr>
        <w:t>00:45:21,167 --&gt; 00:45:33,687 [Speaker 0]</w:t>
      </w:r>
    </w:p>
    <w:p>
      <w:pPr>
        <w:pStyle w:val="Normal"/>
        <w:rPr/>
      </w:pPr>
      <w:r>
        <w:rPr>
          <w:sz w:val="22"/>
        </w:rPr>
        <w:t xml:space="preserve">of, uh, Talbot. He was over there in the 1650s. He was an innkeeper and he was kind of notorious. Every time somebody was getting punched or somebody's, uh, pigs were disappearing, or uh- </w:t>
      </w:r>
    </w:p>
    <w:p>
      <w:pPr>
        <w:pStyle w:val="Normal"/>
        <w:rPr/>
      </w:pPr>
      <w:r>
        <w:rPr/>
      </w:r>
    </w:p>
    <w:p>
      <w:pPr>
        <w:pStyle w:val="Normal"/>
        <w:rPr/>
      </w:pPr>
      <w:r>
        <w:rPr>
          <w:b/>
          <w:sz w:val="22"/>
        </w:rPr>
        <w:t>00:45:33,687 --&gt; 00:45:33,907 [Speaker 3]</w:t>
      </w:r>
    </w:p>
    <w:p>
      <w:pPr>
        <w:pStyle w:val="Normal"/>
        <w:rPr/>
      </w:pPr>
      <w:r>
        <w:rPr>
          <w:sz w:val="22"/>
        </w:rPr>
        <w:t xml:space="preserve">[laughs] </w:t>
      </w:r>
    </w:p>
    <w:p>
      <w:pPr>
        <w:pStyle w:val="Normal"/>
        <w:rPr/>
      </w:pPr>
      <w:r>
        <w:rPr/>
      </w:r>
    </w:p>
    <w:p>
      <w:pPr>
        <w:pStyle w:val="Normal"/>
        <w:rPr/>
      </w:pPr>
      <w:r>
        <w:rPr>
          <w:b/>
          <w:sz w:val="22"/>
        </w:rPr>
        <w:t>00:45:33,907 --&gt; 00:45:54,767 [Speaker 0]</w:t>
      </w:r>
    </w:p>
    <w:p>
      <w:pPr>
        <w:pStyle w:val="Normal"/>
        <w:rPr/>
      </w:pPr>
      <w:r>
        <w:rPr>
          <w:sz w:val="22"/>
        </w:rPr>
        <w:t xml:space="preserve">... somebody was beating up the Indians and stealing their corn, he was involved. And he actually, the first time he shows up in the records, he's got, he's gone out and he, he beat up a couple of Indians and he took their corn from them, and he, he got fined by the court and he had to give them some kind of fur coats or something. Um, and, uh, </w:t>
      </w:r>
    </w:p>
    <w:p>
      <w:pPr>
        <w:pStyle w:val="Normal"/>
        <w:rPr/>
      </w:pPr>
      <w:r>
        <w:rPr/>
      </w:r>
    </w:p>
    <w:p>
      <w:pPr>
        <w:pStyle w:val="Normal"/>
        <w:rPr/>
      </w:pPr>
      <w:r>
        <w:rPr>
          <w:b/>
          <w:sz w:val="22"/>
        </w:rPr>
        <w:t>00:45:54,767 --&gt; 00:46:05,787 [Speaker 0]</w:t>
      </w:r>
    </w:p>
    <w:p>
      <w:pPr>
        <w:pStyle w:val="Normal"/>
        <w:rPr/>
      </w:pPr>
      <w:r>
        <w:rPr>
          <w:sz w:val="22"/>
        </w:rPr>
        <w:t xml:space="preserve">he's kind of a little bit of a notorious character over there. And, uh, he's over in the, uh, uh, Oxford area. And finally, he decides around, oh, </w:t>
      </w:r>
    </w:p>
    <w:p>
      <w:pPr>
        <w:pStyle w:val="Normal"/>
        <w:rPr/>
      </w:pPr>
      <w:r>
        <w:rPr/>
      </w:r>
    </w:p>
    <w:p>
      <w:pPr>
        <w:pStyle w:val="Normal"/>
        <w:rPr/>
      </w:pPr>
      <w:r>
        <w:rPr>
          <w:b/>
          <w:sz w:val="22"/>
        </w:rPr>
        <w:t>00:46:05,787 --&gt; 00:47:10,347 [Speaker 0]</w:t>
      </w:r>
    </w:p>
    <w:p>
      <w:pPr>
        <w:pStyle w:val="Normal"/>
        <w:rPr/>
      </w:pPr>
      <w:r>
        <w:rPr>
          <w:sz w:val="22"/>
        </w:rPr>
        <w:t xml:space="preserve">uh, 1671, uh, to move over into this area. It might've been just slightly later. Uh, he died by, he was dead by 17- 1690. And he came over and he had a son, William, that he brought with him. And William had seven sons, all named for somebody in the Bible, Isaiah, and Jacob, and James, and all this. And that's where all the Boones came from that are in Caroline County. And they called this general area Boonesborough, and it was for all the Boones and all those seven sons begat. And all these properties, you know, around here were Boone properties. John comes out of that line. I don't know whether he was a great-grandson or grandson or what he was. Grandson probably. He comes out of that line and he buys this property, the first piece of the property, in 1803. He buys this property. We think he probably started the house almost immediately because he was getting married that year. Um, </w:t>
      </w:r>
    </w:p>
    <w:p>
      <w:pPr>
        <w:pStyle w:val="Normal"/>
        <w:rPr/>
      </w:pPr>
      <w:r>
        <w:rPr/>
      </w:r>
    </w:p>
    <w:p>
      <w:pPr>
        <w:pStyle w:val="Normal"/>
        <w:rPr/>
      </w:pPr>
      <w:r>
        <w:rPr>
          <w:b/>
          <w:sz w:val="22"/>
        </w:rPr>
        <w:t>00:47:10,347 --&gt; 00:47:12,587 [Speaker 0]</w:t>
      </w:r>
    </w:p>
    <w:p>
      <w:pPr>
        <w:pStyle w:val="Normal"/>
        <w:rPr/>
      </w:pPr>
      <w:r>
        <w:rPr>
          <w:sz w:val="22"/>
        </w:rPr>
        <w:t xml:space="preserve">and, um, </w:t>
      </w:r>
    </w:p>
    <w:p>
      <w:pPr>
        <w:pStyle w:val="Normal"/>
        <w:rPr/>
      </w:pPr>
      <w:r>
        <w:rPr/>
      </w:r>
    </w:p>
    <w:p>
      <w:pPr>
        <w:pStyle w:val="Normal"/>
        <w:rPr/>
      </w:pPr>
      <w:r>
        <w:rPr>
          <w:b/>
          <w:sz w:val="22"/>
        </w:rPr>
        <w:t>00:47:12,587 --&gt; 00:47:14,407 [Speaker 0]</w:t>
      </w:r>
    </w:p>
    <w:p>
      <w:pPr>
        <w:pStyle w:val="Normal"/>
        <w:rPr/>
      </w:pPr>
      <w:r>
        <w:rPr>
          <w:sz w:val="22"/>
        </w:rPr>
        <w:t xml:space="preserve">he, uh, </w:t>
      </w:r>
    </w:p>
    <w:p>
      <w:pPr>
        <w:pStyle w:val="Normal"/>
        <w:rPr/>
      </w:pPr>
      <w:r>
        <w:rPr/>
      </w:r>
    </w:p>
    <w:p>
      <w:pPr>
        <w:pStyle w:val="Normal"/>
        <w:rPr/>
      </w:pPr>
      <w:r>
        <w:rPr>
          <w:b/>
          <w:sz w:val="22"/>
        </w:rPr>
        <w:t>00:47:14,407 --&gt; 00:48:05,507 [Speaker 0]</w:t>
      </w:r>
    </w:p>
    <w:p>
      <w:pPr>
        <w:pStyle w:val="Normal"/>
        <w:rPr/>
      </w:pPr>
      <w:r>
        <w:rPr>
          <w:sz w:val="22"/>
        </w:rPr>
        <w:t xml:space="preserve">he buys more property in 1810, of a piece of property here. This was all called Partnership. Seems to be it was about 800 acres. And it was kind of interesting. Uh, it's got an interesting history. Um, the Dutch come over and establish a colony over in Delaware. And everything's going pretty well until 1663 and the English are looking at the Dutch colony up in New York and they're saying, "We can't be having these Dutchmen up here between our Connecticut properties and our, you know, western properties. So what we need to do is to, um, get rid of the Dutch up here." So they all get on their ships and they come over. They were under, I think, the Duke of York or somebody. Who were they under? I don't know. So they, they, they come over. </w:t>
      </w:r>
    </w:p>
    <w:p>
      <w:pPr>
        <w:pStyle w:val="Normal"/>
        <w:rPr/>
      </w:pPr>
      <w:r>
        <w:rPr/>
      </w:r>
    </w:p>
    <w:p>
      <w:pPr>
        <w:pStyle w:val="Normal"/>
        <w:rPr/>
      </w:pPr>
      <w:r>
        <w:rPr>
          <w:b/>
          <w:sz w:val="22"/>
        </w:rPr>
        <w:t>00:48:05,507 --&gt; 00:48:06,187 [Speaker 3]</w:t>
      </w:r>
    </w:p>
    <w:p>
      <w:pPr>
        <w:pStyle w:val="Normal"/>
        <w:rPr/>
      </w:pPr>
      <w:r>
        <w:rPr>
          <w:sz w:val="22"/>
        </w:rPr>
        <w:t xml:space="preserve">Oh, great. [laughs] </w:t>
      </w:r>
    </w:p>
    <w:p>
      <w:pPr>
        <w:pStyle w:val="Normal"/>
        <w:rPr/>
      </w:pPr>
      <w:r>
        <w:rPr/>
      </w:r>
    </w:p>
    <w:p>
      <w:pPr>
        <w:pStyle w:val="Normal"/>
        <w:rPr/>
      </w:pPr>
      <w:r>
        <w:rPr>
          <w:b/>
          <w:sz w:val="22"/>
        </w:rPr>
        <w:t>00:48:06,187 --&gt; 00:48:11,507 [Speaker 0]</w:t>
      </w:r>
    </w:p>
    <w:p>
      <w:pPr>
        <w:pStyle w:val="Normal"/>
        <w:rPr/>
      </w:pPr>
      <w:r>
        <w:rPr>
          <w:sz w:val="22"/>
        </w:rPr>
        <w:t xml:space="preserve">And then the Dutch on, on, uh, Manhattan Island immediately surrender to them. </w:t>
      </w:r>
    </w:p>
    <w:p>
      <w:pPr>
        <w:pStyle w:val="Normal"/>
        <w:rPr/>
      </w:pPr>
      <w:r>
        <w:rPr/>
      </w:r>
    </w:p>
    <w:p>
      <w:pPr>
        <w:pStyle w:val="Normal"/>
        <w:rPr/>
      </w:pPr>
      <w:r>
        <w:rPr>
          <w:b/>
          <w:sz w:val="22"/>
        </w:rPr>
        <w:t>00:48:11,507 --&gt; 00:48:11,987 [Speaker 3]</w:t>
      </w:r>
    </w:p>
    <w:p>
      <w:pPr>
        <w:pStyle w:val="Normal"/>
        <w:rPr/>
      </w:pPr>
      <w:r>
        <w:rPr>
          <w:sz w:val="22"/>
        </w:rPr>
        <w:t xml:space="preserve">Hmm. </w:t>
      </w:r>
    </w:p>
    <w:p>
      <w:pPr>
        <w:pStyle w:val="Normal"/>
        <w:rPr/>
      </w:pPr>
      <w:r>
        <w:rPr/>
      </w:r>
    </w:p>
    <w:p>
      <w:pPr>
        <w:pStyle w:val="Normal"/>
        <w:rPr/>
      </w:pPr>
      <w:r>
        <w:rPr>
          <w:b/>
          <w:sz w:val="22"/>
        </w:rPr>
        <w:t>00:48:11,987 --&gt; 00:48:15,467 [Speaker 0]</w:t>
      </w:r>
    </w:p>
    <w:p>
      <w:pPr>
        <w:pStyle w:val="Normal"/>
        <w:rPr/>
      </w:pPr>
      <w:r>
        <w:rPr>
          <w:sz w:val="22"/>
        </w:rPr>
        <w:t xml:space="preserve">And they're all sitting around thinking, "Well, we didn't get much of a fight in there." </w:t>
      </w:r>
    </w:p>
    <w:p>
      <w:pPr>
        <w:pStyle w:val="Normal"/>
        <w:rPr/>
      </w:pPr>
      <w:r>
        <w:rPr/>
      </w:r>
    </w:p>
    <w:p>
      <w:pPr>
        <w:pStyle w:val="Normal"/>
        <w:rPr/>
      </w:pPr>
      <w:r>
        <w:rPr>
          <w:b/>
          <w:sz w:val="22"/>
        </w:rPr>
        <w:t>00:48:15,467 --&gt; 00:48:16,067 [Speaker 3]</w:t>
      </w:r>
    </w:p>
    <w:p>
      <w:pPr>
        <w:pStyle w:val="Normal"/>
        <w:rPr/>
      </w:pPr>
      <w:r>
        <w:rPr>
          <w:sz w:val="22"/>
        </w:rPr>
        <w:t xml:space="preserve">[laughs] </w:t>
      </w:r>
    </w:p>
    <w:p>
      <w:pPr>
        <w:pStyle w:val="Normal"/>
        <w:rPr/>
      </w:pPr>
      <w:r>
        <w:rPr/>
      </w:r>
    </w:p>
    <w:p>
      <w:pPr>
        <w:pStyle w:val="Normal"/>
        <w:rPr/>
      </w:pPr>
      <w:r>
        <w:rPr>
          <w:b/>
          <w:sz w:val="22"/>
        </w:rPr>
        <w:t>00:48:16,067 --&gt; 00:48:30,747 [Speaker 0]</w:t>
      </w:r>
    </w:p>
    <w:p>
      <w:pPr>
        <w:pStyle w:val="Normal"/>
        <w:rPr/>
      </w:pPr>
      <w:r>
        <w:rPr>
          <w:sz w:val="22"/>
        </w:rPr>
        <w:t xml:space="preserve">Um, so they decided, "Why don't we go down and, and grab that Dutch territory that's down there," what is today Delaware. So they go down to Newcastle and, um, </w:t>
      </w:r>
    </w:p>
    <w:p>
      <w:pPr>
        <w:pStyle w:val="Normal"/>
        <w:rPr/>
      </w:pPr>
      <w:r>
        <w:rPr/>
      </w:r>
    </w:p>
    <w:p>
      <w:pPr>
        <w:pStyle w:val="Normal"/>
        <w:rPr/>
      </w:pPr>
      <w:r>
        <w:rPr>
          <w:b/>
          <w:sz w:val="22"/>
        </w:rPr>
        <w:t>00:48:30,747 --&gt; 00:48:34,427 [Speaker 0]</w:t>
      </w:r>
    </w:p>
    <w:p>
      <w:pPr>
        <w:pStyle w:val="Normal"/>
        <w:rPr/>
      </w:pPr>
      <w:r>
        <w:rPr>
          <w:sz w:val="22"/>
        </w:rPr>
        <w:t xml:space="preserve">the Dutch at Newcastle had, um, </w:t>
      </w:r>
    </w:p>
    <w:p>
      <w:pPr>
        <w:pStyle w:val="Normal"/>
        <w:rPr/>
      </w:pPr>
      <w:r>
        <w:rPr/>
      </w:r>
    </w:p>
    <w:p>
      <w:pPr>
        <w:pStyle w:val="Normal"/>
        <w:rPr/>
      </w:pPr>
      <w:r>
        <w:rPr>
          <w:b/>
          <w:sz w:val="22"/>
        </w:rPr>
        <w:t>00:48:34,427 --&gt; 00:48:47,007 [Speaker 0]</w:t>
      </w:r>
    </w:p>
    <w:p>
      <w:pPr>
        <w:pStyle w:val="Normal"/>
        <w:rPr/>
      </w:pPr>
      <w:r>
        <w:rPr>
          <w:sz w:val="22"/>
        </w:rPr>
        <w:t xml:space="preserve">had gotten into the brewing business. And, uh, they were at a real disadvantage because when the English came up the Delaware River, the Dutch had turned their fort at Newcastle into a brewery. </w:t>
      </w:r>
    </w:p>
    <w:p>
      <w:pPr>
        <w:pStyle w:val="Normal"/>
        <w:rPr/>
      </w:pPr>
      <w:r>
        <w:rPr/>
      </w:r>
    </w:p>
    <w:p>
      <w:pPr>
        <w:pStyle w:val="Normal"/>
        <w:rPr/>
      </w:pPr>
      <w:r>
        <w:rPr>
          <w:b/>
          <w:sz w:val="22"/>
        </w:rPr>
        <w:t>00:48:47,007 --&gt; 00:48:48,487 [Speaker 3]</w:t>
      </w:r>
    </w:p>
    <w:p>
      <w:pPr>
        <w:pStyle w:val="Normal"/>
        <w:rPr/>
      </w:pPr>
      <w:r>
        <w:rPr>
          <w:sz w:val="22"/>
        </w:rPr>
        <w:t xml:space="preserve">[laughs] </w:t>
      </w:r>
    </w:p>
    <w:p>
      <w:pPr>
        <w:pStyle w:val="Normal"/>
        <w:rPr/>
      </w:pPr>
      <w:r>
        <w:rPr/>
      </w:r>
    </w:p>
    <w:p>
      <w:pPr>
        <w:pStyle w:val="Normal"/>
        <w:rPr/>
      </w:pPr>
      <w:r>
        <w:rPr>
          <w:b/>
          <w:sz w:val="22"/>
        </w:rPr>
        <w:t>00:48:48,487 --&gt; 00:49:13,911 [Speaker 0]</w:t>
      </w:r>
    </w:p>
    <w:p>
      <w:pPr>
        <w:pStyle w:val="Normal"/>
        <w:rPr/>
      </w:pPr>
      <w:r>
        <w:rPr>
          <w:sz w:val="22"/>
        </w:rPr>
        <w:t xml:space="preserve">Uh, so they weren't at all prepared to fight anybody. And the reason they had a brewery th- there was they were brewing up beers and various types of things, and they were selling them to the English in exchange for... Basically, the Marylanders were growing-... tobacco and they wanted to get in the tobacco market. So, one thing they found out that all these Maryland planters wanted was something to drink. So, they had, um, </w:t>
      </w:r>
    </w:p>
    <w:p>
      <w:pPr>
        <w:pStyle w:val="Normal"/>
        <w:rPr/>
      </w:pPr>
      <w:r>
        <w:rPr/>
      </w:r>
    </w:p>
    <w:p>
      <w:pPr>
        <w:pStyle w:val="Normal"/>
        <w:rPr/>
      </w:pPr>
      <w:r>
        <w:rPr>
          <w:b/>
          <w:sz w:val="22"/>
        </w:rPr>
        <w:t>00:49:13,911 --&gt; 00:49:36,311 [Speaker 0]</w:t>
      </w:r>
    </w:p>
    <w:p>
      <w:pPr>
        <w:pStyle w:val="Normal"/>
        <w:rPr/>
      </w:pPr>
      <w:r>
        <w:rPr>
          <w:sz w:val="22"/>
        </w:rPr>
        <w:t xml:space="preserve">uh, they've gotten into the brewing business. Um, they had kind of a little charade battle there where they fired off a couple of cannons and the Dutch all surrendered. The head of the Dutch colony or what was called the director was a guy named Alexander di Amosa. And, um, the English said, "Everybody who signs an oath of loyalty can stay. Um, </w:t>
      </w:r>
    </w:p>
    <w:p>
      <w:pPr>
        <w:pStyle w:val="Normal"/>
        <w:rPr/>
      </w:pPr>
      <w:r>
        <w:rPr/>
      </w:r>
    </w:p>
    <w:p>
      <w:pPr>
        <w:pStyle w:val="Normal"/>
        <w:rPr/>
      </w:pPr>
      <w:r>
        <w:rPr>
          <w:b/>
          <w:sz w:val="22"/>
        </w:rPr>
        <w:t>00:49:36,311 --&gt; 00:49:52,051 [Speaker 0]</w:t>
      </w:r>
    </w:p>
    <w:p>
      <w:pPr>
        <w:pStyle w:val="Normal"/>
        <w:rPr/>
      </w:pPr>
      <w:r>
        <w:rPr>
          <w:sz w:val="22"/>
        </w:rPr>
        <w:t xml:space="preserve">and if you don't sign the, with an oath of loyalty, you gotta get out of here. And the director has to get out of here with his family." The director had come over and he brought his family. His family, I guess had joined him later and he was a professional soldier. Um, and, uh, </w:t>
      </w:r>
    </w:p>
    <w:p>
      <w:pPr>
        <w:pStyle w:val="Normal"/>
        <w:rPr/>
      </w:pPr>
      <w:r>
        <w:rPr/>
      </w:r>
    </w:p>
    <w:p>
      <w:pPr>
        <w:pStyle w:val="Normal"/>
        <w:rPr/>
      </w:pPr>
      <w:r>
        <w:rPr>
          <w:b/>
          <w:sz w:val="22"/>
        </w:rPr>
        <w:t>00:49:52,051 --&gt; 00:50:13,171 [Speaker 0]</w:t>
      </w:r>
    </w:p>
    <w:p>
      <w:pPr>
        <w:pStyle w:val="Normal"/>
        <w:rPr/>
      </w:pPr>
      <w:r>
        <w:rPr>
          <w:sz w:val="22"/>
        </w:rPr>
        <w:t xml:space="preserve">his wife and, and son had been shipwrecked up on the coast of New England. His son was named Alexander as a little boy, but they got, managed to get off the boat and, uh, their lives had been sa- saved. And they got down to Delaware. Well, now they were all told to get, uh, you know, get out of Delaware. So they basically came down that Indian trail, uh, which is </w:t>
      </w:r>
    </w:p>
    <w:p>
      <w:pPr>
        <w:pStyle w:val="Normal"/>
        <w:rPr/>
      </w:pPr>
      <w:r>
        <w:rPr/>
      </w:r>
    </w:p>
    <w:p>
      <w:pPr>
        <w:pStyle w:val="Normal"/>
        <w:rPr/>
      </w:pPr>
      <w:r>
        <w:rPr>
          <w:b/>
          <w:sz w:val="22"/>
        </w:rPr>
        <w:t>00:50:13,171 --&gt; 00:50:30,051 [Speaker 0]</w:t>
      </w:r>
    </w:p>
    <w:p>
      <w:pPr>
        <w:pStyle w:val="Normal"/>
        <w:rPr/>
      </w:pPr>
      <w:r>
        <w:rPr>
          <w:sz w:val="22"/>
        </w:rPr>
        <w:t xml:space="preserve">this, um, the Choptank Indian Trail that ran up to New Castle. And they ended up in Talbot County. This- the father goes back to Holland and he gets involved in the, in the wars. Um, </w:t>
      </w:r>
    </w:p>
    <w:p>
      <w:pPr>
        <w:pStyle w:val="Normal"/>
        <w:rPr/>
      </w:pPr>
      <w:r>
        <w:rPr/>
      </w:r>
    </w:p>
    <w:p>
      <w:pPr>
        <w:pStyle w:val="Normal"/>
        <w:rPr/>
      </w:pPr>
      <w:r>
        <w:rPr>
          <w:b/>
          <w:sz w:val="22"/>
        </w:rPr>
        <w:t>00:50:30,051 --&gt; 00:50:47,931 [Speaker 0]</w:t>
      </w:r>
    </w:p>
    <w:p>
      <w:pPr>
        <w:pStyle w:val="Normal"/>
        <w:rPr/>
      </w:pPr>
      <w:r>
        <w:rPr>
          <w:sz w:val="22"/>
        </w:rPr>
        <w:t xml:space="preserve">uh, in the Netherlands and all, and he surrenders a city and gets his head cut off, not by the conquerors, but by his king or something when he goes home. The son, Alexander, who was shipwrecked, um, stays, um, </w:t>
      </w:r>
    </w:p>
    <w:p>
      <w:pPr>
        <w:pStyle w:val="Normal"/>
        <w:rPr/>
      </w:pPr>
      <w:r>
        <w:rPr/>
      </w:r>
    </w:p>
    <w:p>
      <w:pPr>
        <w:pStyle w:val="Normal"/>
        <w:rPr/>
      </w:pPr>
      <w:r>
        <w:rPr>
          <w:b/>
          <w:sz w:val="22"/>
        </w:rPr>
        <w:t>00:50:47,931 --&gt; 00:51:25,151 [Speaker 0]</w:t>
      </w:r>
    </w:p>
    <w:p>
      <w:pPr>
        <w:pStyle w:val="Normal"/>
        <w:rPr/>
      </w:pPr>
      <w:r>
        <w:rPr>
          <w:sz w:val="22"/>
        </w:rPr>
        <w:t xml:space="preserve">in Talbot County. And he comes up the Choptank River and he buys what is today Brick Mill Landing. And he may be the earliest settler on the upper Choptank. And what's he doing up there? He's an innkeeper. And he and another guy buy this property, this 800 acres here, very possibly, you know, to grow grains to do more brewing to sell to planters to come bring their, uh, you know, to bring their, uh, tobacco to him to be able to s- um, ship out of Brick Mill Landing and that area that's up there. </w:t>
      </w:r>
    </w:p>
    <w:p>
      <w:pPr>
        <w:pStyle w:val="Normal"/>
        <w:rPr/>
      </w:pPr>
      <w:r>
        <w:rPr/>
      </w:r>
    </w:p>
    <w:p>
      <w:pPr>
        <w:pStyle w:val="Normal"/>
        <w:rPr/>
      </w:pPr>
      <w:r>
        <w:rPr>
          <w:b/>
          <w:sz w:val="22"/>
        </w:rPr>
        <w:t>00:51:25,151 --&gt; 00:51:28,911 [Speaker 7]</w:t>
      </w:r>
    </w:p>
    <w:p>
      <w:pPr>
        <w:pStyle w:val="Normal"/>
        <w:rPr/>
      </w:pPr>
      <w:r>
        <w:rPr>
          <w:sz w:val="22"/>
        </w:rPr>
        <w:t xml:space="preserve">Who, who was, who bought that property in Brick Mill Landing? What was his name? </w:t>
      </w:r>
    </w:p>
    <w:p>
      <w:pPr>
        <w:pStyle w:val="Normal"/>
        <w:rPr/>
      </w:pPr>
      <w:r>
        <w:rPr/>
      </w:r>
    </w:p>
    <w:p>
      <w:pPr>
        <w:pStyle w:val="Normal"/>
        <w:rPr/>
      </w:pPr>
      <w:r>
        <w:rPr>
          <w:b/>
          <w:sz w:val="22"/>
        </w:rPr>
        <w:t>00:51:28,911 --&gt; 00:51:57,151 [Speaker 0]</w:t>
      </w:r>
    </w:p>
    <w:p>
      <w:pPr>
        <w:pStyle w:val="Normal"/>
        <w:rPr/>
      </w:pPr>
      <w:r>
        <w:rPr>
          <w:sz w:val="22"/>
        </w:rPr>
        <w:t xml:space="preserve">His name was Johannes di Amosa. He was the son of Alexander di Amosa who was the last Dutch governor of, um, Delaware. And again, they got ejected in seven- 1663, and they come to Delaware. Excuse me, they come to Talbot. The son comes up... I think he got Brick Mill Landing... It's in Eleanor Horsley's book. It's like around 1671 or something like that. Um, they started investing in land- </w:t>
      </w:r>
    </w:p>
    <w:p>
      <w:pPr>
        <w:pStyle w:val="Normal"/>
        <w:rPr/>
      </w:pPr>
      <w:r>
        <w:rPr/>
      </w:r>
    </w:p>
    <w:p>
      <w:pPr>
        <w:pStyle w:val="Normal"/>
        <w:rPr/>
      </w:pPr>
      <w:r>
        <w:rPr>
          <w:b/>
          <w:sz w:val="22"/>
        </w:rPr>
        <w:t>00:51:57,151 --&gt; 00:51:57,471 [Speaker 7]</w:t>
      </w:r>
    </w:p>
    <w:p>
      <w:pPr>
        <w:pStyle w:val="Normal"/>
        <w:rPr/>
      </w:pPr>
      <w:r>
        <w:rPr>
          <w:sz w:val="22"/>
        </w:rPr>
        <w:t xml:space="preserve">Okay </w:t>
      </w:r>
    </w:p>
    <w:p>
      <w:pPr>
        <w:pStyle w:val="Normal"/>
        <w:rPr/>
      </w:pPr>
      <w:r>
        <w:rPr/>
      </w:r>
    </w:p>
    <w:p>
      <w:pPr>
        <w:pStyle w:val="Normal"/>
        <w:rPr/>
      </w:pPr>
      <w:r>
        <w:rPr>
          <w:b/>
          <w:sz w:val="22"/>
        </w:rPr>
        <w:t>00:51:57,471 --&gt; 00:52:21,551 [Speaker 0]</w:t>
      </w:r>
    </w:p>
    <w:p>
      <w:pPr>
        <w:pStyle w:val="Normal"/>
        <w:rPr/>
      </w:pPr>
      <w:r>
        <w:rPr>
          <w:sz w:val="22"/>
        </w:rPr>
        <w:t xml:space="preserve">... in, in the area, and they end up buying this. And then it ultimately, it goes into the Boone family, um, in the, uh, in the early 1800s. Boone, um, has a son, John Wirt, who was in the First Eastern Shore Regiment, you know, the, the guys that go off and fight at Gettysburg and had all their- </w:t>
      </w:r>
    </w:p>
    <w:p>
      <w:pPr>
        <w:pStyle w:val="Normal"/>
        <w:rPr/>
      </w:pPr>
      <w:r>
        <w:rPr/>
      </w:r>
    </w:p>
    <w:p>
      <w:pPr>
        <w:pStyle w:val="Normal"/>
        <w:rPr/>
      </w:pPr>
      <w:r>
        <w:rPr>
          <w:b/>
          <w:sz w:val="22"/>
        </w:rPr>
        <w:t>00:52:21,551 --&gt; 00:52:21,711 [Speaker 1]</w:t>
      </w:r>
    </w:p>
    <w:p>
      <w:pPr>
        <w:pStyle w:val="Normal"/>
        <w:rPr/>
      </w:pPr>
      <w:r>
        <w:rPr>
          <w:sz w:val="22"/>
        </w:rPr>
        <w:t xml:space="preserve">[coughs] </w:t>
      </w:r>
    </w:p>
    <w:p>
      <w:pPr>
        <w:pStyle w:val="Normal"/>
        <w:rPr/>
      </w:pPr>
      <w:r>
        <w:rPr/>
      </w:r>
    </w:p>
    <w:p>
      <w:pPr>
        <w:pStyle w:val="Normal"/>
        <w:rPr/>
      </w:pPr>
      <w:r>
        <w:rPr>
          <w:b/>
          <w:sz w:val="22"/>
        </w:rPr>
        <w:t>00:52:21,711 --&gt; 00:52:42,211 [Speaker 0]</w:t>
      </w:r>
    </w:p>
    <w:p>
      <w:pPr>
        <w:pStyle w:val="Normal"/>
        <w:rPr/>
      </w:pPr>
      <w:r>
        <w:rPr>
          <w:sz w:val="22"/>
        </w:rPr>
        <w:t xml:space="preserve">... adventures on the way to and from, uh, Gettysburg. They almost get captured by J.E.B. Stuart and all that. Um, and fight up on Culp's Hill. Um, and he's not an officer or anything. He's, uh, you know, he's a private. He keeps the land, um, until about 1870. And then he sells it </w:t>
      </w:r>
    </w:p>
    <w:p>
      <w:pPr>
        <w:pStyle w:val="Normal"/>
        <w:rPr/>
      </w:pPr>
      <w:r>
        <w:rPr/>
      </w:r>
    </w:p>
    <w:p>
      <w:pPr>
        <w:pStyle w:val="Normal"/>
        <w:rPr/>
      </w:pPr>
      <w:r>
        <w:rPr>
          <w:b/>
          <w:sz w:val="22"/>
        </w:rPr>
        <w:t>00:52:42,211 --&gt; 00:52:55,331 [Speaker 0]</w:t>
      </w:r>
    </w:p>
    <w:p>
      <w:pPr>
        <w:pStyle w:val="Normal"/>
        <w:rPr/>
      </w:pPr>
      <w:r>
        <w:rPr>
          <w:sz w:val="22"/>
        </w:rPr>
        <w:t xml:space="preserve">to, into the Massy, to the Massys, who is some kind of a cousin. The Massys are the ones that are there on the corner. Um, Massy's probably built Jack Buley's house, I think. </w:t>
      </w:r>
    </w:p>
    <w:p>
      <w:pPr>
        <w:pStyle w:val="Normal"/>
        <w:rPr/>
      </w:pPr>
      <w:r>
        <w:rPr/>
      </w:r>
    </w:p>
    <w:p>
      <w:pPr>
        <w:pStyle w:val="Normal"/>
        <w:rPr/>
      </w:pPr>
      <w:r>
        <w:rPr>
          <w:b/>
          <w:sz w:val="22"/>
        </w:rPr>
        <w:t>00:52:55,331 --&gt; 00:52:55,351 [Speaker 7]</w:t>
      </w:r>
    </w:p>
    <w:p>
      <w:pPr>
        <w:pStyle w:val="Normal"/>
        <w:rPr/>
      </w:pPr>
      <w:r>
        <w:rPr>
          <w:sz w:val="22"/>
        </w:rPr>
        <w:t xml:space="preserve">They did. </w:t>
      </w:r>
    </w:p>
    <w:p>
      <w:pPr>
        <w:pStyle w:val="Normal"/>
        <w:rPr/>
      </w:pPr>
      <w:r>
        <w:rPr/>
      </w:r>
    </w:p>
    <w:p>
      <w:pPr>
        <w:pStyle w:val="Normal"/>
        <w:rPr/>
      </w:pPr>
      <w:r>
        <w:rPr>
          <w:b/>
          <w:sz w:val="22"/>
        </w:rPr>
        <w:t>00:52:55,351 --&gt; 00:53:30,431 [Speaker 0]</w:t>
      </w:r>
    </w:p>
    <w:p>
      <w:pPr>
        <w:pStyle w:val="Normal"/>
        <w:rPr/>
      </w:pPr>
      <w:r>
        <w:rPr>
          <w:sz w:val="22"/>
        </w:rPr>
        <w:t xml:space="preserve">And they had a big store on that corner and all down there. And, uh, so they're relatives, they're some kind of cousins. I think Massy's... I can't remember Massy's first name, but I think he had Boone in his name even. So it stayed in the family for a pretty good while, but Massy didn't want to live out here. And ultimately, it falls into the... they start renting it, they hold onto it. And they start turning it over to tenant farmers and that's where it really starts to go down. And in 1904, it gets sold to the Salisbury family. The Salisburys were around and the Salisbury buy, </w:t>
      </w:r>
    </w:p>
    <w:p>
      <w:pPr>
        <w:pStyle w:val="Normal"/>
        <w:rPr/>
      </w:pPr>
      <w:r>
        <w:rPr/>
      </w:r>
    </w:p>
    <w:p>
      <w:pPr>
        <w:pStyle w:val="Normal"/>
        <w:rPr/>
      </w:pPr>
      <w:r>
        <w:rPr>
          <w:b/>
          <w:sz w:val="22"/>
        </w:rPr>
        <w:t>00:53:30,431 --&gt; 00:53:40,791 [Speaker 0]</w:t>
      </w:r>
    </w:p>
    <w:p>
      <w:pPr>
        <w:pStyle w:val="Normal"/>
        <w:rPr/>
      </w:pPr>
      <w:r>
        <w:rPr>
          <w:sz w:val="22"/>
        </w:rPr>
        <w:t xml:space="preserve">well, probably at least 3,000, 4,000 acres up in this area. And of course, that big mural that we have in the museum, that's taken over in this field over here. </w:t>
      </w:r>
    </w:p>
    <w:p>
      <w:pPr>
        <w:pStyle w:val="Normal"/>
        <w:rPr/>
      </w:pPr>
      <w:r>
        <w:rPr/>
      </w:r>
    </w:p>
    <w:p>
      <w:pPr>
        <w:pStyle w:val="Normal"/>
        <w:rPr/>
      </w:pPr>
      <w:r>
        <w:rPr>
          <w:b/>
          <w:sz w:val="22"/>
        </w:rPr>
        <w:t>00:53:40,791 --&gt; 00:53:41,391 [Speaker 1]</w:t>
      </w:r>
    </w:p>
    <w:p>
      <w:pPr>
        <w:pStyle w:val="Normal"/>
        <w:rPr/>
      </w:pPr>
      <w:r>
        <w:rPr>
          <w:sz w:val="22"/>
        </w:rPr>
        <w:t xml:space="preserve">Oh. Wow. </w:t>
      </w:r>
    </w:p>
    <w:p>
      <w:pPr>
        <w:pStyle w:val="Normal"/>
        <w:rPr/>
      </w:pPr>
      <w:r>
        <w:rPr/>
      </w:r>
    </w:p>
    <w:p>
      <w:pPr>
        <w:pStyle w:val="Normal"/>
        <w:rPr/>
      </w:pPr>
      <w:r>
        <w:rPr>
          <w:b/>
          <w:sz w:val="22"/>
        </w:rPr>
        <w:t>00:53:41,391 --&gt; 00:53:44,151 [Speaker 0]</w:t>
      </w:r>
    </w:p>
    <w:p>
      <w:pPr>
        <w:pStyle w:val="Normal"/>
        <w:rPr/>
      </w:pPr>
      <w:r>
        <w:rPr>
          <w:sz w:val="22"/>
        </w:rPr>
        <w:t xml:space="preserve">And you can actually see the barn back here. </w:t>
      </w:r>
    </w:p>
    <w:p>
      <w:pPr>
        <w:pStyle w:val="Normal"/>
        <w:rPr/>
      </w:pPr>
      <w:r>
        <w:rPr/>
      </w:r>
    </w:p>
    <w:p>
      <w:pPr>
        <w:pStyle w:val="Normal"/>
        <w:rPr/>
      </w:pPr>
      <w:r>
        <w:rPr>
          <w:b/>
          <w:sz w:val="22"/>
        </w:rPr>
        <w:t>00:53:44,151 --&gt; 00:53:44,671 [Speaker 1]</w:t>
      </w:r>
    </w:p>
    <w:p>
      <w:pPr>
        <w:pStyle w:val="Normal"/>
        <w:rPr/>
      </w:pPr>
      <w:r>
        <w:rPr>
          <w:sz w:val="22"/>
        </w:rPr>
        <w:t xml:space="preserve">Mm-hmm. </w:t>
      </w:r>
    </w:p>
    <w:p>
      <w:pPr>
        <w:pStyle w:val="Normal"/>
        <w:rPr/>
      </w:pPr>
      <w:r>
        <w:rPr/>
      </w:r>
    </w:p>
    <w:p>
      <w:pPr>
        <w:pStyle w:val="Normal"/>
        <w:rPr/>
      </w:pPr>
      <w:r>
        <w:rPr>
          <w:b/>
          <w:sz w:val="22"/>
        </w:rPr>
        <w:t>00:53:44,671 --&gt; 00:53:55,411 [Speaker 0]</w:t>
      </w:r>
    </w:p>
    <w:p>
      <w:pPr>
        <w:pStyle w:val="Normal"/>
        <w:rPr/>
      </w:pPr>
      <w:r>
        <w:rPr>
          <w:sz w:val="22"/>
        </w:rPr>
        <w:t xml:space="preserve">The barn was still here when we were talking originally to the Edwards. As a matter of fact, on the, the great day of the fire, it was supposed to be the fire. Um, </w:t>
      </w:r>
    </w:p>
    <w:p>
      <w:pPr>
        <w:pStyle w:val="Normal"/>
        <w:rPr/>
      </w:pPr>
      <w:r>
        <w:rPr/>
      </w:r>
    </w:p>
    <w:p>
      <w:pPr>
        <w:pStyle w:val="Normal"/>
        <w:rPr/>
      </w:pPr>
      <w:r>
        <w:rPr>
          <w:b/>
          <w:sz w:val="22"/>
        </w:rPr>
        <w:t>00:53:55,411 --&gt; 00:54:04,411 [Speaker 0]</w:t>
      </w:r>
    </w:p>
    <w:p>
      <w:pPr>
        <w:pStyle w:val="Normal"/>
        <w:rPr/>
      </w:pPr>
      <w:r>
        <w:rPr>
          <w:sz w:val="22"/>
        </w:rPr>
        <w:t xml:space="preserve">we, we conceded that, "Yeah, okay. Go ahead and burn the barn down." We didn't know whether that was an asset or not. We probably should've kept it 'cause that was a really, really old barn. </w:t>
      </w:r>
    </w:p>
    <w:p>
      <w:pPr>
        <w:pStyle w:val="Normal"/>
        <w:rPr/>
      </w:pPr>
      <w:r>
        <w:rPr/>
      </w:r>
    </w:p>
    <w:p>
      <w:pPr>
        <w:pStyle w:val="Normal"/>
        <w:rPr/>
      </w:pPr>
      <w:r>
        <w:rPr>
          <w:b/>
          <w:sz w:val="22"/>
        </w:rPr>
        <w:t>00:54:04,411 --&gt; 00:54:04,451 [Speaker 3]</w:t>
      </w:r>
    </w:p>
    <w:p>
      <w:pPr>
        <w:pStyle w:val="Normal"/>
        <w:rPr/>
      </w:pPr>
      <w:r>
        <w:rPr>
          <w:sz w:val="22"/>
        </w:rPr>
        <w:t xml:space="preserve">Mm-hmm. Yeah. </w:t>
      </w:r>
    </w:p>
    <w:p>
      <w:pPr>
        <w:pStyle w:val="Normal"/>
        <w:rPr/>
      </w:pPr>
      <w:r>
        <w:rPr/>
      </w:r>
    </w:p>
    <w:p>
      <w:pPr>
        <w:pStyle w:val="Normal"/>
        <w:rPr/>
      </w:pPr>
      <w:r>
        <w:rPr>
          <w:b/>
          <w:sz w:val="22"/>
        </w:rPr>
        <w:t>00:54:04,451 --&gt; 00:54:19,971 [Speaker 0]</w:t>
      </w:r>
    </w:p>
    <w:p>
      <w:pPr>
        <w:pStyle w:val="Normal"/>
        <w:rPr/>
      </w:pPr>
      <w:r>
        <w:rPr>
          <w:sz w:val="22"/>
        </w:rPr>
        <w:t xml:space="preserve">And it was the central barn for the Salisbury operations. It was a gigantic barn. It actually kind of dwarfed the house. It had these big beams in it and all. I mean, it was kind of a crime to tear it down but, you know, Mr. Edwards wanted to burn something. [laughs] </w:t>
      </w:r>
    </w:p>
    <w:p>
      <w:pPr>
        <w:pStyle w:val="Normal"/>
        <w:rPr/>
      </w:pPr>
      <w:r>
        <w:rPr/>
      </w:r>
    </w:p>
    <w:p>
      <w:pPr>
        <w:pStyle w:val="Normal"/>
        <w:rPr/>
      </w:pPr>
      <w:r>
        <w:rPr>
          <w:b/>
          <w:sz w:val="22"/>
        </w:rPr>
        <w:t>00:54:19,971 --&gt; 00:54:20,191 [Speaker 3]</w:t>
      </w:r>
    </w:p>
    <w:p>
      <w:pPr>
        <w:pStyle w:val="Normal"/>
        <w:rPr/>
      </w:pPr>
      <w:r>
        <w:rPr>
          <w:sz w:val="22"/>
        </w:rPr>
        <w:t xml:space="preserve">[laughs] </w:t>
      </w:r>
    </w:p>
    <w:p>
      <w:pPr>
        <w:pStyle w:val="Normal"/>
        <w:rPr/>
      </w:pPr>
      <w:r>
        <w:rPr/>
      </w:r>
    </w:p>
    <w:p>
      <w:pPr>
        <w:pStyle w:val="Normal"/>
        <w:rPr/>
      </w:pPr>
      <w:r>
        <w:rPr>
          <w:b/>
          <w:sz w:val="22"/>
        </w:rPr>
        <w:t>00:54:20,191 --&gt; 00:54:21,271 [Speaker 7]</w:t>
      </w:r>
    </w:p>
    <w:p>
      <w:pPr>
        <w:pStyle w:val="Normal"/>
        <w:rPr/>
      </w:pPr>
      <w:r>
        <w:rPr>
          <w:sz w:val="22"/>
        </w:rPr>
        <w:t xml:space="preserve">[laughs] </w:t>
      </w:r>
    </w:p>
    <w:p>
      <w:pPr>
        <w:pStyle w:val="Normal"/>
        <w:rPr/>
      </w:pPr>
      <w:r>
        <w:rPr/>
      </w:r>
    </w:p>
    <w:p>
      <w:pPr>
        <w:pStyle w:val="Normal"/>
        <w:rPr/>
      </w:pPr>
      <w:r>
        <w:rPr>
          <w:b/>
          <w:sz w:val="22"/>
        </w:rPr>
        <w:t>00:54:21,271 --&gt; 00:54:23,811 [Speaker 0]</w:t>
      </w:r>
    </w:p>
    <w:p>
      <w:pPr>
        <w:pStyle w:val="Normal"/>
        <w:rPr/>
      </w:pPr>
      <w:r>
        <w:rPr>
          <w:sz w:val="22"/>
        </w:rPr>
        <w:t xml:space="preserve">So, we were better having him burn the barn than- </w:t>
      </w:r>
    </w:p>
    <w:p>
      <w:pPr>
        <w:pStyle w:val="Normal"/>
        <w:rPr/>
      </w:pPr>
      <w:r>
        <w:rPr/>
      </w:r>
    </w:p>
    <w:p>
      <w:pPr>
        <w:pStyle w:val="Normal"/>
        <w:rPr/>
      </w:pPr>
      <w:r>
        <w:rPr>
          <w:b/>
          <w:sz w:val="22"/>
        </w:rPr>
        <w:t>00:54:23,811 --&gt; 00:54:24,071 [Speaker 3]</w:t>
      </w:r>
    </w:p>
    <w:p>
      <w:pPr>
        <w:pStyle w:val="Normal"/>
        <w:rPr/>
      </w:pPr>
      <w:r>
        <w:rPr>
          <w:sz w:val="22"/>
        </w:rPr>
        <w:t xml:space="preserve">Yeah </w:t>
      </w:r>
    </w:p>
    <w:p>
      <w:pPr>
        <w:pStyle w:val="Normal"/>
        <w:rPr/>
      </w:pPr>
      <w:r>
        <w:rPr/>
      </w:r>
    </w:p>
    <w:p>
      <w:pPr>
        <w:pStyle w:val="Normal"/>
        <w:rPr/>
      </w:pPr>
      <w:r>
        <w:rPr>
          <w:b/>
          <w:sz w:val="22"/>
        </w:rPr>
        <w:t>00:54:24,071 --&gt; 00:54:30,051 [Speaker 0]</w:t>
      </w:r>
    </w:p>
    <w:p>
      <w:pPr>
        <w:pStyle w:val="Normal"/>
        <w:rPr/>
      </w:pPr>
      <w:r>
        <w:rPr>
          <w:sz w:val="22"/>
        </w:rPr>
        <w:t xml:space="preserve">... than, uh, burn the house. But that probably had really valuable timber and lumber and all in it. </w:t>
      </w:r>
    </w:p>
    <w:p>
      <w:pPr>
        <w:pStyle w:val="Normal"/>
        <w:rPr/>
      </w:pPr>
      <w:r>
        <w:rPr/>
      </w:r>
    </w:p>
    <w:p>
      <w:pPr>
        <w:pStyle w:val="Normal"/>
        <w:rPr/>
      </w:pPr>
      <w:r>
        <w:rPr>
          <w:b/>
          <w:sz w:val="22"/>
        </w:rPr>
        <w:t>00:54:30,051 --&gt; 00:54:30,731 [Speaker 3]</w:t>
      </w:r>
    </w:p>
    <w:p>
      <w:pPr>
        <w:pStyle w:val="Normal"/>
        <w:rPr/>
      </w:pPr>
      <w:r>
        <w:rPr>
          <w:sz w:val="22"/>
        </w:rPr>
        <w:t xml:space="preserve">Hmm. </w:t>
      </w:r>
    </w:p>
    <w:p>
      <w:pPr>
        <w:pStyle w:val="Normal"/>
        <w:rPr/>
      </w:pPr>
      <w:r>
        <w:rPr/>
      </w:r>
    </w:p>
    <w:p>
      <w:pPr>
        <w:pStyle w:val="Normal"/>
        <w:rPr/>
      </w:pPr>
      <w:r>
        <w:rPr>
          <w:b/>
          <w:sz w:val="22"/>
        </w:rPr>
        <w:t>00:54:30,731 --&gt; 00:54:35,591 [Speaker 0]</w:t>
      </w:r>
    </w:p>
    <w:p>
      <w:pPr>
        <w:pStyle w:val="Normal"/>
        <w:rPr/>
      </w:pPr>
      <w:r>
        <w:rPr>
          <w:sz w:val="22"/>
        </w:rPr>
        <w:t xml:space="preserve">We got a... The Salisburys had a, um, </w:t>
      </w:r>
    </w:p>
    <w:p>
      <w:pPr>
        <w:pStyle w:val="Normal"/>
        <w:rPr/>
      </w:pPr>
      <w:r>
        <w:rPr/>
      </w:r>
    </w:p>
    <w:p>
      <w:pPr>
        <w:pStyle w:val="Normal"/>
        <w:rPr/>
      </w:pPr>
      <w:r>
        <w:rPr>
          <w:b/>
          <w:sz w:val="22"/>
        </w:rPr>
        <w:t>00:54:35,591 --&gt; 00:54:43,051 [Speaker 0]</w:t>
      </w:r>
    </w:p>
    <w:p>
      <w:pPr>
        <w:pStyle w:val="Normal"/>
        <w:rPr/>
      </w:pPr>
      <w:r>
        <w:rPr>
          <w:sz w:val="22"/>
        </w:rPr>
        <w:t xml:space="preserve">had a family that lived here as a tenant. What was that guy's name? And their </w:t>
      </w:r>
    </w:p>
    <w:p>
      <w:pPr>
        <w:pStyle w:val="Normal"/>
        <w:rPr/>
      </w:pPr>
      <w:r>
        <w:rPr/>
      </w:r>
    </w:p>
    <w:p>
      <w:pPr>
        <w:pStyle w:val="Normal"/>
        <w:rPr/>
      </w:pPr>
      <w:r>
        <w:rPr>
          <w:b/>
          <w:sz w:val="22"/>
        </w:rPr>
        <w:t>00:54:43,051 --&gt; 00:55:19,071 [Speaker 0]</w:t>
      </w:r>
    </w:p>
    <w:p>
      <w:pPr>
        <w:pStyle w:val="Normal"/>
        <w:rPr/>
      </w:pPr>
      <w:r>
        <w:rPr>
          <w:sz w:val="22"/>
        </w:rPr>
        <w:t xml:space="preserve">granddaughter's, I guess it was, came to see us one time in the museum. And the guy that's standing in the picture in the mural was the [laughs], was the Salisbury Brothers' overseer. And he was very, very strict. He was very hard. Uh, if you could see in, just in that picture there's like 24, 25 people that are working for them. And, uh, these, these women told us [laughs] that-... their father, when he and his brother were boys, if they misbehaved [laughs], their father took them into the barn and hung them by their- </w:t>
      </w:r>
    </w:p>
    <w:p>
      <w:pPr>
        <w:pStyle w:val="Normal"/>
        <w:rPr/>
      </w:pPr>
      <w:r>
        <w:rPr/>
      </w:r>
    </w:p>
    <w:p>
      <w:pPr>
        <w:pStyle w:val="Normal"/>
        <w:rPr/>
      </w:pPr>
      <w:r>
        <w:rPr>
          <w:b/>
          <w:sz w:val="22"/>
        </w:rPr>
        <w:t>00:55:19,071 --&gt; 00:55:19,232 [Speaker 1]</w:t>
      </w:r>
    </w:p>
    <w:p>
      <w:pPr>
        <w:pStyle w:val="Normal"/>
        <w:rPr/>
      </w:pPr>
      <w:r>
        <w:rPr>
          <w:sz w:val="22"/>
        </w:rPr>
        <w:t xml:space="preserve">Oh. </w:t>
      </w:r>
    </w:p>
    <w:p>
      <w:pPr>
        <w:pStyle w:val="Normal"/>
        <w:rPr/>
      </w:pPr>
      <w:r>
        <w:rPr/>
      </w:r>
    </w:p>
    <w:p>
      <w:pPr>
        <w:pStyle w:val="Normal"/>
        <w:rPr/>
      </w:pPr>
      <w:r>
        <w:rPr>
          <w:b/>
          <w:sz w:val="22"/>
        </w:rPr>
        <w:t>00:55:19,232 --&gt; 00:55:20,771 [Speaker 0]</w:t>
      </w:r>
    </w:p>
    <w:p>
      <w:pPr>
        <w:pStyle w:val="Normal"/>
        <w:rPr/>
      </w:pPr>
      <w:r>
        <w:rPr>
          <w:sz w:val="22"/>
        </w:rPr>
        <w:t xml:space="preserve">[laughs]... by their thumbs. </w:t>
      </w:r>
    </w:p>
    <w:p>
      <w:pPr>
        <w:pStyle w:val="Normal"/>
        <w:rPr/>
      </w:pPr>
      <w:r>
        <w:rPr/>
      </w:r>
    </w:p>
    <w:p>
      <w:pPr>
        <w:pStyle w:val="Normal"/>
        <w:rPr/>
      </w:pPr>
      <w:r>
        <w:rPr>
          <w:b/>
          <w:sz w:val="22"/>
        </w:rPr>
        <w:t>00:55:20,771 --&gt; 00:55:21,011 [Speaker 1]</w:t>
      </w:r>
    </w:p>
    <w:p>
      <w:pPr>
        <w:pStyle w:val="Normal"/>
        <w:rPr/>
      </w:pPr>
      <w:r>
        <w:rPr>
          <w:sz w:val="22"/>
        </w:rPr>
        <w:t xml:space="preserve">Oh. </w:t>
      </w:r>
    </w:p>
    <w:p>
      <w:pPr>
        <w:pStyle w:val="Normal"/>
        <w:rPr/>
      </w:pPr>
      <w:r>
        <w:rPr/>
      </w:r>
    </w:p>
    <w:p>
      <w:pPr>
        <w:pStyle w:val="Normal"/>
        <w:rPr/>
      </w:pPr>
      <w:r>
        <w:rPr>
          <w:b/>
          <w:sz w:val="22"/>
        </w:rPr>
        <w:t>00:55:21,011 --&gt; 00:55:27,611 [Speaker 0]</w:t>
      </w:r>
    </w:p>
    <w:p>
      <w:pPr>
        <w:pStyle w:val="Normal"/>
        <w:rPr/>
      </w:pPr>
      <w:r>
        <w:rPr>
          <w:sz w:val="22"/>
        </w:rPr>
        <w:t xml:space="preserve">With just their toes touching the floor. This is what they said. Um, so, uh... </w:t>
      </w:r>
    </w:p>
    <w:p>
      <w:pPr>
        <w:pStyle w:val="Normal"/>
        <w:rPr/>
      </w:pPr>
      <w:r>
        <w:rPr/>
      </w:r>
    </w:p>
    <w:p>
      <w:pPr>
        <w:pStyle w:val="Normal"/>
        <w:rPr/>
      </w:pPr>
      <w:r>
        <w:rPr>
          <w:b/>
          <w:sz w:val="22"/>
        </w:rPr>
        <w:t>00:55:27,611 --&gt; 00:55:29,352 [Speaker 1]</w:t>
      </w:r>
    </w:p>
    <w:p>
      <w:pPr>
        <w:pStyle w:val="Normal"/>
        <w:rPr/>
      </w:pPr>
      <w:r>
        <w:rPr>
          <w:sz w:val="22"/>
        </w:rPr>
        <w:t xml:space="preserve">[laughs]. Oh, wow. </w:t>
      </w:r>
    </w:p>
    <w:p>
      <w:pPr>
        <w:pStyle w:val="Normal"/>
        <w:rPr/>
      </w:pPr>
      <w:r>
        <w:rPr/>
      </w:r>
    </w:p>
    <w:p>
      <w:pPr>
        <w:pStyle w:val="Normal"/>
        <w:rPr/>
      </w:pPr>
      <w:r>
        <w:rPr>
          <w:b/>
          <w:sz w:val="22"/>
        </w:rPr>
        <w:t>00:55:29,352 --&gt; 00:56:14,811 [Speaker 0]</w:t>
      </w:r>
    </w:p>
    <w:p>
      <w:pPr>
        <w:pStyle w:val="Normal"/>
        <w:rPr/>
      </w:pPr>
      <w:r>
        <w:rPr>
          <w:sz w:val="22"/>
        </w:rPr>
        <w:t xml:space="preserve">What was that guy's name? He's in the picture down there. Um, so any way, you know, there, there were a whole series of tenant farmers. And I think the tenant farmers, you know, they, they're the ones who wreaked a lot of havoc, um, on this place. Uh, one final thing. At some point, the house apparently was not stuccoed originally. But at some point along the line, they decided to stucco it, probably because, you know, it absorbs moisture and it creates all these leaf marks around the windows and all. And, uh, they went along and they struck it, and it's got a name but the idea is it's supposed to look like... And this is something you see in England and in Europe all the time, and it's, you know, it was to make it look like it was actually built of stone, some kind of sandstone. </w:t>
      </w:r>
    </w:p>
    <w:p>
      <w:pPr>
        <w:pStyle w:val="Normal"/>
        <w:rPr/>
      </w:pPr>
      <w:r>
        <w:rPr/>
      </w:r>
    </w:p>
    <w:p>
      <w:pPr>
        <w:pStyle w:val="Normal"/>
        <w:rPr/>
      </w:pPr>
      <w:r>
        <w:rPr>
          <w:b/>
          <w:sz w:val="22"/>
        </w:rPr>
        <w:t>00:56:14,811 --&gt; 00:56:15,771 [Speaker 1]</w:t>
      </w:r>
    </w:p>
    <w:p>
      <w:pPr>
        <w:pStyle w:val="Normal"/>
        <w:rPr/>
      </w:pPr>
      <w:r>
        <w:rPr>
          <w:sz w:val="22"/>
        </w:rPr>
        <w:t xml:space="preserve">Oh, sandstone. </w:t>
      </w:r>
    </w:p>
    <w:p>
      <w:pPr>
        <w:pStyle w:val="Normal"/>
        <w:rPr/>
      </w:pPr>
      <w:r>
        <w:rPr/>
      </w:r>
    </w:p>
    <w:p>
      <w:pPr>
        <w:pStyle w:val="Normal"/>
        <w:rPr/>
      </w:pPr>
      <w:r>
        <w:rPr>
          <w:b/>
          <w:sz w:val="22"/>
        </w:rPr>
        <w:t>00:56:15,771 --&gt; 00:56:27,431 [Speaker 0]</w:t>
      </w:r>
    </w:p>
    <w:p>
      <w:pPr>
        <w:pStyle w:val="Normal"/>
        <w:rPr/>
      </w:pPr>
      <w:r>
        <w:rPr>
          <w:sz w:val="22"/>
        </w:rPr>
        <w:t xml:space="preserve">Yeah. It's got a, it's got a name, um, and all for it. Um, interesting to see the windows and how they have the cellar windows, and how they have, uh, uh, bars on them. </w:t>
      </w:r>
    </w:p>
    <w:p>
      <w:pPr>
        <w:pStyle w:val="Normal"/>
        <w:rPr/>
      </w:pPr>
      <w:r>
        <w:rPr/>
      </w:r>
    </w:p>
    <w:p>
      <w:pPr>
        <w:pStyle w:val="Normal"/>
        <w:rPr/>
      </w:pPr>
      <w:r>
        <w:rPr>
          <w:b/>
          <w:sz w:val="22"/>
        </w:rPr>
        <w:t>00:56:27,431 --&gt; 00:56:30,651 [Speaker 1]</w:t>
      </w:r>
    </w:p>
    <w:p>
      <w:pPr>
        <w:pStyle w:val="Normal"/>
        <w:rPr/>
      </w:pPr>
      <w:r>
        <w:rPr>
          <w:sz w:val="22"/>
        </w:rPr>
        <w:t xml:space="preserve">Yeah, wooden bars on them. Ashland? It looks like stone. </w:t>
      </w:r>
    </w:p>
    <w:p>
      <w:pPr>
        <w:pStyle w:val="Normal"/>
        <w:rPr/>
      </w:pPr>
      <w:r>
        <w:rPr/>
      </w:r>
    </w:p>
    <w:p>
      <w:pPr>
        <w:pStyle w:val="Normal"/>
        <w:rPr/>
      </w:pPr>
      <w:r>
        <w:rPr>
          <w:b/>
          <w:sz w:val="22"/>
        </w:rPr>
        <w:t>00:56:30,651 --&gt; 00:56:31,231 [Speaker 0]</w:t>
      </w:r>
    </w:p>
    <w:p>
      <w:pPr>
        <w:pStyle w:val="Normal"/>
        <w:rPr/>
      </w:pPr>
      <w:r>
        <w:rPr>
          <w:sz w:val="22"/>
        </w:rPr>
        <w:t xml:space="preserve">Pardon me? </w:t>
      </w:r>
    </w:p>
    <w:p>
      <w:pPr>
        <w:pStyle w:val="Normal"/>
        <w:rPr/>
      </w:pPr>
      <w:r>
        <w:rPr/>
      </w:r>
    </w:p>
    <w:p>
      <w:pPr>
        <w:pStyle w:val="Normal"/>
        <w:rPr/>
      </w:pPr>
      <w:r>
        <w:rPr>
          <w:b/>
          <w:sz w:val="22"/>
        </w:rPr>
        <w:t>00:56:31,231 --&gt; 00:56:32,251 [Speaker 1]</w:t>
      </w:r>
    </w:p>
    <w:p>
      <w:pPr>
        <w:pStyle w:val="Normal"/>
        <w:rPr/>
      </w:pPr>
      <w:r>
        <w:rPr>
          <w:sz w:val="22"/>
        </w:rPr>
        <w:t xml:space="preserve">Ashland? </w:t>
      </w:r>
    </w:p>
    <w:p>
      <w:pPr>
        <w:pStyle w:val="Normal"/>
        <w:rPr/>
      </w:pPr>
      <w:r>
        <w:rPr/>
      </w:r>
    </w:p>
    <w:p>
      <w:pPr>
        <w:pStyle w:val="Normal"/>
        <w:rPr/>
      </w:pPr>
      <w:r>
        <w:rPr>
          <w:b/>
          <w:sz w:val="22"/>
        </w:rPr>
        <w:t>00:56:32,251 --&gt; 00:57:09,211 [Speaker 0]</w:t>
      </w:r>
    </w:p>
    <w:p>
      <w:pPr>
        <w:pStyle w:val="Normal"/>
        <w:rPr/>
      </w:pPr>
      <w:r>
        <w:rPr>
          <w:sz w:val="22"/>
        </w:rPr>
        <w:t xml:space="preserve">Yeah, that's exactly what it is. It's probably, you have the record for the National Trust or something for the... mistake that we ever made on this is, you know, we should have filmed this from beginning to end. We should have filmed it the day, you know, we, we got it. Now, we're, you know, we could have said, "Now we taking off this, you know, take this wreckage here out." You know, "This is the ceiling here, you know, right up to... Here's the guy who's gonna buy it. Here's what he's doing. Here's what we're doing out here today." You know, all those people, you know, those engineers. </w:t>
      </w:r>
    </w:p>
    <w:p>
      <w:pPr>
        <w:pStyle w:val="Normal"/>
        <w:rPr/>
      </w:pPr>
      <w:r>
        <w:rPr/>
      </w:r>
    </w:p>
    <w:p>
      <w:pPr>
        <w:pStyle w:val="Normal"/>
        <w:rPr/>
      </w:pPr>
      <w:r>
        <w:rPr>
          <w:b/>
          <w:sz w:val="22"/>
        </w:rPr>
        <w:t>00:57:09,211 --&gt; 00:57:10,171 [Speaker 7]</w:t>
      </w:r>
    </w:p>
    <w:p>
      <w:pPr>
        <w:pStyle w:val="Normal"/>
        <w:rPr/>
      </w:pPr>
      <w:r>
        <w:rPr>
          <w:sz w:val="22"/>
        </w:rPr>
        <w:t xml:space="preserve">Well, </w:t>
      </w:r>
    </w:p>
    <w:p>
      <w:pPr>
        <w:pStyle w:val="Normal"/>
        <w:rPr/>
      </w:pPr>
      <w:r>
        <w:rPr/>
      </w:r>
    </w:p>
    <w:p>
      <w:pPr>
        <w:pStyle w:val="Normal"/>
        <w:rPr/>
      </w:pPr>
      <w:r>
        <w:rPr>
          <w:b/>
          <w:sz w:val="22"/>
        </w:rPr>
        <w:t>00:57:10,171 --&gt; 00:57:10,191 [Speaker 3]</w:t>
      </w:r>
    </w:p>
    <w:p>
      <w:pPr>
        <w:pStyle w:val="Normal"/>
        <w:rPr/>
      </w:pPr>
      <w:r>
        <w:rPr>
          <w:sz w:val="22"/>
        </w:rPr>
        <w:t xml:space="preserve">I told you what it was. </w:t>
      </w:r>
    </w:p>
    <w:p>
      <w:pPr>
        <w:pStyle w:val="Normal"/>
        <w:rPr/>
      </w:pPr>
      <w:r>
        <w:rPr/>
      </w:r>
    </w:p>
    <w:p>
      <w:pPr>
        <w:pStyle w:val="Normal"/>
        <w:rPr/>
      </w:pPr>
      <w:r>
        <w:rPr>
          <w:b/>
          <w:sz w:val="22"/>
        </w:rPr>
        <w:t>00:57:10,191 --&gt; 00:57:19,971 [Speaker 0]</w:t>
      </w:r>
    </w:p>
    <w:p>
      <w:pPr>
        <w:pStyle w:val="Normal"/>
        <w:rPr/>
      </w:pPr>
      <w:r>
        <w:rPr>
          <w:sz w:val="22"/>
        </w:rPr>
        <w:t xml:space="preserve">I mean, you could have made, you could have made a spectacular kind of, you know, PBS sort of thing. And you think This Old House, nobody took on anything </w:t>
      </w:r>
    </w:p>
    <w:p>
      <w:pPr>
        <w:pStyle w:val="Normal"/>
        <w:rPr/>
      </w:pPr>
      <w:r>
        <w:rPr/>
      </w:r>
    </w:p>
    <w:p>
      <w:pPr>
        <w:pStyle w:val="Normal"/>
        <w:rPr/>
      </w:pPr>
      <w:r>
        <w:rPr>
          <w:b/>
          <w:sz w:val="22"/>
        </w:rPr>
        <w:t>00:57:19,971 --&gt; 00:57:21,491 [Speaker 1]</w:t>
      </w:r>
    </w:p>
    <w:p>
      <w:pPr>
        <w:pStyle w:val="Normal"/>
        <w:rPr/>
      </w:pPr>
      <w:r>
        <w:rPr>
          <w:sz w:val="22"/>
        </w:rPr>
        <w:t xml:space="preserve">[clears throat] </w:t>
      </w:r>
    </w:p>
    <w:p>
      <w:pPr>
        <w:pStyle w:val="Normal"/>
        <w:rPr/>
      </w:pPr>
      <w:r>
        <w:rPr/>
      </w:r>
    </w:p>
    <w:p>
      <w:pPr>
        <w:pStyle w:val="Normal"/>
        <w:rPr/>
      </w:pPr>
      <w:r>
        <w:rPr>
          <w:b/>
          <w:sz w:val="22"/>
        </w:rPr>
        <w:t>00:57:21,491 --&gt; 00:57:28,391 [Speaker 0]</w:t>
      </w:r>
    </w:p>
    <w:p>
      <w:pPr>
        <w:pStyle w:val="Normal"/>
        <w:rPr/>
      </w:pPr>
      <w:r>
        <w:rPr>
          <w:sz w:val="22"/>
        </w:rPr>
        <w:t xml:space="preserve">And, you know, and the fact that we went into at such, you know, very substantial risk. We only had $8,000. </w:t>
      </w:r>
    </w:p>
    <w:p>
      <w:pPr>
        <w:pStyle w:val="Normal"/>
        <w:rPr/>
      </w:pPr>
      <w:r>
        <w:rPr/>
      </w:r>
    </w:p>
    <w:p>
      <w:pPr>
        <w:pStyle w:val="Normal"/>
        <w:rPr/>
      </w:pPr>
      <w:r>
        <w:rPr>
          <w:b/>
          <w:sz w:val="22"/>
        </w:rPr>
        <w:t>00:57:28,391 --&gt; 00:57:28,691 [Speaker 1]</w:t>
      </w:r>
    </w:p>
    <w:p>
      <w:pPr>
        <w:pStyle w:val="Normal"/>
        <w:rPr/>
      </w:pPr>
      <w:r>
        <w:rPr>
          <w:sz w:val="22"/>
        </w:rPr>
        <w:t xml:space="preserve">We were broke. </w:t>
      </w:r>
    </w:p>
    <w:p>
      <w:pPr>
        <w:pStyle w:val="Normal"/>
        <w:rPr/>
      </w:pPr>
      <w:r>
        <w:rPr/>
      </w:r>
    </w:p>
    <w:p>
      <w:pPr>
        <w:pStyle w:val="Normal"/>
        <w:rPr/>
      </w:pPr>
      <w:r>
        <w:rPr>
          <w:b/>
          <w:sz w:val="22"/>
        </w:rPr>
        <w:t>00:57:28,691 --&gt; 00:57:34,851 [Speaker 0]</w:t>
      </w:r>
    </w:p>
    <w:p>
      <w:pPr>
        <w:pStyle w:val="Normal"/>
        <w:rPr/>
      </w:pPr>
      <w:r>
        <w:rPr>
          <w:sz w:val="22"/>
        </w:rPr>
        <w:t xml:space="preserve">And we were paying a mortgage at that time on our museum, you know? And, you know, we had monthly payments to make then. </w:t>
      </w:r>
    </w:p>
    <w:p>
      <w:pPr>
        <w:pStyle w:val="Normal"/>
        <w:rPr/>
      </w:pPr>
      <w:r>
        <w:rPr/>
      </w:r>
    </w:p>
    <w:p>
      <w:pPr>
        <w:pStyle w:val="Normal"/>
        <w:rPr/>
      </w:pPr>
      <w:r>
        <w:rPr>
          <w:b/>
          <w:sz w:val="22"/>
        </w:rPr>
        <w:t>00:57:34,851 --&gt; 00:57:37,391 [Speaker 1]</w:t>
      </w:r>
    </w:p>
    <w:p>
      <w:pPr>
        <w:pStyle w:val="Normal"/>
        <w:rPr/>
      </w:pPr>
      <w:r>
        <w:rPr>
          <w:sz w:val="22"/>
        </w:rPr>
        <w:t xml:space="preserve">$263 a month now. </w:t>
      </w:r>
    </w:p>
    <w:p>
      <w:pPr>
        <w:pStyle w:val="Normal"/>
        <w:rPr/>
      </w:pPr>
      <w:r>
        <w:rPr/>
      </w:r>
    </w:p>
    <w:p>
      <w:pPr>
        <w:pStyle w:val="Normal"/>
        <w:rPr/>
      </w:pPr>
      <w:r>
        <w:rPr>
          <w:b/>
          <w:sz w:val="22"/>
        </w:rPr>
        <w:t>00:57:37,391 --&gt; 00:57:41,231 [Speaker 0]</w:t>
      </w:r>
    </w:p>
    <w:p>
      <w:pPr>
        <w:pStyle w:val="Normal"/>
        <w:rPr/>
      </w:pPr>
      <w:r>
        <w:rPr>
          <w:sz w:val="22"/>
        </w:rPr>
        <w:t xml:space="preserve">That's right. And then, um, </w:t>
      </w:r>
    </w:p>
    <w:p>
      <w:pPr>
        <w:pStyle w:val="Normal"/>
        <w:rPr/>
      </w:pPr>
      <w:r>
        <w:rPr/>
      </w:r>
    </w:p>
    <w:p>
      <w:pPr>
        <w:pStyle w:val="Normal"/>
        <w:rPr/>
      </w:pPr>
      <w:r>
        <w:rPr>
          <w:b/>
          <w:sz w:val="22"/>
        </w:rPr>
        <w:t>00:57:41,231 --&gt; 00:57:58,631 [Speaker 0]</w:t>
      </w:r>
    </w:p>
    <w:p>
      <w:pPr>
        <w:pStyle w:val="Normal"/>
        <w:rPr/>
      </w:pPr>
      <w:r>
        <w:rPr>
          <w:sz w:val="22"/>
        </w:rPr>
        <w:t xml:space="preserve">you know, and from that, though, not only did we do this, but, you know, I guess it was hubris or something, we, you know, we, [laughs] we took on all these other, uh, projects. Oh, by the way, [clears throat], I was just nosy. One of the reasons that you know this was exposed is, uh, you see these holes that are up in there? </w:t>
      </w:r>
    </w:p>
    <w:p>
      <w:pPr>
        <w:pStyle w:val="Normal"/>
        <w:rPr/>
      </w:pPr>
      <w:r>
        <w:rPr/>
      </w:r>
    </w:p>
    <w:p>
      <w:pPr>
        <w:pStyle w:val="Normal"/>
        <w:rPr/>
      </w:pPr>
      <w:r>
        <w:rPr>
          <w:b/>
          <w:sz w:val="22"/>
        </w:rPr>
        <w:t>00:57:58,631 --&gt; 00:57:58,771 [Speaker 1]</w:t>
      </w:r>
    </w:p>
    <w:p>
      <w:pPr>
        <w:pStyle w:val="Normal"/>
        <w:rPr/>
      </w:pPr>
      <w:r>
        <w:rPr>
          <w:sz w:val="22"/>
        </w:rPr>
        <w:t xml:space="preserve">Mm-hmm. </w:t>
      </w:r>
    </w:p>
    <w:p>
      <w:pPr>
        <w:pStyle w:val="Normal"/>
        <w:rPr/>
      </w:pPr>
      <w:r>
        <w:rPr/>
      </w:r>
    </w:p>
    <w:p>
      <w:pPr>
        <w:pStyle w:val="Normal"/>
        <w:rPr/>
      </w:pPr>
      <w:r>
        <w:rPr>
          <w:b/>
          <w:sz w:val="22"/>
        </w:rPr>
        <w:t>00:57:58,771 --&gt; 00:58:05,571 [Speaker 0]</w:t>
      </w:r>
    </w:p>
    <w:p>
      <w:pPr>
        <w:pStyle w:val="Normal"/>
        <w:rPr/>
      </w:pPr>
      <w:r>
        <w:rPr>
          <w:sz w:val="22"/>
        </w:rPr>
        <w:t xml:space="preserve">That's where the scaffolding was, um, that they used when they were building the walls. There's holes right there. </w:t>
      </w:r>
    </w:p>
    <w:p>
      <w:pPr>
        <w:pStyle w:val="Normal"/>
        <w:rPr/>
      </w:pPr>
      <w:r>
        <w:rPr/>
      </w:r>
    </w:p>
    <w:p>
      <w:pPr>
        <w:pStyle w:val="Normal"/>
        <w:rPr/>
      </w:pPr>
      <w:r>
        <w:rPr>
          <w:b/>
          <w:sz w:val="22"/>
        </w:rPr>
        <w:t>00:58:05,571 --&gt; 00:58:05,971 [Speaker 1]</w:t>
      </w:r>
    </w:p>
    <w:p>
      <w:pPr>
        <w:pStyle w:val="Normal"/>
        <w:rPr/>
      </w:pPr>
      <w:r>
        <w:rPr>
          <w:sz w:val="22"/>
        </w:rPr>
        <w:t xml:space="preserve">Oh, okay. </w:t>
      </w:r>
    </w:p>
    <w:p>
      <w:pPr>
        <w:pStyle w:val="Normal"/>
        <w:rPr/>
      </w:pPr>
      <w:r>
        <w:rPr/>
      </w:r>
    </w:p>
    <w:p>
      <w:pPr>
        <w:pStyle w:val="Normal"/>
        <w:rPr/>
      </w:pPr>
      <w:r>
        <w:rPr>
          <w:b/>
          <w:sz w:val="22"/>
        </w:rPr>
        <w:t>00:58:05,971 --&gt; 00:58:12,591 [Speaker 0]</w:t>
      </w:r>
    </w:p>
    <w:p>
      <w:pPr>
        <w:pStyle w:val="Normal"/>
        <w:rPr/>
      </w:pPr>
      <w:r>
        <w:rPr>
          <w:sz w:val="22"/>
        </w:rPr>
        <w:t xml:space="preserve">Not only wasn't it struck, but those holes are there where the scaffolding was. So, you know, </w:t>
      </w:r>
    </w:p>
    <w:p>
      <w:pPr>
        <w:pStyle w:val="Normal"/>
        <w:rPr/>
      </w:pPr>
      <w:r>
        <w:rPr/>
      </w:r>
    </w:p>
    <w:p>
      <w:pPr>
        <w:pStyle w:val="Normal"/>
        <w:rPr/>
      </w:pPr>
      <w:r>
        <w:rPr>
          <w:b/>
          <w:sz w:val="22"/>
        </w:rPr>
        <w:t>00:58:12,591 --&gt; 00:58:24,811 [Speaker 0]</w:t>
      </w:r>
    </w:p>
    <w:p>
      <w:pPr>
        <w:pStyle w:val="Normal"/>
        <w:rPr/>
      </w:pPr>
      <w:r>
        <w:rPr>
          <w:sz w:val="22"/>
        </w:rPr>
        <w:t xml:space="preserve">that was definitely never intended to be, um, you know, it wasn't part of an outside house, which means that this was definitely built before that was built. [clears throat] </w:t>
      </w:r>
    </w:p>
    <w:p>
      <w:pPr>
        <w:pStyle w:val="Normal"/>
        <w:rPr/>
      </w:pPr>
      <w:r>
        <w:rPr/>
      </w:r>
    </w:p>
    <w:p>
      <w:pPr>
        <w:pStyle w:val="Normal"/>
        <w:rPr/>
      </w:pPr>
      <w:r>
        <w:rPr>
          <w:b/>
          <w:sz w:val="22"/>
        </w:rPr>
        <w:t>00:58:24,811 --&gt; 00:59:23,771 [Speaker 0]</w:t>
      </w:r>
    </w:p>
    <w:p>
      <w:pPr>
        <w:pStyle w:val="Normal"/>
        <w:rPr/>
      </w:pPr>
      <w:r>
        <w:rPr>
          <w:sz w:val="22"/>
        </w:rPr>
        <w:t xml:space="preserve">And these, she was reminding me, that guy from, I think, Trap was the source of these boards up here. The guy that gave us the flooring in the museum and the Hog Island School flooring. Um, those are the original rafters, and these are the original ceiling joists. And you can see one of them, for instance, we were looking at it earlier. You can see this is, this is pit sawn right here. Um, and then, you know, this one up here, these are, you know, these are hand-hewn with an adz. And where you get marks like that, using a, using a felling axe coming in from the side, and that's what creates those marks right there. And then you bring it, you bring a broad axe down and you square them off. But these other ones are pit sawn, which means, you know, somebody's in the bottom of the pit and somebody's above it, so, you know. It's early 18, clearly early 1800s, late 1700s. </w:t>
      </w:r>
    </w:p>
    <w:p>
      <w:pPr>
        <w:pStyle w:val="Normal"/>
        <w:rPr/>
      </w:pPr>
      <w:r>
        <w:rPr/>
      </w:r>
    </w:p>
    <w:p>
      <w:pPr>
        <w:pStyle w:val="Normal"/>
        <w:rPr/>
      </w:pPr>
      <w:r>
        <w:rPr>
          <w:b/>
          <w:sz w:val="22"/>
        </w:rPr>
        <w:t>00:59:23,771 --&gt; 00:59:24,611 [Speaker 0]</w:t>
      </w:r>
    </w:p>
    <w:p>
      <w:pPr>
        <w:pStyle w:val="Normal"/>
        <w:rPr/>
      </w:pPr>
      <w:r>
        <w:rPr>
          <w:sz w:val="22"/>
        </w:rPr>
        <w:t xml:space="preserve">Anybody else have any </w:t>
      </w:r>
    </w:p>
    <w:p>
      <w:pPr>
        <w:pStyle w:val="Normal"/>
        <w:rPr/>
      </w:pPr>
      <w:r>
        <w:rPr/>
      </w:r>
    </w:p>
    <w:p>
      <w:pPr>
        <w:pStyle w:val="Normal"/>
        <w:rPr/>
      </w:pPr>
      <w:r>
        <w:rPr>
          <w:b/>
          <w:sz w:val="22"/>
        </w:rPr>
        <w:t>00:59:24,611 --&gt; 00:59:30,211 [Speaker 7]</w:t>
      </w:r>
    </w:p>
    <w:p>
      <w:pPr>
        <w:pStyle w:val="Normal"/>
        <w:rPr/>
      </w:pPr>
      <w:r>
        <w:rPr>
          <w:sz w:val="22"/>
        </w:rPr>
        <w:t xml:space="preserve">... deal for you if you're a potential buyer. </w:t>
      </w:r>
    </w:p>
    <w:p>
      <w:pPr>
        <w:pStyle w:val="Normal"/>
        <w:rPr/>
      </w:pPr>
      <w:r>
        <w:rPr/>
      </w:r>
    </w:p>
    <w:p>
      <w:pPr>
        <w:pStyle w:val="Normal"/>
        <w:rPr/>
      </w:pPr>
      <w:r>
        <w:rPr>
          <w:b/>
          <w:sz w:val="22"/>
        </w:rPr>
        <w:t>00:59:30,211 --&gt; 00:59:39,391 [Speaker 7]</w:t>
      </w:r>
    </w:p>
    <w:p>
      <w:pPr>
        <w:pStyle w:val="Normal"/>
        <w:rPr/>
      </w:pPr>
      <w:r>
        <w:rPr>
          <w:sz w:val="22"/>
        </w:rPr>
        <w:t xml:space="preserve">We have a house that was built around 1785-90. It's brick. It's built by a member of the Boone family. </w:t>
      </w:r>
    </w:p>
    <w:p>
      <w:pPr>
        <w:pStyle w:val="Normal"/>
        <w:rPr/>
      </w:pPr>
      <w:r>
        <w:rPr/>
      </w:r>
    </w:p>
    <w:p>
      <w:pPr>
        <w:pStyle w:val="Normal"/>
        <w:rPr/>
      </w:pPr>
      <w:r>
        <w:rPr>
          <w:b/>
          <w:sz w:val="22"/>
        </w:rPr>
        <w:t>00:59:39,391 --&gt; 00:59:45,651 [Speaker 7]</w:t>
      </w:r>
    </w:p>
    <w:p>
      <w:pPr>
        <w:pStyle w:val="Normal"/>
        <w:rPr/>
      </w:pPr>
      <w:r>
        <w:rPr>
          <w:sz w:val="22"/>
        </w:rPr>
        <w:t xml:space="preserve">Because the Boones come down, some of them become Quakers, and some of them become Nicolites. </w:t>
      </w:r>
    </w:p>
    <w:p>
      <w:pPr>
        <w:pStyle w:val="Normal"/>
        <w:rPr/>
      </w:pPr>
      <w:r>
        <w:rPr/>
      </w:r>
    </w:p>
    <w:p>
      <w:pPr>
        <w:pStyle w:val="Normal"/>
        <w:rPr/>
      </w:pPr>
      <w:r>
        <w:rPr>
          <w:b/>
          <w:sz w:val="22"/>
        </w:rPr>
        <w:t>00:59:45,651 --&gt; 00:59:48,111 [Speaker 7]</w:t>
      </w:r>
    </w:p>
    <w:p>
      <w:pPr>
        <w:pStyle w:val="Normal"/>
        <w:rPr/>
      </w:pPr>
      <w:r>
        <w:rPr>
          <w:sz w:val="22"/>
        </w:rPr>
        <w:t xml:space="preserve">The Nicolites I call the Taliban of the Quakers. </w:t>
      </w:r>
    </w:p>
    <w:p>
      <w:pPr>
        <w:pStyle w:val="Normal"/>
        <w:rPr/>
      </w:pPr>
      <w:r>
        <w:rPr/>
      </w:r>
    </w:p>
    <w:p>
      <w:pPr>
        <w:pStyle w:val="Normal"/>
        <w:rPr/>
      </w:pPr>
      <w:r>
        <w:rPr>
          <w:b/>
          <w:sz w:val="22"/>
        </w:rPr>
        <w:t>00:59:48,111 --&gt; 00:59:49,371 [Speaker 1]</w:t>
      </w:r>
    </w:p>
    <w:p>
      <w:pPr>
        <w:pStyle w:val="Normal"/>
        <w:rPr/>
      </w:pPr>
      <w:r>
        <w:rPr>
          <w:sz w:val="22"/>
        </w:rPr>
        <w:t xml:space="preserve">[laughs] Oh, my. </w:t>
      </w:r>
    </w:p>
    <w:p>
      <w:pPr>
        <w:pStyle w:val="Normal"/>
        <w:rPr/>
      </w:pPr>
      <w:r>
        <w:rPr/>
      </w:r>
    </w:p>
    <w:p>
      <w:pPr>
        <w:pStyle w:val="Normal"/>
        <w:rPr/>
      </w:pPr>
      <w:r>
        <w:rPr>
          <w:b/>
          <w:sz w:val="22"/>
        </w:rPr>
        <w:t>00:59:49,371 --&gt; 00:59:55,531 [Speaker 7]</w:t>
      </w:r>
    </w:p>
    <w:p>
      <w:pPr>
        <w:pStyle w:val="Normal"/>
        <w:rPr/>
      </w:pPr>
      <w:r>
        <w:rPr>
          <w:sz w:val="22"/>
        </w:rPr>
        <w:t xml:space="preserve">They're, they're very rigid. They don't put any color in their clothing, they don't do any fancy stitching. </w:t>
      </w:r>
    </w:p>
    <w:p>
      <w:pPr>
        <w:pStyle w:val="Normal"/>
        <w:rPr/>
      </w:pPr>
      <w:r>
        <w:rPr/>
      </w:r>
    </w:p>
    <w:p>
      <w:pPr>
        <w:pStyle w:val="Normal"/>
        <w:rPr/>
      </w:pPr>
      <w:r>
        <w:rPr>
          <w:b/>
          <w:sz w:val="22"/>
        </w:rPr>
        <w:t>00:59:55,531 --&gt; 01:00:01,291 [Speaker 7]</w:t>
      </w:r>
    </w:p>
    <w:p>
      <w:pPr>
        <w:pStyle w:val="Normal"/>
        <w:rPr/>
      </w:pPr>
      <w:r>
        <w:rPr>
          <w:sz w:val="22"/>
        </w:rPr>
        <w:t xml:space="preserve">And one of them built a house over here. It's called the Garden of Roses. There's a track. </w:t>
      </w:r>
    </w:p>
    <w:p>
      <w:pPr>
        <w:pStyle w:val="Normal"/>
        <w:rPr/>
      </w:pPr>
      <w:r>
        <w:rPr/>
      </w:r>
    </w:p>
    <w:p>
      <w:pPr>
        <w:pStyle w:val="Normal"/>
        <w:rPr/>
      </w:pPr>
      <w:r>
        <w:rPr>
          <w:b/>
          <w:sz w:val="22"/>
        </w:rPr>
        <w:t>01:00:01,291 --&gt; 01:00:05,451 [Speaker 7]</w:t>
      </w:r>
    </w:p>
    <w:p>
      <w:pPr>
        <w:pStyle w:val="Normal"/>
        <w:rPr/>
      </w:pPr>
      <w:r>
        <w:rPr>
          <w:sz w:val="22"/>
        </w:rPr>
        <w:t xml:space="preserve">It's got real nice raised and recessed paneling and built-in cupboards </w:t>
      </w:r>
    </w:p>
    <w:p>
      <w:pPr>
        <w:pStyle w:val="Normal"/>
        <w:rPr/>
      </w:pPr>
      <w:r>
        <w:rPr/>
      </w:r>
    </w:p>
    <w:p>
      <w:pPr>
        <w:pStyle w:val="Normal"/>
        <w:rPr/>
      </w:pPr>
      <w:r>
        <w:rPr>
          <w:b/>
          <w:sz w:val="22"/>
        </w:rPr>
        <w:t>01:00:05,451 --&gt; 01:00:07,631 [Speaker 1]</w:t>
      </w:r>
    </w:p>
    <w:p>
      <w:pPr>
        <w:pStyle w:val="Normal"/>
        <w:rPr/>
      </w:pPr>
      <w:r>
        <w:rPr>
          <w:sz w:val="22"/>
        </w:rPr>
        <w:t xml:space="preserve">It is just like that- </w:t>
      </w:r>
    </w:p>
    <w:p>
      <w:pPr>
        <w:pStyle w:val="Normal"/>
        <w:rPr/>
      </w:pPr>
      <w:r>
        <w:rPr/>
      </w:r>
    </w:p>
    <w:p>
      <w:pPr>
        <w:pStyle w:val="Normal"/>
        <w:rPr/>
      </w:pPr>
      <w:r>
        <w:rPr>
          <w:b/>
          <w:sz w:val="22"/>
        </w:rPr>
        <w:t>01:00:07,631 --&gt; 01:00:08,291 [Speaker 3]</w:t>
      </w:r>
    </w:p>
    <w:p>
      <w:pPr>
        <w:pStyle w:val="Normal"/>
        <w:rPr/>
      </w:pPr>
      <w:r>
        <w:rPr>
          <w:sz w:val="22"/>
        </w:rPr>
        <w:t xml:space="preserve">Just like this one? </w:t>
      </w:r>
    </w:p>
    <w:p>
      <w:pPr>
        <w:pStyle w:val="Normal"/>
        <w:rPr/>
      </w:pPr>
      <w:r>
        <w:rPr/>
      </w:r>
    </w:p>
    <w:p>
      <w:pPr>
        <w:pStyle w:val="Normal"/>
        <w:rPr/>
      </w:pPr>
      <w:r>
        <w:rPr>
          <w:b/>
          <w:sz w:val="22"/>
        </w:rPr>
        <w:t>01:00:08,291 --&gt; 01:00:09,711 [Speaker 1]</w:t>
      </w:r>
    </w:p>
    <w:p>
      <w:pPr>
        <w:pStyle w:val="Normal"/>
        <w:rPr/>
      </w:pPr>
      <w:r>
        <w:rPr>
          <w:sz w:val="22"/>
        </w:rPr>
        <w:t xml:space="preserve">... that. Right here. Just like that. </w:t>
      </w:r>
    </w:p>
    <w:p>
      <w:pPr>
        <w:pStyle w:val="Normal"/>
        <w:rPr/>
      </w:pPr>
      <w:r>
        <w:rPr/>
      </w:r>
    </w:p>
    <w:p>
      <w:pPr>
        <w:pStyle w:val="Normal"/>
        <w:rPr/>
      </w:pPr>
      <w:r>
        <w:rPr>
          <w:b/>
          <w:sz w:val="22"/>
        </w:rPr>
        <w:t>01:00:09,711 --&gt; 01:00:10,531 [Speaker 0]</w:t>
      </w:r>
    </w:p>
    <w:p>
      <w:pPr>
        <w:pStyle w:val="Normal"/>
        <w:rPr/>
      </w:pPr>
      <w:r>
        <w:rPr>
          <w:sz w:val="22"/>
        </w:rPr>
        <w:t xml:space="preserve">Yeah. </w:t>
      </w:r>
    </w:p>
    <w:p>
      <w:pPr>
        <w:pStyle w:val="Normal"/>
        <w:rPr/>
      </w:pPr>
      <w:r>
        <w:rPr/>
      </w:r>
    </w:p>
    <w:p>
      <w:pPr>
        <w:pStyle w:val="Normal"/>
        <w:rPr/>
      </w:pPr>
      <w:r>
        <w:rPr>
          <w:b/>
          <w:sz w:val="22"/>
        </w:rPr>
        <w:t>01:00:10,531 --&gt; 01:00:12,771 [Speaker 1]</w:t>
      </w:r>
    </w:p>
    <w:p>
      <w:pPr>
        <w:pStyle w:val="Normal"/>
        <w:rPr/>
      </w:pPr>
      <w:r>
        <w:rPr>
          <w:sz w:val="22"/>
        </w:rPr>
        <w:t xml:space="preserve">Where the door is, it's got a cupboard like this one. </w:t>
      </w:r>
    </w:p>
    <w:p>
      <w:pPr>
        <w:pStyle w:val="Normal"/>
        <w:rPr/>
      </w:pPr>
      <w:r>
        <w:rPr/>
      </w:r>
    </w:p>
    <w:p>
      <w:pPr>
        <w:pStyle w:val="Normal"/>
        <w:rPr/>
      </w:pPr>
      <w:r>
        <w:rPr>
          <w:b/>
          <w:sz w:val="22"/>
        </w:rPr>
        <w:t>01:00:12,771 --&gt; 01:00:17,131 [Speaker 0]</w:t>
      </w:r>
    </w:p>
    <w:p>
      <w:pPr>
        <w:pStyle w:val="Normal"/>
        <w:rPr/>
      </w:pPr>
      <w:r>
        <w:rPr>
          <w:sz w:val="22"/>
        </w:rPr>
        <w:t xml:space="preserve">Built-in cupboard. Carolyn grew up there. And, um... </w:t>
      </w:r>
    </w:p>
    <w:p>
      <w:pPr>
        <w:pStyle w:val="Normal"/>
        <w:rPr/>
      </w:pPr>
      <w:r>
        <w:rPr/>
      </w:r>
    </w:p>
    <w:p>
      <w:pPr>
        <w:pStyle w:val="Normal"/>
        <w:rPr/>
      </w:pPr>
      <w:r>
        <w:rPr>
          <w:b/>
          <w:sz w:val="22"/>
        </w:rPr>
        <w:t>01:00:17,131 --&gt; 01:00:17,331 [Speaker 7]</w:t>
      </w:r>
    </w:p>
    <w:p>
      <w:pPr>
        <w:pStyle w:val="Normal"/>
        <w:rPr/>
      </w:pPr>
      <w:r>
        <w:rPr>
          <w:sz w:val="22"/>
        </w:rPr>
        <w:t xml:space="preserve">It's this way. </w:t>
      </w:r>
    </w:p>
    <w:p>
      <w:pPr>
        <w:pStyle w:val="Normal"/>
        <w:rPr/>
      </w:pPr>
      <w:r>
        <w:rPr/>
      </w:r>
    </w:p>
    <w:p>
      <w:pPr>
        <w:pStyle w:val="Normal"/>
        <w:rPr/>
      </w:pPr>
      <w:r>
        <w:rPr>
          <w:b/>
          <w:sz w:val="22"/>
        </w:rPr>
        <w:t>01:00:17,331 --&gt; 01:00:17,771 [Speaker 1]</w:t>
      </w:r>
    </w:p>
    <w:p>
      <w:pPr>
        <w:pStyle w:val="Normal"/>
        <w:rPr/>
      </w:pPr>
      <w:r>
        <w:rPr>
          <w:sz w:val="22"/>
        </w:rPr>
        <w:t xml:space="preserve">I don't like it. </w:t>
      </w:r>
    </w:p>
    <w:p>
      <w:pPr>
        <w:pStyle w:val="Normal"/>
        <w:rPr/>
      </w:pPr>
      <w:r>
        <w:rPr/>
      </w:r>
    </w:p>
    <w:p>
      <w:pPr>
        <w:pStyle w:val="Normal"/>
        <w:rPr/>
      </w:pPr>
      <w:r>
        <w:rPr>
          <w:b/>
          <w:sz w:val="22"/>
        </w:rPr>
        <w:t>01:00:17,771 --&gt; 01:00:23,731 [Speaker 0]</w:t>
      </w:r>
    </w:p>
    <w:p>
      <w:pPr>
        <w:pStyle w:val="Normal"/>
        <w:rPr/>
      </w:pPr>
      <w:r>
        <w:rPr>
          <w:sz w:val="22"/>
        </w:rPr>
        <w:t xml:space="preserve">They're gonna tear it down within the next year. And, um, </w:t>
      </w:r>
    </w:p>
    <w:p>
      <w:pPr>
        <w:pStyle w:val="Normal"/>
        <w:rPr/>
      </w:pPr>
      <w:r>
        <w:rPr/>
      </w:r>
    </w:p>
    <w:p>
      <w:pPr>
        <w:pStyle w:val="Normal"/>
        <w:rPr/>
      </w:pPr>
      <w:r>
        <w:rPr>
          <w:b/>
          <w:sz w:val="22"/>
        </w:rPr>
        <w:t>01:00:23,731 --&gt; 01:00:26,991 [Speaker 0]</w:t>
      </w:r>
    </w:p>
    <w:p>
      <w:pPr>
        <w:pStyle w:val="Normal"/>
        <w:rPr/>
      </w:pPr>
      <w:r>
        <w:rPr>
          <w:sz w:val="22"/>
        </w:rPr>
        <w:t xml:space="preserve">it could be picked up and moved. </w:t>
      </w:r>
    </w:p>
    <w:p>
      <w:pPr>
        <w:pStyle w:val="Normal"/>
        <w:rPr/>
      </w:pPr>
      <w:r>
        <w:rPr/>
      </w:r>
    </w:p>
    <w:p>
      <w:pPr>
        <w:pStyle w:val="Normal"/>
        <w:rPr/>
      </w:pPr>
      <w:r>
        <w:rPr>
          <w:b/>
          <w:sz w:val="22"/>
        </w:rPr>
        <w:t>01:00:26,991 --&gt; 01:00:31,791 [Speaker 0]</w:t>
      </w:r>
    </w:p>
    <w:p>
      <w:pPr>
        <w:pStyle w:val="Normal"/>
        <w:rPr/>
      </w:pPr>
      <w:r>
        <w:rPr>
          <w:sz w:val="22"/>
        </w:rPr>
        <w:t xml:space="preserve">They could bring it over here, and it could be a nice little guest house for somebody. </w:t>
      </w:r>
    </w:p>
    <w:p>
      <w:pPr>
        <w:pStyle w:val="Normal"/>
        <w:rPr/>
      </w:pPr>
      <w:r>
        <w:rPr/>
      </w:r>
    </w:p>
    <w:p>
      <w:pPr>
        <w:pStyle w:val="Normal"/>
        <w:rPr/>
      </w:pPr>
      <w:r>
        <w:rPr>
          <w:b/>
          <w:sz w:val="22"/>
        </w:rPr>
        <w:t>01:00:31,791 --&gt; 01:00:31,811 [Speaker 1]</w:t>
      </w:r>
    </w:p>
    <w:p>
      <w:pPr>
        <w:pStyle w:val="Normal"/>
        <w:rPr/>
      </w:pPr>
      <w:r>
        <w:rPr>
          <w:sz w:val="22"/>
        </w:rPr>
        <w:t xml:space="preserve">Right. </w:t>
      </w:r>
    </w:p>
    <w:p>
      <w:pPr>
        <w:pStyle w:val="Normal"/>
        <w:rPr/>
      </w:pPr>
      <w:r>
        <w:rPr/>
      </w:r>
    </w:p>
    <w:p>
      <w:pPr>
        <w:pStyle w:val="Normal"/>
        <w:rPr/>
      </w:pPr>
      <w:r>
        <w:rPr>
          <w:b/>
          <w:sz w:val="22"/>
        </w:rPr>
        <w:t>01:00:31,811 --&gt; 01:00:38,231 [Speaker 0]</w:t>
      </w:r>
    </w:p>
    <w:p>
      <w:pPr>
        <w:pStyle w:val="Normal"/>
        <w:rPr/>
      </w:pPr>
      <w:r>
        <w:rPr>
          <w:sz w:val="22"/>
        </w:rPr>
        <w:t xml:space="preserve">[coughs] It's got beautiful woodwork in it. It's not very big. It's, um... </w:t>
      </w:r>
    </w:p>
    <w:p>
      <w:pPr>
        <w:pStyle w:val="Normal"/>
        <w:rPr/>
      </w:pPr>
      <w:r>
        <w:rPr/>
      </w:r>
    </w:p>
    <w:p>
      <w:pPr>
        <w:pStyle w:val="Normal"/>
        <w:rPr/>
      </w:pPr>
      <w:r>
        <w:rPr>
          <w:b/>
          <w:sz w:val="22"/>
        </w:rPr>
        <w:t>01:00:38,231 --&gt; 01:00:42,671 [Speaker 0]</w:t>
      </w:r>
    </w:p>
    <w:p>
      <w:pPr>
        <w:pStyle w:val="Normal"/>
        <w:rPr/>
      </w:pPr>
      <w:r>
        <w:rPr>
          <w:sz w:val="22"/>
        </w:rPr>
        <w:t xml:space="preserve">Carolyn, you lived in there. Maybe from here to that wall, is that about right, the footprint of it? </w:t>
      </w:r>
    </w:p>
    <w:p>
      <w:pPr>
        <w:pStyle w:val="Normal"/>
        <w:rPr/>
      </w:pPr>
      <w:r>
        <w:rPr/>
      </w:r>
    </w:p>
    <w:p>
      <w:pPr>
        <w:pStyle w:val="Normal"/>
        <w:rPr/>
      </w:pPr>
      <w:r>
        <w:rPr>
          <w:b/>
          <w:sz w:val="22"/>
        </w:rPr>
        <w:t>01:00:42,671 --&gt; 01:00:45,391 [Speaker 1]</w:t>
      </w:r>
    </w:p>
    <w:p>
      <w:pPr>
        <w:pStyle w:val="Normal"/>
        <w:rPr/>
      </w:pPr>
      <w:r>
        <w:rPr>
          <w:sz w:val="22"/>
        </w:rPr>
        <w:t xml:space="preserve">The big, the brick part? </w:t>
      </w:r>
    </w:p>
    <w:p>
      <w:pPr>
        <w:pStyle w:val="Normal"/>
        <w:rPr/>
      </w:pPr>
      <w:r>
        <w:rPr/>
      </w:r>
    </w:p>
    <w:p>
      <w:pPr>
        <w:pStyle w:val="Normal"/>
        <w:rPr/>
      </w:pPr>
      <w:r>
        <w:rPr>
          <w:b/>
          <w:sz w:val="22"/>
        </w:rPr>
        <w:t>01:00:45,391 --&gt; 01:00:46,751 [Speaker 0]</w:t>
      </w:r>
    </w:p>
    <w:p>
      <w:pPr>
        <w:pStyle w:val="Normal"/>
        <w:rPr/>
      </w:pPr>
      <w:r>
        <w:rPr>
          <w:sz w:val="22"/>
        </w:rPr>
        <w:t xml:space="preserve">Yeah, the brick part. </w:t>
      </w:r>
    </w:p>
    <w:p>
      <w:pPr>
        <w:pStyle w:val="Normal"/>
        <w:rPr/>
      </w:pPr>
      <w:r>
        <w:rPr/>
      </w:r>
    </w:p>
    <w:p>
      <w:pPr>
        <w:pStyle w:val="Normal"/>
        <w:rPr/>
      </w:pPr>
      <w:r>
        <w:rPr>
          <w:b/>
          <w:sz w:val="22"/>
        </w:rPr>
        <w:t>01:00:46,751 --&gt; 01:00:52,951 [Speaker 3]</w:t>
      </w:r>
    </w:p>
    <w:p>
      <w:pPr>
        <w:pStyle w:val="Normal"/>
        <w:rPr/>
      </w:pPr>
      <w:r>
        <w:rPr>
          <w:sz w:val="22"/>
        </w:rPr>
        <w:t xml:space="preserve">Basically, from there, from that wall there, to, </w:t>
      </w:r>
    </w:p>
    <w:p>
      <w:pPr>
        <w:pStyle w:val="Normal"/>
        <w:rPr/>
      </w:pPr>
      <w:r>
        <w:rPr/>
      </w:r>
    </w:p>
    <w:p>
      <w:pPr>
        <w:pStyle w:val="Normal"/>
        <w:rPr/>
      </w:pPr>
      <w:r>
        <w:rPr>
          <w:b/>
          <w:sz w:val="22"/>
        </w:rPr>
        <w:t>01:00:52,951 --&gt; 01:01:01,591 [Speaker 3]</w:t>
      </w:r>
    </w:p>
    <w:p>
      <w:pPr>
        <w:pStyle w:val="Normal"/>
        <w:rPr/>
      </w:pPr>
      <w:r>
        <w:rPr>
          <w:sz w:val="22"/>
        </w:rPr>
        <w:t xml:space="preserve">you know, almost that wall is, is contained contents of the first floor. Or the second floor and first floor. Because on that end, you have another bedroom. </w:t>
      </w:r>
    </w:p>
    <w:p>
      <w:pPr>
        <w:pStyle w:val="Normal"/>
        <w:rPr/>
      </w:pPr>
      <w:r>
        <w:rPr/>
      </w:r>
    </w:p>
    <w:p>
      <w:pPr>
        <w:pStyle w:val="Normal"/>
        <w:rPr/>
      </w:pPr>
      <w:r>
        <w:rPr>
          <w:b/>
          <w:sz w:val="22"/>
        </w:rPr>
        <w:t>01:01:01,591 --&gt; 01:01:05,691 [Speaker 0]</w:t>
      </w:r>
    </w:p>
    <w:p>
      <w:pPr>
        <w:pStyle w:val="Normal"/>
        <w:rPr/>
      </w:pPr>
      <w:r>
        <w:rPr>
          <w:sz w:val="22"/>
        </w:rPr>
        <w:t xml:space="preserve">It's got a Victorian section as well, but that can be taken off. </w:t>
      </w:r>
    </w:p>
    <w:p>
      <w:pPr>
        <w:pStyle w:val="Normal"/>
        <w:rPr/>
      </w:pPr>
      <w:r>
        <w:rPr/>
      </w:r>
    </w:p>
    <w:p>
      <w:pPr>
        <w:pStyle w:val="Normal"/>
        <w:rPr/>
      </w:pPr>
      <w:r>
        <w:rPr>
          <w:b/>
          <w:sz w:val="22"/>
        </w:rPr>
        <w:t>01:01:05,691 --&gt; 01:01:11,151 [Speaker 7]</w:t>
      </w:r>
    </w:p>
    <w:p>
      <w:pPr>
        <w:pStyle w:val="Normal"/>
        <w:rPr/>
      </w:pPr>
      <w:r>
        <w:rPr>
          <w:sz w:val="22"/>
        </w:rPr>
        <w:t>We appreciate the opportunity to tour this house. Is there a chance we can do the same thing with the Garden of Roses?</w:t>
      </w:r>
    </w:p>
    <w:p>
      <w:pPr>
        <w:pStyle w:val="Normal"/>
        <w:rPr/>
      </w:pPr>
      <w:r>
        <w:rPr/>
      </w:r>
    </w:p>
    <w:p>
      <w:pPr>
        <w:pStyle w:val="Normal"/>
        <w:rPr/>
      </w:pPr>
      <w:r>
        <w:rPr>
          <w:b/>
          <w:sz w:val="22"/>
        </w:rPr>
        <w:t>01:01:12,283 --&gt; 01:01:12,383 [Speaker 9]</w:t>
      </w:r>
    </w:p>
    <w:p>
      <w:pPr>
        <w:pStyle w:val="Normal"/>
        <w:rPr/>
      </w:pPr>
      <w:r>
        <w:rPr>
          <w:sz w:val="22"/>
        </w:rPr>
        <w:t xml:space="preserve">Okay. </w:t>
      </w:r>
    </w:p>
    <w:p>
      <w:pPr>
        <w:pStyle w:val="Normal"/>
        <w:rPr/>
      </w:pPr>
      <w:r>
        <w:rPr/>
      </w:r>
    </w:p>
    <w:p>
      <w:pPr>
        <w:pStyle w:val="Normal"/>
        <w:rPr/>
      </w:pPr>
      <w:r>
        <w:rPr>
          <w:b/>
          <w:sz w:val="22"/>
        </w:rPr>
        <w:t>01:01:12,383 --&gt; 01:01:16,503 [Speaker 0]</w:t>
      </w:r>
    </w:p>
    <w:p>
      <w:pPr>
        <w:pStyle w:val="Normal"/>
        <w:rPr/>
      </w:pPr>
      <w:r>
        <w:rPr>
          <w:sz w:val="22"/>
        </w:rPr>
        <w:t xml:space="preserve">Yeah, we can go over there. It's not, it's not very, um, </w:t>
      </w:r>
    </w:p>
    <w:p>
      <w:pPr>
        <w:pStyle w:val="Normal"/>
        <w:rPr/>
      </w:pPr>
      <w:r>
        <w:rPr/>
      </w:r>
    </w:p>
    <w:p>
      <w:pPr>
        <w:pStyle w:val="Normal"/>
        <w:rPr/>
      </w:pPr>
      <w:r>
        <w:rPr>
          <w:b/>
          <w:sz w:val="22"/>
        </w:rPr>
        <w:t>01:01:16,503 --&gt; 01:01:19,003 [Speaker 0]</w:t>
      </w:r>
    </w:p>
    <w:p>
      <w:pPr>
        <w:pStyle w:val="Normal"/>
        <w:rPr/>
      </w:pPr>
      <w:r>
        <w:rPr>
          <w:sz w:val="22"/>
        </w:rPr>
        <w:t xml:space="preserve">um, sexy, but it's, um- </w:t>
      </w:r>
    </w:p>
    <w:p>
      <w:pPr>
        <w:pStyle w:val="Normal"/>
        <w:rPr/>
      </w:pPr>
      <w:r>
        <w:rPr/>
      </w:r>
    </w:p>
    <w:p>
      <w:pPr>
        <w:pStyle w:val="Normal"/>
        <w:rPr/>
      </w:pPr>
      <w:r>
        <w:rPr>
          <w:b/>
          <w:sz w:val="22"/>
        </w:rPr>
        <w:t>01:01:19,003 --&gt; 01:01:19,624 [Speaker 9]</w:t>
      </w:r>
    </w:p>
    <w:p>
      <w:pPr>
        <w:pStyle w:val="Normal"/>
        <w:rPr/>
      </w:pPr>
      <w:r>
        <w:rPr>
          <w:sz w:val="22"/>
        </w:rPr>
        <w:t xml:space="preserve">[laughs] </w:t>
      </w:r>
    </w:p>
    <w:p>
      <w:pPr>
        <w:pStyle w:val="Normal"/>
        <w:rPr/>
      </w:pPr>
      <w:r>
        <w:rPr/>
      </w:r>
    </w:p>
    <w:p>
      <w:pPr>
        <w:pStyle w:val="Normal"/>
        <w:rPr/>
      </w:pPr>
      <w:r>
        <w:rPr>
          <w:b/>
          <w:sz w:val="22"/>
        </w:rPr>
        <w:t>01:01:19,624 --&gt; 01:01:21,723 [Speaker 1]</w:t>
      </w:r>
    </w:p>
    <w:p>
      <w:pPr>
        <w:pStyle w:val="Normal"/>
        <w:rPr/>
      </w:pPr>
      <w:r>
        <w:rPr>
          <w:sz w:val="22"/>
        </w:rPr>
        <w:t xml:space="preserve">It's not been restored or anything like that? </w:t>
      </w:r>
    </w:p>
    <w:p>
      <w:pPr>
        <w:pStyle w:val="Normal"/>
        <w:rPr/>
      </w:pPr>
      <w:r>
        <w:rPr/>
      </w:r>
    </w:p>
    <w:p>
      <w:pPr>
        <w:pStyle w:val="Normal"/>
        <w:rPr/>
      </w:pPr>
      <w:r>
        <w:rPr>
          <w:b/>
          <w:sz w:val="22"/>
        </w:rPr>
        <w:t>01:01:21,723 --&gt; 01:01:24,704 [Speaker 0]</w:t>
      </w:r>
    </w:p>
    <w:p>
      <w:pPr>
        <w:pStyle w:val="Normal"/>
        <w:rPr/>
      </w:pPr>
      <w:r>
        <w:rPr>
          <w:sz w:val="22"/>
        </w:rPr>
        <w:t xml:space="preserve">Yeah, go in there. Maybe Dana, you'd wanna go over and just take a look at it. </w:t>
      </w:r>
    </w:p>
    <w:p>
      <w:pPr>
        <w:pStyle w:val="Normal"/>
        <w:rPr/>
      </w:pPr>
      <w:r>
        <w:rPr/>
      </w:r>
    </w:p>
    <w:p>
      <w:pPr>
        <w:pStyle w:val="Normal"/>
        <w:rPr/>
      </w:pPr>
      <w:r>
        <w:rPr>
          <w:b/>
          <w:sz w:val="22"/>
        </w:rPr>
        <w:t>01:01:24,704 --&gt; 01:01:26,644 [Speaker 1]</w:t>
      </w:r>
    </w:p>
    <w:p>
      <w:pPr>
        <w:pStyle w:val="Normal"/>
        <w:rPr/>
      </w:pPr>
      <w:r>
        <w:rPr>
          <w:sz w:val="22"/>
        </w:rPr>
        <w:t xml:space="preserve">I'll look at it, yeah. [laughs] </w:t>
      </w:r>
    </w:p>
    <w:p>
      <w:pPr>
        <w:pStyle w:val="Normal"/>
        <w:rPr/>
      </w:pPr>
      <w:r>
        <w:rPr/>
      </w:r>
    </w:p>
    <w:p>
      <w:pPr>
        <w:pStyle w:val="Normal"/>
        <w:rPr/>
      </w:pPr>
      <w:r>
        <w:rPr>
          <w:b/>
          <w:sz w:val="22"/>
        </w:rPr>
        <w:t>01:01:26,644 --&gt; 01:01:31,204 [Speaker 0]</w:t>
      </w:r>
    </w:p>
    <w:p>
      <w:pPr>
        <w:pStyle w:val="Normal"/>
        <w:rPr/>
      </w:pPr>
      <w:r>
        <w:rPr>
          <w:sz w:val="22"/>
        </w:rPr>
        <w:t xml:space="preserve">Uh, here's the situation. It's the same situation as this. I, </w:t>
      </w:r>
    </w:p>
    <w:p>
      <w:pPr>
        <w:pStyle w:val="Normal"/>
        <w:rPr/>
      </w:pPr>
      <w:r>
        <w:rPr/>
      </w:r>
    </w:p>
    <w:p>
      <w:pPr>
        <w:pStyle w:val="Normal"/>
        <w:rPr/>
      </w:pPr>
      <w:r>
        <w:rPr>
          <w:b/>
          <w:sz w:val="22"/>
        </w:rPr>
        <w:t>01:01:31,204 --&gt; 01:01:42,863 [Speaker 0]</w:t>
      </w:r>
    </w:p>
    <w:p>
      <w:pPr>
        <w:pStyle w:val="Normal"/>
        <w:rPr/>
      </w:pPr>
      <w:r>
        <w:rPr>
          <w:sz w:val="22"/>
        </w:rPr>
        <w:t xml:space="preserve">I, I should say that. I think probably everybody knows it. But the problem here was that there's a circular pivot that goes around, irrigation pivot. And when the pivot, you know, gets to house, it's gotta reverse. </w:t>
      </w:r>
    </w:p>
    <w:p>
      <w:pPr>
        <w:pStyle w:val="Normal"/>
        <w:rPr/>
      </w:pPr>
      <w:r>
        <w:rPr/>
      </w:r>
    </w:p>
    <w:p>
      <w:pPr>
        <w:pStyle w:val="Normal"/>
        <w:rPr/>
      </w:pPr>
      <w:r>
        <w:rPr>
          <w:b/>
          <w:sz w:val="22"/>
        </w:rPr>
        <w:t>01:01:42,863 --&gt; 01:01:43,503 [Speaker 1]</w:t>
      </w:r>
    </w:p>
    <w:p>
      <w:pPr>
        <w:pStyle w:val="Normal"/>
        <w:rPr/>
      </w:pPr>
      <w:r>
        <w:rPr>
          <w:sz w:val="22"/>
        </w:rPr>
        <w:t xml:space="preserve">Mm-hmm. </w:t>
      </w:r>
    </w:p>
    <w:p>
      <w:pPr>
        <w:pStyle w:val="Normal"/>
        <w:rPr/>
      </w:pPr>
      <w:r>
        <w:rPr/>
      </w:r>
    </w:p>
    <w:p>
      <w:pPr>
        <w:pStyle w:val="Normal"/>
        <w:rPr/>
      </w:pPr>
      <w:r>
        <w:rPr>
          <w:b/>
          <w:sz w:val="22"/>
        </w:rPr>
        <w:t>01:01:43,503 --&gt; 01:01:50,043 [Speaker 0]</w:t>
      </w:r>
    </w:p>
    <w:p>
      <w:pPr>
        <w:pStyle w:val="Normal"/>
        <w:rPr/>
      </w:pPr>
      <w:r>
        <w:rPr>
          <w:sz w:val="22"/>
        </w:rPr>
        <w:t xml:space="preserve">And sometimes it gets stuck and doesn't reverse. But when it does reverse, it waters the same damn field again. </w:t>
      </w:r>
    </w:p>
    <w:p>
      <w:pPr>
        <w:pStyle w:val="Normal"/>
        <w:rPr/>
      </w:pPr>
      <w:r>
        <w:rPr/>
      </w:r>
    </w:p>
    <w:p>
      <w:pPr>
        <w:pStyle w:val="Normal"/>
        <w:rPr/>
      </w:pPr>
      <w:r>
        <w:rPr>
          <w:b/>
          <w:sz w:val="22"/>
        </w:rPr>
        <w:t>01:01:50,043 --&gt; 01:01:50,343 [Speaker 1]</w:t>
      </w:r>
    </w:p>
    <w:p>
      <w:pPr>
        <w:pStyle w:val="Normal"/>
        <w:rPr/>
      </w:pPr>
      <w:r>
        <w:rPr>
          <w:sz w:val="22"/>
        </w:rPr>
        <w:t xml:space="preserve">[laughs] </w:t>
      </w:r>
    </w:p>
    <w:p>
      <w:pPr>
        <w:pStyle w:val="Normal"/>
        <w:rPr/>
      </w:pPr>
      <w:r>
        <w:rPr/>
      </w:r>
    </w:p>
    <w:p>
      <w:pPr>
        <w:pStyle w:val="Normal"/>
        <w:rPr/>
      </w:pPr>
      <w:r>
        <w:rPr>
          <w:b/>
          <w:sz w:val="22"/>
        </w:rPr>
        <w:t>01:01:50,343 --&gt; 01:02:04,323 [Speaker 0]</w:t>
      </w:r>
    </w:p>
    <w:p>
      <w:pPr>
        <w:pStyle w:val="Normal"/>
        <w:rPr/>
      </w:pPr>
      <w:r>
        <w:rPr>
          <w:sz w:val="22"/>
        </w:rPr>
        <w:t xml:space="preserve">Uh, you know, so that's problematic. So that's why farmers, you know, knock these buildings down, because they're in the way of pivots. You can't blame them. I mean, they're, you know, they gotta make the ground productive and all. Garden of Roses, um, </w:t>
      </w:r>
    </w:p>
    <w:p>
      <w:pPr>
        <w:pStyle w:val="Normal"/>
        <w:rPr/>
      </w:pPr>
      <w:r>
        <w:rPr/>
      </w:r>
    </w:p>
    <w:p>
      <w:pPr>
        <w:pStyle w:val="Normal"/>
        <w:rPr/>
      </w:pPr>
      <w:r>
        <w:rPr>
          <w:b/>
          <w:sz w:val="22"/>
        </w:rPr>
        <w:t>01:02:04,323 --&gt; 01:02:06,623 [Speaker 0]</w:t>
      </w:r>
    </w:p>
    <w:p>
      <w:pPr>
        <w:pStyle w:val="Normal"/>
        <w:rPr/>
      </w:pPr>
      <w:r>
        <w:rPr>
          <w:sz w:val="22"/>
        </w:rPr>
        <w:t xml:space="preserve">uh, is in the same situation now. </w:t>
      </w:r>
    </w:p>
    <w:p>
      <w:pPr>
        <w:pStyle w:val="Normal"/>
        <w:rPr/>
      </w:pPr>
      <w:r>
        <w:rPr/>
      </w:r>
    </w:p>
    <w:p>
      <w:pPr>
        <w:pStyle w:val="Normal"/>
        <w:rPr/>
      </w:pPr>
      <w:r>
        <w:rPr>
          <w:b/>
          <w:sz w:val="22"/>
        </w:rPr>
        <w:t>01:02:06,623 --&gt; 01:02:06,823 [Speaker 1]</w:t>
      </w:r>
    </w:p>
    <w:p>
      <w:pPr>
        <w:pStyle w:val="Normal"/>
        <w:rPr/>
      </w:pPr>
      <w:r>
        <w:rPr>
          <w:sz w:val="22"/>
        </w:rPr>
        <w:t xml:space="preserve">[coughs] </w:t>
      </w:r>
    </w:p>
    <w:p>
      <w:pPr>
        <w:pStyle w:val="Normal"/>
        <w:rPr/>
      </w:pPr>
      <w:r>
        <w:rPr/>
      </w:r>
    </w:p>
    <w:p>
      <w:pPr>
        <w:pStyle w:val="Normal"/>
        <w:rPr/>
      </w:pPr>
      <w:r>
        <w:rPr>
          <w:b/>
          <w:sz w:val="22"/>
        </w:rPr>
        <w:t>01:02:06,823 --&gt; 01:02:19,043 [Speaker 0]</w:t>
      </w:r>
    </w:p>
    <w:p>
      <w:pPr>
        <w:pStyle w:val="Normal"/>
        <w:rPr/>
      </w:pPr>
      <w:r>
        <w:rPr>
          <w:sz w:val="22"/>
        </w:rPr>
        <w:t xml:space="preserve">It wasn't originally, but it is now. And that is that, it's been bought by somebody and, uh, Jim Lewis, he wants to put in irrigation. And, you know, he doesn't want the house there. </w:t>
      </w:r>
    </w:p>
    <w:p>
      <w:pPr>
        <w:pStyle w:val="Normal"/>
        <w:rPr/>
      </w:pPr>
      <w:r>
        <w:rPr/>
      </w:r>
    </w:p>
    <w:p>
      <w:pPr>
        <w:pStyle w:val="Normal"/>
        <w:rPr/>
      </w:pPr>
      <w:r>
        <w:rPr>
          <w:b/>
          <w:sz w:val="22"/>
        </w:rPr>
        <w:t>01:02:19,043 --&gt; 01:02:19,063 [Speaker 1]</w:t>
      </w:r>
    </w:p>
    <w:p>
      <w:pPr>
        <w:pStyle w:val="Normal"/>
        <w:rPr/>
      </w:pPr>
      <w:r>
        <w:rPr>
          <w:sz w:val="22"/>
        </w:rPr>
        <w:t xml:space="preserve">Oh. </w:t>
      </w:r>
    </w:p>
    <w:p>
      <w:pPr>
        <w:pStyle w:val="Normal"/>
        <w:rPr/>
      </w:pPr>
      <w:r>
        <w:rPr/>
      </w:r>
    </w:p>
    <w:p>
      <w:pPr>
        <w:pStyle w:val="Normal"/>
        <w:rPr/>
      </w:pPr>
      <w:r>
        <w:rPr>
          <w:b/>
          <w:sz w:val="22"/>
        </w:rPr>
        <w:t>01:02:19,063 --&gt; 01:02:37,983 [Speaker 0]</w:t>
      </w:r>
    </w:p>
    <w:p>
      <w:pPr>
        <w:pStyle w:val="Normal"/>
        <w:rPr/>
      </w:pPr>
      <w:r>
        <w:rPr>
          <w:sz w:val="22"/>
        </w:rPr>
        <w:t xml:space="preserve">So we almost sold it. You know, we came within an ace of selling that to two people who worked for the Maryland Historical Trust. That would've been perfect. They were really anxious to get it, and then they changed their mind and decided to go west or something. So, and we haven't had a good, real good lead on it, um, since then. </w:t>
      </w:r>
    </w:p>
    <w:p>
      <w:pPr>
        <w:pStyle w:val="Normal"/>
        <w:rPr/>
      </w:pPr>
      <w:r>
        <w:rPr/>
      </w:r>
    </w:p>
    <w:p>
      <w:pPr>
        <w:pStyle w:val="Normal"/>
        <w:rPr/>
      </w:pPr>
      <w:r>
        <w:rPr>
          <w:b/>
          <w:sz w:val="22"/>
        </w:rPr>
        <w:t>01:02:37,983 --&gt; 01:02:46,064 [Speaker 1]</w:t>
      </w:r>
    </w:p>
    <w:p>
      <w:pPr>
        <w:pStyle w:val="Normal"/>
        <w:rPr/>
      </w:pPr>
      <w:r>
        <w:rPr>
          <w:sz w:val="22"/>
        </w:rPr>
        <w:t xml:space="preserve">For the daughter, that was built for the daughter? Mm-hmm. So I think this- But the main part was built first. Okay. This, this was- </w:t>
      </w:r>
    </w:p>
    <w:p>
      <w:pPr>
        <w:pStyle w:val="Normal"/>
        <w:rPr/>
      </w:pPr>
      <w:r>
        <w:rPr/>
      </w:r>
    </w:p>
    <w:p>
      <w:pPr>
        <w:pStyle w:val="Normal"/>
        <w:rPr/>
      </w:pPr>
      <w:r>
        <w:rPr>
          <w:b/>
          <w:sz w:val="22"/>
        </w:rPr>
        <w:t>01:02:46,064 --&gt; 01:02:51,123 [Speaker 0]</w:t>
      </w:r>
    </w:p>
    <w:p>
      <w:pPr>
        <w:pStyle w:val="Normal"/>
        <w:rPr/>
      </w:pPr>
      <w:r>
        <w:rPr>
          <w:sz w:val="22"/>
        </w:rPr>
        <w:t xml:space="preserve">No, wait a minute. That's, that's a cousin. Garden of Roses was built by another Boone, but like a cousin. </w:t>
      </w:r>
    </w:p>
    <w:p>
      <w:pPr>
        <w:pStyle w:val="Normal"/>
        <w:rPr/>
      </w:pPr>
      <w:r>
        <w:rPr/>
      </w:r>
    </w:p>
    <w:p>
      <w:pPr>
        <w:pStyle w:val="Normal"/>
        <w:rPr/>
      </w:pPr>
      <w:r>
        <w:rPr>
          <w:b/>
          <w:sz w:val="22"/>
        </w:rPr>
        <w:t>01:02:51,123 --&gt; 01:02:51,683 [Speaker 1]</w:t>
      </w:r>
    </w:p>
    <w:p>
      <w:pPr>
        <w:pStyle w:val="Normal"/>
        <w:rPr/>
      </w:pPr>
      <w:r>
        <w:rPr>
          <w:sz w:val="22"/>
        </w:rPr>
        <w:t xml:space="preserve">Oh, I see. </w:t>
      </w:r>
    </w:p>
    <w:p>
      <w:pPr>
        <w:pStyle w:val="Normal"/>
        <w:rPr/>
      </w:pPr>
      <w:r>
        <w:rPr/>
      </w:r>
    </w:p>
    <w:p>
      <w:pPr>
        <w:pStyle w:val="Normal"/>
        <w:rPr/>
      </w:pPr>
      <w:r>
        <w:rPr>
          <w:b/>
          <w:sz w:val="22"/>
        </w:rPr>
        <w:t>01:02:51,683 --&gt; 01:02:54,683 [Speaker 0]</w:t>
      </w:r>
    </w:p>
    <w:p>
      <w:pPr>
        <w:pStyle w:val="Normal"/>
        <w:rPr/>
      </w:pPr>
      <w:r>
        <w:rPr>
          <w:sz w:val="22"/>
        </w:rPr>
        <w:t xml:space="preserve">Wasn't, wasn't a direct relation of these. </w:t>
      </w:r>
    </w:p>
    <w:p>
      <w:pPr>
        <w:pStyle w:val="Normal"/>
        <w:rPr/>
      </w:pPr>
      <w:r>
        <w:rPr/>
      </w:r>
    </w:p>
    <w:p>
      <w:pPr>
        <w:pStyle w:val="Normal"/>
        <w:rPr/>
      </w:pPr>
      <w:r>
        <w:rPr>
          <w:b/>
          <w:sz w:val="22"/>
        </w:rPr>
        <w:t>01:02:54,683 --&gt; 01:02:54,803 [Speaker 1]</w:t>
      </w:r>
    </w:p>
    <w:p>
      <w:pPr>
        <w:pStyle w:val="Normal"/>
        <w:rPr/>
      </w:pPr>
      <w:r>
        <w:rPr>
          <w:sz w:val="22"/>
        </w:rPr>
        <w:t xml:space="preserve">Okay. </w:t>
      </w:r>
    </w:p>
    <w:p>
      <w:pPr>
        <w:pStyle w:val="Normal"/>
        <w:rPr/>
      </w:pPr>
      <w:r>
        <w:rPr/>
      </w:r>
    </w:p>
    <w:p>
      <w:pPr>
        <w:pStyle w:val="Normal"/>
        <w:rPr/>
      </w:pPr>
      <w:r>
        <w:rPr>
          <w:b/>
          <w:sz w:val="22"/>
        </w:rPr>
        <w:t>01:02:54,803 --&gt; 01:02:58,483 [Speaker 0]</w:t>
      </w:r>
    </w:p>
    <w:p>
      <w:pPr>
        <w:pStyle w:val="Normal"/>
        <w:rPr/>
      </w:pPr>
      <w:r>
        <w:rPr>
          <w:sz w:val="22"/>
        </w:rPr>
        <w:t xml:space="preserve">Now, I don't... You know, the daughter married, uh- </w:t>
      </w:r>
    </w:p>
    <w:p>
      <w:pPr>
        <w:pStyle w:val="Normal"/>
        <w:rPr/>
      </w:pPr>
      <w:r>
        <w:rPr/>
      </w:r>
    </w:p>
    <w:p>
      <w:pPr>
        <w:pStyle w:val="Normal"/>
        <w:rPr/>
      </w:pPr>
      <w:r>
        <w:rPr>
          <w:b/>
          <w:sz w:val="22"/>
        </w:rPr>
        <w:t>01:02:58,483 --&gt; 01:03:00,983 [Speaker 1]</w:t>
      </w:r>
    </w:p>
    <w:p>
      <w:pPr>
        <w:pStyle w:val="Normal"/>
        <w:rPr/>
      </w:pPr>
      <w:r>
        <w:rPr>
          <w:sz w:val="22"/>
        </w:rPr>
        <w:t xml:space="preserve">It's a Boone cemetery over there. </w:t>
      </w:r>
    </w:p>
    <w:p>
      <w:pPr>
        <w:pStyle w:val="Normal"/>
        <w:rPr/>
      </w:pPr>
      <w:r>
        <w:rPr/>
      </w:r>
    </w:p>
    <w:p>
      <w:pPr>
        <w:pStyle w:val="Normal"/>
        <w:rPr/>
      </w:pPr>
      <w:r>
        <w:rPr>
          <w:b/>
          <w:sz w:val="22"/>
        </w:rPr>
        <w:t>01:03:00,983 --&gt; 01:03:22,643 [Speaker 0]</w:t>
      </w:r>
    </w:p>
    <w:p>
      <w:pPr>
        <w:pStyle w:val="Normal"/>
        <w:rPr/>
      </w:pPr>
      <w:r>
        <w:rPr>
          <w:sz w:val="22"/>
        </w:rPr>
        <w:t xml:space="preserve">Yeah. I mean, they were Boones. They were, uh... We, we traced them out. It was, uh... He was a, um, he was a carpenter, so that's why the woodwork, I guess, is so nice. He made it himself. And I don't know what point he became a, became a Quaker or Nicolite. The Nicolites, again, they didn't believe in flowers, they didn't believe in singing songs. </w:t>
      </w:r>
    </w:p>
    <w:p>
      <w:pPr>
        <w:pStyle w:val="Normal"/>
        <w:rPr/>
      </w:pPr>
      <w:r>
        <w:rPr/>
      </w:r>
    </w:p>
    <w:p>
      <w:pPr>
        <w:pStyle w:val="Normal"/>
        <w:rPr/>
      </w:pPr>
      <w:r>
        <w:rPr>
          <w:b/>
          <w:sz w:val="22"/>
        </w:rPr>
        <w:t>01:03:22,643 --&gt; 01:03:23,283 [Speaker 1]</w:t>
      </w:r>
    </w:p>
    <w:p>
      <w:pPr>
        <w:pStyle w:val="Normal"/>
        <w:rPr/>
      </w:pPr>
      <w:r>
        <w:rPr>
          <w:sz w:val="22"/>
        </w:rPr>
        <w:t xml:space="preserve">Oh, my god. [laughs] </w:t>
      </w:r>
    </w:p>
    <w:p>
      <w:pPr>
        <w:pStyle w:val="Normal"/>
        <w:rPr/>
      </w:pPr>
      <w:r>
        <w:rPr/>
      </w:r>
    </w:p>
    <w:p>
      <w:pPr>
        <w:pStyle w:val="Normal"/>
        <w:rPr/>
      </w:pPr>
      <w:r>
        <w:rPr>
          <w:b/>
          <w:sz w:val="22"/>
        </w:rPr>
        <w:t>01:03:23,283 --&gt; 01:03:27,843 [Speaker 0]</w:t>
      </w:r>
    </w:p>
    <w:p>
      <w:pPr>
        <w:pStyle w:val="Normal"/>
        <w:rPr/>
      </w:pPr>
      <w:r>
        <w:rPr>
          <w:sz w:val="22"/>
        </w:rPr>
        <w:t xml:space="preserve">Uh, you know, they took out all their furniture and put benches in to make themselves comfortable. </w:t>
      </w:r>
    </w:p>
    <w:p>
      <w:pPr>
        <w:pStyle w:val="Normal"/>
        <w:rPr/>
      </w:pPr>
      <w:r>
        <w:rPr/>
      </w:r>
    </w:p>
    <w:p>
      <w:pPr>
        <w:pStyle w:val="Normal"/>
        <w:rPr/>
      </w:pPr>
      <w:r>
        <w:rPr>
          <w:b/>
          <w:sz w:val="22"/>
        </w:rPr>
        <w:t>01:03:27,843 --&gt; 01:03:28,643 [Speaker 1]</w:t>
      </w:r>
    </w:p>
    <w:p>
      <w:pPr>
        <w:pStyle w:val="Normal"/>
        <w:rPr/>
      </w:pPr>
      <w:r>
        <w:rPr>
          <w:sz w:val="22"/>
        </w:rPr>
        <w:t xml:space="preserve">[laughs] </w:t>
      </w:r>
    </w:p>
    <w:p>
      <w:pPr>
        <w:pStyle w:val="Normal"/>
        <w:rPr/>
      </w:pPr>
      <w:r>
        <w:rPr/>
      </w:r>
    </w:p>
    <w:p>
      <w:pPr>
        <w:pStyle w:val="Normal"/>
        <w:rPr/>
      </w:pPr>
      <w:r>
        <w:rPr>
          <w:b/>
          <w:sz w:val="22"/>
        </w:rPr>
        <w:t>01:03:28,643 --&gt; 01:03:30,923 [Speaker 0]</w:t>
      </w:r>
    </w:p>
    <w:p>
      <w:pPr>
        <w:pStyle w:val="Normal"/>
        <w:rPr/>
      </w:pPr>
      <w:r>
        <w:rPr>
          <w:sz w:val="22"/>
        </w:rPr>
        <w:t xml:space="preserve">You know, this was the ticket to get you into heaven. </w:t>
      </w:r>
    </w:p>
    <w:p>
      <w:pPr>
        <w:pStyle w:val="Normal"/>
        <w:rPr/>
      </w:pPr>
      <w:r>
        <w:rPr/>
      </w:r>
    </w:p>
    <w:p>
      <w:pPr>
        <w:pStyle w:val="Normal"/>
        <w:rPr/>
      </w:pPr>
      <w:r>
        <w:rPr>
          <w:b/>
          <w:sz w:val="22"/>
        </w:rPr>
        <w:t>01:03:30,923 --&gt; 01:03:31,543 [Speaker 1]</w:t>
      </w:r>
    </w:p>
    <w:p>
      <w:pPr>
        <w:pStyle w:val="Normal"/>
        <w:rPr/>
      </w:pPr>
      <w:r>
        <w:rPr>
          <w:sz w:val="22"/>
        </w:rPr>
        <w:t xml:space="preserve">Ticket. </w:t>
      </w:r>
    </w:p>
    <w:p>
      <w:pPr>
        <w:pStyle w:val="Normal"/>
        <w:rPr/>
      </w:pPr>
      <w:r>
        <w:rPr/>
      </w:r>
    </w:p>
    <w:p>
      <w:pPr>
        <w:pStyle w:val="Normal"/>
        <w:rPr/>
      </w:pPr>
      <w:r>
        <w:rPr>
          <w:b/>
          <w:sz w:val="22"/>
        </w:rPr>
        <w:t>01:03:31,543 --&gt; 01:03:54,263 [Speaker 0]</w:t>
      </w:r>
    </w:p>
    <w:p>
      <w:pPr>
        <w:pStyle w:val="Normal"/>
        <w:rPr/>
      </w:pPr>
      <w:r>
        <w:rPr>
          <w:sz w:val="22"/>
        </w:rPr>
        <w:t xml:space="preserve">But I mean, you know, that's a story in itself. And it's, it's a nice little compact house, and it's got... Tell you what it's got. It's got its, um, original, um... It's got a wooden partition. It's a hall and parlor on the first floor. And, uh, it's got its original wooden partition, and it's got its original Prussian blue paint is actually on it. </w:t>
      </w:r>
    </w:p>
    <w:p>
      <w:pPr>
        <w:pStyle w:val="Normal"/>
        <w:rPr/>
      </w:pPr>
      <w:r>
        <w:rPr/>
      </w:r>
    </w:p>
    <w:p>
      <w:pPr>
        <w:pStyle w:val="Normal"/>
        <w:rPr/>
      </w:pPr>
      <w:r>
        <w:rPr>
          <w:b/>
          <w:sz w:val="22"/>
        </w:rPr>
        <w:t>01:03:54,263 --&gt; 01:03:55,703 [Speaker 1]</w:t>
      </w:r>
    </w:p>
    <w:p>
      <w:pPr>
        <w:pStyle w:val="Normal"/>
        <w:rPr/>
      </w:pPr>
      <w:r>
        <w:rPr>
          <w:sz w:val="22"/>
        </w:rPr>
        <w:t xml:space="preserve">Hmm. </w:t>
      </w:r>
    </w:p>
    <w:p>
      <w:pPr>
        <w:pStyle w:val="Normal"/>
        <w:rPr/>
      </w:pPr>
      <w:r>
        <w:rPr/>
      </w:r>
    </w:p>
    <w:p>
      <w:pPr>
        <w:pStyle w:val="Normal"/>
        <w:rPr/>
      </w:pPr>
      <w:r>
        <w:rPr>
          <w:b/>
          <w:sz w:val="22"/>
        </w:rPr>
        <w:t>01:03:55,703 --&gt; 01:04:08,523 [Speaker 0]</w:t>
      </w:r>
    </w:p>
    <w:p>
      <w:pPr>
        <w:pStyle w:val="Normal"/>
        <w:rPr/>
      </w:pPr>
      <w:r>
        <w:rPr>
          <w:sz w:val="22"/>
        </w:rPr>
        <w:t xml:space="preserve">So, I, I had a guy in there. It's underneath wallpaper, but the wallpaper is, is coming off, so it's very easy. So you can actually get back to, you know, 1785 paint. </w:t>
      </w:r>
    </w:p>
    <w:p>
      <w:pPr>
        <w:pStyle w:val="Normal"/>
        <w:rPr/>
      </w:pPr>
      <w:r>
        <w:rPr/>
      </w:r>
    </w:p>
    <w:p>
      <w:pPr>
        <w:pStyle w:val="Normal"/>
        <w:rPr/>
      </w:pPr>
      <w:r>
        <w:rPr>
          <w:b/>
          <w:sz w:val="22"/>
        </w:rPr>
        <w:t>01:04:08,523 --&gt; 01:04:08,543 [Speaker 1]</w:t>
      </w:r>
    </w:p>
    <w:p>
      <w:pPr>
        <w:pStyle w:val="Normal"/>
        <w:rPr/>
      </w:pPr>
      <w:r>
        <w:rPr>
          <w:sz w:val="22"/>
        </w:rPr>
        <w:t xml:space="preserve">Wow. </w:t>
      </w:r>
    </w:p>
    <w:p>
      <w:pPr>
        <w:pStyle w:val="Normal"/>
        <w:rPr/>
      </w:pPr>
      <w:r>
        <w:rPr/>
      </w:r>
    </w:p>
    <w:p>
      <w:pPr>
        <w:pStyle w:val="Normal"/>
        <w:rPr/>
      </w:pPr>
      <w:r>
        <w:rPr>
          <w:b/>
          <w:sz w:val="22"/>
        </w:rPr>
        <w:t>01:04:08,543 --&gt; 01:04:12,263 [Speaker 0]</w:t>
      </w:r>
    </w:p>
    <w:p>
      <w:pPr>
        <w:pStyle w:val="Normal"/>
        <w:rPr/>
      </w:pPr>
      <w:r>
        <w:rPr>
          <w:sz w:val="22"/>
        </w:rPr>
        <w:t xml:space="preserve">Um, you know, in almost perfect condition. </w:t>
      </w:r>
    </w:p>
    <w:p>
      <w:pPr>
        <w:pStyle w:val="Normal"/>
        <w:rPr/>
      </w:pPr>
      <w:r>
        <w:rPr/>
      </w:r>
    </w:p>
    <w:p>
      <w:pPr>
        <w:pStyle w:val="Normal"/>
        <w:rPr/>
      </w:pPr>
      <w:r>
        <w:rPr>
          <w:b/>
          <w:sz w:val="22"/>
        </w:rPr>
        <w:t>01:04:12,263 --&gt; 01:04:15,183 [Speaker 1]</w:t>
      </w:r>
    </w:p>
    <w:p>
      <w:pPr>
        <w:pStyle w:val="Normal"/>
        <w:rPr/>
      </w:pPr>
      <w:r>
        <w:rPr>
          <w:sz w:val="22"/>
        </w:rPr>
        <w:t xml:space="preserve">So if you- So what's the cost for the Garden of Roses? </w:t>
      </w:r>
    </w:p>
    <w:p>
      <w:pPr>
        <w:pStyle w:val="Normal"/>
        <w:rPr/>
      </w:pPr>
      <w:r>
        <w:rPr/>
      </w:r>
    </w:p>
    <w:p>
      <w:pPr>
        <w:pStyle w:val="Normal"/>
        <w:rPr/>
      </w:pPr>
      <w:r>
        <w:rPr>
          <w:b/>
          <w:sz w:val="22"/>
        </w:rPr>
        <w:t>01:04:15,183 --&gt; 01:04:18,203 [Speaker 0]</w:t>
      </w:r>
    </w:p>
    <w:p>
      <w:pPr>
        <w:pStyle w:val="Normal"/>
        <w:rPr/>
      </w:pPr>
      <w:r>
        <w:rPr>
          <w:sz w:val="22"/>
        </w:rPr>
        <w:t xml:space="preserve">He'll give it to anybody who'll take it. </w:t>
      </w:r>
    </w:p>
    <w:p>
      <w:pPr>
        <w:pStyle w:val="Normal"/>
        <w:rPr/>
      </w:pPr>
      <w:r>
        <w:rPr/>
      </w:r>
    </w:p>
    <w:p>
      <w:pPr>
        <w:pStyle w:val="Normal"/>
        <w:rPr/>
      </w:pPr>
      <w:r>
        <w:rPr>
          <w:b/>
          <w:sz w:val="22"/>
        </w:rPr>
        <w:t>01:04:18,203 --&gt; 01:04:19,483 [Speaker 1]</w:t>
      </w:r>
    </w:p>
    <w:p>
      <w:pPr>
        <w:pStyle w:val="Normal"/>
        <w:rPr/>
      </w:pPr>
      <w:r>
        <w:rPr>
          <w:sz w:val="22"/>
        </w:rPr>
        <w:t xml:space="preserve">But you'd have to move it. You'd have to move it, yes. Your guest house </w:t>
      </w:r>
    </w:p>
    <w:p>
      <w:pPr>
        <w:pStyle w:val="Normal"/>
        <w:rPr/>
      </w:pPr>
      <w:r>
        <w:rPr/>
      </w:r>
    </w:p>
    <w:p>
      <w:pPr>
        <w:pStyle w:val="Normal"/>
        <w:rPr/>
      </w:pPr>
      <w:r>
        <w:rPr>
          <w:b/>
          <w:sz w:val="22"/>
        </w:rPr>
        <w:t>01:04:19,483 --&gt; 01:04:26,723 [Speaker 0]</w:t>
      </w:r>
    </w:p>
    <w:p>
      <w:pPr>
        <w:pStyle w:val="Normal"/>
        <w:rPr/>
      </w:pPr>
      <w:r>
        <w:rPr>
          <w:sz w:val="22"/>
        </w:rPr>
        <w:t xml:space="preserve">You'd have to move it. Now, he'll, he'll sell somebody if they want it, he'll sell them four or five acres. He'll sell whatever it takes to </w:t>
      </w:r>
    </w:p>
    <w:p>
      <w:pPr>
        <w:pStyle w:val="Normal"/>
        <w:rPr/>
      </w:pPr>
      <w:r>
        <w:rPr/>
      </w:r>
    </w:p>
    <w:p>
      <w:pPr>
        <w:pStyle w:val="Normal"/>
        <w:rPr/>
      </w:pPr>
      <w:r>
        <w:rPr>
          <w:b/>
          <w:sz w:val="22"/>
        </w:rPr>
        <w:t>01:04:26,723 --&gt; 01:04:29,523 [Speaker 0]</w:t>
      </w:r>
    </w:p>
    <w:p>
      <w:pPr>
        <w:pStyle w:val="Normal"/>
        <w:rPr/>
      </w:pPr>
      <w:r>
        <w:rPr>
          <w:sz w:val="22"/>
        </w:rPr>
        <w:t xml:space="preserve">get a septic permit, </w:t>
      </w:r>
    </w:p>
    <w:p>
      <w:pPr>
        <w:pStyle w:val="Normal"/>
        <w:rPr/>
      </w:pPr>
      <w:r>
        <w:rPr/>
      </w:r>
    </w:p>
    <w:p>
      <w:pPr>
        <w:pStyle w:val="Normal"/>
        <w:rPr/>
      </w:pPr>
      <w:r>
        <w:rPr>
          <w:b/>
          <w:sz w:val="22"/>
        </w:rPr>
        <w:t>01:04:29,523 --&gt; 01:04:38,363 [Speaker 0]</w:t>
      </w:r>
    </w:p>
    <w:p>
      <w:pPr>
        <w:pStyle w:val="Normal"/>
        <w:rPr/>
      </w:pPr>
      <w:r>
        <w:rPr>
          <w:sz w:val="22"/>
        </w:rPr>
        <w:t xml:space="preserve">which is probably four or five acres on the farm, over on an edge where it won't interfere with anything. But, you know, you gotta pick it up moving. </w:t>
      </w:r>
    </w:p>
    <w:p>
      <w:pPr>
        <w:pStyle w:val="Normal"/>
        <w:rPr/>
      </w:pPr>
      <w:r>
        <w:rPr/>
      </w:r>
    </w:p>
    <w:p>
      <w:pPr>
        <w:pStyle w:val="Normal"/>
        <w:rPr/>
      </w:pPr>
      <w:r>
        <w:rPr>
          <w:b/>
          <w:sz w:val="22"/>
        </w:rPr>
        <w:t>01:04:38,363 --&gt; 01:04:38,503 [Speaker 1]</w:t>
      </w:r>
    </w:p>
    <w:p>
      <w:pPr>
        <w:pStyle w:val="Normal"/>
        <w:rPr/>
      </w:pPr>
      <w:r>
        <w:rPr>
          <w:sz w:val="22"/>
        </w:rPr>
        <w:t xml:space="preserve">Yeah. </w:t>
      </w:r>
    </w:p>
    <w:p>
      <w:pPr>
        <w:pStyle w:val="Normal"/>
        <w:rPr/>
      </w:pPr>
      <w:r>
        <w:rPr/>
      </w:r>
    </w:p>
    <w:p>
      <w:pPr>
        <w:pStyle w:val="Normal"/>
        <w:rPr/>
      </w:pPr>
      <w:r>
        <w:rPr>
          <w:b/>
          <w:sz w:val="22"/>
        </w:rPr>
        <w:t>01:04:38,503 --&gt; 01:04:45,163 [Speaker 0]</w:t>
      </w:r>
    </w:p>
    <w:p>
      <w:pPr>
        <w:pStyle w:val="Normal"/>
        <w:rPr/>
      </w:pPr>
      <w:r>
        <w:rPr>
          <w:sz w:val="22"/>
        </w:rPr>
        <w:t xml:space="preserve">And just roll it down the road. It's only through those woods. You can roll it down the road and put it right back here. </w:t>
      </w:r>
    </w:p>
    <w:p>
      <w:pPr>
        <w:pStyle w:val="Normal"/>
        <w:rPr/>
      </w:pPr>
      <w:r>
        <w:rPr/>
      </w:r>
    </w:p>
    <w:p>
      <w:pPr>
        <w:pStyle w:val="Normal"/>
        <w:rPr/>
      </w:pPr>
      <w:r>
        <w:rPr>
          <w:b/>
          <w:sz w:val="22"/>
        </w:rPr>
        <w:t>01:04:45,163 --&gt; 01:04:45,983 [Speaker 1]</w:t>
      </w:r>
    </w:p>
    <w:p>
      <w:pPr>
        <w:pStyle w:val="Normal"/>
        <w:rPr/>
      </w:pPr>
      <w:r>
        <w:rPr>
          <w:sz w:val="22"/>
        </w:rPr>
        <w:t xml:space="preserve">Or right out here. </w:t>
      </w:r>
    </w:p>
    <w:p>
      <w:pPr>
        <w:pStyle w:val="Normal"/>
        <w:rPr/>
      </w:pPr>
      <w:r>
        <w:rPr/>
      </w:r>
    </w:p>
    <w:p>
      <w:pPr>
        <w:pStyle w:val="Normal"/>
        <w:rPr/>
      </w:pPr>
      <w:r>
        <w:rPr>
          <w:b/>
          <w:sz w:val="22"/>
        </w:rPr>
        <w:t>01:04:45,983 --&gt; 01:04:50,943 [Speaker 0]</w:t>
      </w:r>
    </w:p>
    <w:p>
      <w:pPr>
        <w:pStyle w:val="Normal"/>
        <w:rPr/>
      </w:pPr>
      <w:r>
        <w:rPr>
          <w:sz w:val="22"/>
        </w:rPr>
        <w:t xml:space="preserve">Or right out there. Another little rest area. I mean, it would make a great little, </w:t>
      </w:r>
    </w:p>
    <w:p>
      <w:pPr>
        <w:pStyle w:val="Normal"/>
        <w:rPr/>
      </w:pPr>
      <w:r>
        <w:rPr/>
      </w:r>
    </w:p>
    <w:p>
      <w:pPr>
        <w:pStyle w:val="Normal"/>
        <w:rPr/>
      </w:pPr>
      <w:r>
        <w:rPr>
          <w:b/>
          <w:sz w:val="22"/>
        </w:rPr>
        <w:t>01:04:50,943 --&gt; 01:04:59,803 [Speaker 0]</w:t>
      </w:r>
    </w:p>
    <w:p>
      <w:pPr>
        <w:pStyle w:val="Normal"/>
        <w:rPr/>
      </w:pPr>
      <w:r>
        <w:rPr>
          <w:sz w:val="22"/>
        </w:rPr>
        <w:t xml:space="preserve">you know, um, house that could be associated with a vineyard or a guest house or bed and breakfast or, you know, whatever. It could go right on the property. </w:t>
      </w:r>
    </w:p>
    <w:p>
      <w:pPr>
        <w:pStyle w:val="Normal"/>
        <w:rPr/>
      </w:pPr>
      <w:r>
        <w:rPr/>
      </w:r>
    </w:p>
    <w:p>
      <w:pPr>
        <w:pStyle w:val="Normal"/>
        <w:rPr/>
      </w:pPr>
      <w:r>
        <w:rPr>
          <w:b/>
          <w:sz w:val="22"/>
        </w:rPr>
        <w:t>01:04:59,803 --&gt; 01:05:00,963 [Speaker 1]</w:t>
      </w:r>
    </w:p>
    <w:p>
      <w:pPr>
        <w:pStyle w:val="Normal"/>
        <w:rPr/>
      </w:pPr>
      <w:r>
        <w:rPr>
          <w:sz w:val="22"/>
        </w:rPr>
        <w:t xml:space="preserve">Tasting place. </w:t>
      </w:r>
    </w:p>
    <w:p>
      <w:pPr>
        <w:pStyle w:val="Normal"/>
        <w:rPr/>
      </w:pPr>
      <w:r>
        <w:rPr/>
      </w:r>
    </w:p>
    <w:p>
      <w:pPr>
        <w:pStyle w:val="Normal"/>
        <w:rPr/>
      </w:pPr>
      <w:r>
        <w:rPr>
          <w:b/>
          <w:sz w:val="22"/>
        </w:rPr>
        <w:t>01:05:00,963 --&gt; 01:05:01,423 [Speaker 0]</w:t>
      </w:r>
    </w:p>
    <w:p>
      <w:pPr>
        <w:pStyle w:val="Normal"/>
        <w:rPr/>
      </w:pPr>
      <w:r>
        <w:rPr>
          <w:sz w:val="22"/>
        </w:rPr>
        <w:t xml:space="preserve">Pardon me? </w:t>
      </w:r>
    </w:p>
    <w:p>
      <w:pPr>
        <w:pStyle w:val="Normal"/>
        <w:rPr/>
      </w:pPr>
      <w:r>
        <w:rPr/>
      </w:r>
    </w:p>
    <w:p>
      <w:pPr>
        <w:pStyle w:val="Normal"/>
        <w:rPr/>
      </w:pPr>
      <w:r>
        <w:rPr>
          <w:b/>
          <w:sz w:val="22"/>
        </w:rPr>
        <w:t>01:05:01,423 --&gt; 01:05:07,283 [Speaker 1]</w:t>
      </w:r>
    </w:p>
    <w:p>
      <w:pPr>
        <w:pStyle w:val="Normal"/>
        <w:rPr/>
      </w:pPr>
      <w:r>
        <w:rPr>
          <w:sz w:val="22"/>
        </w:rPr>
        <w:t xml:space="preserve">A tasting place. Mm-hmm. Kind of a Yeah. Yeah, a place. That's what I was thinking. That- Yeah. </w:t>
      </w:r>
    </w:p>
    <w:p>
      <w:pPr>
        <w:pStyle w:val="Normal"/>
        <w:rPr/>
      </w:pPr>
      <w:r>
        <w:rPr/>
      </w:r>
    </w:p>
    <w:p>
      <w:pPr>
        <w:pStyle w:val="Normal"/>
        <w:rPr/>
      </w:pPr>
      <w:r>
        <w:rPr>
          <w:b/>
          <w:sz w:val="22"/>
        </w:rPr>
        <w:t>01:05:07,283 --&gt; 01:05:09,123 [Speaker 1]</w:t>
      </w:r>
    </w:p>
    <w:p>
      <w:pPr>
        <w:pStyle w:val="Normal"/>
        <w:rPr/>
      </w:pPr>
      <w:r>
        <w:rPr>
          <w:sz w:val="22"/>
        </w:rPr>
        <w:t xml:space="preserve">To taste- Just have a tasting room. </w:t>
      </w:r>
    </w:p>
    <w:p>
      <w:pPr>
        <w:pStyle w:val="Normal"/>
        <w:rPr/>
      </w:pPr>
      <w:r>
        <w:rPr/>
      </w:r>
    </w:p>
    <w:p>
      <w:pPr>
        <w:pStyle w:val="Normal"/>
        <w:rPr/>
      </w:pPr>
      <w:r>
        <w:rPr>
          <w:b/>
          <w:sz w:val="22"/>
        </w:rPr>
        <w:t>01:05:09,123 --&gt; 01:05:09,903 [Speaker 0]</w:t>
      </w:r>
    </w:p>
    <w:p>
      <w:pPr>
        <w:pStyle w:val="Normal"/>
        <w:rPr/>
      </w:pPr>
      <w:r>
        <w:rPr>
          <w:sz w:val="22"/>
        </w:rPr>
        <w:t xml:space="preserve">Yeah. </w:t>
      </w:r>
    </w:p>
    <w:p>
      <w:pPr>
        <w:pStyle w:val="Normal"/>
        <w:rPr/>
      </w:pPr>
      <w:r>
        <w:rPr/>
      </w:r>
    </w:p>
    <w:p>
      <w:pPr>
        <w:pStyle w:val="Normal"/>
        <w:rPr/>
      </w:pPr>
      <w:r>
        <w:rPr>
          <w:b/>
          <w:sz w:val="22"/>
        </w:rPr>
        <w:t>01:05:09,903 --&gt; 01:05:13,703 [Speaker 1]</w:t>
      </w:r>
    </w:p>
    <w:p>
      <w:pPr>
        <w:pStyle w:val="Normal"/>
        <w:rPr/>
      </w:pPr>
      <w:r>
        <w:rPr>
          <w:sz w:val="22"/>
        </w:rPr>
        <w:t xml:space="preserve">I was thinking this was the tasting room, and then you get your bottles out, and then you have a little taste. </w:t>
      </w:r>
    </w:p>
    <w:p>
      <w:pPr>
        <w:pStyle w:val="Normal"/>
        <w:rPr/>
      </w:pPr>
      <w:r>
        <w:rPr/>
      </w:r>
    </w:p>
    <w:p>
      <w:pPr>
        <w:pStyle w:val="Normal"/>
        <w:rPr/>
      </w:pPr>
      <w:r>
        <w:rPr>
          <w:b/>
          <w:sz w:val="22"/>
        </w:rPr>
        <w:t>01:05:13,703 --&gt; 01:05:17,543 [Speaker 0]</w:t>
      </w:r>
    </w:p>
    <w:p>
      <w:pPr>
        <w:pStyle w:val="Normal"/>
        <w:rPr/>
      </w:pPr>
      <w:r>
        <w:rPr>
          <w:sz w:val="22"/>
        </w:rPr>
        <w:t>Wouldn't that be... Wouldn't that be perfect? If we could get somebody to take that house? Phew.</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48</w:t>
    </w:r>
    <w:r>
      <w:rPr/>
      <w:fldChar w:fldCharType="end"/>
    </w:r>
    <w:r>
      <w:rPr/>
      <w:t>/</w:t>
    </w:r>
    <w:r>
      <w:rPr/>
      <w:fldChar w:fldCharType="begin"/>
    </w:r>
    <w:r>
      <w:rPr/>
      <w:instrText xml:space="preserve"> NUMPAGES </w:instrText>
    </w:r>
    <w:r>
      <w:rPr/>
      <w:fldChar w:fldCharType="separate"/>
    </w:r>
    <w:r>
      <w:rPr/>
      <w:t>48</w:t>
    </w:r>
    <w:r>
      <w:rPr/>
      <w:fldChar w:fldCharType="end"/>
    </w:r>
    <w:r>
      <w:rPr/>
      <w:t xml:space="preserve">  **Draft Material File </w:t>
    </w:r>
    <w:r>
      <w:rPr/>
      <w:fldChar w:fldCharType="begin"/>
    </w:r>
    <w:r>
      <w:rPr/>
      <w:instrText xml:space="preserve"> FILENAME </w:instrText>
    </w:r>
    <w:r>
      <w:rPr/>
      <w:fldChar w:fldCharType="separate"/>
    </w:r>
    <w:r>
      <w:rPr/>
      <w:t>2012_07_29_Tour_Marble_Head_20240727_small.mp4.docx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48</Pages>
  <Words>13979</Words>
  <Characters>64772</Characters>
  <CharactersWithSpaces>77863</CharactersWithSpaces>
  <Paragraphs>887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2025-07-04T17:09:13Z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