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00:00:05,079 --&gt; 00:02:20,599 [Speaker 0]</w:t>
      </w:r>
    </w:p>
    <w:p>
      <w:pPr>
        <w:pStyle w:val="Normal"/>
        <w:rPr/>
      </w:pPr>
      <w:r>
        <w:rPr>
          <w:sz w:val="22"/>
        </w:rPr>
        <w:t xml:space="preserve">[water splashing] Again, welcome, uh, on this hot day. We appreciate, uh, your support. Um, if you remember at the, um, annual meeting that we just had, um, we talked about how Caroline was very unique in the fact that we had, uh, such a tremendous amount of, um, historic preservation of buildings that we do. [birds chirping] We're doing buildings all the way from Goldsboro, trying to save the old mansion house, called Castle Hall, all the way down to Choptank. So, you know, we're covering the entire county. We're doing 16 buildings this year. The other thing that we're significant about is, um, research. We do a lot of research on a lot of different subjects. Our research indicates that Caroline County is- is nationally unique in three respects. One's our continuous, um, history in agriculture, having agriculture as our main industry for 350 years. We're- we're probably one of no more than 10, and I'm not sure there's even 10 counties in the United States, uh, that can say that. Military service, we've had somebody in every major battle, except for the Battle of Saratoga, in the history of the United States. And then finally, we have outstanding underground railroad history. [bird chirping] Um, today we're gonna talk, um, about our maritime history. And while we're sitting on the river and I guess... But a lot of people wouldn't expect that we would have much of a maritime history when in fact, you know, we're gonna cover a lot of subjects here pretty quickly. Um, one is, uh, you know, we're gonna talk about a slave voyage, uh, to Africa and for supplies and other things that started here, a whaling voyage, a couple of wartime voyages, and some vessels that were built in, uh, Caroline County. We're all familiar with, uh, Colonel William Richardson of Caroline County. We think of him as a military his- uh, uh, military, uh, hero. Um, uh, but I'm gonna talk about him from 1779 to 1782. Uh, I think we all know who he was in general, um, but a couple of specifics. He was someone who gave up. Can everybody hear? Yeah. </w:t>
      </w:r>
    </w:p>
    <w:p>
      <w:pPr>
        <w:pStyle w:val="Normal"/>
        <w:rPr/>
      </w:pPr>
      <w:r>
        <w:rPr/>
      </w:r>
    </w:p>
    <w:p>
      <w:pPr>
        <w:pStyle w:val="Normal"/>
        <w:rPr/>
      </w:pPr>
      <w:r>
        <w:rPr>
          <w:b/>
          <w:sz w:val="22"/>
        </w:rPr>
        <w:t>00:02:20,599 --&gt; 00:04:17,399 [Speaker 0]</w:t>
      </w:r>
    </w:p>
    <w:p>
      <w:pPr>
        <w:pStyle w:val="Normal"/>
        <w:rPr/>
      </w:pPr>
      <w:r>
        <w:rPr>
          <w:sz w:val="22"/>
        </w:rPr>
        <w:t xml:space="preserve">Um, he was a... He was someone who, um, gave up a political position in the Constitutional Convention, which everybody in Maryland wanted to be in. He gave that up and said, "I'll go off and- and- and fight the war." Um, his military, um, career, which, um, lasted about three years, is- is notable for three things. Um, he was- he was one of, um, two colonels, um, that commanded continental soldiers, um, in- in battle, um, during the American Revolution. There were only two from the Eastern Shore that commanded continental soldiers. Um, one was a guy named Peter Adams, who was also from Caroline County, and there was Colonel Richardson. So we got, you know, the only two colonels, um, uh, in- in the revolution that commanded, uh, troops were from Caroline County in battle, continental troops. [background chatter] Um, at the Battle of Harlem Heights, he leads the charge in the 4th Maryland Battalion, which along with the Virginia, uh, Battalion, drive the British from the field. It's the first time that the Americans, um, beat the, uh, British in a stand-up fight and it's- it's very significant. And as Washington said, it raised the morale of the army prodigiously after they had been routed very badly at the Battle of Long Island. And finally, he is assigned to, um, stop the Tories, um, and the sort of, uh, semi-rebellion that was going on on the Eastern Shore and that had profound implications, I'll just refer to later. Um, in, uh, 1776, when they all come back from the Long Island and Harlem Heights campaign, everybody's pretty discouraged and a lot of people quit, but he signed on for an additional three years. At the end of that time, he'd been in for three and a half years, and he resigned his commission. The war had moved to New England and way down in the South. There really wasn't much going on in the Mid-Atlantic at the time. Um, </w:t>
      </w:r>
    </w:p>
    <w:p>
      <w:pPr>
        <w:pStyle w:val="Normal"/>
        <w:rPr/>
      </w:pPr>
      <w:r>
        <w:rPr/>
      </w:r>
    </w:p>
    <w:p>
      <w:pPr>
        <w:pStyle w:val="Normal"/>
        <w:rPr/>
      </w:pPr>
      <w:r>
        <w:rPr>
          <w:b/>
          <w:sz w:val="22"/>
        </w:rPr>
        <w:t>00:04:17,399 --&gt; 00:04:45,479 [Speaker 0]</w:t>
      </w:r>
    </w:p>
    <w:p>
      <w:pPr>
        <w:pStyle w:val="Normal"/>
        <w:rPr/>
      </w:pPr>
      <w:r>
        <w:rPr>
          <w:sz w:val="22"/>
        </w:rPr>
        <w:t xml:space="preserve">and he decided that he would fight another phase of the American Revolution, and that was the phase that involved the conflict on the high seas. Most people don't know this. Um, so in 1779, in October of 1779, he resigns his commission, and he decides he's gonna go out and he's going to do two things. He's going to attack British commercial shipping, which is the same thing that the British are doing to us. Where's Diana? She's always in favor of the British </w:t>
      </w:r>
    </w:p>
    <w:p>
      <w:pPr>
        <w:pStyle w:val="Normal"/>
        <w:rPr/>
      </w:pPr>
      <w:r>
        <w:rPr/>
      </w:r>
    </w:p>
    <w:p>
      <w:pPr>
        <w:pStyle w:val="Normal"/>
        <w:rPr/>
      </w:pPr>
      <w:r>
        <w:rPr>
          <w:b/>
          <w:sz w:val="22"/>
        </w:rPr>
        <w:t>00:04:45,479 --&gt; 00:04:45,859 [Speaker 1]</w:t>
      </w:r>
    </w:p>
    <w:p>
      <w:pPr>
        <w:pStyle w:val="Normal"/>
        <w:rPr/>
      </w:pPr>
      <w:r>
        <w:rPr>
          <w:sz w:val="22"/>
        </w:rPr>
        <w:t xml:space="preserve">[laughs] </w:t>
      </w:r>
    </w:p>
    <w:p>
      <w:pPr>
        <w:pStyle w:val="Normal"/>
        <w:rPr/>
      </w:pPr>
      <w:r>
        <w:rPr/>
      </w:r>
    </w:p>
    <w:p>
      <w:pPr>
        <w:pStyle w:val="Normal"/>
        <w:rPr/>
      </w:pPr>
      <w:r>
        <w:rPr>
          <w:b/>
          <w:sz w:val="22"/>
        </w:rPr>
        <w:t>00:04:45,859 --&gt; 00:05:08,699 [Speaker 0]</w:t>
      </w:r>
    </w:p>
    <w:p>
      <w:pPr>
        <w:pStyle w:val="Normal"/>
        <w:rPr/>
      </w:pPr>
      <w:r>
        <w:rPr>
          <w:sz w:val="22"/>
        </w:rPr>
        <w:t xml:space="preserve">... you know. Uh, they were doing the same thing to us. And he's gonna attack, um, British shipping and he's also going to bring supplies back, uh, from, uh, from Europe, um, that are badly needed in the American colonies. Um, what he specifically does is this. He- he signs on to equip a schooner, </w:t>
      </w:r>
    </w:p>
    <w:p>
      <w:pPr>
        <w:pStyle w:val="Normal"/>
        <w:rPr/>
      </w:pPr>
      <w:r>
        <w:rPr/>
      </w:r>
    </w:p>
    <w:p>
      <w:pPr>
        <w:pStyle w:val="Normal"/>
        <w:rPr/>
      </w:pPr>
      <w:r>
        <w:rPr>
          <w:b/>
          <w:sz w:val="22"/>
        </w:rPr>
        <w:t>00:05:08,699 --&gt; 00:05:23,719 [Speaker 0]</w:t>
      </w:r>
    </w:p>
    <w:p>
      <w:pPr>
        <w:pStyle w:val="Normal"/>
        <w:rPr/>
      </w:pPr>
      <w:r>
        <w:rPr>
          <w:sz w:val="22"/>
        </w:rPr>
        <w:t xml:space="preserve">excuse me, a brigantine. Now, look at your thing and you can see a brigantine is a two-masted vessel. The first, uh, mast is square rigged and the second one is a fore-and-aft. And he converts a brigantine, um, </w:t>
      </w:r>
    </w:p>
    <w:p>
      <w:pPr>
        <w:pStyle w:val="Normal"/>
        <w:rPr/>
      </w:pPr>
      <w:r>
        <w:rPr/>
      </w:r>
    </w:p>
    <w:p>
      <w:pPr>
        <w:pStyle w:val="Normal"/>
        <w:rPr/>
      </w:pPr>
      <w:r>
        <w:rPr>
          <w:b/>
          <w:sz w:val="22"/>
        </w:rPr>
        <w:t>00:05:23,719 --&gt; 00:06:53,332 [Speaker 0]</w:t>
      </w:r>
    </w:p>
    <w:p>
      <w:pPr>
        <w:pStyle w:val="Normal"/>
        <w:rPr/>
      </w:pPr>
      <w:r>
        <w:rPr>
          <w:sz w:val="22"/>
        </w:rPr>
        <w:t xml:space="preserve">called the Talbot, um, into a brig. Then he arms that. He goes to the state government, he tells them what he's gonna do, and he wrangles out guns and a variety of things. He ends up equipping this- this vessel, this brig now that he's converted, um, into, um, a fighting, uh, vessel that's got, uh, 12 major guns. It's got about 10 swivels on it. It's got a crew of- of, uh, 25 men. Uh, the fact that he's carrying so many men indicates that he intends to attack British commercial shipping and to capture it, so he can put a crew on board. A brig can be handled by about eight men, and he takes 25, um, with him.... um, so he's got this arm thing. He's technically what's called a privateer. Um, he gets a commission from the government, um, of the United States to be able to do this attacking, so all of this is controlled. He's not a pirate. Uh, this is controlled by international law and when you have what's called a Letter of Marque, you're able to do this. So he gets Letters of Marque, arms a vessel, and out he goes. And he goes to France, everything works out pretty well, but when he's leaving France in October of 1780, um, the vessel that he's on... He's not the captain. Another Caroline County man is the captain, he's a guy named Solomon Fraser. As they're leaving France with all their supplies to bring back to the United States, uh, they get captured, </w:t>
      </w:r>
    </w:p>
    <w:p>
      <w:pPr>
        <w:pStyle w:val="Normal"/>
        <w:rPr/>
      </w:pPr>
      <w:r>
        <w:rPr/>
      </w:r>
    </w:p>
    <w:p>
      <w:pPr>
        <w:pStyle w:val="Normal"/>
        <w:rPr/>
      </w:pPr>
      <w:r>
        <w:rPr>
          <w:b/>
          <w:sz w:val="22"/>
        </w:rPr>
        <w:t>00:06:53,332 --&gt; 00:09:49,891 [Speaker 0]</w:t>
      </w:r>
    </w:p>
    <w:p>
      <w:pPr>
        <w:pStyle w:val="Normal"/>
        <w:rPr/>
      </w:pPr>
      <w:r>
        <w:rPr>
          <w:sz w:val="22"/>
        </w:rPr>
        <w:t xml:space="preserve">and he's made a prisoner of war. Um, while he's a prisoner of war, he meets a guy that later becomes famous in the War of 1812. He's a young lieutenant in the Navy and his name is, uh, um, Joshua Barney. And Joshua Barney, and he'd talk it over and they said, "Why don't- why don't we get out of this place? Let's escape." So they get a boat and they head across the English Channel, and they get captured and they get taken back and locked up again, um, in England. So he doesn't make it. But fortunately, um, over time s- in October of 1781, the British lose the Battle of Yorktown, of course, and things, um, in the war, um, start to, um, tame down and ultimately, they will allow him to return to, uh, Caroline County, um, and to come back to, uh, the United States. Um, he'll come back and he'll spend his later years at- at Gilpin Point, um, th- thinking about, I'm sure, his three and a half years in the military and his two and a half years, um, uh, with the, uh, with the Talbot. Um, by the way, just in the military side, he must have chuckled, um, because when the war was over, there's a big debate in England about who lost the war, and Cornwallis always says, uh, "Well, I lost the war 'cause General Clinton, who was in charge, and he didn't reinforce me down at Yorktown and when I was in the South." But then Colonel Clinton would pull out a map of the Delmarva Peninsula and he'd say, "We lost the war because we should have occupied the Delmarva Peninsula. If we'd occupied the Delmarva Peninsula, we'd have, uh, we'd have controlled the Chesapeake Bay and the Delaware Bay, which would have cut off Philadelphia, their capital, would have cut off the capitals of both, uh, Virginia and Maryland, would have given us all kinds of supplies, black cattle and other products that are grown on the eastern shore of Maryland, uh, would have, um, allowed us to sop up all these privateers that, uh, came out, particularly of the, of the Chesapeake Bay." And of course, the reason that they never understood until it was too late and the war was over was because of the excellent job that, uh, William Richardson had done suppressing the Tories around here, and he used, uh, sort of a carrot and a stick. And, uh, the stick, for instance, he went over to Lewes, he found out they were trading with the British Navy and he burned every vessel in Lewes [laughs]. Um, at another point, uh, the Tories rebelled up in Queen Anne's County and he went up and- and put them down, uh, simultaneously, um, uh, with a British attack up through the- through the Chesapeake. So William Richardson, uh, think of him as a, as a- a guy who gave up, uh, his political position to be in the military for three and a half years, um, did very well in the military in several respects, and then comes back and goes out to attack British shipping and to try to get supplies back to the colonies. </w:t>
      </w:r>
    </w:p>
    <w:p>
      <w:pPr>
        <w:pStyle w:val="Normal"/>
        <w:rPr/>
      </w:pPr>
      <w:r>
        <w:rPr/>
      </w:r>
    </w:p>
    <w:p>
      <w:pPr>
        <w:pStyle w:val="Normal"/>
        <w:rPr/>
      </w:pPr>
      <w:r>
        <w:rPr>
          <w:b/>
          <w:sz w:val="22"/>
        </w:rPr>
        <w:t>00:09:49,891 --&gt; 00:09:51,811 [Speaker 0]</w:t>
      </w:r>
    </w:p>
    <w:p>
      <w:pPr>
        <w:pStyle w:val="Normal"/>
        <w:rPr/>
      </w:pPr>
      <w:r>
        <w:rPr>
          <w:sz w:val="22"/>
        </w:rPr>
        <w:t xml:space="preserve">Okay. </w:t>
      </w:r>
    </w:p>
    <w:p>
      <w:pPr>
        <w:pStyle w:val="Normal"/>
        <w:rPr/>
      </w:pPr>
      <w:r>
        <w:rPr/>
      </w:r>
    </w:p>
    <w:p>
      <w:pPr>
        <w:pStyle w:val="Normal"/>
        <w:rPr/>
      </w:pPr>
      <w:r>
        <w:rPr>
          <w:b/>
          <w:sz w:val="22"/>
        </w:rPr>
        <w:t>00:09:51,811 --&gt; 00:10:06,971 [Speaker 0]</w:t>
      </w:r>
    </w:p>
    <w:p>
      <w:pPr>
        <w:pStyle w:val="Normal"/>
        <w:rPr/>
      </w:pPr>
      <w:r>
        <w:rPr>
          <w:sz w:val="22"/>
        </w:rPr>
        <w:t xml:space="preserve">That's one of the sea stories. Another one, um, Levi Dukes. Um, unfortunately after a 10-year struggle, the, um, historical society, um, was unable to save the historic building called, um, </w:t>
      </w:r>
    </w:p>
    <w:p>
      <w:pPr>
        <w:pStyle w:val="Normal"/>
        <w:rPr/>
      </w:pPr>
      <w:r>
        <w:rPr/>
      </w:r>
    </w:p>
    <w:p>
      <w:pPr>
        <w:pStyle w:val="Normal"/>
        <w:rPr/>
      </w:pPr>
      <w:r>
        <w:rPr>
          <w:b/>
          <w:sz w:val="22"/>
        </w:rPr>
        <w:t>00:10:06,971 --&gt; 00:13:37,487 [Speaker 0]</w:t>
      </w:r>
    </w:p>
    <w:p>
      <w:pPr>
        <w:pStyle w:val="Normal"/>
        <w:rPr/>
      </w:pPr>
      <w:r>
        <w:rPr>
          <w:sz w:val="22"/>
        </w:rPr>
        <w:t xml:space="preserve">uh, Plain Dealing. Uh, we did, uh, take the, uh, center hallway out of it and we intend to install it in our museum, but, uh, it is unfortunate the building was torn down. Well, um, Levi Dukes was, uh, born and raised in- in Plain Dealing. Um, his father was a boat captain, and we're talking about, uh, here a whaling voyage that begins in Caroline County in 1856. So, um, he goes with his father on his schooners, but his father dies young and his mother dies young. He's left with a step-mother and other siblings. Um, so he signs on, um, and, uh, will serve, um, in the US Navy. Um, he's part of the attack on Veracruz in the, uh, Mexican War, um, when he's a teenager. Um, ultimately, um, he, um, is asked to, um, operate a whaling voyage, um, that is put together by some eastern shore investors, um, he being one of them. Um, and he agrees to do it. Um, well, where to get the vessel? Well, turns out that, uh, down at Jamaica Point, any of you that go out on the river maybe know about Jamaica Point. You go out at Suicide Bridge on a boat and you take a left and you head down the river, and on the opposite side, not too far down, is Jamaica Point. So it's in Talbot County. It's where the Hewletts did shipbuilding. Now, the Hewletts were originally from Greensboro, but when the economy kind of crashed in Greens, that they were involved in shipping across the peninsula to Philadelphia, um, they relocated down to Talbot County so they could engage in- in shipbuilding. So this is former Greensboro family that's now building vessels, and they built a brig. You can look in your, um, you can look in your thing and see that that's a two-masted square- square-rigged, um, vessel. Um, and, um, they, um, offer it to him to- to be the captain. He agrees. Well, where does he get the crew for a whaling voyage on the eastern shore of Maryland?[wind] Well, uh, we know that he signed up, um, two African Americans, um, that were sailors from Tuckahoe Neck. We believe that they, one of 'em at least was one of the tailors who owned our museum house, um, at one point. But we know he took two, um, Eastern Shore, um, African Americans with him, that he also, um, signed up, um, a young man from Preston, a member of the, uh, a member of the Williams family. And he also took a runaway boy, apparently, from, uh, Delaware, um, with him. Um, he takes the ship and he then sails it from the Choptank in the Chesapeake Bay up to Buzzards Bay, um, which is up off of Massachusetts. And there, he is able to enlist some more crew members. He takes what are called square-head shellbacks, who are Germans and Swedes who live up in, in that area, um, that are, um, veterans of, uh, various whaling expeditions. And he picks them up in New Bedford and he picks up a gay-head sailor that's over on Martha's Vineyard. So now he has more of a crew, and then he takes his vessel and he follows the winds, um, that take him over to Europe and down past Europe, and he stops in the Azores and he fills out his crew, um, with, uh, with Portuguese, um, sailors, um, in the Azores. Um, then he continues his voyage, um, down the coast of, uh, Africa. </w:t>
      </w:r>
    </w:p>
    <w:p>
      <w:pPr>
        <w:pStyle w:val="Normal"/>
        <w:rPr/>
      </w:pPr>
      <w:r>
        <w:rPr/>
      </w:r>
    </w:p>
    <w:p>
      <w:pPr>
        <w:pStyle w:val="Normal"/>
        <w:rPr/>
      </w:pPr>
      <w:r>
        <w:rPr>
          <w:b/>
          <w:sz w:val="22"/>
        </w:rPr>
        <w:t>00:13:37,487 --&gt; 00:13:37,527 [Speaker 2]</w:t>
      </w:r>
    </w:p>
    <w:p>
      <w:pPr>
        <w:pStyle w:val="Normal"/>
        <w:rPr/>
      </w:pPr>
      <w:r>
        <w:rPr>
          <w:sz w:val="22"/>
        </w:rPr>
        <w:t xml:space="preserve">Sure. </w:t>
      </w:r>
    </w:p>
    <w:p>
      <w:pPr>
        <w:pStyle w:val="Normal"/>
        <w:rPr/>
      </w:pPr>
      <w:r>
        <w:rPr/>
      </w:r>
    </w:p>
    <w:p>
      <w:pPr>
        <w:pStyle w:val="Normal"/>
        <w:rPr/>
      </w:pPr>
      <w:r>
        <w:rPr>
          <w:b/>
          <w:sz w:val="22"/>
        </w:rPr>
        <w:t>00:13:37,527 --&gt; 00:13:39,087 [Speaker 0]</w:t>
      </w:r>
    </w:p>
    <w:p>
      <w:pPr>
        <w:pStyle w:val="Normal"/>
        <w:rPr/>
      </w:pPr>
      <w:r>
        <w:rPr>
          <w:sz w:val="22"/>
        </w:rPr>
        <w:t xml:space="preserve">Um, </w:t>
      </w:r>
    </w:p>
    <w:p>
      <w:pPr>
        <w:pStyle w:val="Normal"/>
        <w:rPr/>
      </w:pPr>
      <w:r>
        <w:rPr/>
      </w:r>
    </w:p>
    <w:p>
      <w:pPr>
        <w:pStyle w:val="Normal"/>
        <w:rPr/>
      </w:pPr>
      <w:r>
        <w:rPr>
          <w:b/>
          <w:sz w:val="22"/>
        </w:rPr>
        <w:t>00:13:39,087 --&gt; 00:14:44,567 [Speaker 0]</w:t>
      </w:r>
    </w:p>
    <w:p>
      <w:pPr>
        <w:pStyle w:val="Normal"/>
        <w:rPr/>
      </w:pPr>
      <w:r>
        <w:rPr>
          <w:sz w:val="22"/>
        </w:rPr>
        <w:t xml:space="preserve">so he continues down, um, the coast of Africa. He goes around, uh, the Cape of Good Hope, um, and into the, um, Indian Ocean. He crosses the Indian Ocean to the Sun- Sunday, um, Straits, which are in, um, Indonesia. And that's where you go from through by Sumatra and Java, um, where Java Head is, um, and you enter into the Pacific Ocean. Um, so now it, now he's out in the Pacific Ocean and they start their whaling voyage, and he said that they, um, they went from Java Head all the way up to Shanghai and, uh, and back down again. Uh, they load the ship up with whale oil. They're very successful. But just as they're ready to start back, they're still in the Pacific, they get caught in a typhoon. When the typhoon is over, they've been blown into what's, uh, called French Polynesia, into the French Marquesas Islands. Um, specifically he says they're blown up beside the island of Hiva Oa, um, in the French Marquesas. </w:t>
      </w:r>
    </w:p>
    <w:p>
      <w:pPr>
        <w:pStyle w:val="Normal"/>
        <w:rPr/>
      </w:pPr>
      <w:r>
        <w:rPr/>
      </w:r>
    </w:p>
    <w:p>
      <w:pPr>
        <w:pStyle w:val="Normal"/>
        <w:rPr/>
      </w:pPr>
      <w:r>
        <w:rPr>
          <w:b/>
          <w:sz w:val="22"/>
        </w:rPr>
        <w:t>00:14:44,567 --&gt; 00:20:18,191 [Speaker 0]</w:t>
      </w:r>
    </w:p>
    <w:p>
      <w:pPr>
        <w:pStyle w:val="Normal"/>
        <w:rPr/>
      </w:pPr>
      <w:r>
        <w:rPr>
          <w:sz w:val="22"/>
        </w:rPr>
        <w:t xml:space="preserve">Um, and, uh, that already has a very notorious... The Marquesa Islands already have a very notorious, uh, reputation for cannibals. Um, Herman Melville has written a book called Typee, Typee. And in Typee, uh, the character is captured by the natives in the Marquesa Islands, and he spends all of his time worrying about, uh, um, them being cannibals and eating. And he notices that there's three bags, for instance, hanging from the roof of this place he's in. He asks what's in them. They say, "Oh, sort of nothing." Then he walks in one day and they've got them open and there are three heads in there. One of 'em is a, is a white man's head. So he, he worries a lot about that. So Herm- Herman Melville really puts the Marquesas on the maps in, in terms of, uh, cannibalism. Uh, but then there's the, the, um, ship Essex. Everybody see the movie, the, uh, about the Essex? Uh, they, they... That's a whaling ship that gets struck by a sperm whale and sunk. And they're very close to the Marquesa Islands, but they don't go to the Marquesa Islands 'cause they're afraid of cannibals. [laughs] And they end up trying to make a longer voyage and they end up eating each other. Um, is how that, that whole thing, um, evolved. So they don't want to go to... They don't want to get caught on, uh, Hiva Oa. I should add that there was a, um, an anthropologist that, uh, did make a, a fairly thorough study of whether cannibalism existed and in what form. In 1910, um... I can't remember his name. He's a prominent arthi- anthropologist. And he said that how they operated was that they would take you and they would break your legs so you couldn't run, and then they would break your arms so you couldn't resist. And then they, then they'd sit beside you and, and, and let you contemplate what's going to happen to you. And then they'd skewer you and roast you. So [laughs] I guess he made... I guess they were, you know... He didn't want to land on Hiva Oa, we'll put it that way. And he says as they got closer, what had happened in the typhoon is their sails had blown off. So the ship was kind of a wreck and they were floating into the reef. And he saw all these natives come out on the beach, and he said they were, they were dancing around and had spears and, and wore clubs. And, uh, you know, he, he said it really looked like, uh, trouble. Uh, they managed to, uh, take a couple of, uh, small sails and, and string them from what was left of the mass, and it blew them back out to sea away from, uh, Hiva Oa, and they were able to escape the cannibals. They retraced their steps, came around Cape Good Hope, went up, dropped everybody off at the Azores, back up to New Bedford, and delivered their, um, their, uh, load of, uh, uh, of oil. Um, a little post-script on that. Um, in his later years, Levi Dukes, uh, as he gets older, he goes down and he gets on a steamboat called The Mini Wheeler that used to operate in the Tuckahoe and the Choptank. And he was a great teller of tales. And, uh, with each tale, uh, as he got older, his, uh, his stories seemed to become a little bit more embellished. And, uh, he would tell a story about how he caught a 1200 pound, uh, turtle at one point and made a turtle pie out of it. And, uh, he also, uh, got to the point where his story of the cannibals that were on the beach, uh, he was sure they were cannibals. They had a big boiling pot out there in his final rendition of the story. So the more he talked, the more his wife tried to change the subject. So, uh, some things haven't changed.Okay. Another, uh, a voyage. Now this is a voyage, a slave voyage, um, they're going for some other products, um, to, um, to Africa. And this involves the Potters. Now, the Potters are right down around the corner at a place called, uh, Potter Hall. Um, this voyage, um, to Africa, um, begins in 1754. It's kind of a critical time. It's when, um, crops on the Eastern shore are- have broken about 50/50. They're now growing as many grains, um, eh, in value as, as tobacco. It's also a time when they've shifted over from sailing sloops. Sloops are single-masted, single-sail, going four and half. The problem was that the sloops kept getting bigger and bigger and the sails kept getting harder and harder to maintain, so they ended up by shifting to schooners. Schooners had two masts with four and a half sails, and it was easier to, uh, to handle them. So this, this occurs when they were shifting over to schooners. So he's gonna take a schooner when he goes, and it's two members of the, um, of the family. One is Zabdiel Potter. Um, he's the captain, and his- he's got his son with him who's just a late teen or young man, um, and he's the first mate. Um, they are professional mariners, uh, the Potters. Um, for over 100 years already, um, they have been operating as mariners on vessels. They originally lived in Barbados. They moved from Barbados to Rhode Island and in the 1750s, as the Chesapeake culture, um, evolves, particularly in grain trade, they move, um, from Rhode Island down to Maryland. Um, fortuosly- fortuitously, um, on the Choptank River is Potter Hall, and, um, </w:t>
      </w:r>
    </w:p>
    <w:p>
      <w:pPr>
        <w:pStyle w:val="Normal"/>
        <w:rPr/>
      </w:pPr>
      <w:r>
        <w:rPr/>
      </w:r>
    </w:p>
    <w:p>
      <w:pPr>
        <w:pStyle w:val="Normal"/>
        <w:rPr/>
      </w:pPr>
      <w:r>
        <w:rPr>
          <w:b/>
          <w:sz w:val="22"/>
        </w:rPr>
        <w:t>00:20:18,191 --&gt; 00:21:45,571 [Speaker 0]</w:t>
      </w:r>
    </w:p>
    <w:p>
      <w:pPr>
        <w:pStyle w:val="Normal"/>
        <w:rPr/>
      </w:pPr>
      <w:r>
        <w:rPr>
          <w:sz w:val="22"/>
        </w:rPr>
        <w:t xml:space="preserve">the, uh... It's not called Potter Hall then, it's owned by the Fountain family. But the brick section, uh, as you face the house, be on the southern side or left-hand side, that's already been built and the owner has died and, and left a widow, Sarah Fountain. Zabdiel will marry Sarah Fountain and now he has not only a brick house, but he's got a nice anchorage there because when the tide goes out, it's nice and deep because the river narrows there and sarrows- uh, scours it out. So he's got a pretty nice place to tie up. And what he engages in, he engages in what's called the coasting trade. And the coasting trade is to... And we know all about this because the Oxford Port Records still exist. The coasting trade is to, uh, take your schooner and to load it with grains, um, particularly wheat, and to take it up to New England where you will trade that for pork and rum, and you bring that back to Maryland. Um, then you'll load up your grains and you will, particularly corn that can be used on the slave plantations, um, that exist down in the West Indies, the Caribbean, you'll load it with corn and other grains and you'll sail down to the West Indies. And down there, you'll trade it as Potter did, according to the port records for lemons and limes and cocoa and coffee and those types of things. Um, well, in </w:t>
      </w:r>
    </w:p>
    <w:p>
      <w:pPr>
        <w:pStyle w:val="Normal"/>
        <w:rPr/>
      </w:pPr>
      <w:r>
        <w:rPr/>
      </w:r>
    </w:p>
    <w:p>
      <w:pPr>
        <w:pStyle w:val="Normal"/>
        <w:rPr/>
      </w:pPr>
      <w:r>
        <w:rPr>
          <w:b/>
          <w:sz w:val="22"/>
        </w:rPr>
        <w:t>00:21:45,571 --&gt; 00:23:16,611 [Speaker 0]</w:t>
      </w:r>
    </w:p>
    <w:p>
      <w:pPr>
        <w:pStyle w:val="Normal"/>
        <w:rPr/>
      </w:pPr>
      <w:r>
        <w:rPr>
          <w:sz w:val="22"/>
        </w:rPr>
        <w:t xml:space="preserve">1754, they decide on a totally different kind of voyage. They've been doing this coasting for a long time, but they decide that they will make a voyage to Africa, um, and they've got, uh, two things that they're going to Africa to purchase. Um, the first one is, um, is slaves. Um, they're still using slave labor in Maryland. Its days are kind of numbered because slavery is based almost entirely, um, on the need for slave labor to handle tobacco. And tobacco is starting to diminish as a crop, um, in this area, but they still need slave workers. Um, the second thing he's after is, uh, camwood, which is a type of sandalwood. I don't know whether anybody's ever heard of it. Camwood comes from Central West Africa, African camwood or sandalwood. Um, it's a very heavy wood. It's like yellow. It's got a very fine grain in it. And one of the things about it, it's very, uh, aromatic. Um, and not only is it aromatic, but the smell will last for decades. Anybody know about sandalwood here? I bet some women do. No? A few people know about sandalwood. Well, anyway, he's going to get this, uh, sandalwood with its wonderful odors. It also is an antiseptic oil, so even back then they knew it has an antiseptic oil in it and, um, it's good for the skin, et cetera. Um, well, how are they gonna get there? Well, they take a vessel, um, which is a- </w:t>
      </w:r>
    </w:p>
    <w:p>
      <w:pPr>
        <w:pStyle w:val="Normal"/>
        <w:rPr/>
      </w:pPr>
      <w:r>
        <w:rPr/>
      </w:r>
    </w:p>
    <w:p>
      <w:pPr>
        <w:pStyle w:val="Normal"/>
        <w:rPr/>
      </w:pPr>
      <w:r>
        <w:rPr>
          <w:b/>
          <w:sz w:val="22"/>
        </w:rPr>
        <w:t>00:23:16,611 --&gt; 00:25:10,751 [Speaker 0]</w:t>
      </w:r>
    </w:p>
    <w:p>
      <w:pPr>
        <w:pStyle w:val="Normal"/>
        <w:rPr/>
      </w:pPr>
      <w:r>
        <w:rPr>
          <w:sz w:val="22"/>
        </w:rPr>
        <w:t xml:space="preserve">they take a schooner. So, this is a two-masted vessel, um, a four and a half rig and they're gonna sail it all the way to Africa. Well, how do they get there? They come out of the, they come out of the Chesapeake Bay, they hang a left. They take the Gulf Stream, which is gonna carry you up off of New England, and there you're gonna catch what are called the Westerlies. And those are winds that constantly blow from the west, and they're gonna blow you right across to, uh, Europe. Um, from there, you, you, uh, you cruise down the edge of the coast of Europe, and finally you get to the West Coast of Africa. It appears that they first went to Central Africa where they could get this camwood, and then they came back up to the- what they call the coast of Guinea, which was the slave coast, and they loaded, um, they loaded enslaved people there. Um, their problem was that all this took a lot of time on a schooner. A schooner doesn't operate as well when the trade winds are blowing behind you. Usually you have a square rig vessel. Anyway, takes them a lot of time to do this and they don't start back until about October. Well, that creates an immediate problem with the, um, slaves that they have picked up on the coast of Guinea. Because if you load- if you arrive in the late fall or early winter with slaves from Africa...... um, you can't sell them as a general statement. They're not what's they called seasoned. They're likely to die, get sick. Nobody wants to buy somebody who's going to get- going to get sick and die. Sounds all pretty crass, doesn't it? But that's what it was like. So they pulled into the West Indies on their way back. Uh, they take the northeasterlies that blow them back from Africa right across some, uh, down to the West Indies and they sold their slaves. Rather than bringing them back up here to sell them, they sell them in, um, they sell them in the West Indies. Um, </w:t>
      </w:r>
    </w:p>
    <w:p>
      <w:pPr>
        <w:pStyle w:val="Normal"/>
        <w:rPr/>
      </w:pPr>
      <w:r>
        <w:rPr/>
      </w:r>
    </w:p>
    <w:p>
      <w:pPr>
        <w:pStyle w:val="Normal"/>
        <w:rPr/>
      </w:pPr>
      <w:r>
        <w:rPr>
          <w:b/>
          <w:sz w:val="22"/>
        </w:rPr>
        <w:t>00:25:10,751 --&gt; 00:26:01,611 [Speaker 0]</w:t>
      </w:r>
    </w:p>
    <w:p>
      <w:pPr>
        <w:pStyle w:val="Normal"/>
        <w:rPr/>
      </w:pPr>
      <w:r>
        <w:rPr>
          <w:sz w:val="22"/>
        </w:rPr>
        <w:t xml:space="preserve">on their way up the coast, however, they've now gotten into hurricane season and, um, they're struck by a hurricane and they're blown out into the center of the Atlantic Ocean, into what's called the doldrums. Now if you think of the Atlantic Ocean as a big square with North America in one corner, Europe in another corner, uh, the West Indies in a corner, and Africa in a corner, um, you- you navigate by the winds and the currents. For instance, in the corner between the West Indies and North America, you have the Gulf Stream, you have the westerlies that run over from North America over to Europe. You have other currents that bring you down along the African coast to- to the Azores. And then you have the northeasterlies that are gonna blow you back across. </w:t>
      </w:r>
    </w:p>
    <w:p>
      <w:pPr>
        <w:pStyle w:val="Normal"/>
        <w:rPr/>
      </w:pPr>
      <w:r>
        <w:rPr/>
      </w:r>
    </w:p>
    <w:p>
      <w:pPr>
        <w:pStyle w:val="Normal"/>
        <w:rPr/>
      </w:pPr>
      <w:r>
        <w:rPr>
          <w:b/>
          <w:sz w:val="22"/>
        </w:rPr>
        <w:t>00:26:01,611 --&gt; 00:30:14,471 [Speaker 0]</w:t>
      </w:r>
    </w:p>
    <w:p>
      <w:pPr>
        <w:pStyle w:val="Normal"/>
        <w:rPr/>
      </w:pPr>
      <w:r>
        <w:rPr>
          <w:sz w:val="22"/>
        </w:rPr>
        <w:t xml:space="preserve">But if you're in the middle of this square, there are no currents and the winds can be nonexistent. So they're blown out into the middle of the, uh, North Atlantic, um, into these doldrums, this middle of the square where there aren't currents and where there isn't wind, and they're stuck out there for literally months. They run out of water, they run out of food, um, the vessel becomes a wreck. And apparently, though, after- after many months, they float down far enough that they're caught in those northeasterly winds and they're able to be blown back over to, uh, North America, and they're able to, uh, to get home. That is the one and only slave voyage that the Potters ever made. And as far as I know, it's the only one that was ever made from Caroline County. I'm sure the moral of the story went around, uh, that, uh, and, uh, you know, I will say, a good beating is better than good advice, and that's apparently what they got. Just one final thing. Zabdiel goes on. He remains as a mariner and, um, he dies at sea, um, apparently in a hurricane in- in 1761. Nathaniel becomes a great patriot in the, um, American Revolution. Um, he, uh, he holds a- a position in the Assembly. He's a militia lieutenant colonel. Um, he collects the taxes, which is a terrible job, um, and he's a purchasing agent. Um, it looks like, um, he will ultimately attempt to- to drive cattle north to supply the army up around the, um, head of Elk River. Um, and unfortunately, um, he catches pneumonia, it appears, and, uh, dies, but he dies in the service of his country. So those are the stories. You know, one of the unbelievable things about Caroline County, I've told you how they produced the keelings. Now, they didn't actually build boats here, but they built them down at Jamaica Point. But Caroline County had one of the largest and most unique shipbuilding operations, um, on the eastern shore. You could probably say it is the most unique shipbuilding operation because if you look at your folder there, um, of the 12 different types of large vessels they built, um, they built nine, uh, different types. Uh, they built sloops. They built, uh, they built, uh, uh, the two-masters, they built a brig up there. They built about 12 or 13 two-masted schooners. Uh, they never built a ship up there, and they never built a- a barkentine, but they built a barque up there. You can see that, that's a three-masted, uh, three-masted, uh, vessel. Um, so, you know, if you were standing up here and you were looking down, I mean, coming down this river, you would have found basically every one of those types of vessels you see coming down this river from Greensboro, except for a barkentine or a ship. Um, so a very unusual thing. Now, um, how- how did this... Why was this up in Greensboro? It was up in Greensboro because when the settlers first came to Caroline County, Caroline County was covered by what was called the Great Forest of the Choptank, and it was part of the- a great hardwood forest that was up in New England, and it stretched as far south as Preston. [laughs] It stretched only as far as Preston. From- from Preston south, it was an oak and pine forest. From Caroline County Preston north, it was an oak hickory forest. So Caroline County had this what they called the Great Forest of the Choptank, which was an impediment to agriculture initially. But later, the value of this wood becomes known, particularly for shipbuilding, and attracts, um, shipbuilding here, particularly wood. Uh, we know for instance that the wood cut down in Poplar Neck when Harriet Tubman and her parents were down there, um, was being taken by Mr. McKay. There's an article about this that we found in the 1930s in the Preston News and Farmer that discusses this very specifically, and how- how the wood from Poplar Neck was taken up to New England, </w:t>
      </w:r>
    </w:p>
    <w:p>
      <w:pPr>
        <w:pStyle w:val="Normal"/>
        <w:rPr/>
      </w:pPr>
      <w:r>
        <w:rPr/>
      </w:r>
    </w:p>
    <w:p>
      <w:pPr>
        <w:pStyle w:val="Normal"/>
        <w:rPr/>
      </w:pPr>
      <w:r>
        <w:rPr>
          <w:b/>
          <w:sz w:val="22"/>
        </w:rPr>
        <w:t>00:30:14,471 --&gt; 00:33:46,267 [Speaker 0]</w:t>
      </w:r>
    </w:p>
    <w:p>
      <w:pPr>
        <w:pStyle w:val="Normal"/>
        <w:rPr/>
      </w:pPr>
      <w:r>
        <w:rPr>
          <w:sz w:val="22"/>
        </w:rPr>
        <w:t xml:space="preserve">um, where it was fashioned into China clippers. Those were the great three-masted clipper ships, um, that, um, sailed from New England, um, all the way to, uh, to, uh, China. So we had wood here. Well, um, in the 18, um, 50s, um, a family sort of, um, operation begins up in Greensboro.... and it's, it's a combination of two brothers-in-laws. It's a guy, it's a guy named William Satterfield. He's been to the gold fields of California and he's, he's come home. Um, and he has a, he has a brother-in-law. They married sisters, um, the Allen sisters, and his name is George Moore. He operates a store at that time up in Greensboro. Later he'll come down and he'll live in our museum house. And we have some wonderful stories about his little boy growing up in Denton. But, um, his brother-in-laws and their father-in-law is a Seaton and he is a boat builder. And he begins, the father-in-law begins building boats in the 1850s. Um, primarily, um, two-masted, uh, schooners, but he also built a brig up in, in, uh, up in that area. Where was it? When you come over the bridge into Greensboro, it was over on the left-hand side there where the park is, and the area when you cross that park and go a little bit further south, um, it's, uh, th- they had other operations that were down there. Um, and they did everything from making rope to, uh, fashioning this wood into these large vessels. Now, um, according to some things I've read, they didn't, they didn't finish the vessels up there, particularly the things that were like the three-masted schooner and the bark. A bark is only one sail, one-mast, uh, rig from being a ship, by the way. Um, what they would do is they'd build the hulls up there, and they'd launch the hulls, and they'd float them down the river to a place called the Stakes, or also to Brick Mill Landing. Brick Mill Landing is down just north of North Caroline High School. Um, it's right on the river there, and that's where they do the final finishes. Now, these ships, like the bark and the three-masted schooners. Again, a three-masted schooner is just a ship, but it's rigged in a different way. It's fore-and-aft rig rather than square rig, port-to-starboard rig. Um, th- they, those drew about 10 feet when they were finished, so if they didn't finish them and, and finish them with all their masts, et cetera, then they probably would be able to, uh, you know, only have a draft of maybe six feet. So they'd bring them down and then they'd, uh, they'd, uh, they'd launch something. So, the, the whole thing took, was done in stages. And of course, they had this very, very high-quality wood that was up there, white oak in particular, um, that they could, uh, use for this. Um, so wh- when you look at this, it was, uh, this great ship-building operation. Not only did he build all those varieties of ships and vessels. Uh, uh, I shouldn't say ships, but vessels. But, um, uh, uh, they also built a steamboat up in Greensboro. So, I, I brought the guys over from the Maritime Center one time, and they were flabbergasted. They had no idea that anything like that, uh, could exist. Uh, I might finish with one other type of vessel they built. They built a ram up there, and a ram is what Bethel, Delaware was known for. A ram is a boat that... It's also called a canal boat. It's used in the C&amp;D Canal, </w:t>
      </w:r>
    </w:p>
    <w:p>
      <w:pPr>
        <w:pStyle w:val="Normal"/>
        <w:rPr/>
      </w:pPr>
      <w:r>
        <w:rPr/>
      </w:r>
    </w:p>
    <w:p>
      <w:pPr>
        <w:pStyle w:val="Normal"/>
        <w:rPr/>
      </w:pPr>
      <w:r>
        <w:rPr>
          <w:b/>
          <w:sz w:val="22"/>
        </w:rPr>
        <w:t>00:33:46,267 --&gt; 00:35:14,307 [Speaker 0]</w:t>
      </w:r>
    </w:p>
    <w:p>
      <w:pPr>
        <w:pStyle w:val="Normal"/>
        <w:rPr/>
      </w:pPr>
      <w:r>
        <w:rPr>
          <w:sz w:val="22"/>
        </w:rPr>
        <w:t xml:space="preserve">for instance. But the locks of the C&amp;D Canal are very narrow. Uh, the, the vessel can't be any more than about 16 or 17 feet with the early locks, so you had to have a very narrow vessel. And it also had to be a shallow-draft vessel to go through the locks. So, you had a shallow-draft vessel, um, that, um, was very narrow. And it had a lot of freeboard because you were gonna carry bulk goods on it, anything from granite and stone to lumber, et cetera. So you had real high what's called freeboard. So in other words, the sides were real high. Shallow draft, real high sides, very narrow. And it's rigged with a schooner rig, which is fore-and-aft rig. Well, you can imagine taking a vessel like that out into the wind. And if the wind's from the side, it's gonna blow that thing over at like a 30-degree angle. I mean, I have, I have a book and a guy that, um, spent his whole life sailing, um, sailing rams, um, said that he spent his whole life walking on one foot and one knee because the vessel was always heeled over at about a 30-degree, uh, degree angle. These three-masted schooners that they built up there, the George Churchman is an example, they were over 100 feet. They were anywhere around 120, 130 feet, uh, long. And with their masts and all in place, they were about 100 feet high, 100 feet high. And again, the draft of about 10 feet. Um, </w:t>
      </w:r>
    </w:p>
    <w:p>
      <w:pPr>
        <w:pStyle w:val="Normal"/>
        <w:rPr/>
      </w:pPr>
      <w:r>
        <w:rPr/>
      </w:r>
    </w:p>
    <w:p>
      <w:pPr>
        <w:pStyle w:val="Normal"/>
        <w:rPr/>
      </w:pPr>
      <w:r>
        <w:rPr>
          <w:b/>
          <w:sz w:val="22"/>
        </w:rPr>
        <w:t>00:35:14,307 --&gt; 00:36:05,427 [Speaker 0]</w:t>
      </w:r>
    </w:p>
    <w:p>
      <w:pPr>
        <w:pStyle w:val="Normal"/>
        <w:rPr/>
      </w:pPr>
      <w:r>
        <w:rPr>
          <w:sz w:val="22"/>
        </w:rPr>
        <w:t xml:space="preserve">the Churchman is one of the vessels, three-masted vessels that's launched up there. Let me talk about it just very briefly. Um, it's launched on the 4th of July, 1874. And it's been, um, fitted out up at Brick Mill Landing, just north of North Carolina there. Um, the captain and his family get on board, and they attempted to sail the thing down and to sail it through the bridge at Denton, the drawbridge at Denton. They didn't make it. Um, they ran into the bridge and they destroyed the Denton Bridge on the 4th of July, uh, 1874. And everybody thought this vessel was really unlucky. They had to take it back up and they had to, they had to do repairs. I think we're getting ready for dessert here, but I mean, I'll finish up with a couple of these. Um, so, um, they're finished, they're, um, </w:t>
      </w:r>
    </w:p>
    <w:p>
      <w:pPr>
        <w:pStyle w:val="Normal"/>
        <w:rPr/>
      </w:pPr>
      <w:r>
        <w:rPr/>
      </w:r>
    </w:p>
    <w:p>
      <w:pPr>
        <w:pStyle w:val="Normal"/>
        <w:rPr/>
      </w:pPr>
      <w:r>
        <w:rPr>
          <w:b/>
          <w:sz w:val="22"/>
        </w:rPr>
        <w:t>00:36:05,427 --&gt; 00:37:04,096 [Speaker 0]</w:t>
      </w:r>
    </w:p>
    <w:p>
      <w:pPr>
        <w:pStyle w:val="Normal"/>
        <w:rPr/>
      </w:pPr>
      <w:r>
        <w:rPr>
          <w:sz w:val="22"/>
        </w:rPr>
        <w:t xml:space="preserve">they get it, um, repaired, and they say, "This vessel's really unlucky," and off it goes. And sure enough, it runs aground two or three times. And then in 1888, word comes that it's been caught in an ice storm off of Barnegat, which is over near New Jersey, and that it's been sunk. And, uh, they had a young man from Greensboro who was on it, and they still were part owners in Greensboro. This thing, everybody was very sad. Uh, but then about two months later, word came that it had floated into Bermuda without any mast. [laughs] So, uh, it had survived, and it went on to sail for 47 years. 47 years this vessel, uh, sailed. We know it went through the Panama Canal at one time.... usually handling, uh, you know, heavy freight. Um, and ultimately, um, it strikes a submerged wreck off the coast of Africa in 1921, 47 years after its launch. And it is, um, it is sunken. </w:t>
      </w:r>
    </w:p>
    <w:p>
      <w:pPr>
        <w:pStyle w:val="Normal"/>
        <w:rPr/>
      </w:pPr>
      <w:r>
        <w:rPr/>
      </w:r>
    </w:p>
    <w:p>
      <w:pPr>
        <w:pStyle w:val="Normal"/>
        <w:rPr/>
      </w:pPr>
      <w:r>
        <w:rPr>
          <w:b/>
          <w:sz w:val="22"/>
        </w:rPr>
        <w:t>00:37:04,096 --&gt; 00:37:08,295 [Speaker 3]</w:t>
      </w:r>
    </w:p>
    <w:p>
      <w:pPr>
        <w:pStyle w:val="Normal"/>
        <w:rPr/>
      </w:pPr>
      <w:r>
        <w:rPr>
          <w:sz w:val="22"/>
        </w:rPr>
        <w:t xml:space="preserve">[birds chirping] </w:t>
      </w:r>
    </w:p>
    <w:p>
      <w:pPr>
        <w:pStyle w:val="Normal"/>
        <w:rPr/>
      </w:pPr>
      <w:r>
        <w:rPr/>
      </w:r>
    </w:p>
    <w:p>
      <w:pPr>
        <w:pStyle w:val="Normal"/>
        <w:rPr/>
      </w:pPr>
      <w:r>
        <w:rPr>
          <w:b/>
          <w:sz w:val="22"/>
        </w:rPr>
        <w:t>00:37:08,295 --&gt; 00:37:28,815 [Speaker 0]</w:t>
      </w:r>
    </w:p>
    <w:p>
      <w:pPr>
        <w:pStyle w:val="Normal"/>
        <w:rPr/>
      </w:pPr>
      <w:r>
        <w:rPr>
          <w:sz w:val="22"/>
        </w:rPr>
        <w:t xml:space="preserve">Okay, another va- three-masted vessel. Uh, people can come up a little bit if they want to, and get some dessert. Um, this was the A. Denecke that they built up there. The Denecke is- is- is sort of prominent for one thing. There's actually a book about it [laughs] that we managed to find. It's here somewhere. </w:t>
      </w:r>
    </w:p>
    <w:p>
      <w:pPr>
        <w:pStyle w:val="Normal"/>
        <w:rPr/>
      </w:pPr>
      <w:r>
        <w:rPr/>
      </w:r>
    </w:p>
    <w:p>
      <w:pPr>
        <w:pStyle w:val="Normal"/>
        <w:rPr/>
      </w:pPr>
      <w:r>
        <w:rPr>
          <w:b/>
          <w:sz w:val="22"/>
        </w:rPr>
        <w:t>00:37:28,815 --&gt; 00:37:31,115 [Speaker 3]</w:t>
      </w:r>
    </w:p>
    <w:p>
      <w:pPr>
        <w:pStyle w:val="Normal"/>
        <w:rPr/>
      </w:pPr>
      <w:r>
        <w:rPr>
          <w:sz w:val="22"/>
        </w:rPr>
        <w:t xml:space="preserve">[coughs]. </w:t>
      </w:r>
    </w:p>
    <w:p>
      <w:pPr>
        <w:pStyle w:val="Normal"/>
        <w:rPr/>
      </w:pPr>
      <w:r>
        <w:rPr/>
      </w:r>
    </w:p>
    <w:p>
      <w:pPr>
        <w:pStyle w:val="Normal"/>
        <w:rPr/>
      </w:pPr>
      <w:r>
        <w:rPr>
          <w:b/>
          <w:sz w:val="22"/>
        </w:rPr>
        <w:t>00:37:31,115 --&gt; 00:38:30,595 [Speaker 0]</w:t>
      </w:r>
    </w:p>
    <w:p>
      <w:pPr>
        <w:pStyle w:val="Normal"/>
        <w:rPr/>
      </w:pPr>
      <w:r>
        <w:rPr>
          <w:sz w:val="22"/>
        </w:rPr>
        <w:t xml:space="preserve">And it's actually not about the vessel in general, but, uh, th- this vessel, which was a three-masted schooner, launched in Greensboro in, um, 1865, runs into another vessel, a brig, um, up off the coast of Cape Cod. Um, the- the, um, Denecke is coming south and the... No, the brig's coming south and the Denecke's going north. Um, it's important, and it's in this book, which is, um, it's The Making of Modern American Law. And it, this book has, uh, this- this series or compilation has everything from the Dred Scott case to the Scopes Monkey Trial. But they did a [laughs], they did a book on the Denecke. Um, and the reason they did it was, it was about maritime law, when a square rigger, which is a brig, um, is run into by a three-masted schooner, which is a totally different rig. </w:t>
      </w:r>
    </w:p>
    <w:p>
      <w:pPr>
        <w:pStyle w:val="Normal"/>
        <w:rPr/>
      </w:pPr>
      <w:r>
        <w:rPr/>
      </w:r>
    </w:p>
    <w:p>
      <w:pPr>
        <w:pStyle w:val="Normal"/>
        <w:rPr/>
      </w:pPr>
      <w:r>
        <w:rPr>
          <w:b/>
          <w:sz w:val="22"/>
        </w:rPr>
        <w:t>00:38:30,595 --&gt; 00:38:51,835 [Speaker 0]</w:t>
      </w:r>
    </w:p>
    <w:p>
      <w:pPr>
        <w:pStyle w:val="Normal"/>
        <w:rPr/>
      </w:pPr>
      <w:r>
        <w:rPr>
          <w:sz w:val="22"/>
        </w:rPr>
        <w:t xml:space="preserve">One going in one direction and one going in the other, who's at fault? And there was a tremendous amount of litigation about this. And as long as there was sailing, this was a, this was a very, um, famous case. Another vessel, um, three-masted vessel that they built up in Greensboro, and they built it in 1864, um, was the, um, </w:t>
      </w:r>
    </w:p>
    <w:p>
      <w:pPr>
        <w:pStyle w:val="Normal"/>
        <w:rPr/>
      </w:pPr>
      <w:r>
        <w:rPr/>
      </w:r>
    </w:p>
    <w:p>
      <w:pPr>
        <w:pStyle w:val="Normal"/>
        <w:rPr/>
      </w:pPr>
      <w:r>
        <w:rPr>
          <w:b/>
          <w:sz w:val="22"/>
        </w:rPr>
        <w:t>00:38:51,835 --&gt; 00:39:30,175 [Speaker 0]</w:t>
      </w:r>
    </w:p>
    <w:p>
      <w:pPr>
        <w:pStyle w:val="Normal"/>
        <w:rPr/>
      </w:pPr>
      <w:r>
        <w:rPr>
          <w:sz w:val="22"/>
        </w:rPr>
        <w:t xml:space="preserve">Sarah A. Fork. And it would have come down the- the river here, and, uh, sailed right by here. You know, 100 feet high with all of its, uh, sails. While it goes on, it's launched in 1864, and, um, and 15 years later, um, in April of 1879, it's, um, trying to come down from, uh, New England, um, with a load of ice. And it gets caught in a surprise blizzard and, uh, terrible, um, storm. Um, and it floats in and crashes onto Cape Cod. </w:t>
      </w:r>
    </w:p>
    <w:p>
      <w:pPr>
        <w:pStyle w:val="Normal"/>
        <w:rPr/>
      </w:pPr>
      <w:r>
        <w:rPr/>
      </w:r>
    </w:p>
    <w:p>
      <w:pPr>
        <w:pStyle w:val="Normal"/>
        <w:rPr/>
      </w:pPr>
      <w:r>
        <w:rPr>
          <w:b/>
          <w:sz w:val="22"/>
        </w:rPr>
        <w:t>00:39:30,175 --&gt; 00:39:58,935 [Speaker 0]</w:t>
      </w:r>
    </w:p>
    <w:p>
      <w:pPr>
        <w:pStyle w:val="Normal"/>
        <w:rPr/>
      </w:pPr>
      <w:r>
        <w:rPr>
          <w:sz w:val="22"/>
        </w:rPr>
        <w:t xml:space="preserve">The government has just put out, uh, coast guard stations there, life-saving stations for the first time, about two years before that. And the crew of the lifeboat station comes out, and here is this boat sinking. It's, uh, run aground and it's sinking and it's covered with snow. Its sails are all gone. Its masts have fallen down. Um, and there's six members of the crew that are hanging on. So, the lifeboat crew </w:t>
      </w:r>
    </w:p>
    <w:p>
      <w:pPr>
        <w:pStyle w:val="Normal"/>
        <w:rPr/>
      </w:pPr>
      <w:r>
        <w:rPr/>
      </w:r>
    </w:p>
    <w:p>
      <w:pPr>
        <w:pStyle w:val="Normal"/>
        <w:rPr/>
      </w:pPr>
      <w:r>
        <w:rPr>
          <w:b/>
          <w:sz w:val="22"/>
        </w:rPr>
        <w:t>00:39:58,935 --&gt; 00:40:22,375 [Speaker 0]</w:t>
      </w:r>
    </w:p>
    <w:p>
      <w:pPr>
        <w:pStyle w:val="Normal"/>
        <w:rPr/>
      </w:pPr>
      <w:r>
        <w:rPr>
          <w:sz w:val="22"/>
        </w:rPr>
        <w:t xml:space="preserve">organizes, um, and they get in their long, what's called a surf boat, which is about from here to that umbrella. It's pointed at both ends, a Monomoy surf boat. And they go out through the breakers, two sets of breakers. Um, but the boat fills up with water and they're forced back in. Um, one of the members of the crew was a guy named Isaac Mayo. And Isaac Mayo, </w:t>
      </w:r>
    </w:p>
    <w:p>
      <w:pPr>
        <w:pStyle w:val="Normal"/>
        <w:rPr/>
      </w:pPr>
      <w:r>
        <w:rPr/>
      </w:r>
    </w:p>
    <w:p>
      <w:pPr>
        <w:pStyle w:val="Normal"/>
        <w:rPr/>
      </w:pPr>
      <w:r>
        <w:rPr>
          <w:b/>
          <w:sz w:val="22"/>
        </w:rPr>
        <w:t>00:40:22,375 --&gt; 00:40:24,875 [Speaker 0]</w:t>
      </w:r>
    </w:p>
    <w:p>
      <w:pPr>
        <w:pStyle w:val="Normal"/>
        <w:rPr/>
      </w:pPr>
      <w:r>
        <w:rPr>
          <w:sz w:val="22"/>
        </w:rPr>
        <w:t xml:space="preserve">um, says, "Hey, </w:t>
      </w:r>
    </w:p>
    <w:p>
      <w:pPr>
        <w:pStyle w:val="Normal"/>
        <w:rPr/>
      </w:pPr>
      <w:r>
        <w:rPr/>
      </w:r>
    </w:p>
    <w:p>
      <w:pPr>
        <w:pStyle w:val="Normal"/>
        <w:rPr/>
      </w:pPr>
      <w:r>
        <w:rPr>
          <w:b/>
          <w:sz w:val="22"/>
        </w:rPr>
        <w:t>00:40:24,875 --&gt; 00:40:56,835 [Speaker 0]</w:t>
      </w:r>
    </w:p>
    <w:p>
      <w:pPr>
        <w:pStyle w:val="Normal"/>
        <w:rPr/>
      </w:pPr>
      <w:r>
        <w:rPr>
          <w:sz w:val="22"/>
        </w:rPr>
        <w:t xml:space="preserve">I'm going back out again." So, they bailed the boat out, he climbs in with these other- with these other people. He's at the helm. And they try to make it through the breakers again. This- the second time that they go through the breakers, when they hit the second breaker line, the boat breaks in half and they're thrown- they're thrown into the water. And they all managed to make it back to shore. Isaac Mayo- </w:t>
      </w:r>
    </w:p>
    <w:p>
      <w:pPr>
        <w:pStyle w:val="Normal"/>
        <w:rPr/>
      </w:pPr>
      <w:r>
        <w:rPr/>
      </w:r>
    </w:p>
    <w:p>
      <w:pPr>
        <w:pStyle w:val="Normal"/>
        <w:rPr/>
      </w:pPr>
      <w:r>
        <w:rPr>
          <w:b/>
          <w:sz w:val="22"/>
        </w:rPr>
        <w:t>00:40:56,835 --&gt; 00:41:03,375 [Speaker 0]</w:t>
      </w:r>
    </w:p>
    <w:p>
      <w:pPr>
        <w:pStyle w:val="Normal"/>
        <w:rPr/>
      </w:pPr>
      <w:r>
        <w:rPr>
          <w:sz w:val="22"/>
        </w:rPr>
        <w:t xml:space="preserve">Isaac Mayo says, "Well, I'm gonna give it another try." So, they get another boat, a smaller one this time. </w:t>
      </w:r>
    </w:p>
    <w:p>
      <w:pPr>
        <w:pStyle w:val="Normal"/>
        <w:rPr/>
      </w:pPr>
      <w:r>
        <w:rPr/>
      </w:r>
    </w:p>
    <w:p>
      <w:pPr>
        <w:pStyle w:val="Normal"/>
        <w:rPr/>
      </w:pPr>
      <w:r>
        <w:rPr>
          <w:b/>
          <w:sz w:val="22"/>
        </w:rPr>
        <w:t>00:41:03,375 --&gt; 00:41:25,035 [Speaker 0]</w:t>
      </w:r>
    </w:p>
    <w:p>
      <w:pPr>
        <w:pStyle w:val="Normal"/>
        <w:rPr/>
      </w:pPr>
      <w:r>
        <w:rPr>
          <w:sz w:val="22"/>
        </w:rPr>
        <w:t xml:space="preserve">He takes it out with some other volunteers he's gotten, um, from the town. They managed to make it through the two sets of breakers, um, and, um, get to the crew. Two of them had been lost, they'd frozen and fallen off of the vessel, but he- he manages to save, uh, the other- other four. How many of you have been to Key West? </w:t>
      </w:r>
    </w:p>
    <w:p>
      <w:pPr>
        <w:pStyle w:val="Normal"/>
        <w:rPr/>
      </w:pPr>
      <w:r>
        <w:rPr/>
      </w:r>
    </w:p>
    <w:p>
      <w:pPr>
        <w:pStyle w:val="Normal"/>
        <w:rPr/>
      </w:pPr>
      <w:r>
        <w:rPr>
          <w:b/>
          <w:sz w:val="22"/>
        </w:rPr>
        <w:t>00:41:25,035 --&gt; 00:41:29,515 [Speaker 0]</w:t>
      </w:r>
    </w:p>
    <w:p>
      <w:pPr>
        <w:pStyle w:val="Normal"/>
        <w:rPr/>
      </w:pPr>
      <w:r>
        <w:rPr>
          <w:sz w:val="22"/>
        </w:rPr>
        <w:t xml:space="preserve">Well, next time you're down in Key West, um, </w:t>
      </w:r>
    </w:p>
    <w:p>
      <w:pPr>
        <w:pStyle w:val="Normal"/>
        <w:rPr/>
      </w:pPr>
      <w:r>
        <w:rPr/>
      </w:r>
    </w:p>
    <w:p>
      <w:pPr>
        <w:pStyle w:val="Normal"/>
        <w:rPr/>
      </w:pPr>
      <w:r>
        <w:rPr>
          <w:b/>
          <w:sz w:val="22"/>
        </w:rPr>
        <w:t>00:41:29,515 --&gt; 00:41:36,115 [Speaker 0]</w:t>
      </w:r>
    </w:p>
    <w:p>
      <w:pPr>
        <w:pStyle w:val="Normal"/>
        <w:rPr/>
      </w:pPr>
      <w:r>
        <w:rPr>
          <w:sz w:val="22"/>
        </w:rPr>
        <w:t xml:space="preserve">go over and look at the Coast Guard cutters. There's about six or eight Coast Guard cutters, </w:t>
      </w:r>
    </w:p>
    <w:p>
      <w:pPr>
        <w:pStyle w:val="Normal"/>
        <w:rPr/>
      </w:pPr>
      <w:r>
        <w:rPr/>
      </w:r>
    </w:p>
    <w:p>
      <w:pPr>
        <w:pStyle w:val="Normal"/>
        <w:rPr/>
      </w:pPr>
      <w:r>
        <w:rPr>
          <w:b/>
          <w:sz w:val="22"/>
        </w:rPr>
        <w:t>00:41:36,115 --&gt; 00:42:00,975 [Speaker 0]</w:t>
      </w:r>
    </w:p>
    <w:p>
      <w:pPr>
        <w:pStyle w:val="Normal"/>
        <w:rPr/>
      </w:pPr>
      <w:r>
        <w:rPr>
          <w:sz w:val="22"/>
        </w:rPr>
        <w:t xml:space="preserve">um, that are in Key West. And one of them, in a new class called the Sentinel Class, um, they're called fast response vessels. They're 154 feet long. They go about 45 miles an hour. Uh, they're the Coast Guard's latest, uh, thing in the midsize, uh- uh, cutter class. Um, and one of them is named the Isaac Mayo. </w:t>
      </w:r>
    </w:p>
    <w:p>
      <w:pPr>
        <w:pStyle w:val="Normal"/>
        <w:rPr/>
      </w:pPr>
      <w:r>
        <w:rPr/>
      </w:r>
    </w:p>
    <w:p>
      <w:pPr>
        <w:pStyle w:val="Normal"/>
        <w:rPr/>
      </w:pPr>
      <w:r>
        <w:rPr>
          <w:b/>
          <w:sz w:val="22"/>
        </w:rPr>
        <w:t>00:42:00,975 --&gt; 00:42:13,315 [Speaker 0]</w:t>
      </w:r>
    </w:p>
    <w:p>
      <w:pPr>
        <w:pStyle w:val="Normal"/>
        <w:rPr/>
      </w:pPr>
      <w:r>
        <w:rPr>
          <w:sz w:val="22"/>
        </w:rPr>
        <w:t xml:space="preserve">And it's named for him in honor of this lifesaving effort that he made, um, with the Sarah A. Fork, um, up in April of 1879. </w:t>
      </w:r>
    </w:p>
    <w:p>
      <w:pPr>
        <w:pStyle w:val="Normal"/>
        <w:rPr/>
      </w:pPr>
      <w:r>
        <w:rPr/>
      </w:r>
    </w:p>
    <w:p>
      <w:pPr>
        <w:pStyle w:val="Normal"/>
        <w:rPr/>
      </w:pPr>
      <w:r>
        <w:rPr>
          <w:b/>
          <w:sz w:val="22"/>
        </w:rPr>
        <w:t>00:42:13,315 --&gt; 00:42:17,015 [Speaker 0]</w:t>
      </w:r>
    </w:p>
    <w:p>
      <w:pPr>
        <w:pStyle w:val="Normal"/>
        <w:rPr/>
      </w:pPr>
      <w:r>
        <w:rPr>
          <w:sz w:val="22"/>
        </w:rPr>
        <w:t xml:space="preserve">Next time you're in Key West. Okay, everybody can run for dessert here. </w:t>
      </w:r>
    </w:p>
    <w:p>
      <w:pPr>
        <w:pStyle w:val="Normal"/>
        <w:rPr/>
      </w:pPr>
      <w:r>
        <w:rPr/>
      </w:r>
    </w:p>
    <w:p>
      <w:pPr>
        <w:pStyle w:val="Normal"/>
        <w:rPr/>
      </w:pPr>
      <w:r>
        <w:rPr>
          <w:b/>
          <w:sz w:val="22"/>
        </w:rPr>
        <w:t>00:42:17,015 --&gt; 00:42:22,095 [Speaker 3]</w:t>
      </w:r>
    </w:p>
    <w:p>
      <w:pPr>
        <w:pStyle w:val="Normal"/>
        <w:rPr/>
      </w:pPr>
      <w:r>
        <w:rPr>
          <w:sz w:val="22"/>
        </w:rPr>
        <w:t xml:space="preserve">[claps] </w:t>
      </w:r>
    </w:p>
    <w:p>
      <w:pPr>
        <w:pStyle w:val="Normal"/>
        <w:rPr/>
      </w:pPr>
      <w:r>
        <w:rPr/>
      </w:r>
    </w:p>
    <w:p>
      <w:pPr>
        <w:pStyle w:val="Normal"/>
        <w:rPr/>
      </w:pPr>
      <w:r>
        <w:rPr>
          <w:b/>
          <w:sz w:val="22"/>
        </w:rPr>
        <w:t>00:42:22,095 --&gt; 00:42:37,735 [Speaker 4]</w:t>
      </w:r>
    </w:p>
    <w:p>
      <w:pPr>
        <w:pStyle w:val="Normal"/>
        <w:rPr/>
      </w:pPr>
      <w:r>
        <w:rPr>
          <w:sz w:val="22"/>
        </w:rPr>
        <w:t xml:space="preserve">Thank you, Doc. Um, I'd like to let you all know there's strawberry shortcake for dessert. Um, but before you partake of it, I'd like to acknowledge a few people today who really, uh, went above and beyond in food preparation, that would be Mickey McRae. </w:t>
      </w:r>
    </w:p>
    <w:p>
      <w:pPr>
        <w:pStyle w:val="Normal"/>
        <w:rPr/>
      </w:pPr>
      <w:r>
        <w:rPr/>
      </w:r>
    </w:p>
    <w:p>
      <w:pPr>
        <w:pStyle w:val="Normal"/>
        <w:rPr/>
      </w:pPr>
      <w:r>
        <w:rPr>
          <w:b/>
          <w:sz w:val="22"/>
        </w:rPr>
        <w:t>00:42:37,735 --&gt; 00:42:38,195 [Speaker 3]</w:t>
      </w:r>
    </w:p>
    <w:p>
      <w:pPr>
        <w:pStyle w:val="Normal"/>
        <w:rPr/>
      </w:pPr>
      <w:r>
        <w:rPr>
          <w:sz w:val="22"/>
        </w:rPr>
        <w:t xml:space="preserve">[claps] </w:t>
      </w:r>
    </w:p>
    <w:p>
      <w:pPr>
        <w:pStyle w:val="Normal"/>
        <w:rPr/>
      </w:pPr>
      <w:r>
        <w:rPr/>
      </w:r>
    </w:p>
    <w:p>
      <w:pPr>
        <w:pStyle w:val="Normal"/>
        <w:rPr/>
      </w:pPr>
      <w:r>
        <w:rPr>
          <w:b/>
          <w:sz w:val="22"/>
        </w:rPr>
        <w:t>00:42:38,195 --&gt; 00:42:41,735 [Speaker 4]</w:t>
      </w:r>
    </w:p>
    <w:p>
      <w:pPr>
        <w:pStyle w:val="Normal"/>
        <w:rPr/>
      </w:pPr>
      <w:r>
        <w:rPr>
          <w:sz w:val="22"/>
        </w:rPr>
        <w:t xml:space="preserve">Mickey and his son, Templeton. </w:t>
      </w:r>
    </w:p>
    <w:p>
      <w:pPr>
        <w:pStyle w:val="Normal"/>
        <w:rPr/>
      </w:pPr>
      <w:r>
        <w:rPr/>
      </w:r>
    </w:p>
    <w:p>
      <w:pPr>
        <w:pStyle w:val="Normal"/>
        <w:rPr/>
      </w:pPr>
      <w:r>
        <w:rPr>
          <w:b/>
          <w:sz w:val="22"/>
        </w:rPr>
        <w:t>00:42:41,735 --&gt; 00:42:46,055 [Speaker 4]</w:t>
      </w:r>
    </w:p>
    <w:p>
      <w:pPr>
        <w:pStyle w:val="Normal"/>
        <w:rPr/>
      </w:pPr>
      <w:r>
        <w:rPr>
          <w:sz w:val="22"/>
        </w:rPr>
        <w:t xml:space="preserve">And Charles Andrew, who went and bought all the alcohol and hauled it here. </w:t>
      </w:r>
    </w:p>
    <w:p>
      <w:pPr>
        <w:pStyle w:val="Normal"/>
        <w:rPr/>
      </w:pPr>
      <w:r>
        <w:rPr/>
      </w:r>
    </w:p>
    <w:p>
      <w:pPr>
        <w:pStyle w:val="Normal"/>
        <w:rPr/>
      </w:pPr>
      <w:r>
        <w:rPr>
          <w:b/>
          <w:sz w:val="22"/>
        </w:rPr>
        <w:t>00:42:46,055 --&gt; 00:42:46,095 [Speaker 3]</w:t>
      </w:r>
    </w:p>
    <w:p>
      <w:pPr>
        <w:pStyle w:val="Normal"/>
        <w:rPr/>
      </w:pPr>
      <w:r>
        <w:rPr>
          <w:sz w:val="22"/>
        </w:rPr>
        <w:t xml:space="preserve">[claps] </w:t>
      </w:r>
    </w:p>
    <w:p>
      <w:pPr>
        <w:pStyle w:val="Normal"/>
        <w:rPr/>
      </w:pPr>
      <w:r>
        <w:rPr/>
      </w:r>
    </w:p>
    <w:p>
      <w:pPr>
        <w:pStyle w:val="Normal"/>
        <w:rPr/>
      </w:pPr>
      <w:r>
        <w:rPr>
          <w:b/>
          <w:sz w:val="22"/>
        </w:rPr>
        <w:t>00:42:46,095 --&gt; 00:43:00,855 [Speaker 4]</w:t>
      </w:r>
    </w:p>
    <w:p>
      <w:pPr>
        <w:pStyle w:val="Normal"/>
        <w:rPr/>
      </w:pPr>
      <w:r>
        <w:rPr>
          <w:sz w:val="22"/>
        </w:rPr>
        <w:t xml:space="preserve">And his wife, Linda, who did some of the salads. And, uh, one of our other board members, Carolyn Spiker, whom you all know. Carolyn is always there to collect your money and keep track of all of our [laughs] records, and we would be lost without her. </w:t>
      </w:r>
    </w:p>
    <w:p>
      <w:pPr>
        <w:pStyle w:val="Normal"/>
        <w:rPr/>
      </w:pPr>
      <w:r>
        <w:rPr/>
      </w:r>
    </w:p>
    <w:p>
      <w:pPr>
        <w:pStyle w:val="Normal"/>
        <w:rPr/>
      </w:pPr>
      <w:r>
        <w:rPr>
          <w:b/>
          <w:sz w:val="22"/>
        </w:rPr>
        <w:t>00:43:00,855 --&gt; 00:43:01,455 [Speaker 3]</w:t>
      </w:r>
    </w:p>
    <w:p>
      <w:pPr>
        <w:pStyle w:val="Normal"/>
        <w:rPr/>
      </w:pPr>
      <w:r>
        <w:rPr>
          <w:sz w:val="22"/>
        </w:rPr>
        <w:t xml:space="preserve">[claps] </w:t>
      </w:r>
    </w:p>
    <w:p>
      <w:pPr>
        <w:pStyle w:val="Normal"/>
        <w:rPr/>
      </w:pPr>
      <w:r>
        <w:rPr/>
      </w:r>
    </w:p>
    <w:p>
      <w:pPr>
        <w:pStyle w:val="Normal"/>
        <w:rPr/>
      </w:pPr>
      <w:r>
        <w:rPr>
          <w:b/>
          <w:sz w:val="22"/>
        </w:rPr>
        <w:t>00:43:01,455 --&gt; 00:43:03,855 [Speaker 4]</w:t>
      </w:r>
    </w:p>
    <w:p>
      <w:pPr>
        <w:pStyle w:val="Normal"/>
        <w:rPr/>
      </w:pPr>
      <w:r>
        <w:rPr>
          <w:sz w:val="22"/>
        </w:rPr>
        <w:t xml:space="preserve">And finally, </w:t>
      </w:r>
    </w:p>
    <w:p>
      <w:pPr>
        <w:pStyle w:val="Normal"/>
        <w:rPr/>
      </w:pPr>
      <w:r>
        <w:rPr/>
      </w:r>
    </w:p>
    <w:p>
      <w:pPr>
        <w:pStyle w:val="Normal"/>
        <w:rPr/>
      </w:pPr>
      <w:r>
        <w:rPr>
          <w:b/>
          <w:sz w:val="22"/>
        </w:rPr>
        <w:t>00:43:03,855 --&gt; 00:43:10,495 [Speaker 4]</w:t>
      </w:r>
    </w:p>
    <w:p>
      <w:pPr>
        <w:pStyle w:val="Normal"/>
        <w:rPr/>
      </w:pPr>
      <w:r>
        <w:rPr>
          <w:sz w:val="22"/>
        </w:rPr>
        <w:t xml:space="preserve">thank you so very much to Governor Hughes and his family for allowing us to come to the property today. </w:t>
      </w:r>
    </w:p>
    <w:p>
      <w:pPr>
        <w:pStyle w:val="Normal"/>
        <w:rPr/>
      </w:pPr>
      <w:r>
        <w:rPr/>
      </w:r>
    </w:p>
    <w:p>
      <w:pPr>
        <w:pStyle w:val="Normal"/>
        <w:rPr/>
      </w:pPr>
      <w:r>
        <w:rPr>
          <w:b/>
          <w:sz w:val="22"/>
        </w:rPr>
        <w:t>00:43:10,495 --&gt; 00:43:11,435 [Speaker 3]</w:t>
      </w:r>
    </w:p>
    <w:p>
      <w:pPr>
        <w:pStyle w:val="Normal"/>
        <w:rPr/>
      </w:pPr>
      <w:r>
        <w:rPr>
          <w:sz w:val="22"/>
        </w:rPr>
        <w:t xml:space="preserve">[claps] </w:t>
      </w:r>
    </w:p>
    <w:p>
      <w:pPr>
        <w:pStyle w:val="Normal"/>
        <w:rPr/>
      </w:pPr>
      <w:r>
        <w:rPr/>
      </w:r>
    </w:p>
    <w:p>
      <w:pPr>
        <w:pStyle w:val="Normal"/>
        <w:rPr/>
      </w:pPr>
      <w:r>
        <w:rPr>
          <w:b/>
          <w:sz w:val="22"/>
        </w:rPr>
        <w:t>00:43:11,435 --&gt; 00:43:14,915 [Speaker 4]</w:t>
      </w:r>
    </w:p>
    <w:p>
      <w:pPr>
        <w:pStyle w:val="Normal"/>
        <w:rPr/>
      </w:pPr>
      <w:r>
        <w:rPr>
          <w:sz w:val="22"/>
        </w:rPr>
        <w:t xml:space="preserve">Thank you, Governor. </w:t>
      </w:r>
    </w:p>
    <w:p>
      <w:pPr>
        <w:pStyle w:val="Normal"/>
        <w:rPr/>
      </w:pPr>
      <w:r>
        <w:rPr/>
      </w:r>
    </w:p>
    <w:p>
      <w:pPr>
        <w:pStyle w:val="Normal"/>
        <w:rPr/>
      </w:pPr>
      <w:r>
        <w:rPr>
          <w:b/>
          <w:sz w:val="22"/>
        </w:rPr>
        <w:t>00:43:14,915 --&gt; 00:43:28,615 [Speaker 4]</w:t>
      </w:r>
    </w:p>
    <w:p>
      <w:pPr>
        <w:pStyle w:val="Normal"/>
        <w:rPr/>
      </w:pPr>
      <w:r>
        <w:rPr>
          <w:sz w:val="22"/>
        </w:rPr>
        <w:t xml:space="preserve">Uh, one final note, the Governor's book is for sale, and they have some books available today. So, if you have a Christmas gift or a birthday gift, this is the time to get it. So, thank you so much, and thank you, Doc, for all your research. </w:t>
      </w:r>
    </w:p>
    <w:p>
      <w:pPr>
        <w:pStyle w:val="Normal"/>
        <w:rPr/>
      </w:pPr>
      <w:r>
        <w:rPr/>
      </w:r>
    </w:p>
    <w:p>
      <w:pPr>
        <w:pStyle w:val="Normal"/>
        <w:rPr/>
      </w:pPr>
      <w:r>
        <w:rPr>
          <w:b/>
          <w:sz w:val="22"/>
        </w:rPr>
        <w:t>00:43:28,615 --&gt; 00:43:29,315 [Speaker 3]</w:t>
      </w:r>
    </w:p>
    <w:p>
      <w:pPr>
        <w:pStyle w:val="Normal"/>
        <w:rPr/>
      </w:pPr>
      <w:r>
        <w:rPr>
          <w:sz w:val="22"/>
        </w:rPr>
        <w:t xml:space="preserve">[claps] </w:t>
      </w:r>
    </w:p>
    <w:p>
      <w:pPr>
        <w:pStyle w:val="Normal"/>
        <w:rPr/>
      </w:pPr>
      <w:r>
        <w:rPr/>
      </w:r>
    </w:p>
    <w:p>
      <w:pPr>
        <w:pStyle w:val="Normal"/>
        <w:rPr/>
      </w:pPr>
      <w:r>
        <w:rPr>
          <w:b/>
          <w:sz w:val="22"/>
        </w:rPr>
        <w:t>00:43:29,315 --&gt; 00:43:32,555 [Speaker 0]</w:t>
      </w:r>
    </w:p>
    <w:p>
      <w:pPr>
        <w:pStyle w:val="Normal"/>
        <w:rPr/>
      </w:pPr>
      <w:r>
        <w:rPr>
          <w:sz w:val="22"/>
        </w:rPr>
        <w:t xml:space="preserve">Final thing. A hand for Kathy. She did the desserts. </w:t>
      </w:r>
    </w:p>
    <w:p>
      <w:pPr>
        <w:pStyle w:val="Normal"/>
        <w:rPr/>
      </w:pPr>
      <w:r>
        <w:rPr/>
      </w:r>
    </w:p>
    <w:p>
      <w:pPr>
        <w:pStyle w:val="Normal"/>
        <w:rPr/>
      </w:pPr>
      <w:r>
        <w:rPr>
          <w:b/>
          <w:sz w:val="22"/>
        </w:rPr>
        <w:t>00:43:32,555 --&gt; 00:43:32,595 [Speaker 3]</w:t>
      </w:r>
    </w:p>
    <w:p>
      <w:pPr>
        <w:pStyle w:val="Normal"/>
        <w:rPr/>
      </w:pPr>
      <w:r>
        <w:rPr>
          <w:sz w:val="22"/>
        </w:rPr>
        <w:t xml:space="preserve">[claps] </w:t>
      </w:r>
    </w:p>
    <w:p>
      <w:pPr>
        <w:pStyle w:val="Normal"/>
        <w:rPr/>
      </w:pPr>
      <w:r>
        <w:rPr/>
      </w:r>
    </w:p>
    <w:p>
      <w:pPr>
        <w:pStyle w:val="Normal"/>
        <w:rPr/>
      </w:pPr>
      <w:r>
        <w:rPr>
          <w:b/>
          <w:sz w:val="22"/>
        </w:rPr>
        <w:t>00:43:32,595 --&gt; 00:43:40,135 [Speaker 0]</w:t>
      </w:r>
    </w:p>
    <w:p>
      <w:pPr>
        <w:pStyle w:val="Normal"/>
        <w:rPr/>
      </w:pPr>
      <w:r>
        <w:rPr>
          <w:sz w:val="22"/>
        </w:rPr>
        <w:t>She did the sangria. She did the table cloths. And thank you- thank you, Kathy. We really appreciate it.</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16</w:t>
    </w:r>
    <w:r>
      <w:rPr/>
      <w:fldChar w:fldCharType="end"/>
    </w:r>
    <w:r>
      <w:rPr/>
      <w:t>/</w:t>
    </w:r>
    <w:r>
      <w:rPr/>
      <w:fldChar w:fldCharType="begin"/>
    </w:r>
    <w:r>
      <w:rPr/>
      <w:instrText xml:space="preserve"> NUMPAGES </w:instrText>
    </w:r>
    <w:r>
      <w:rPr/>
      <w:fldChar w:fldCharType="separate"/>
    </w:r>
    <w:r>
      <w:rPr/>
      <w:t>16</w:t>
    </w:r>
    <w:r>
      <w:rPr/>
      <w:fldChar w:fldCharType="end"/>
    </w:r>
    <w:r>
      <w:rPr/>
      <w:t xml:space="preserve">  **Draft Material File </w:t>
    </w:r>
    <w:r>
      <w:rPr/>
      <w:fldChar w:fldCharType="begin"/>
    </w:r>
    <w:r>
      <w:rPr/>
      <w:instrText xml:space="preserve"> FILENAME </w:instrText>
    </w:r>
    <w:r>
      <w:rPr/>
      <w:fldChar w:fldCharType="separate"/>
    </w:r>
    <w:r>
      <w:rPr/>
      <w:t>2017_06_20_20170620_1_small.mp4.docx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16</Pages>
  <Words>7722</Words>
  <Characters>34421</Characters>
  <CharactersWithSpaces>42026</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2025-07-04T20:08:15Z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