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00:00:00,239 --&gt; 00:00:57,759 [Speaker 0]</w:t>
      </w:r>
    </w:p>
    <w:p>
      <w:pPr>
        <w:pStyle w:val="Normal"/>
        <w:rPr/>
      </w:pPr>
      <w:r>
        <w:rPr>
          <w:sz w:val="22"/>
        </w:rPr>
        <w:t xml:space="preserve">And she's gonna tell us about airplane spotters. Now, the Caroline County Historical Society, uh, we have 48 buildings. And how did we get 48? We had 46 and we went up to Bill Collier's house and his wife said, "Oh, Bill, maybe they'd want that airplane spotter building out there." So he went out in the woods and there was the airplane spotter building from Baltimore Corners. And it stands on, it's stood on poles about 12 feet high, um, and it was probably five feet by about nine feet. We have that in storage, and when we do our museum expansion, um, we're going to, um, install that airplane spotter building. There was an airplane spotter building every five miles in Caroline County, so there were seven of them all together. We have someone here who was a Talbot County, who actually, uh, worked in the airplane spotter building, and she's gonna give us a brief description of it. </w:t>
      </w:r>
    </w:p>
    <w:p>
      <w:pPr>
        <w:pStyle w:val="Normal"/>
        <w:rPr/>
      </w:pPr>
      <w:r>
        <w:rPr/>
      </w:r>
    </w:p>
    <w:p>
      <w:pPr>
        <w:pStyle w:val="Normal"/>
        <w:rPr/>
      </w:pPr>
      <w:r>
        <w:rPr>
          <w:b/>
          <w:sz w:val="22"/>
        </w:rPr>
        <w:t>00:00:57,759 --&gt; 00:01:33,919 [Speaker 1]</w:t>
      </w:r>
    </w:p>
    <w:p>
      <w:pPr>
        <w:pStyle w:val="Normal"/>
        <w:rPr/>
      </w:pPr>
      <w:r>
        <w:rPr>
          <w:sz w:val="22"/>
        </w:rPr>
        <w:t xml:space="preserve">Okay. This is the house where I was born and my father was born. And, uh, it's still in the Colley Ann family. It's near Longwoods. And, um, we actually had all the people come to our house morning, noon, and night, except that they were p- the last spotters would leave at five o'clock because I had a brother who would get up and make sure that there was someone there. Um, we had, um, uh, various people in the neighborhood who came, and, uh, some of them were some of the elite rich people who lived in the </w:t>
      </w:r>
    </w:p>
    <w:p>
      <w:pPr>
        <w:pStyle w:val="Normal"/>
        <w:rPr/>
      </w:pPr>
      <w:r>
        <w:rPr/>
      </w:r>
    </w:p>
    <w:p>
      <w:pPr>
        <w:pStyle w:val="Normal"/>
        <w:rPr/>
      </w:pPr>
      <w:r>
        <w:rPr>
          <w:b/>
          <w:sz w:val="22"/>
        </w:rPr>
        <w:t>00:01:33,919 --&gt; 00:01:33,959 [Speaker 2]</w:t>
      </w:r>
    </w:p>
    <w:p>
      <w:pPr>
        <w:pStyle w:val="Normal"/>
        <w:rPr/>
      </w:pPr>
      <w:r>
        <w:rPr>
          <w:sz w:val="22"/>
        </w:rPr>
        <w:t xml:space="preserve">[laughs] </w:t>
      </w:r>
    </w:p>
    <w:p>
      <w:pPr>
        <w:pStyle w:val="Normal"/>
        <w:rPr/>
      </w:pPr>
      <w:r>
        <w:rPr/>
      </w:r>
    </w:p>
    <w:p>
      <w:pPr>
        <w:pStyle w:val="Normal"/>
        <w:rPr/>
      </w:pPr>
      <w:r>
        <w:rPr>
          <w:b/>
          <w:sz w:val="22"/>
        </w:rPr>
        <w:t>00:01:33,959 --&gt; 00:02:23,279 [Speaker 1]</w:t>
      </w:r>
    </w:p>
    <w:p>
      <w:pPr>
        <w:pStyle w:val="Normal"/>
        <w:rPr/>
      </w:pPr>
      <w:r>
        <w:rPr>
          <w:sz w:val="22"/>
        </w:rPr>
        <w:t xml:space="preserve">... Malls River area, so I got to know a lot of people who really traveled and were very well-educated, and it was sort of like I had mentors. Um, but I also had other experiences other than reporting the airplanes. When I was in high school, there was a young man who came from England, from London. His, he, his parents were wealthy enough to rec- send him over here to go to school and to live in Talbot County during World War II. Uh, various people who, that I was acquainted with were Dr. Kurt Leather, he was actually in a concentration camp. And he had marks on his fingernails that he showed when he first came where they had put hot splinters. </w:t>
      </w:r>
    </w:p>
    <w:p>
      <w:pPr>
        <w:pStyle w:val="Normal"/>
        <w:rPr/>
      </w:pPr>
      <w:r>
        <w:rPr/>
      </w:r>
    </w:p>
    <w:p>
      <w:pPr>
        <w:pStyle w:val="Normal"/>
        <w:rPr/>
      </w:pPr>
      <w:r>
        <w:rPr>
          <w:b/>
          <w:sz w:val="22"/>
        </w:rPr>
        <w:t>00:02:23,279 --&gt; 00:02:38,579 [Speaker 1]</w:t>
      </w:r>
    </w:p>
    <w:p>
      <w:pPr>
        <w:pStyle w:val="Normal"/>
        <w:rPr/>
      </w:pPr>
      <w:r>
        <w:rPr>
          <w:sz w:val="22"/>
        </w:rPr>
        <w:t xml:space="preserve">Just before World War II, my father had bought a new farm in 1938, and we went to the house where this, uh, I guess you'd call him, he was a tenant farmer. He, um, showed us this big </w:t>
      </w:r>
    </w:p>
    <w:p>
      <w:pPr>
        <w:pStyle w:val="Normal"/>
        <w:rPr/>
      </w:pPr>
      <w:r>
        <w:rPr/>
      </w:r>
    </w:p>
    <w:p>
      <w:pPr>
        <w:pStyle w:val="Normal"/>
        <w:rPr/>
      </w:pPr>
      <w:r>
        <w:rPr>
          <w:b/>
          <w:sz w:val="22"/>
        </w:rPr>
        <w:t>00:02:38,579 --&gt; 00:03:06,559 [Speaker 1]</w:t>
      </w:r>
    </w:p>
    <w:p>
      <w:pPr>
        <w:pStyle w:val="Normal"/>
        <w:rPr/>
      </w:pPr>
      <w:r>
        <w:rPr>
          <w:sz w:val="22"/>
        </w:rPr>
        <w:t xml:space="preserve">brown owl that was made of gingerbread and had green glass eyes. Um, at, in 1938, his family had a big estate to sell in Germany, so he went over there to settle it. Well, you know, Mr. Hitler was not gonna let you take out a lot of US money. Someone baked this owl and put cash in there, and that's how he got money from there. </w:t>
      </w:r>
    </w:p>
    <w:p>
      <w:pPr>
        <w:pStyle w:val="Normal"/>
        <w:rPr/>
      </w:pPr>
      <w:r>
        <w:rPr/>
      </w:r>
    </w:p>
    <w:p>
      <w:pPr>
        <w:pStyle w:val="Normal"/>
        <w:rPr/>
      </w:pPr>
      <w:r>
        <w:rPr>
          <w:b/>
          <w:sz w:val="22"/>
        </w:rPr>
        <w:t>00:03:06,559 --&gt; 00:03:07,899 [Speaker 2]</w:t>
      </w:r>
    </w:p>
    <w:p>
      <w:pPr>
        <w:pStyle w:val="Normal"/>
        <w:rPr/>
      </w:pPr>
      <w:r>
        <w:rPr>
          <w:sz w:val="22"/>
        </w:rPr>
        <w:t xml:space="preserve">[laughs] </w:t>
      </w:r>
    </w:p>
    <w:p>
      <w:pPr>
        <w:pStyle w:val="Normal"/>
        <w:rPr/>
      </w:pPr>
      <w:r>
        <w:rPr/>
      </w:r>
    </w:p>
    <w:p>
      <w:pPr>
        <w:pStyle w:val="Normal"/>
        <w:rPr/>
      </w:pPr>
      <w:r>
        <w:rPr>
          <w:b/>
          <w:sz w:val="22"/>
        </w:rPr>
        <w:t>00:03:07,899 --&gt; 00:03:20,619 [Speaker 1]</w:t>
      </w:r>
    </w:p>
    <w:p>
      <w:pPr>
        <w:pStyle w:val="Normal"/>
        <w:rPr/>
      </w:pPr>
      <w:r>
        <w:rPr>
          <w:sz w:val="22"/>
        </w:rPr>
        <w:t xml:space="preserve">Uh, the man's name was Hans Farson- Parmsen, and he did have a son who worked in, um, in this area. He would work for a company that, um, made, um, milk machines. </w:t>
      </w:r>
    </w:p>
    <w:p>
      <w:pPr>
        <w:pStyle w:val="Normal"/>
        <w:rPr/>
      </w:pPr>
      <w:r>
        <w:rPr/>
      </w:r>
    </w:p>
    <w:p>
      <w:pPr>
        <w:pStyle w:val="Normal"/>
        <w:rPr/>
      </w:pPr>
      <w:r>
        <w:rPr>
          <w:b/>
          <w:sz w:val="22"/>
        </w:rPr>
        <w:t>00:03:20,619 --&gt; 00:03:22,499 [Speaker 0]</w:t>
      </w:r>
    </w:p>
    <w:p>
      <w:pPr>
        <w:pStyle w:val="Normal"/>
        <w:rPr/>
      </w:pPr>
      <w:r>
        <w:rPr>
          <w:sz w:val="22"/>
        </w:rPr>
        <w:t xml:space="preserve">Walter Harmsen, Walter Harmsen. </w:t>
      </w:r>
    </w:p>
    <w:p>
      <w:pPr>
        <w:pStyle w:val="Normal"/>
        <w:rPr/>
      </w:pPr>
      <w:r>
        <w:rPr/>
      </w:r>
    </w:p>
    <w:p>
      <w:pPr>
        <w:pStyle w:val="Normal"/>
        <w:rPr/>
      </w:pPr>
      <w:r>
        <w:rPr>
          <w:b/>
          <w:sz w:val="22"/>
        </w:rPr>
        <w:t>00:03:22,499 --&gt; 00:03:22,939 [Speaker 1]</w:t>
      </w:r>
    </w:p>
    <w:p>
      <w:pPr>
        <w:pStyle w:val="Normal"/>
        <w:rPr/>
      </w:pPr>
      <w:r>
        <w:rPr>
          <w:sz w:val="22"/>
        </w:rPr>
        <w:t xml:space="preserve">Walter Harmsen, yes. </w:t>
      </w:r>
    </w:p>
    <w:p>
      <w:pPr>
        <w:pStyle w:val="Normal"/>
        <w:rPr/>
      </w:pPr>
      <w:r>
        <w:rPr/>
      </w:r>
    </w:p>
    <w:p>
      <w:pPr>
        <w:pStyle w:val="Normal"/>
        <w:rPr/>
      </w:pPr>
      <w:r>
        <w:rPr>
          <w:b/>
          <w:sz w:val="22"/>
        </w:rPr>
        <w:t>00:03:22,939 --&gt; 00:03:23,319 [Speaker 2]</w:t>
      </w:r>
    </w:p>
    <w:p>
      <w:pPr>
        <w:pStyle w:val="Normal"/>
        <w:rPr/>
      </w:pPr>
      <w:r>
        <w:rPr>
          <w:sz w:val="22"/>
        </w:rPr>
        <w:t xml:space="preserve">[laughs] </w:t>
      </w:r>
    </w:p>
    <w:p>
      <w:pPr>
        <w:pStyle w:val="Normal"/>
        <w:rPr/>
      </w:pPr>
      <w:r>
        <w:rPr/>
      </w:r>
    </w:p>
    <w:p>
      <w:pPr>
        <w:pStyle w:val="Normal"/>
        <w:rPr/>
      </w:pPr>
      <w:r>
        <w:rPr>
          <w:b/>
          <w:sz w:val="22"/>
        </w:rPr>
        <w:t>00:03:23,319 --&gt; 00:03:44,979 [Speaker 1]</w:t>
      </w:r>
    </w:p>
    <w:p>
      <w:pPr>
        <w:pStyle w:val="Normal"/>
        <w:rPr/>
      </w:pPr>
      <w:r>
        <w:rPr>
          <w:sz w:val="22"/>
        </w:rPr>
        <w:t xml:space="preserve">And my, one of my brothers really messed Walter up. They were getting... This is nothing, it had nothing to do with the spotting station. They were getting up hay and my father, my father had gotten one of my brothers to go up on top of that hay on the wagon. He tossed down a fork. It went through Walter's leg. </w:t>
      </w:r>
    </w:p>
    <w:p>
      <w:pPr>
        <w:pStyle w:val="Normal"/>
        <w:rPr/>
      </w:pPr>
      <w:r>
        <w:rPr/>
      </w:r>
    </w:p>
    <w:p>
      <w:pPr>
        <w:pStyle w:val="Normal"/>
        <w:rPr/>
      </w:pPr>
      <w:r>
        <w:rPr>
          <w:b/>
          <w:sz w:val="22"/>
        </w:rPr>
        <w:t>00:03:44,979 --&gt; 00:03:45,779 [Speaker 2]</w:t>
      </w:r>
    </w:p>
    <w:p>
      <w:pPr>
        <w:pStyle w:val="Normal"/>
        <w:rPr/>
      </w:pPr>
      <w:r>
        <w:rPr>
          <w:sz w:val="22"/>
        </w:rPr>
        <w:t xml:space="preserve">[gasps] </w:t>
      </w:r>
    </w:p>
    <w:p>
      <w:pPr>
        <w:pStyle w:val="Normal"/>
        <w:rPr/>
      </w:pPr>
      <w:r>
        <w:rPr/>
      </w:r>
    </w:p>
    <w:p>
      <w:pPr>
        <w:pStyle w:val="Normal"/>
        <w:rPr/>
      </w:pPr>
      <w:r>
        <w:rPr>
          <w:b/>
          <w:sz w:val="22"/>
        </w:rPr>
        <w:t>00:03:45,779 --&gt; 00:03:50,739 [Speaker 1]</w:t>
      </w:r>
    </w:p>
    <w:p>
      <w:pPr>
        <w:pStyle w:val="Normal"/>
        <w:rPr/>
      </w:pPr>
      <w:r>
        <w:rPr>
          <w:sz w:val="22"/>
        </w:rPr>
        <w:t xml:space="preserve">So needless to say, he spent a while in the hospital. </w:t>
      </w:r>
    </w:p>
    <w:p>
      <w:pPr>
        <w:pStyle w:val="Normal"/>
        <w:rPr/>
      </w:pPr>
      <w:r>
        <w:rPr/>
      </w:r>
    </w:p>
    <w:p>
      <w:pPr>
        <w:pStyle w:val="Normal"/>
        <w:rPr/>
      </w:pPr>
      <w:r>
        <w:rPr>
          <w:b/>
          <w:sz w:val="22"/>
        </w:rPr>
        <w:t>00:03:50,739 --&gt; 00:03:56,279 [Speaker 1]</w:t>
      </w:r>
    </w:p>
    <w:p>
      <w:pPr>
        <w:pStyle w:val="Normal"/>
        <w:rPr/>
      </w:pPr>
      <w:r>
        <w:rPr>
          <w:sz w:val="22"/>
        </w:rPr>
        <w:t xml:space="preserve">Um, I have a picture here of one of the, um, </w:t>
      </w:r>
    </w:p>
    <w:p>
      <w:pPr>
        <w:pStyle w:val="Normal"/>
        <w:rPr/>
      </w:pPr>
      <w:r>
        <w:rPr/>
      </w:r>
    </w:p>
    <w:p>
      <w:pPr>
        <w:pStyle w:val="Normal"/>
        <w:rPr/>
      </w:pPr>
      <w:r>
        <w:rPr>
          <w:b/>
          <w:sz w:val="22"/>
        </w:rPr>
        <w:t>00:03:56,279 --&gt; 00:03:58,839 [Speaker 1]</w:t>
      </w:r>
    </w:p>
    <w:p>
      <w:pPr>
        <w:pStyle w:val="Normal"/>
        <w:rPr/>
      </w:pPr>
      <w:r>
        <w:rPr>
          <w:sz w:val="22"/>
        </w:rPr>
        <w:t xml:space="preserve">armbands that we would wear. </w:t>
      </w:r>
    </w:p>
    <w:p>
      <w:pPr>
        <w:pStyle w:val="Normal"/>
        <w:rPr/>
      </w:pPr>
      <w:r>
        <w:rPr/>
      </w:r>
    </w:p>
    <w:p>
      <w:pPr>
        <w:pStyle w:val="Normal"/>
        <w:rPr/>
      </w:pPr>
      <w:r>
        <w:rPr>
          <w:b/>
          <w:sz w:val="22"/>
        </w:rPr>
        <w:t>00:03:58,839 --&gt; 00:04:02,259 [Speaker 1]</w:t>
      </w:r>
    </w:p>
    <w:p>
      <w:pPr>
        <w:pStyle w:val="Normal"/>
        <w:rPr/>
      </w:pPr>
      <w:r>
        <w:rPr>
          <w:sz w:val="22"/>
        </w:rPr>
        <w:t xml:space="preserve">There's also a little, um, </w:t>
      </w:r>
    </w:p>
    <w:p>
      <w:pPr>
        <w:pStyle w:val="Normal"/>
        <w:rPr/>
      </w:pPr>
      <w:r>
        <w:rPr/>
      </w:r>
    </w:p>
    <w:p>
      <w:pPr>
        <w:pStyle w:val="Normal"/>
        <w:rPr/>
      </w:pPr>
      <w:r>
        <w:rPr>
          <w:b/>
          <w:sz w:val="22"/>
        </w:rPr>
        <w:t>00:04:02,259 --&gt; 00:04:04,399 [Speaker 1]</w:t>
      </w:r>
    </w:p>
    <w:p>
      <w:pPr>
        <w:pStyle w:val="Normal"/>
        <w:rPr/>
      </w:pPr>
      <w:r>
        <w:rPr>
          <w:sz w:val="22"/>
        </w:rPr>
        <w:t xml:space="preserve">the, uh, wings that my father had. </w:t>
      </w:r>
    </w:p>
    <w:p>
      <w:pPr>
        <w:pStyle w:val="Normal"/>
        <w:rPr/>
      </w:pPr>
      <w:r>
        <w:rPr/>
      </w:r>
    </w:p>
    <w:p>
      <w:pPr>
        <w:pStyle w:val="Normal"/>
        <w:rPr/>
      </w:pPr>
      <w:r>
        <w:rPr>
          <w:b/>
          <w:sz w:val="22"/>
        </w:rPr>
        <w:t>00:04:04,399 --&gt; 00:04:09,639 [Speaker 0]</w:t>
      </w:r>
    </w:p>
    <w:p>
      <w:pPr>
        <w:pStyle w:val="Normal"/>
        <w:rPr/>
      </w:pPr>
      <w:r>
        <w:rPr>
          <w:sz w:val="22"/>
        </w:rPr>
        <w:t xml:space="preserve">Excuse me, it says US Army, AWS, um, Air Force Observer. </w:t>
      </w:r>
    </w:p>
    <w:p>
      <w:pPr>
        <w:pStyle w:val="Normal"/>
        <w:rPr/>
      </w:pPr>
      <w:r>
        <w:rPr/>
      </w:r>
    </w:p>
    <w:p>
      <w:pPr>
        <w:pStyle w:val="Normal"/>
        <w:rPr/>
      </w:pPr>
      <w:r>
        <w:rPr>
          <w:b/>
          <w:sz w:val="22"/>
        </w:rPr>
        <w:t>00:04:09,639 --&gt; 00:04:19,779 [Speaker 1]</w:t>
      </w:r>
    </w:p>
    <w:p>
      <w:pPr>
        <w:pStyle w:val="Normal"/>
        <w:rPr/>
      </w:pPr>
      <w:r>
        <w:rPr>
          <w:sz w:val="22"/>
        </w:rPr>
        <w:t xml:space="preserve">Right. Um, in other words, the, the people could wear one of these armbands. Now, they were much longer, but my mother, [clears throat] she snuck some before they came to get them. </w:t>
      </w:r>
    </w:p>
    <w:p>
      <w:pPr>
        <w:pStyle w:val="Normal"/>
        <w:rPr/>
      </w:pPr>
      <w:r>
        <w:rPr/>
      </w:r>
    </w:p>
    <w:p>
      <w:pPr>
        <w:pStyle w:val="Normal"/>
        <w:rPr/>
      </w:pPr>
      <w:r>
        <w:rPr>
          <w:b/>
          <w:sz w:val="22"/>
        </w:rPr>
        <w:t>00:04:19,779 --&gt; 00:04:20,479 [Speaker 2]</w:t>
      </w:r>
    </w:p>
    <w:p>
      <w:pPr>
        <w:pStyle w:val="Normal"/>
        <w:rPr/>
      </w:pPr>
      <w:r>
        <w:rPr>
          <w:sz w:val="22"/>
        </w:rPr>
        <w:t xml:space="preserve">[laughs] </w:t>
      </w:r>
    </w:p>
    <w:p>
      <w:pPr>
        <w:pStyle w:val="Normal"/>
        <w:rPr/>
      </w:pPr>
      <w:r>
        <w:rPr/>
      </w:r>
    </w:p>
    <w:p>
      <w:pPr>
        <w:pStyle w:val="Normal"/>
        <w:rPr/>
      </w:pPr>
      <w:r>
        <w:rPr>
          <w:b/>
          <w:sz w:val="22"/>
        </w:rPr>
        <w:t>00:04:20,479 --&gt; 00:04:38,759 [Speaker 1]</w:t>
      </w:r>
    </w:p>
    <w:p>
      <w:pPr>
        <w:pStyle w:val="Normal"/>
        <w:rPr/>
      </w:pPr>
      <w:r>
        <w:rPr>
          <w:sz w:val="22"/>
        </w:rPr>
        <w:t xml:space="preserve">At the end, and when they, when, when they stopped having the spotting stations, they came and got all the log books, all the slips of paper we used, everything. And they wanted those armbands. Well, my mother had secretly hid some of them because she wanted all of her children to have one. </w:t>
      </w:r>
    </w:p>
    <w:p>
      <w:pPr>
        <w:pStyle w:val="Normal"/>
        <w:rPr/>
      </w:pPr>
      <w:r>
        <w:rPr/>
      </w:r>
    </w:p>
    <w:p>
      <w:pPr>
        <w:pStyle w:val="Normal"/>
        <w:rPr/>
      </w:pPr>
      <w:r>
        <w:rPr>
          <w:b/>
          <w:sz w:val="22"/>
        </w:rPr>
        <w:t>00:04:38,759 --&gt; 00:04:39,639 [Speaker 2]</w:t>
      </w:r>
    </w:p>
    <w:p>
      <w:pPr>
        <w:pStyle w:val="Normal"/>
        <w:rPr/>
      </w:pPr>
      <w:r>
        <w:rPr>
          <w:sz w:val="22"/>
        </w:rPr>
        <w:t xml:space="preserve">[laughs] </w:t>
      </w:r>
    </w:p>
    <w:p>
      <w:pPr>
        <w:pStyle w:val="Normal"/>
        <w:rPr/>
      </w:pPr>
      <w:r>
        <w:rPr/>
      </w:r>
    </w:p>
    <w:p>
      <w:pPr>
        <w:pStyle w:val="Normal"/>
        <w:rPr/>
      </w:pPr>
      <w:r>
        <w:rPr>
          <w:b/>
          <w:sz w:val="22"/>
        </w:rPr>
        <w:t>00:04:39,639 --&gt; 00:04:43,959 [Speaker 1]</w:t>
      </w:r>
    </w:p>
    <w:p>
      <w:pPr>
        <w:pStyle w:val="Normal"/>
        <w:rPr/>
      </w:pPr>
      <w:r>
        <w:rPr>
          <w:sz w:val="22"/>
        </w:rPr>
        <w:t xml:space="preserve">And she had put them in a cushion and had sewed the cushion shut. </w:t>
      </w:r>
    </w:p>
    <w:p>
      <w:pPr>
        <w:pStyle w:val="Normal"/>
        <w:rPr/>
      </w:pPr>
      <w:r>
        <w:rPr/>
      </w:r>
    </w:p>
    <w:p>
      <w:pPr>
        <w:pStyle w:val="Normal"/>
        <w:rPr/>
      </w:pPr>
      <w:r>
        <w:rPr>
          <w:b/>
          <w:sz w:val="22"/>
        </w:rPr>
        <w:t>00:04:43,959 --&gt; 00:04:47,819 [Speaker 2]</w:t>
      </w:r>
    </w:p>
    <w:p>
      <w:pPr>
        <w:pStyle w:val="Normal"/>
        <w:rPr/>
      </w:pPr>
      <w:r>
        <w:rPr>
          <w:sz w:val="22"/>
        </w:rPr>
        <w:t xml:space="preserve">[laughs] </w:t>
      </w:r>
    </w:p>
    <w:p>
      <w:pPr>
        <w:pStyle w:val="Normal"/>
        <w:rPr/>
      </w:pPr>
      <w:r>
        <w:rPr/>
      </w:r>
    </w:p>
    <w:p>
      <w:pPr>
        <w:pStyle w:val="Normal"/>
        <w:rPr/>
      </w:pPr>
      <w:r>
        <w:rPr>
          <w:b/>
          <w:sz w:val="22"/>
        </w:rPr>
        <w:t>00:04:47,819 --&gt; 00:04:52,399 [Speaker 1]</w:t>
      </w:r>
    </w:p>
    <w:p>
      <w:pPr>
        <w:pStyle w:val="Normal"/>
        <w:rPr/>
      </w:pPr>
      <w:r>
        <w:rPr>
          <w:sz w:val="22"/>
        </w:rPr>
        <w:t xml:space="preserve">Now, I do have some things in here. For instance, um... </w:t>
      </w:r>
    </w:p>
    <w:p>
      <w:pPr>
        <w:pStyle w:val="Normal"/>
        <w:rPr/>
      </w:pPr>
      <w:r>
        <w:rPr/>
      </w:r>
    </w:p>
    <w:p>
      <w:pPr>
        <w:pStyle w:val="Normal"/>
        <w:rPr/>
      </w:pPr>
      <w:r>
        <w:rPr>
          <w:b/>
          <w:sz w:val="22"/>
        </w:rPr>
        <w:t>00:04:52,399 --&gt; 00:04:55,319 [Speaker 1]</w:t>
      </w:r>
    </w:p>
    <w:p>
      <w:pPr>
        <w:pStyle w:val="Normal"/>
        <w:rPr/>
      </w:pPr>
      <w:r>
        <w:rPr>
          <w:sz w:val="22"/>
        </w:rPr>
        <w:t xml:space="preserve">Oh, does anybody want to know what I looked like in seventh grade? </w:t>
      </w:r>
    </w:p>
    <w:p>
      <w:pPr>
        <w:pStyle w:val="Normal"/>
        <w:rPr/>
      </w:pPr>
      <w:r>
        <w:rPr/>
      </w:r>
    </w:p>
    <w:p>
      <w:pPr>
        <w:pStyle w:val="Normal"/>
        <w:rPr/>
      </w:pPr>
      <w:r>
        <w:rPr>
          <w:b/>
          <w:sz w:val="22"/>
        </w:rPr>
        <w:t>00:04:55,319 --&gt; 00:04:58,479 [Speaker 2]</w:t>
      </w:r>
    </w:p>
    <w:p>
      <w:pPr>
        <w:pStyle w:val="Normal"/>
        <w:rPr/>
      </w:pPr>
      <w:r>
        <w:rPr>
          <w:sz w:val="22"/>
        </w:rPr>
        <w:t xml:space="preserve">[laughs] </w:t>
      </w:r>
    </w:p>
    <w:p>
      <w:pPr>
        <w:pStyle w:val="Normal"/>
        <w:rPr/>
      </w:pPr>
      <w:r>
        <w:rPr/>
      </w:r>
    </w:p>
    <w:p>
      <w:pPr>
        <w:pStyle w:val="Normal"/>
        <w:rPr/>
      </w:pPr>
      <w:r>
        <w:rPr>
          <w:b/>
          <w:sz w:val="22"/>
        </w:rPr>
        <w:t>00:04:58,479 --&gt; 00:04:58,719 [Speaker 2]</w:t>
      </w:r>
    </w:p>
    <w:p>
      <w:pPr>
        <w:pStyle w:val="Normal"/>
        <w:rPr/>
      </w:pPr>
      <w:r>
        <w:rPr>
          <w:sz w:val="22"/>
        </w:rPr>
        <w:t xml:space="preserve">Aw. </w:t>
      </w:r>
    </w:p>
    <w:p>
      <w:pPr>
        <w:pStyle w:val="Normal"/>
        <w:rPr/>
      </w:pPr>
      <w:r>
        <w:rPr/>
      </w:r>
    </w:p>
    <w:p>
      <w:pPr>
        <w:pStyle w:val="Normal"/>
        <w:rPr/>
      </w:pPr>
      <w:r>
        <w:rPr>
          <w:b/>
          <w:sz w:val="22"/>
        </w:rPr>
        <w:t>00:04:58,719 --&gt; 00:04:59,879 [Speaker 1]</w:t>
      </w:r>
    </w:p>
    <w:p>
      <w:pPr>
        <w:pStyle w:val="Normal"/>
        <w:rPr/>
      </w:pPr>
      <w:r>
        <w:rPr>
          <w:sz w:val="22"/>
        </w:rPr>
        <w:t xml:space="preserve">I was wearing </w:t>
      </w:r>
    </w:p>
    <w:p>
      <w:pPr>
        <w:pStyle w:val="Normal"/>
        <w:rPr/>
      </w:pPr>
      <w:r>
        <w:rPr/>
      </w:r>
    </w:p>
    <w:p>
      <w:pPr>
        <w:pStyle w:val="Normal"/>
        <w:rPr/>
      </w:pPr>
      <w:r>
        <w:rPr>
          <w:b/>
          <w:sz w:val="22"/>
        </w:rPr>
        <w:t>00:04:59,879 --&gt; 00:05:00,379 [Speaker 2]</w:t>
      </w:r>
    </w:p>
    <w:p>
      <w:pPr>
        <w:pStyle w:val="Normal"/>
        <w:rPr/>
      </w:pPr>
      <w:r>
        <w:rPr>
          <w:sz w:val="22"/>
        </w:rPr>
        <w:t xml:space="preserve">[laughs] </w:t>
      </w:r>
    </w:p>
    <w:p>
      <w:pPr>
        <w:pStyle w:val="Normal"/>
        <w:rPr/>
      </w:pPr>
      <w:r>
        <w:rPr/>
      </w:r>
    </w:p>
    <w:p>
      <w:pPr>
        <w:pStyle w:val="Normal"/>
        <w:rPr/>
      </w:pPr>
      <w:r>
        <w:rPr>
          <w:b/>
          <w:sz w:val="22"/>
        </w:rPr>
        <w:t>00:05:00,379 --&gt; 00:05:01,039 [Speaker 1]</w:t>
      </w:r>
    </w:p>
    <w:p>
      <w:pPr>
        <w:pStyle w:val="Normal"/>
        <w:rPr/>
      </w:pPr>
      <w:r>
        <w:rPr>
          <w:sz w:val="22"/>
        </w:rPr>
        <w:t xml:space="preserve">My, I was </w:t>
      </w:r>
    </w:p>
    <w:p>
      <w:pPr>
        <w:pStyle w:val="Normal"/>
        <w:rPr/>
      </w:pPr>
      <w:r>
        <w:rPr/>
      </w:r>
    </w:p>
    <w:p>
      <w:pPr>
        <w:pStyle w:val="Normal"/>
        <w:rPr/>
      </w:pPr>
      <w:r>
        <w:rPr>
          <w:b/>
          <w:sz w:val="22"/>
        </w:rPr>
        <w:t>00:05:01,039 --&gt; 00:05:01,099 [Speaker 3]</w:t>
      </w:r>
    </w:p>
    <w:p>
      <w:pPr>
        <w:pStyle w:val="Normal"/>
        <w:rPr/>
      </w:pPr>
      <w:r>
        <w:rPr>
          <w:sz w:val="22"/>
        </w:rPr>
        <w:t xml:space="preserve">Hold her here. </w:t>
      </w:r>
    </w:p>
    <w:p>
      <w:pPr>
        <w:pStyle w:val="Normal"/>
        <w:rPr/>
      </w:pPr>
      <w:r>
        <w:rPr/>
      </w:r>
    </w:p>
    <w:p>
      <w:pPr>
        <w:pStyle w:val="Normal"/>
        <w:rPr/>
      </w:pPr>
      <w:r>
        <w:rPr>
          <w:b/>
          <w:sz w:val="22"/>
        </w:rPr>
        <w:t>00:05:01,099 --&gt; 00:05:15,559 [Speaker 1]</w:t>
      </w:r>
    </w:p>
    <w:p>
      <w:pPr>
        <w:pStyle w:val="Normal"/>
        <w:rPr/>
      </w:pPr>
      <w:r>
        <w:rPr>
          <w:sz w:val="22"/>
        </w:rPr>
        <w:t xml:space="preserve">A schoolteacher, and I was wearing, um, a little gold pin that had something like little diamonds on it and some little red stones. It was, uh, a flag. That was the patriotic thing for girls to wear. </w:t>
      </w:r>
    </w:p>
    <w:p>
      <w:pPr>
        <w:pStyle w:val="Normal"/>
        <w:rPr/>
      </w:pPr>
      <w:r>
        <w:rPr/>
      </w:r>
    </w:p>
    <w:p>
      <w:pPr>
        <w:pStyle w:val="Normal"/>
        <w:rPr/>
      </w:pPr>
      <w:r>
        <w:rPr>
          <w:b/>
          <w:sz w:val="22"/>
        </w:rPr>
        <w:t>00:05:15,559 --&gt; 00:05:41,339 [Speaker 1]</w:t>
      </w:r>
    </w:p>
    <w:p>
      <w:pPr>
        <w:pStyle w:val="Normal"/>
        <w:rPr/>
      </w:pPr>
      <w:r>
        <w:rPr>
          <w:sz w:val="22"/>
        </w:rPr>
        <w:t xml:space="preserve">In the Easton newspaper, there was a, uh, large article in, uh, July of 1942 about the spotting station. And it told in there about a list of people who, um, were the main spotters. And they were starred by some who, who really did extra good work. Uh, now, my name is mentioned because I was the person who was there </w:t>
      </w:r>
    </w:p>
    <w:p>
      <w:pPr>
        <w:pStyle w:val="Normal"/>
        <w:rPr/>
      </w:pPr>
      <w:r>
        <w:rPr/>
      </w:r>
    </w:p>
    <w:p>
      <w:pPr>
        <w:pStyle w:val="Normal"/>
        <w:rPr/>
      </w:pPr>
      <w:r>
        <w:rPr>
          <w:b/>
          <w:sz w:val="22"/>
        </w:rPr>
        <w:t>00:05:41,339 --&gt; 00:06:20,879 [Speaker 1]</w:t>
      </w:r>
    </w:p>
    <w:p>
      <w:pPr>
        <w:pStyle w:val="Normal"/>
        <w:rPr/>
      </w:pPr>
      <w:r>
        <w:rPr>
          <w:sz w:val="22"/>
        </w:rPr>
        <w:t xml:space="preserve">and, uh, gave the re- reported an airplane when the army sent a captain and a lieutenant and the man who was in charge in Easton 10. So I had a very eventful time during World War II. I, I met a lot of interesting people. Newspeople would come. There was one lady who s- who would write for the Saturday Evening Post, and I don't think she ever wrote anything about the spotting station.[laughs] But I have collected various things, and I recently, um, had called one of my nieces. You know, sometimes we give away things. See, I'm 87 and a half, so I've been given </w:t>
      </w:r>
    </w:p>
    <w:p>
      <w:pPr>
        <w:pStyle w:val="Normal"/>
        <w:rPr/>
      </w:pPr>
      <w:r>
        <w:rPr/>
      </w:r>
    </w:p>
    <w:p>
      <w:pPr>
        <w:pStyle w:val="Normal"/>
        <w:rPr/>
      </w:pPr>
      <w:r>
        <w:rPr>
          <w:b/>
          <w:sz w:val="22"/>
        </w:rPr>
        <w:t>00:06:20,879 --&gt; 00:06:21,019 [Speaker 4]</w:t>
      </w:r>
    </w:p>
    <w:p>
      <w:pPr>
        <w:pStyle w:val="Normal"/>
        <w:rPr/>
      </w:pPr>
      <w:r>
        <w:rPr>
          <w:sz w:val="22"/>
        </w:rPr>
        <w:t xml:space="preserve">[laughs] </w:t>
      </w:r>
    </w:p>
    <w:p>
      <w:pPr>
        <w:pStyle w:val="Normal"/>
        <w:rPr/>
      </w:pPr>
      <w:r>
        <w:rPr/>
      </w:r>
    </w:p>
    <w:p>
      <w:pPr>
        <w:pStyle w:val="Normal"/>
        <w:rPr/>
      </w:pPr>
      <w:r>
        <w:rPr>
          <w:b/>
          <w:sz w:val="22"/>
        </w:rPr>
        <w:t>00:06:21,019 --&gt; 00:06:43,980 [Speaker 1]</w:t>
      </w:r>
    </w:p>
    <w:p>
      <w:pPr>
        <w:pStyle w:val="Normal"/>
        <w:rPr/>
      </w:pPr>
      <w:r>
        <w:rPr>
          <w:sz w:val="22"/>
        </w:rPr>
        <w:t xml:space="preserve">... to give away things. Well, years ago, I had given one of my nieces a picture showing my, showing my first cousin. She was a nurse at St. Agnes Hospital. It shows her giving an intravenous, intravenous to the first conscientious objector who was not eating. [laughs] </w:t>
      </w:r>
    </w:p>
    <w:p>
      <w:pPr>
        <w:pStyle w:val="Normal"/>
        <w:rPr/>
      </w:pPr>
      <w:r>
        <w:rPr/>
      </w:r>
    </w:p>
    <w:p>
      <w:pPr>
        <w:pStyle w:val="Normal"/>
        <w:rPr/>
      </w:pPr>
      <w:r>
        <w:rPr>
          <w:b/>
          <w:sz w:val="22"/>
        </w:rPr>
        <w:t>00:06:43,980 --&gt; 00:06:47,839 [Speaker 1]</w:t>
      </w:r>
    </w:p>
    <w:p>
      <w:pPr>
        <w:pStyle w:val="Normal"/>
        <w:rPr/>
      </w:pPr>
      <w:r>
        <w:rPr>
          <w:sz w:val="22"/>
        </w:rPr>
        <w:t xml:space="preserve">Good. So I, I did. Thank you. I mean, I've got a lot of people. I could go on forever. </w:t>
      </w:r>
    </w:p>
    <w:p>
      <w:pPr>
        <w:pStyle w:val="Normal"/>
        <w:rPr/>
      </w:pPr>
      <w:r>
        <w:rPr/>
      </w:r>
    </w:p>
    <w:p>
      <w:pPr>
        <w:pStyle w:val="Normal"/>
        <w:rPr/>
      </w:pPr>
      <w:r>
        <w:rPr>
          <w:b/>
          <w:sz w:val="22"/>
        </w:rPr>
        <w:t>00:06:47,839 --&gt; 00:06:50,140 [Speaker 4]</w:t>
      </w:r>
    </w:p>
    <w:p>
      <w:pPr>
        <w:pStyle w:val="Normal"/>
        <w:rPr/>
      </w:pPr>
      <w:r>
        <w:rPr>
          <w:sz w:val="22"/>
        </w:rPr>
        <w:t xml:space="preserve">[laughs] </w:t>
      </w:r>
    </w:p>
    <w:p>
      <w:pPr>
        <w:pStyle w:val="Normal"/>
        <w:rPr/>
      </w:pPr>
      <w:r>
        <w:rPr/>
      </w:r>
    </w:p>
    <w:p>
      <w:pPr>
        <w:pStyle w:val="Normal"/>
        <w:rPr/>
      </w:pPr>
      <w:r>
        <w:rPr>
          <w:b/>
          <w:sz w:val="22"/>
        </w:rPr>
        <w:t>00:06:50,140 --&gt; 00:06:50,160 [Speaker 1]</w:t>
      </w:r>
    </w:p>
    <w:p>
      <w:pPr>
        <w:pStyle w:val="Normal"/>
        <w:rPr/>
      </w:pPr>
      <w:r>
        <w:rPr>
          <w:sz w:val="22"/>
        </w:rPr>
        <w:t xml:space="preserve">So Thank you. </w:t>
      </w:r>
    </w:p>
    <w:p>
      <w:pPr>
        <w:pStyle w:val="Normal"/>
        <w:rPr/>
      </w:pPr>
      <w:r>
        <w:rPr/>
      </w:r>
    </w:p>
    <w:p>
      <w:pPr>
        <w:pStyle w:val="Normal"/>
        <w:rPr/>
      </w:pPr>
      <w:r>
        <w:rPr>
          <w:b/>
          <w:sz w:val="22"/>
        </w:rPr>
        <w:t>00:06:50,160 --&gt; 00:06:50,320 [Speaker 4]</w:t>
      </w:r>
    </w:p>
    <w:p>
      <w:pPr>
        <w:pStyle w:val="Normal"/>
        <w:rPr/>
      </w:pPr>
      <w:r>
        <w:rPr>
          <w:sz w:val="22"/>
        </w:rPr>
        <w:t xml:space="preserve">[laughs] </w:t>
      </w:r>
    </w:p>
    <w:p>
      <w:pPr>
        <w:pStyle w:val="Normal"/>
        <w:rPr/>
      </w:pPr>
      <w:r>
        <w:rPr/>
      </w:r>
    </w:p>
    <w:p>
      <w:pPr>
        <w:pStyle w:val="Normal"/>
        <w:rPr/>
      </w:pPr>
      <w:r>
        <w:rPr>
          <w:b/>
          <w:sz w:val="22"/>
        </w:rPr>
        <w:t>00:06:50,320 --&gt; 00:07:25,719 [Speaker 1]</w:t>
      </w:r>
    </w:p>
    <w:p>
      <w:pPr>
        <w:pStyle w:val="Normal"/>
        <w:rPr/>
      </w:pPr>
      <w:r>
        <w:rPr>
          <w:sz w:val="22"/>
        </w:rPr>
        <w:t xml:space="preserve">And, and you wanna know why I was the one who was there when I was 13 and the, uh, the army officers came? Well, we grew string beans. So my father and mother and, uh, my older, um, brothers had gone to the other farm where the string beans were. Well, the people who were from the cannery, they had all these workers who would come, and you would give each time they picked... What we call a tomato basket. Each time they picked a b- a tomato basket of string beans, you gave them a ticket. Then at the end of the day, you gave them cash. </w:t>
      </w:r>
    </w:p>
    <w:p>
      <w:pPr>
        <w:pStyle w:val="Normal"/>
        <w:rPr/>
      </w:pPr>
      <w:r>
        <w:rPr/>
      </w:r>
    </w:p>
    <w:p>
      <w:pPr>
        <w:pStyle w:val="Normal"/>
        <w:rPr/>
      </w:pPr>
      <w:r>
        <w:rPr>
          <w:b/>
          <w:sz w:val="22"/>
        </w:rPr>
        <w:t>00:07:25,719 --&gt; 00:07:27,320 [Speaker 1]</w:t>
      </w:r>
    </w:p>
    <w:p>
      <w:pPr>
        <w:pStyle w:val="Normal"/>
        <w:rPr/>
      </w:pPr>
      <w:r>
        <w:rPr>
          <w:sz w:val="22"/>
        </w:rPr>
        <w:t xml:space="preserve">Well, </w:t>
      </w:r>
    </w:p>
    <w:p>
      <w:pPr>
        <w:pStyle w:val="Normal"/>
        <w:rPr/>
      </w:pPr>
      <w:r>
        <w:rPr/>
      </w:r>
    </w:p>
    <w:p>
      <w:pPr>
        <w:pStyle w:val="Normal"/>
        <w:rPr/>
      </w:pPr>
      <w:r>
        <w:rPr>
          <w:b/>
          <w:sz w:val="22"/>
        </w:rPr>
        <w:t>00:07:27,320 --&gt; 00:07:31,399 [Speaker 1]</w:t>
      </w:r>
    </w:p>
    <w:p>
      <w:pPr>
        <w:pStyle w:val="Normal"/>
        <w:rPr/>
      </w:pPr>
      <w:r>
        <w:rPr>
          <w:sz w:val="22"/>
        </w:rPr>
        <w:t xml:space="preserve">my mother decided that she and I would stay home </w:t>
      </w:r>
    </w:p>
    <w:p>
      <w:pPr>
        <w:pStyle w:val="Normal"/>
        <w:rPr/>
      </w:pPr>
      <w:r>
        <w:rPr/>
      </w:r>
    </w:p>
    <w:p>
      <w:pPr>
        <w:pStyle w:val="Normal"/>
        <w:rPr/>
      </w:pPr>
      <w:r>
        <w:rPr>
          <w:b/>
          <w:sz w:val="22"/>
        </w:rPr>
        <w:t>00:07:31,399 --&gt; 00:07:42,079 [Speaker 1]</w:t>
      </w:r>
    </w:p>
    <w:p>
      <w:pPr>
        <w:pStyle w:val="Normal"/>
        <w:rPr/>
      </w:pPr>
      <w:r>
        <w:rPr>
          <w:sz w:val="22"/>
        </w:rPr>
        <w:t xml:space="preserve">before noon and make, make the big farm dinner, you know? Well, then in the afternoon, my sister Clara, who was 19, </w:t>
      </w:r>
    </w:p>
    <w:p>
      <w:pPr>
        <w:pStyle w:val="Normal"/>
        <w:rPr/>
      </w:pPr>
      <w:r>
        <w:rPr/>
      </w:r>
    </w:p>
    <w:p>
      <w:pPr>
        <w:pStyle w:val="Normal"/>
        <w:rPr/>
      </w:pPr>
      <w:r>
        <w:rPr>
          <w:b/>
          <w:sz w:val="22"/>
        </w:rPr>
        <w:t>00:07:42,079 --&gt; 00:07:57,059 [Speaker 1]</w:t>
      </w:r>
    </w:p>
    <w:p>
      <w:pPr>
        <w:pStyle w:val="Normal"/>
        <w:rPr/>
      </w:pPr>
      <w:r>
        <w:rPr>
          <w:sz w:val="22"/>
        </w:rPr>
        <w:t xml:space="preserve">she had been the one who went to Baltimore to first learn how to, uh, recognize the airplanes. And then she gave a class at a local school, and we all had to learn how to, uh, recognize what the planes were. Well, </w:t>
      </w:r>
    </w:p>
    <w:p>
      <w:pPr>
        <w:pStyle w:val="Normal"/>
        <w:rPr/>
      </w:pPr>
      <w:r>
        <w:rPr/>
      </w:r>
    </w:p>
    <w:p>
      <w:pPr>
        <w:pStyle w:val="Normal"/>
        <w:rPr/>
      </w:pPr>
      <w:r>
        <w:rPr>
          <w:b/>
          <w:sz w:val="22"/>
        </w:rPr>
        <w:t>00:07:57,059 --&gt; 00:08:08,259 [Speaker 1]</w:t>
      </w:r>
    </w:p>
    <w:p>
      <w:pPr>
        <w:pStyle w:val="Normal"/>
        <w:rPr/>
      </w:pPr>
      <w:r>
        <w:rPr>
          <w:sz w:val="22"/>
        </w:rPr>
        <w:t xml:space="preserve">my sister had met this lieutenant in Baltimore. [laughs] My sister, after we washed the dishes, she disappeared. [laughs] She had a terrible headache. </w:t>
      </w:r>
    </w:p>
    <w:p>
      <w:pPr>
        <w:pStyle w:val="Normal"/>
        <w:rPr/>
      </w:pPr>
      <w:r>
        <w:rPr/>
      </w:r>
    </w:p>
    <w:p>
      <w:pPr>
        <w:pStyle w:val="Normal"/>
        <w:rPr/>
      </w:pPr>
      <w:r>
        <w:rPr>
          <w:b/>
          <w:sz w:val="22"/>
        </w:rPr>
        <w:t>00:08:08,259 --&gt; 00:08:10,579 [Speaker 1]</w:t>
      </w:r>
    </w:p>
    <w:p>
      <w:pPr>
        <w:pStyle w:val="Normal"/>
        <w:rPr/>
      </w:pPr>
      <w:r>
        <w:rPr>
          <w:sz w:val="22"/>
        </w:rPr>
        <w:t xml:space="preserve">Guess what? </w:t>
      </w:r>
    </w:p>
    <w:p>
      <w:pPr>
        <w:pStyle w:val="Normal"/>
        <w:rPr/>
      </w:pPr>
      <w:r>
        <w:rPr/>
      </w:r>
    </w:p>
    <w:p>
      <w:pPr>
        <w:pStyle w:val="Normal"/>
        <w:rPr/>
      </w:pPr>
      <w:r>
        <w:rPr>
          <w:b/>
          <w:sz w:val="22"/>
        </w:rPr>
        <w:t>00:08:10,579 --&gt; 00:08:28,519 [Speaker 1]</w:t>
      </w:r>
    </w:p>
    <w:p>
      <w:pPr>
        <w:pStyle w:val="Normal"/>
        <w:rPr/>
      </w:pPr>
      <w:r>
        <w:rPr>
          <w:sz w:val="22"/>
        </w:rPr>
        <w:t xml:space="preserve">Just as they got ready to leave, she comes down from upstairs. She had on her best dress. She had curled her hair. She had beautiful makeup on and she just looked gorgeous, but she didn't get her name in the paper for being the one who's late. [laughs] So, </w:t>
      </w:r>
    </w:p>
    <w:p>
      <w:pPr>
        <w:pStyle w:val="Normal"/>
        <w:rPr/>
      </w:pPr>
      <w:r>
        <w:rPr/>
      </w:r>
    </w:p>
    <w:p>
      <w:pPr>
        <w:pStyle w:val="Normal"/>
        <w:rPr/>
      </w:pPr>
      <w:r>
        <w:rPr>
          <w:b/>
          <w:sz w:val="22"/>
        </w:rPr>
        <w:t>00:08:28,519 --&gt; 00:08:28,559 [Speaker 1]</w:t>
      </w:r>
    </w:p>
    <w:p>
      <w:pPr>
        <w:pStyle w:val="Normal"/>
        <w:rPr/>
      </w:pPr>
      <w:r>
        <w:rPr>
          <w:sz w:val="22"/>
        </w:rPr>
        <w:t xml:space="preserve">okay. </w:t>
      </w:r>
    </w:p>
    <w:p>
      <w:pPr>
        <w:pStyle w:val="Normal"/>
        <w:rPr/>
      </w:pPr>
      <w:r>
        <w:rPr/>
      </w:r>
    </w:p>
    <w:p>
      <w:pPr>
        <w:pStyle w:val="Normal"/>
        <w:rPr/>
      </w:pPr>
      <w:r>
        <w:rPr>
          <w:b/>
          <w:sz w:val="22"/>
        </w:rPr>
        <w:t>00:08:28,559 --&gt; 00:08:30,639 [Speaker 0]</w:t>
      </w:r>
    </w:p>
    <w:p>
      <w:pPr>
        <w:pStyle w:val="Normal"/>
        <w:rPr/>
      </w:pPr>
      <w:r>
        <w:rPr>
          <w:sz w:val="22"/>
        </w:rPr>
        <w:t>Thank you very much, Maria Wood Mack.</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6</w:t>
    </w:r>
    <w:r>
      <w:rPr/>
      <w:fldChar w:fldCharType="end"/>
    </w:r>
    <w:r>
      <w:rPr/>
      <w:t>/</w:t>
    </w:r>
    <w:r>
      <w:rPr/>
      <w:fldChar w:fldCharType="begin"/>
    </w:r>
    <w:r>
      <w:rPr/>
      <w:instrText xml:space="preserve"> NUMPAGES </w:instrText>
    </w:r>
    <w:r>
      <w:rPr/>
      <w:fldChar w:fldCharType="separate"/>
    </w:r>
    <w:r>
      <w:rPr/>
      <w:t>6</w:t>
    </w:r>
    <w:r>
      <w:rPr/>
      <w:fldChar w:fldCharType="end"/>
    </w:r>
    <w:r>
      <w:rPr/>
      <w:t xml:space="preserve">  **Draft Material File </w:t>
    </w:r>
    <w:r>
      <w:rPr/>
      <w:fldChar w:fldCharType="begin"/>
    </w:r>
    <w:r>
      <w:rPr/>
      <w:instrText xml:space="preserve"> FILENAME </w:instrText>
    </w:r>
    <w:r>
      <w:rPr/>
      <w:fldChar w:fldCharType="separate"/>
    </w:r>
    <w:r>
      <w:rPr/>
      <w:t>2012_12_10_05_Henrietta_Wood_00.docx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6</Pages>
  <Words>1665</Words>
  <Characters>7687</Characters>
  <CharactersWithSpaces>9247</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2025-07-04T18:26:45Z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