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b/>
          <w:sz w:val="22"/>
        </w:rPr>
        <w:t>00:00:00,079 --&gt; 00:00:03,019 [Speaker 0]</w:t>
      </w:r>
    </w:p>
    <w:p>
      <w:pPr>
        <w:pStyle w:val="Normal"/>
        <w:rPr/>
      </w:pPr>
      <w:r>
        <w:rPr>
          <w:sz w:val="22"/>
        </w:rPr>
        <w:t xml:space="preserve">[people chattering] Okay, um, </w:t>
      </w:r>
    </w:p>
    <w:p>
      <w:pPr>
        <w:pStyle w:val="Normal"/>
        <w:rPr/>
      </w:pPr>
      <w:r>
        <w:rPr/>
      </w:r>
    </w:p>
    <w:p>
      <w:pPr>
        <w:pStyle w:val="Normal"/>
        <w:rPr/>
      </w:pPr>
      <w:r>
        <w:rPr>
          <w:b/>
          <w:sz w:val="22"/>
        </w:rPr>
        <w:t>00:00:03,019 --&gt; 00:00:07,599 [Speaker 0]</w:t>
      </w:r>
    </w:p>
    <w:p>
      <w:pPr>
        <w:pStyle w:val="Normal"/>
        <w:rPr/>
      </w:pPr>
      <w:r>
        <w:rPr>
          <w:sz w:val="22"/>
        </w:rPr>
        <w:t xml:space="preserve">I wanna welcome everybody to, um, our 80th, uh, </w:t>
      </w:r>
    </w:p>
    <w:p>
      <w:pPr>
        <w:pStyle w:val="Normal"/>
        <w:rPr/>
      </w:pPr>
      <w:r>
        <w:rPr/>
      </w:r>
    </w:p>
    <w:p>
      <w:pPr>
        <w:pStyle w:val="Normal"/>
        <w:rPr/>
      </w:pPr>
      <w:r>
        <w:rPr>
          <w:b/>
          <w:sz w:val="22"/>
        </w:rPr>
        <w:t>00:00:07,599 --&gt; 00:00:29,779 [Speaker 0]</w:t>
      </w:r>
    </w:p>
    <w:p>
      <w:pPr>
        <w:pStyle w:val="Normal"/>
        <w:rPr/>
      </w:pPr>
      <w:r>
        <w:rPr>
          <w:sz w:val="22"/>
        </w:rPr>
        <w:t xml:space="preserve">commemoration, or the 80th commemoration of, uh, Franklin Roosevelt coming to Denton. Uh, welcome, welcome, welcome. Uh, the food is starting, so, um, go ahead and, and head through the food line. Um, basically, I'm gonna, um, break this presentation up into sort of three parts. They're gonna be brief. </w:t>
      </w:r>
    </w:p>
    <w:p>
      <w:pPr>
        <w:pStyle w:val="Normal"/>
        <w:rPr/>
      </w:pPr>
      <w:r>
        <w:rPr/>
      </w:r>
    </w:p>
    <w:p>
      <w:pPr>
        <w:pStyle w:val="Normal"/>
        <w:rPr/>
      </w:pPr>
      <w:r>
        <w:rPr>
          <w:b/>
          <w:sz w:val="22"/>
        </w:rPr>
        <w:t>00:00:29,779 --&gt; 00:00:30,279 [Speaker 1]</w:t>
      </w:r>
    </w:p>
    <w:p>
      <w:pPr>
        <w:pStyle w:val="Normal"/>
        <w:rPr/>
      </w:pPr>
      <w:r>
        <w:rPr>
          <w:sz w:val="22"/>
        </w:rPr>
        <w:t xml:space="preserve">Oh, yeah? </w:t>
      </w:r>
    </w:p>
    <w:p>
      <w:pPr>
        <w:pStyle w:val="Normal"/>
        <w:rPr/>
      </w:pPr>
      <w:r>
        <w:rPr/>
      </w:r>
    </w:p>
    <w:p>
      <w:pPr>
        <w:pStyle w:val="Normal"/>
        <w:rPr/>
      </w:pPr>
      <w:r>
        <w:rPr>
          <w:b/>
          <w:sz w:val="22"/>
        </w:rPr>
        <w:t>00:00:30,279 --&gt; 00:00:32,759 [Speaker 0]</w:t>
      </w:r>
    </w:p>
    <w:p>
      <w:pPr>
        <w:pStyle w:val="Normal"/>
        <w:rPr/>
      </w:pPr>
      <w:r>
        <w:rPr>
          <w:sz w:val="22"/>
        </w:rPr>
        <w:t xml:space="preserve">And th- the, the first part- </w:t>
      </w:r>
    </w:p>
    <w:p>
      <w:pPr>
        <w:pStyle w:val="Normal"/>
        <w:rPr/>
      </w:pPr>
      <w:r>
        <w:rPr/>
      </w:r>
    </w:p>
    <w:p>
      <w:pPr>
        <w:pStyle w:val="Normal"/>
        <w:rPr/>
      </w:pPr>
      <w:r>
        <w:rPr>
          <w:b/>
          <w:sz w:val="22"/>
        </w:rPr>
        <w:t>00:00:32,759 --&gt; 00:00:32,920 [Speaker 1]</w:t>
      </w:r>
    </w:p>
    <w:p>
      <w:pPr>
        <w:pStyle w:val="Normal"/>
        <w:rPr/>
      </w:pPr>
      <w:r>
        <w:rPr>
          <w:sz w:val="22"/>
        </w:rPr>
        <w:t xml:space="preserve">Did they tell you stuff? </w:t>
      </w:r>
    </w:p>
    <w:p>
      <w:pPr>
        <w:pStyle w:val="Normal"/>
        <w:rPr/>
      </w:pPr>
      <w:r>
        <w:rPr/>
      </w:r>
    </w:p>
    <w:p>
      <w:pPr>
        <w:pStyle w:val="Normal"/>
        <w:rPr/>
      </w:pPr>
      <w:r>
        <w:rPr>
          <w:b/>
          <w:sz w:val="22"/>
        </w:rPr>
        <w:t>00:00:32,920 --&gt; 00:01:33,919 [Speaker 0]</w:t>
      </w:r>
    </w:p>
    <w:p>
      <w:pPr>
        <w:pStyle w:val="Normal"/>
        <w:rPr/>
      </w:pPr>
      <w:r>
        <w:rPr>
          <w:sz w:val="22"/>
        </w:rPr>
        <w:t xml:space="preserve"> </w:t>
      </w:r>
      <w:r>
        <w:rPr>
          <w:sz w:val="22"/>
        </w:rPr>
        <w:t xml:space="preserve">Yeah,No. yeah, the first part- Can I point- Uh- ... through the hole in the ceiling? Yep. I just, for... We, we have a couple of visitors here, so I'll, I'll just tell you a little bit about the Caroline County Historical Society. We're probably one of the most active historical societies in the United States in terms of building preservation. In, uh, 2017, 2018, we were doing 17 different buildings. We might've just picked up an 18th over here [laughs] a minute ago, but... Uh, we're doing that. Um, we do a lot of, um, original research, ri- uh, research of, of national significance. As a matter of fact, our research indicates that Caroline County- [laughs] You wanna go there? ... um, is nationally significant in three ways. Um, we have 350 years of, uh, uh, commercial agriculture. That makes us one of probably less than 10 counties in the United States that can, can say that. Um, secondly, we probably got the best Underground Railroad history of any rural county in America. And finally, we've had somebody at every battle, um, in the history of the United States, um- </w:t>
      </w:r>
    </w:p>
    <w:p>
      <w:pPr>
        <w:pStyle w:val="Normal"/>
        <w:rPr/>
      </w:pPr>
      <w:r>
        <w:rPr/>
      </w:r>
    </w:p>
    <w:p>
      <w:pPr>
        <w:pStyle w:val="Normal"/>
        <w:rPr/>
      </w:pPr>
      <w:r>
        <w:rPr>
          <w:b/>
          <w:sz w:val="22"/>
        </w:rPr>
        <w:t>00:01:33,919 --&gt; 00:01:34,139 [Speaker 1]</w:t>
      </w:r>
    </w:p>
    <w:p>
      <w:pPr>
        <w:pStyle w:val="Normal"/>
        <w:rPr/>
      </w:pPr>
      <w:r>
        <w:rPr>
          <w:sz w:val="22"/>
        </w:rPr>
        <w:t xml:space="preserve">I know. I got one here </w:t>
      </w:r>
    </w:p>
    <w:p>
      <w:pPr>
        <w:pStyle w:val="Normal"/>
        <w:rPr/>
      </w:pPr>
      <w:r>
        <w:rPr/>
      </w:r>
    </w:p>
    <w:p>
      <w:pPr>
        <w:pStyle w:val="Normal"/>
        <w:rPr/>
      </w:pPr>
      <w:r>
        <w:rPr>
          <w:b/>
          <w:sz w:val="22"/>
        </w:rPr>
        <w:t>00:01:34,139 --&gt; 00:05:09,959 [Speaker 0]</w:t>
      </w:r>
    </w:p>
    <w:p>
      <w:pPr>
        <w:pStyle w:val="Normal"/>
        <w:rPr/>
      </w:pPr>
      <w:r>
        <w:rPr>
          <w:sz w:val="22"/>
        </w:rPr>
        <w:t xml:space="preserve">... with the exception of the Battle of Saratoga. Um, so we have a, a, you know... I think the agriculture shows we got a lot of resilience, and the Underground Railroad shows we got a lot of moral courage, and the, the, um, the military history shows we believe in, um, in a duty to country. Okay. Um, this is an appropriate place to have a commemoration, um, for an event that took place in the 1930s, because this is a 1930s house. Now, not all of it, but from right to my left here, um, over, this was once a porch. And this has been added. This is, this is from the 1970s. By the way, I forget and, and move too far from the microphone. So, if you can't hear me, you raise your hand at, at any point. Anything? Um, how do you open the door? So, um, let me tell you about this house right here. Um, this house was built... The property was bought in 1929. It was one of the first houses built down Second, or excuse me, First Street, over here. And it was built by a guy named William, they called him Billy Wolfe, and his wife Elva. And, uh, these were really, really solid people. Um, Billy's of, of real interest to us, because, uh, how many of you remember Garland Lake? That this wonderful Garland Lake that we had in Caroline County? Well, um, Billy was from, uh, Williamsport out in Washington County. His father was a, a boatman on the C&amp;O Canal out there. And in 1910, Billy was the manager of an electric plant. Um, in 1908, um, a group of entrepreneurs in Caroline County... This was during what we call the canning boom, which was a very rich period. Uh, we had, uh, 254 canneries over a period of time. And about that time, we had about probably 60... Uh, 62, I think, exactly, uh, canneries in Caroline County. So it was a very prosperous time. A lot of money. Three entrepreneurs decided that they would dam up, build a new dam out of what was called Garry's Mill Pond. And that they would add a hydroelectric, um, component to it, and they would generate electricity, and they would run it to Denton, and they, they electrified Denton. And, uh, that's what they did. Well, they needed a manager. So they recruited Billy Wolfe, who was from Washington County, had been a manager of an electric, uh, uh, plant. And they brought him in to manage, um, what became the hydroelectric plant, um, out at Garry's Mill Pond. Later, in 1933, the name was, um, the name was changed to Garland Lake. So, Billy comes, um, east, and, um, he lives up in the hotel. And Billy was a guy that was a real nice guy, and he, he loved to have fun. And, and he lived in the Brick Hotel. One of the things he did, along with Sonny Callahan's, uh, stepfather, whose name was Harold George, was they'd go out on the second story of the Brick Hotel. E- e- anybody remember the Brick Hotel? Some of you do, I know, from the 1960s. And it had a double-decker porch. And they'd go out on the double-decker porch. And Billy ha- had, uh, built a crystal radio, might've been the first radio in Denton. And anyway, um, he'd listen to the baseball games, um, that were being broadcast on the radio. And, uh, he'd give the information to, um, Harold George. And Harold would stand up on the second floor [taps microphone] with a megaphone like this and he'd yell out, you know, "Ball one, strike two," you know? </w:t>
      </w:r>
    </w:p>
    <w:p>
      <w:pPr>
        <w:pStyle w:val="Normal"/>
        <w:rPr/>
      </w:pPr>
      <w:r>
        <w:rPr/>
      </w:r>
    </w:p>
    <w:p>
      <w:pPr>
        <w:pStyle w:val="Normal"/>
        <w:rPr/>
      </w:pPr>
      <w:r>
        <w:rPr>
          <w:b/>
          <w:sz w:val="22"/>
        </w:rPr>
        <w:t>00:05:09,959 --&gt; 00:05:12,399 [Speaker 1]</w:t>
      </w:r>
    </w:p>
    <w:p>
      <w:pPr>
        <w:pStyle w:val="Normal"/>
        <w:rPr/>
      </w:pPr>
      <w:r>
        <w:rPr>
          <w:sz w:val="22"/>
        </w:rPr>
        <w:t xml:space="preserve">[laughs] </w:t>
      </w:r>
    </w:p>
    <w:p>
      <w:pPr>
        <w:pStyle w:val="Normal"/>
        <w:rPr/>
      </w:pPr>
      <w:r>
        <w:rPr/>
      </w:r>
    </w:p>
    <w:p>
      <w:pPr>
        <w:pStyle w:val="Normal"/>
        <w:rPr/>
      </w:pPr>
      <w:r>
        <w:rPr>
          <w:b/>
          <w:sz w:val="22"/>
        </w:rPr>
        <w:t>00:05:12,399 --&gt; 00:07:06,063 [Speaker 0]</w:t>
      </w:r>
    </w:p>
    <w:p>
      <w:pPr>
        <w:pStyle w:val="Normal"/>
        <w:rPr/>
      </w:pPr>
      <w:r>
        <w:rPr>
          <w:sz w:val="22"/>
        </w:rPr>
        <w:t xml:space="preserve">And they'd have a grand old time up there. Um, after Billy built the house, um, he would go out and put gum- gumballs out in the tree. I think there was a spruce tree out in the front of the house. And all the kids in the neighborhood thought that the tree was growing gumballs, and they'd all come around. Billy and his wife, um, loved, uh, children. So he was a real interesting character. Unfortunately, in 1922, um, they decided they were gonna close the hydroelectric plant, and they ran electricity over from Delaware, uh, an outfit called the Eastern Shore Electric Company, which must have been the predecessor of Delmarva Power. Um, and, uh, Billy then moved over and worked, um, repairing refrigerators and, and selling refrigerators, selling radios, repairing radios, et cetera.... his wife Elva, who was a native of Caroline County, she was a Perry from Tuckahoe Neck, um, was one of the most active women in terms of the community in Denton. Um, she was a very active member of the Eastern Star. Um, she was one of the founders of the Garden Club of the Caroline, um, or excuse me, yeah, of the Denton Community Club. Um, she, uh, she would, uh, have a party in this yard every year for what they called the fresh air kids during the 1930s. They'd come from the tenements of New York down here, and, uh, at the end of the, at the end of the, their stay, which is usually about two weeks, she'd have them all over to the house here. She ran the cancer campaign for about 20 years. So, Billy and Elva were really solid, very, very solid people. But they had a hard time of it. Um, Billy lost his job 1922 when Delmarva Power, whoever it was, came in and closed the electric generation plant that became Garland Lake in 1933. And, um, </w:t>
      </w:r>
    </w:p>
    <w:p>
      <w:pPr>
        <w:pStyle w:val="Normal"/>
        <w:rPr/>
      </w:pPr>
      <w:r>
        <w:rPr/>
      </w:r>
    </w:p>
    <w:p>
      <w:pPr>
        <w:pStyle w:val="Normal"/>
        <w:rPr/>
      </w:pPr>
      <w:r>
        <w:rPr>
          <w:b/>
          <w:sz w:val="22"/>
        </w:rPr>
        <w:t>00:07:06,063 --&gt; 00:07:08,523 [Speaker 0]</w:t>
      </w:r>
    </w:p>
    <w:p>
      <w:pPr>
        <w:pStyle w:val="Normal"/>
        <w:rPr/>
      </w:pPr>
      <w:r>
        <w:rPr>
          <w:sz w:val="22"/>
        </w:rPr>
        <w:t xml:space="preserve">uh, then, uh, </w:t>
      </w:r>
    </w:p>
    <w:p>
      <w:pPr>
        <w:pStyle w:val="Normal"/>
        <w:rPr/>
      </w:pPr>
      <w:r>
        <w:rPr/>
      </w:r>
    </w:p>
    <w:p>
      <w:pPr>
        <w:pStyle w:val="Normal"/>
        <w:rPr/>
      </w:pPr>
      <w:r>
        <w:rPr>
          <w:b/>
          <w:sz w:val="22"/>
        </w:rPr>
        <w:t>00:07:08,523 --&gt; 00:09:42,443 [Speaker 0]</w:t>
      </w:r>
    </w:p>
    <w:p>
      <w:pPr>
        <w:pStyle w:val="Normal"/>
        <w:rPr/>
      </w:pPr>
      <w:r>
        <w:rPr>
          <w:sz w:val="22"/>
        </w:rPr>
        <w:t xml:space="preserve">then in, uh, 1920, the, the canning industry peaked at 62 canneries and, started to decline, uh, soon after that, so it wasn't quite as prosperous here in Caroline County. And then finally, 1929, um, just is the time they're starting to build this house, um, the Depression starts. Now, it looks like the house was, um, well underway in 1930. It might not have been completed until, uh, 1932. Um, she would leave the house after Billy died in 1977, and she'd leave it to her, um, first cousin, who would leave it to his daughter. So, the house stayed in Elva's family with Elva and her, um, relatives for, uh, 77 years. And, uh, Kathy Mackle is the present, um, tenant here, and she put together this party for us, and we'll talk a little bit about her in a minute. So, um, in the second section, I'm gonna come back and I'm gonna give you the background of Roosevelt's speech. What he was doing here, what happened the day he was here. And then in the final section, um, we're gonna play parts of Roosevelt's speech so you can hear what Roosevelt said. It's gonna be an edited section, it's only about 12 minutes, um, that we're gonna play, so, and we're gonna explain everything about why Roosevelt was here in 1938. Anybody have any questions? I'll be glad to answer them, and I'm gonna be moving around with everybody. Again, the food is open. Um, keep in mind, um, we looked up, um, about a week ago, um, as to what the, the big drinks of 19, the big cocktails of the 1930s was, and it said that sidecars were big [laughs], so Kathy mixed up a couple of water glasses full of them, and Randy Moore and I drank them and they tasted pretty good. So, um, if, if, if everybody wants to come up, these little shot glasses over here, we got our bartender, he's got a bunch mixed up, and he'll, he'll pour you a shot glass. Um, they're, they're basically Grand Marnier and cognac, um, a little bit of lemon, and, uh, they're really nice. And then we've got a lot of dishes. Um, we've used, uh, a lot of sandwiches and, uh, pigs in a blanket and things. And if you look at that little card on your table, you'll see those were all... You know, we talk about hors d'oeuvres, but those were all big things in the 1930s. Uh, the other thing we're doing is we're playing 1930s music. Um, Kathy and some others are all dressed in their 1930s garb. She's a little irritated 'cause 1920s was a lot more- </w:t>
      </w:r>
    </w:p>
    <w:p>
      <w:pPr>
        <w:pStyle w:val="Normal"/>
        <w:rPr/>
      </w:pPr>
      <w:r>
        <w:rPr/>
      </w:r>
    </w:p>
    <w:p>
      <w:pPr>
        <w:pStyle w:val="Normal"/>
        <w:rPr/>
      </w:pPr>
      <w:r>
        <w:rPr>
          <w:b/>
          <w:sz w:val="22"/>
        </w:rPr>
        <w:t>00:09:42,443 --&gt; 00:09:42,963 [Speaker 2]</w:t>
      </w:r>
    </w:p>
    <w:p>
      <w:pPr>
        <w:pStyle w:val="Normal"/>
        <w:rPr/>
      </w:pPr>
      <w:r>
        <w:rPr>
          <w:sz w:val="22"/>
        </w:rPr>
        <w:t xml:space="preserve">Fashionable </w:t>
      </w:r>
    </w:p>
    <w:p>
      <w:pPr>
        <w:pStyle w:val="Normal"/>
        <w:rPr/>
      </w:pPr>
      <w:r>
        <w:rPr/>
      </w:r>
    </w:p>
    <w:p>
      <w:pPr>
        <w:pStyle w:val="Normal"/>
        <w:rPr/>
      </w:pPr>
      <w:r>
        <w:rPr>
          <w:b/>
          <w:sz w:val="22"/>
        </w:rPr>
        <w:t>00:09:42,963 --&gt; 00:09:44,003 [Speaker 0]</w:t>
      </w:r>
    </w:p>
    <w:p>
      <w:pPr>
        <w:pStyle w:val="Normal"/>
        <w:rPr/>
      </w:pPr>
      <w:r>
        <w:rPr>
          <w:sz w:val="22"/>
        </w:rPr>
        <w:t xml:space="preserve">... fashionable. </w:t>
      </w:r>
    </w:p>
    <w:p>
      <w:pPr>
        <w:pStyle w:val="Normal"/>
        <w:rPr/>
      </w:pPr>
      <w:r>
        <w:rPr/>
      </w:r>
    </w:p>
    <w:p>
      <w:pPr>
        <w:pStyle w:val="Normal"/>
        <w:rPr/>
      </w:pPr>
      <w:r>
        <w:rPr>
          <w:b/>
          <w:sz w:val="22"/>
        </w:rPr>
        <w:t>00:09:44,003 --&gt; 00:09:45,023 [Speaker 2]</w:t>
      </w:r>
    </w:p>
    <w:p>
      <w:pPr>
        <w:pStyle w:val="Normal"/>
        <w:rPr/>
      </w:pPr>
      <w:r>
        <w:rPr>
          <w:sz w:val="22"/>
        </w:rPr>
        <w:t xml:space="preserve">She's grumpy. </w:t>
      </w:r>
    </w:p>
    <w:p>
      <w:pPr>
        <w:pStyle w:val="Normal"/>
        <w:rPr/>
      </w:pPr>
      <w:r>
        <w:rPr/>
      </w:r>
    </w:p>
    <w:p>
      <w:pPr>
        <w:pStyle w:val="Normal"/>
        <w:rPr/>
      </w:pPr>
      <w:r>
        <w:rPr>
          <w:b/>
          <w:sz w:val="22"/>
        </w:rPr>
        <w:t>00:09:45,023 --&gt; 00:09:46,003 [Speaker 0]</w:t>
      </w:r>
    </w:p>
    <w:p>
      <w:pPr>
        <w:pStyle w:val="Normal"/>
        <w:rPr/>
      </w:pPr>
      <w:r>
        <w:rPr>
          <w:sz w:val="22"/>
        </w:rPr>
        <w:t xml:space="preserve">What are you doing? </w:t>
      </w:r>
    </w:p>
    <w:p>
      <w:pPr>
        <w:pStyle w:val="Normal"/>
        <w:rPr/>
      </w:pPr>
      <w:r>
        <w:rPr/>
      </w:r>
    </w:p>
    <w:p>
      <w:pPr>
        <w:pStyle w:val="Normal"/>
        <w:rPr/>
      </w:pPr>
      <w:r>
        <w:rPr>
          <w:b/>
          <w:sz w:val="22"/>
        </w:rPr>
        <w:t>00:09:46,003 --&gt; 00:09:49,543 [Speaker 2]</w:t>
      </w:r>
    </w:p>
    <w:p>
      <w:pPr>
        <w:pStyle w:val="Normal"/>
        <w:rPr/>
      </w:pPr>
      <w:r>
        <w:rPr>
          <w:sz w:val="22"/>
        </w:rPr>
        <w:t xml:space="preserve">Um... </w:t>
      </w:r>
    </w:p>
    <w:p>
      <w:pPr>
        <w:pStyle w:val="Normal"/>
        <w:rPr/>
      </w:pPr>
      <w:r>
        <w:rPr/>
      </w:r>
    </w:p>
    <w:p>
      <w:pPr>
        <w:pStyle w:val="Normal"/>
        <w:rPr/>
      </w:pPr>
      <w:r>
        <w:rPr>
          <w:b/>
          <w:sz w:val="22"/>
        </w:rPr>
        <w:t>00:09:49,543 --&gt; 00:10:14,783 [Speaker 2]</w:t>
      </w:r>
    </w:p>
    <w:p>
      <w:pPr>
        <w:pStyle w:val="Normal"/>
        <w:rPr/>
      </w:pPr>
      <w:r>
        <w:rPr>
          <w:sz w:val="22"/>
        </w:rPr>
        <w:t xml:space="preserve">I wanted to tell you, um, a little bit about the menu. There are cards on your table that are two-sided. Uh, one side is about the alcohol, the popular drink of the day, a sidecar. But more importantly, the food of the day, everybody was on a budget, and so people were trying to be creative. So, that's why you see Heinz Ketchup on a lot of the dishes [laughs] that we have, as well as biscuits, Spam. </w:t>
      </w:r>
    </w:p>
    <w:p>
      <w:pPr>
        <w:pStyle w:val="Normal"/>
        <w:rPr/>
      </w:pPr>
      <w:r>
        <w:rPr/>
      </w:r>
    </w:p>
    <w:p>
      <w:pPr>
        <w:pStyle w:val="Normal"/>
        <w:rPr/>
      </w:pPr>
      <w:r>
        <w:rPr>
          <w:b/>
          <w:sz w:val="22"/>
        </w:rPr>
        <w:t>00:10:14,783 --&gt; 00:10:15,663 [Speaker 0]</w:t>
      </w:r>
    </w:p>
    <w:p>
      <w:pPr>
        <w:pStyle w:val="Normal"/>
        <w:rPr/>
      </w:pPr>
      <w:r>
        <w:rPr>
          <w:sz w:val="22"/>
        </w:rPr>
        <w:t xml:space="preserve">Spam? </w:t>
      </w:r>
    </w:p>
    <w:p>
      <w:pPr>
        <w:pStyle w:val="Normal"/>
        <w:rPr/>
      </w:pPr>
      <w:r>
        <w:rPr/>
      </w:r>
    </w:p>
    <w:p>
      <w:pPr>
        <w:pStyle w:val="Normal"/>
        <w:rPr/>
      </w:pPr>
      <w:r>
        <w:rPr>
          <w:b/>
          <w:sz w:val="22"/>
        </w:rPr>
        <w:t>00:10:15,663 --&gt; 00:10:43,443 [Speaker 2]</w:t>
      </w:r>
    </w:p>
    <w:p>
      <w:pPr>
        <w:pStyle w:val="Normal"/>
        <w:rPr/>
      </w:pPr>
      <w:r>
        <w:rPr>
          <w:sz w:val="22"/>
        </w:rPr>
        <w:t xml:space="preserve">Yeah, there's definitely Spam there. And, um, pigs in a blanket were a big invention in 1937, so in 1938, which we're celebrating, uh, we have a lot of the vintage food for you to sample. Some of you might even remember it, so... Um, you can also use the card as a fan, because I see Sonny Callahan's wife. Smart lady. [laughs] Anyway, enjoy. Enjoy. </w:t>
      </w:r>
    </w:p>
    <w:p>
      <w:pPr>
        <w:pStyle w:val="Normal"/>
        <w:rPr/>
      </w:pPr>
      <w:r>
        <w:rPr/>
      </w:r>
    </w:p>
    <w:p>
      <w:pPr>
        <w:pStyle w:val="Normal"/>
        <w:rPr/>
      </w:pPr>
      <w:r>
        <w:rPr>
          <w:b/>
          <w:sz w:val="22"/>
        </w:rPr>
        <w:t>00:10:43,443 --&gt; 00:10:58,943 [Speaker 0]</w:t>
      </w:r>
    </w:p>
    <w:p>
      <w:pPr>
        <w:pStyle w:val="Normal"/>
        <w:rPr/>
      </w:pPr>
      <w:r>
        <w:rPr>
          <w:sz w:val="22"/>
        </w:rPr>
        <w:t xml:space="preserve">Okay. E- everybody get yourself a drink, get yourself some food, and I'll be back in maybe about 15 minutes and we'll, we'll start this, uh, background of why Roosevelt was here and what happened on the day that he was here. </w:t>
      </w:r>
    </w:p>
    <w:p>
      <w:pPr>
        <w:pStyle w:val="Normal"/>
        <w:rPr/>
      </w:pPr>
      <w:r>
        <w:rPr/>
      </w:r>
    </w:p>
    <w:p>
      <w:pPr>
        <w:pStyle w:val="Normal"/>
        <w:rPr/>
      </w:pPr>
      <w:r>
        <w:rPr>
          <w:b/>
          <w:sz w:val="22"/>
        </w:rPr>
        <w:t>00:10:58,943 --&gt; 00:12:21,468 [Speaker 0]</w:t>
      </w:r>
    </w:p>
    <w:p>
      <w:pPr>
        <w:pStyle w:val="Normal"/>
        <w:rPr/>
      </w:pPr>
      <w:r>
        <w:rPr>
          <w:sz w:val="22"/>
        </w:rPr>
        <w:t xml:space="preserve">Okay, real quickly, um, here, we need to set the stage, you know, what was Roosevelt doing here? Um, in 1936, um, Roosevelt, um, had a resounding, resounding, um, win, uh, when he ran for, um, a second term as president. As a matter of fact, he won every state but Vermont and Maine. Um, and he took, uh, the Democratic Party took 80% of the House of Representatives, and they took 80% of the, uh, US Senate. So, the Republicans were outnumbered four to one in, in both of those houses. However, by 1938, unbelievably, um, the New Deal, um, was running out of steam after this colossal, um, victory of 1936. And there were basically three thi- three things that were stopping Roosevelt to which he ultimately tried various ways, um, to solve the problems. The first was the Supreme Court started overruling, um, some of the legislation involving, uh, the New Deal. His, his, um, his reaction to that, of course, was to do what they called stack the Supreme Court. He said, "Anybody on the Supreme Court's 70 years old, um, I should have the right to, um, appoint..."... uh, another person to the Supreme Court. Wasn't throwing anybody off the Supreme Court. It's just you added another person. Turns out the Constitution didn't say how many people on the Supreme Court, and the number had varied. </w:t>
      </w:r>
    </w:p>
    <w:p>
      <w:pPr>
        <w:pStyle w:val="Normal"/>
        <w:rPr/>
      </w:pPr>
      <w:r>
        <w:rPr/>
      </w:r>
    </w:p>
    <w:p>
      <w:pPr>
        <w:pStyle w:val="Normal"/>
        <w:rPr/>
      </w:pPr>
      <w:r>
        <w:rPr>
          <w:b/>
          <w:sz w:val="22"/>
        </w:rPr>
        <w:t>00:12:21,468 --&gt; 00:12:21,628 [Speaker 3]</w:t>
      </w:r>
    </w:p>
    <w:p>
      <w:pPr>
        <w:pStyle w:val="Normal"/>
        <w:rPr/>
      </w:pPr>
      <w:r>
        <w:rPr>
          <w:sz w:val="22"/>
        </w:rPr>
        <w:t xml:space="preserve">[laughs] </w:t>
      </w:r>
    </w:p>
    <w:p>
      <w:pPr>
        <w:pStyle w:val="Normal"/>
        <w:rPr/>
      </w:pPr>
      <w:r>
        <w:rPr/>
      </w:r>
    </w:p>
    <w:p>
      <w:pPr>
        <w:pStyle w:val="Normal"/>
        <w:rPr/>
      </w:pPr>
      <w:r>
        <w:rPr>
          <w:b/>
          <w:sz w:val="22"/>
        </w:rPr>
        <w:t>00:12:21,628 --&gt; 00:12:25,227 [Speaker 0]</w:t>
      </w:r>
    </w:p>
    <w:p>
      <w:pPr>
        <w:pStyle w:val="Normal"/>
        <w:rPr/>
      </w:pPr>
      <w:r>
        <w:rPr>
          <w:sz w:val="22"/>
        </w:rPr>
        <w:t xml:space="preserve">But it didn't work. They called it, they called it stacking the Supreme Court. </w:t>
      </w:r>
    </w:p>
    <w:p>
      <w:pPr>
        <w:pStyle w:val="Normal"/>
        <w:rPr/>
      </w:pPr>
      <w:r>
        <w:rPr/>
      </w:r>
    </w:p>
    <w:p>
      <w:pPr>
        <w:pStyle w:val="Normal"/>
        <w:rPr/>
      </w:pPr>
      <w:r>
        <w:rPr>
          <w:b/>
          <w:sz w:val="22"/>
        </w:rPr>
        <w:t>00:12:25,227 --&gt; 00:12:25,267 [Speaker 3]</w:t>
      </w:r>
    </w:p>
    <w:p>
      <w:pPr>
        <w:pStyle w:val="Normal"/>
        <w:rPr/>
      </w:pPr>
      <w:r>
        <w:rPr>
          <w:sz w:val="22"/>
        </w:rPr>
        <w:t xml:space="preserve">[laughs] </w:t>
      </w:r>
    </w:p>
    <w:p>
      <w:pPr>
        <w:pStyle w:val="Normal"/>
        <w:rPr/>
      </w:pPr>
      <w:r>
        <w:rPr/>
      </w:r>
    </w:p>
    <w:p>
      <w:pPr>
        <w:pStyle w:val="Normal"/>
        <w:rPr/>
      </w:pPr>
      <w:r>
        <w:rPr>
          <w:b/>
          <w:sz w:val="22"/>
        </w:rPr>
        <w:t>00:12:25,267 --&gt; 00:15:09,587 [Speaker 0]</w:t>
      </w:r>
    </w:p>
    <w:p>
      <w:pPr>
        <w:pStyle w:val="Normal"/>
        <w:rPr/>
      </w:pPr>
      <w:r>
        <w:rPr>
          <w:sz w:val="22"/>
        </w:rPr>
        <w:t xml:space="preserve">So that didn't work. Um, he was gonna be stopped by, by the Supreme Court and his New Deal legislation. Second thing he did was, and partially to assuage the conservatives in Congress, was he decided that he would try to balance the budget and cut back on federal spending. And what resulted was one-third drop in manufacturing, two million people lost their jobs. Um, the, uh, stock market went down by 24%, and then they blamed Roosevelt, all of his opponents had blamed him, said, "Oh, this is the Roosevelt re- recession." They called it the Roosevelt recession. So that didn't work. And then the third thing that happened was a group of conservatives in his own party started to block his legislation in Congress. And this was the start of the Democratic Party, very apropos to today, breaking into two separate wings, a liberal wing and a conservative wing. But it hadn't occurred at this time. Both conservatives and liberals were part of, um, um, the Democratic Party in 1938. And what Roosevelt did, which was highly unbelievable, is he targeted four US senators, senior US senators, and three senior US congressmen for defeat in the Democratic primary. He wasn't trying to defeat them with Republicans. He was trying to defeat them with other Democrats, is what he was trying to do. And they arranged the senators from a guy named Cotton, Cotton Ed Smith down in South Carolina, to Millard Tydings. His biggest target was Millard Tydings, um, for a number of reasons. Millard Tydings had voted against his New Deal legislation 77% of the time, 77% of the time. As a matter of fact, he voted against Social Security. So anybody here who's got Social Security, um, think about rooting for Millard Tydings, 'cause he, he wouldn't vote for it. He also voted against what they called the AAA, which is the Agricultural Adjustment Act, uh, to help farmers, 77% of the time. The other thing that he refused to do, Roosevelt would give him favors, but he wouldn't reciprocate and, and give Roosevelt back, um, favors and support. And then finally in 1936, Tydings goes out and he runs as a New Dealer. He says, "I'm a New Dealer. I'm a New Dealer," even though he voted against Roosevelt 77% of the time. So Roosevelt, of all the people that he was trying to get rid of, Tydings was blocking every, all of his legislation, um, in, in Congress, and Roosevelt was very, very angry, um, at him. Um... </w:t>
      </w:r>
    </w:p>
    <w:p>
      <w:pPr>
        <w:pStyle w:val="Normal"/>
        <w:rPr/>
      </w:pPr>
      <w:r>
        <w:rPr/>
      </w:r>
    </w:p>
    <w:p>
      <w:pPr>
        <w:pStyle w:val="Normal"/>
        <w:rPr/>
      </w:pPr>
      <w:r>
        <w:rPr>
          <w:b/>
          <w:sz w:val="22"/>
        </w:rPr>
        <w:t>00:15:09,587 --&gt; 00:15:16,087 [Speaker 0]</w:t>
      </w:r>
    </w:p>
    <w:p>
      <w:pPr>
        <w:pStyle w:val="Normal"/>
        <w:rPr/>
      </w:pPr>
      <w:r>
        <w:rPr>
          <w:sz w:val="22"/>
        </w:rPr>
        <w:t xml:space="preserve">okay. Let's talk about the day of the event. We got a few people that were here during the event. Raise your hands. </w:t>
      </w:r>
    </w:p>
    <w:p>
      <w:pPr>
        <w:pStyle w:val="Normal"/>
        <w:rPr/>
      </w:pPr>
      <w:r>
        <w:rPr/>
      </w:r>
    </w:p>
    <w:p>
      <w:pPr>
        <w:pStyle w:val="Normal"/>
        <w:rPr/>
      </w:pPr>
      <w:r>
        <w:rPr>
          <w:b/>
          <w:sz w:val="22"/>
        </w:rPr>
        <w:t>00:15:16,087 --&gt; 00:15:20,147 [Speaker 3]</w:t>
      </w:r>
    </w:p>
    <w:p>
      <w:pPr>
        <w:pStyle w:val="Normal"/>
        <w:rPr/>
      </w:pPr>
      <w:r>
        <w:rPr>
          <w:sz w:val="22"/>
        </w:rPr>
        <w:t xml:space="preserve">[laughs] </w:t>
      </w:r>
    </w:p>
    <w:p>
      <w:pPr>
        <w:pStyle w:val="Normal"/>
        <w:rPr/>
      </w:pPr>
      <w:r>
        <w:rPr/>
      </w:r>
    </w:p>
    <w:p>
      <w:pPr>
        <w:pStyle w:val="Normal"/>
        <w:rPr/>
      </w:pPr>
      <w:r>
        <w:rPr>
          <w:b/>
          <w:sz w:val="22"/>
        </w:rPr>
        <w:t>00:15:20,147 --&gt; 00:15:28,567 [Speaker 0]</w:t>
      </w:r>
    </w:p>
    <w:p>
      <w:pPr>
        <w:pStyle w:val="Normal"/>
        <w:rPr/>
      </w:pPr>
      <w:r>
        <w:rPr>
          <w:sz w:val="22"/>
        </w:rPr>
        <w:t xml:space="preserve">Son- Sonny thinks he was there, but he was only, uh, you know, he was only, uh, uh, six months old or something. </w:t>
      </w:r>
    </w:p>
    <w:p>
      <w:pPr>
        <w:pStyle w:val="Normal"/>
        <w:rPr/>
      </w:pPr>
      <w:r>
        <w:rPr/>
      </w:r>
    </w:p>
    <w:p>
      <w:pPr>
        <w:pStyle w:val="Normal"/>
        <w:rPr/>
      </w:pPr>
      <w:r>
        <w:rPr>
          <w:b/>
          <w:sz w:val="22"/>
        </w:rPr>
        <w:t>00:15:28,567 --&gt; 00:15:33,867 [Speaker 0]</w:t>
      </w:r>
    </w:p>
    <w:p>
      <w:pPr>
        <w:pStyle w:val="Normal"/>
        <w:rPr/>
      </w:pPr>
      <w:r>
        <w:rPr>
          <w:sz w:val="22"/>
        </w:rPr>
        <w:t xml:space="preserve">Where- where's the other guy that was here that was in the parade, told me that he was here? </w:t>
      </w:r>
    </w:p>
    <w:p>
      <w:pPr>
        <w:pStyle w:val="Normal"/>
        <w:rPr/>
      </w:pPr>
      <w:r>
        <w:rPr/>
      </w:r>
    </w:p>
    <w:p>
      <w:pPr>
        <w:pStyle w:val="Normal"/>
        <w:rPr/>
      </w:pPr>
      <w:r>
        <w:rPr>
          <w:b/>
          <w:sz w:val="22"/>
        </w:rPr>
        <w:t>00:15:33,867 --&gt; 00:15:35,687 [Speaker 0]</w:t>
      </w:r>
    </w:p>
    <w:p>
      <w:pPr>
        <w:pStyle w:val="Normal"/>
        <w:rPr/>
      </w:pPr>
      <w:r>
        <w:rPr>
          <w:sz w:val="22"/>
        </w:rPr>
        <w:t xml:space="preserve">Lorelei was here. </w:t>
      </w:r>
    </w:p>
    <w:p>
      <w:pPr>
        <w:pStyle w:val="Normal"/>
        <w:rPr/>
      </w:pPr>
      <w:r>
        <w:rPr/>
      </w:r>
    </w:p>
    <w:p>
      <w:pPr>
        <w:pStyle w:val="Normal"/>
        <w:rPr/>
      </w:pPr>
      <w:r>
        <w:rPr>
          <w:b/>
          <w:sz w:val="22"/>
        </w:rPr>
        <w:t>00:15:35,687 --&gt; 00:15:37,528 [Speaker 0]</w:t>
      </w:r>
    </w:p>
    <w:p>
      <w:pPr>
        <w:pStyle w:val="Normal"/>
        <w:rPr/>
      </w:pPr>
      <w:r>
        <w:rPr>
          <w:sz w:val="22"/>
        </w:rPr>
        <w:t xml:space="preserve">Pardon me? </w:t>
      </w:r>
    </w:p>
    <w:p>
      <w:pPr>
        <w:pStyle w:val="Normal"/>
        <w:rPr/>
      </w:pPr>
      <w:r>
        <w:rPr/>
      </w:r>
    </w:p>
    <w:p>
      <w:pPr>
        <w:pStyle w:val="Normal"/>
        <w:rPr/>
      </w:pPr>
      <w:r>
        <w:rPr>
          <w:b/>
          <w:sz w:val="22"/>
        </w:rPr>
        <w:t>00:15:37,528 --&gt; 00:15:59,587 [Speaker 0]</w:t>
      </w:r>
    </w:p>
    <w:p>
      <w:pPr>
        <w:pStyle w:val="Normal"/>
        <w:rPr/>
      </w:pPr>
      <w:r>
        <w:rPr>
          <w:sz w:val="22"/>
        </w:rPr>
        <w:t xml:space="preserve">Lorelai was here. Oh, is he inside? Okay. He said he was in a parade for, for kids. He was six years old at the time. Um, and, uh, Ann, Ann Lord, are you here somewhere? Ann was gonna come. There's Ann. Oh, there she is. Ann Lord was here in, uh, recollection. So we got, we got a few. Okay. Um, this is what I know about what happened. Um, </w:t>
      </w:r>
    </w:p>
    <w:p>
      <w:pPr>
        <w:pStyle w:val="Normal"/>
        <w:rPr/>
      </w:pPr>
      <w:r>
        <w:rPr/>
      </w:r>
    </w:p>
    <w:p>
      <w:pPr>
        <w:pStyle w:val="Normal"/>
        <w:rPr/>
      </w:pPr>
      <w:r>
        <w:rPr>
          <w:b/>
          <w:sz w:val="22"/>
        </w:rPr>
        <w:t>00:15:59,587 --&gt; 00:18:14,987 [Speaker 0]</w:t>
      </w:r>
    </w:p>
    <w:p>
      <w:pPr>
        <w:pStyle w:val="Normal"/>
        <w:rPr/>
      </w:pPr>
      <w:r>
        <w:rPr>
          <w:sz w:val="22"/>
        </w:rPr>
        <w:t>R- Ro- Roosevelt landed on his boat, the Potomac, down in Crisfield, and then started up, um, from Crisfield. He stopped in Salisbury, then he s- uh, gave a speech, then he got back in his car. He stopped, but stayed in his car in Sharptown, spoke to the crowd. He stopped in Federalsburg. Who here's from Federalsburg? Do we have some people that were coming from Federa- or from Federalsburg? Um, he stopped and spoke, um, with the officials. There was a crowd there, and the band came out in Federalsburg. Then he motors to Denton and they start this big parade. Now, here's the parade. We got it, the, the lead off, it starts way out by Plain Dealing, so couple of, you're talking about a couple of miles here. And you got the Boy Scouts in the parade. Um, you've got the National Guardsmen in the parade. Um, you've got the Chestertown Band that's, uh, playing in the parade. Um, Roosevelt brought with him 46 security personnel, in- including 15 Secret Servicemen, but 13 Baltimore City motorcycle cops, so they're leading the, the parade. And the parade comes down 5th Avenue, crosses Market, goes down to Gay Street, and then takes a left. And what they're headed for is what's called the Goldsborough House. As you face the jail at the corner of, north corner there of, uh, of 1st and Gay Street, the house on the right-hand side with the big porches, um, was the, was the home of T. Allen Goldsborough. He was the US congressman from, uh, the Eastern Shore, and he'd been in Congress since 1921. And he was a big Roosevelt supporter. And they were going to a luncheon, um, there. So we have this, uh, so we have this, uh, big, uh, big parade. Lot of decorations. Um, the New York Times reported that just about every to- uh, every house in the town had a flag flying from it. Unbelievably, the town commissioners, um, had, had paid a company to come in and decorate the, uh, law building. But more unbelievably, the county actually sprung for some money to decorate the courthouse. It... Where's Larry? You know, cost them like 120 bucks, which means you'd a had-</w:t>
      </w:r>
    </w:p>
    <w:p>
      <w:pPr>
        <w:pStyle w:val="Normal"/>
        <w:rPr/>
      </w:pPr>
      <w:r>
        <w:rPr/>
      </w:r>
    </w:p>
    <w:p>
      <w:pPr>
        <w:pStyle w:val="Normal"/>
        <w:rPr/>
      </w:pPr>
      <w:r>
        <w:rPr>
          <w:b/>
          <w:sz w:val="22"/>
        </w:rPr>
        <w:t>00:18:15,383 --&gt; 00:18:15,503 [Speaker 1]</w:t>
      </w:r>
    </w:p>
    <w:p>
      <w:pPr>
        <w:pStyle w:val="Normal"/>
        <w:rPr/>
      </w:pPr>
      <w:r>
        <w:rPr>
          <w:sz w:val="22"/>
        </w:rPr>
        <w:t xml:space="preserve">[laughs] </w:t>
      </w:r>
    </w:p>
    <w:p>
      <w:pPr>
        <w:pStyle w:val="Normal"/>
        <w:rPr/>
      </w:pPr>
      <w:r>
        <w:rPr/>
      </w:r>
    </w:p>
    <w:p>
      <w:pPr>
        <w:pStyle w:val="Normal"/>
        <w:rPr/>
      </w:pPr>
      <w:r>
        <w:rPr>
          <w:b/>
          <w:sz w:val="22"/>
        </w:rPr>
        <w:t>00:18:15,503 --&gt; 00:18:20,543 [Speaker 0]</w:t>
      </w:r>
    </w:p>
    <w:p>
      <w:pPr>
        <w:pStyle w:val="Normal"/>
        <w:rPr/>
      </w:pPr>
      <w:r>
        <w:rPr>
          <w:sz w:val="22"/>
        </w:rPr>
        <w:t xml:space="preserve">You had about $1.50 more a year to operate on if they hadn't have decorated that courthouse. </w:t>
      </w:r>
    </w:p>
    <w:p>
      <w:pPr>
        <w:pStyle w:val="Normal"/>
        <w:rPr/>
      </w:pPr>
      <w:r>
        <w:rPr/>
      </w:r>
    </w:p>
    <w:p>
      <w:pPr>
        <w:pStyle w:val="Normal"/>
        <w:rPr/>
      </w:pPr>
      <w:r>
        <w:rPr>
          <w:b/>
          <w:sz w:val="22"/>
        </w:rPr>
        <w:t>00:18:20,543 --&gt; 00:18:21,463 [Speaker 1]</w:t>
      </w:r>
    </w:p>
    <w:p>
      <w:pPr>
        <w:pStyle w:val="Normal"/>
        <w:rPr/>
      </w:pPr>
      <w:r>
        <w:rPr>
          <w:sz w:val="22"/>
        </w:rPr>
        <w:t xml:space="preserve">[laughs] </w:t>
      </w:r>
    </w:p>
    <w:p>
      <w:pPr>
        <w:pStyle w:val="Normal"/>
        <w:rPr/>
      </w:pPr>
      <w:r>
        <w:rPr/>
      </w:r>
    </w:p>
    <w:p>
      <w:pPr>
        <w:pStyle w:val="Normal"/>
        <w:rPr/>
      </w:pPr>
      <w:r>
        <w:rPr>
          <w:b/>
          <w:sz w:val="22"/>
        </w:rPr>
        <w:t>00:18:21,463 --&gt; 00:18:46,603 [Speaker 0]</w:t>
      </w:r>
    </w:p>
    <w:p>
      <w:pPr>
        <w:pStyle w:val="Normal"/>
        <w:rPr/>
      </w:pPr>
      <w:r>
        <w:rPr>
          <w:sz w:val="22"/>
        </w:rPr>
        <w:t xml:space="preserve">Anyway, um, uh, the town was really well-decorated. The luncheon itself had 19 people. Mrs. Goldsborough, the congressman's wife, was the only woman who was there. Uh, the town council was there. They had a committee, um, in the town, including the mayor, that helped arrange, um, for, um, all the activities, um, that were, um, to occur. Now, um, the crowd, the crowd, um- </w:t>
      </w:r>
    </w:p>
    <w:p>
      <w:pPr>
        <w:pStyle w:val="Normal"/>
        <w:rPr/>
      </w:pPr>
      <w:r>
        <w:rPr/>
      </w:r>
    </w:p>
    <w:p>
      <w:pPr>
        <w:pStyle w:val="Normal"/>
        <w:rPr/>
      </w:pPr>
      <w:r>
        <w:rPr>
          <w:b/>
          <w:sz w:val="22"/>
        </w:rPr>
        <w:t>00:18:46,603 --&gt; 00:18:46,724 [Speaker 1]</w:t>
      </w:r>
    </w:p>
    <w:p>
      <w:pPr>
        <w:pStyle w:val="Normal"/>
        <w:rPr/>
      </w:pPr>
      <w:r>
        <w:rPr>
          <w:sz w:val="22"/>
        </w:rPr>
        <w:t xml:space="preserve">Yeah. </w:t>
      </w:r>
    </w:p>
    <w:p>
      <w:pPr>
        <w:pStyle w:val="Normal"/>
        <w:rPr/>
      </w:pPr>
      <w:r>
        <w:rPr/>
      </w:r>
    </w:p>
    <w:p>
      <w:pPr>
        <w:pStyle w:val="Normal"/>
        <w:rPr/>
      </w:pPr>
      <w:r>
        <w:rPr>
          <w:b/>
          <w:sz w:val="22"/>
        </w:rPr>
        <w:t>00:18:46,724 --&gt; 00:18:46,724 [Speaker 4]</w:t>
      </w:r>
    </w:p>
    <w:p>
      <w:pPr>
        <w:pStyle w:val="Normal"/>
        <w:rPr/>
      </w:pPr>
      <w:r>
        <w:rPr>
          <w:sz w:val="22"/>
        </w:rPr>
        <w:t xml:space="preserve">What are you doing? </w:t>
      </w:r>
    </w:p>
    <w:p>
      <w:pPr>
        <w:pStyle w:val="Normal"/>
        <w:rPr/>
      </w:pPr>
      <w:r>
        <w:rPr/>
      </w:r>
    </w:p>
    <w:p>
      <w:pPr>
        <w:pStyle w:val="Normal"/>
        <w:rPr/>
      </w:pPr>
      <w:r>
        <w:rPr>
          <w:b/>
          <w:sz w:val="22"/>
        </w:rPr>
        <w:t>00:18:46,724 --&gt; 00:18:46,863 [Speaker 1]</w:t>
      </w:r>
    </w:p>
    <w:p>
      <w:pPr>
        <w:pStyle w:val="Normal"/>
        <w:rPr/>
      </w:pPr>
      <w:r>
        <w:rPr>
          <w:sz w:val="22"/>
        </w:rPr>
        <w:t xml:space="preserve">Yeah. I got it. </w:t>
      </w:r>
    </w:p>
    <w:p>
      <w:pPr>
        <w:pStyle w:val="Normal"/>
        <w:rPr/>
      </w:pPr>
      <w:r>
        <w:rPr/>
      </w:r>
    </w:p>
    <w:p>
      <w:pPr>
        <w:pStyle w:val="Normal"/>
        <w:rPr/>
      </w:pPr>
      <w:r>
        <w:rPr>
          <w:b/>
          <w:sz w:val="22"/>
        </w:rPr>
        <w:t>00:18:46,863 --&gt; 00:19:14,863 [Speaker 0]</w:t>
      </w:r>
    </w:p>
    <w:p>
      <w:pPr>
        <w:pStyle w:val="Normal"/>
        <w:rPr/>
      </w:pPr>
      <w:r>
        <w:rPr>
          <w:sz w:val="22"/>
        </w:rPr>
        <w:t xml:space="preserve">... you could say was composed of a couple of, uh, groups of, of people. One were the people who were onlookers. Now, this was the middle of the Depression. There were 1400 people in the town of Denton, and every single one of them, pretty much, was, was thinking about how they could make money on this deal, um, because it was a difficult time. It was 1938. So everybody... So the parking places in front of everybody's house, we should've had that today, we wouldn't have had so much trouble, I guess. </w:t>
      </w:r>
    </w:p>
    <w:p>
      <w:pPr>
        <w:pStyle w:val="Normal"/>
        <w:rPr/>
      </w:pPr>
      <w:r>
        <w:rPr/>
      </w:r>
    </w:p>
    <w:p>
      <w:pPr>
        <w:pStyle w:val="Normal"/>
        <w:rPr/>
      </w:pPr>
      <w:r>
        <w:rPr>
          <w:b/>
          <w:sz w:val="22"/>
        </w:rPr>
        <w:t>00:19:14,863 --&gt; 00:19:15,403 [Speaker 1]</w:t>
      </w:r>
    </w:p>
    <w:p>
      <w:pPr>
        <w:pStyle w:val="Normal"/>
        <w:rPr/>
      </w:pPr>
      <w:r>
        <w:rPr>
          <w:sz w:val="22"/>
        </w:rPr>
        <w:t xml:space="preserve">[laughs] </w:t>
      </w:r>
    </w:p>
    <w:p>
      <w:pPr>
        <w:pStyle w:val="Normal"/>
        <w:rPr/>
      </w:pPr>
      <w:r>
        <w:rPr/>
      </w:r>
    </w:p>
    <w:p>
      <w:pPr>
        <w:pStyle w:val="Normal"/>
        <w:rPr/>
      </w:pPr>
      <w:r>
        <w:rPr>
          <w:b/>
          <w:sz w:val="22"/>
        </w:rPr>
        <w:t>00:19:15,403 --&gt; 00:19:33,763 [Speaker 0]</w:t>
      </w:r>
    </w:p>
    <w:p>
      <w:pPr>
        <w:pStyle w:val="Normal"/>
        <w:rPr/>
      </w:pPr>
      <w:r>
        <w:rPr>
          <w:sz w:val="22"/>
        </w:rPr>
        <w:t xml:space="preserve">Um, ran from, uh, 10 cents to 50 cents. Um, if you wanted a seat, you could get a seat over at the Brick Hotel out on the porch for 75 cents. Um, uh, they were, uh, everybody was selling sandwiches. Um, we had two guys, Bill Greenly, who lives two houses up, couldn't be here today. </w:t>
      </w:r>
    </w:p>
    <w:p>
      <w:pPr>
        <w:pStyle w:val="Normal"/>
        <w:rPr/>
      </w:pPr>
      <w:r>
        <w:rPr/>
      </w:r>
    </w:p>
    <w:p>
      <w:pPr>
        <w:pStyle w:val="Normal"/>
        <w:rPr/>
      </w:pPr>
      <w:r>
        <w:rPr>
          <w:b/>
          <w:sz w:val="22"/>
        </w:rPr>
        <w:t>00:19:33,763 --&gt; 00:19:34,183 [Speaker 1]</w:t>
      </w:r>
    </w:p>
    <w:p>
      <w:pPr>
        <w:pStyle w:val="Normal"/>
        <w:rPr/>
      </w:pPr>
      <w:r>
        <w:rPr>
          <w:sz w:val="22"/>
        </w:rPr>
        <w:t xml:space="preserve">[laughs] </w:t>
      </w:r>
    </w:p>
    <w:p>
      <w:pPr>
        <w:pStyle w:val="Normal"/>
        <w:rPr/>
      </w:pPr>
      <w:r>
        <w:rPr/>
      </w:r>
    </w:p>
    <w:p>
      <w:pPr>
        <w:pStyle w:val="Normal"/>
        <w:rPr/>
      </w:pPr>
      <w:r>
        <w:rPr>
          <w:b/>
          <w:sz w:val="22"/>
        </w:rPr>
        <w:t>00:19:34,183 --&gt; 00:19:55,383 [Speaker 0]</w:t>
      </w:r>
    </w:p>
    <w:p>
      <w:pPr>
        <w:pStyle w:val="Normal"/>
        <w:rPr/>
      </w:pPr>
      <w:r>
        <w:rPr>
          <w:sz w:val="22"/>
        </w:rPr>
        <w:t xml:space="preserve">Uh, but Bill came bounding down the stairs. He was 10 years old and he was going out to watch the big event. And his mother had a big crate decorated red, white, and blue and all. And it was filled with sandwiches. And she sent Bill out to sell sandwiches. And then you remember Jimmy Merrick, and his mother grabbed him and gave him a whole basket of, of sandwiches and sent him out. </w:t>
      </w:r>
    </w:p>
    <w:p>
      <w:pPr>
        <w:pStyle w:val="Normal"/>
        <w:rPr/>
      </w:pPr>
      <w:r>
        <w:rPr/>
      </w:r>
    </w:p>
    <w:p>
      <w:pPr>
        <w:pStyle w:val="Normal"/>
        <w:rPr/>
      </w:pPr>
      <w:r>
        <w:rPr>
          <w:b/>
          <w:sz w:val="22"/>
        </w:rPr>
        <w:t>00:19:55,383 --&gt; 00:19:55,423 [Speaker 1]</w:t>
      </w:r>
    </w:p>
    <w:p>
      <w:pPr>
        <w:pStyle w:val="Normal"/>
        <w:rPr/>
      </w:pPr>
      <w:r>
        <w:rPr>
          <w:sz w:val="22"/>
        </w:rPr>
        <w:t xml:space="preserve">[laughs] </w:t>
      </w:r>
    </w:p>
    <w:p>
      <w:pPr>
        <w:pStyle w:val="Normal"/>
        <w:rPr/>
      </w:pPr>
      <w:r>
        <w:rPr/>
      </w:r>
    </w:p>
    <w:p>
      <w:pPr>
        <w:pStyle w:val="Normal"/>
        <w:rPr/>
      </w:pPr>
      <w:r>
        <w:rPr>
          <w:b/>
          <w:sz w:val="22"/>
        </w:rPr>
        <w:t>00:19:55,423 --&gt; 00:20:01,863 [Speaker 0]</w:t>
      </w:r>
    </w:p>
    <w:p>
      <w:pPr>
        <w:pStyle w:val="Normal"/>
        <w:rPr/>
      </w:pPr>
      <w:r>
        <w:rPr>
          <w:sz w:val="22"/>
        </w:rPr>
        <w:t xml:space="preserve">I asked him, I said, "Did you see Roosevelt?" He said, "I never saw the goddamn president. I was selling sandwiches the whole time." </w:t>
      </w:r>
    </w:p>
    <w:p>
      <w:pPr>
        <w:pStyle w:val="Normal"/>
        <w:rPr/>
      </w:pPr>
      <w:r>
        <w:rPr/>
      </w:r>
    </w:p>
    <w:p>
      <w:pPr>
        <w:pStyle w:val="Normal"/>
        <w:rPr/>
      </w:pPr>
      <w:r>
        <w:rPr>
          <w:b/>
          <w:sz w:val="22"/>
        </w:rPr>
        <w:t>00:20:01,863 --&gt; 00:20:02,843 [Speaker 1]</w:t>
      </w:r>
    </w:p>
    <w:p>
      <w:pPr>
        <w:pStyle w:val="Normal"/>
        <w:rPr/>
      </w:pPr>
      <w:r>
        <w:rPr>
          <w:sz w:val="22"/>
        </w:rPr>
        <w:t xml:space="preserve">[laughs] </w:t>
      </w:r>
    </w:p>
    <w:p>
      <w:pPr>
        <w:pStyle w:val="Normal"/>
        <w:rPr/>
      </w:pPr>
      <w:r>
        <w:rPr/>
      </w:r>
    </w:p>
    <w:p>
      <w:pPr>
        <w:pStyle w:val="Normal"/>
        <w:rPr/>
      </w:pPr>
      <w:r>
        <w:rPr>
          <w:b/>
          <w:sz w:val="22"/>
        </w:rPr>
        <w:t>00:20:02,843 --&gt; 00:20:13,703 [Speaker 0]</w:t>
      </w:r>
    </w:p>
    <w:p>
      <w:pPr>
        <w:pStyle w:val="Normal"/>
        <w:rPr/>
      </w:pPr>
      <w:r>
        <w:rPr>
          <w:sz w:val="22"/>
        </w:rPr>
        <w:t xml:space="preserve">So you can, you remember Jim Merrick. So anyway, everybody in Denton was trying to make money on this thing. And Kathy's Koenig-Spence is here somewhere. Where is she? </w:t>
      </w:r>
    </w:p>
    <w:p>
      <w:pPr>
        <w:pStyle w:val="Normal"/>
        <w:rPr/>
      </w:pPr>
      <w:r>
        <w:rPr/>
      </w:r>
    </w:p>
    <w:p>
      <w:pPr>
        <w:pStyle w:val="Normal"/>
        <w:rPr/>
      </w:pPr>
      <w:r>
        <w:rPr>
          <w:b/>
          <w:sz w:val="22"/>
        </w:rPr>
        <w:t>00:20:13,703 --&gt; 00:20:15,203 [Speaker 5]</w:t>
      </w:r>
    </w:p>
    <w:p>
      <w:pPr>
        <w:pStyle w:val="Normal"/>
        <w:rPr/>
      </w:pPr>
      <w:r>
        <w:rPr>
          <w:sz w:val="22"/>
        </w:rPr>
        <w:t xml:space="preserve">She's in the house. </w:t>
      </w:r>
    </w:p>
    <w:p>
      <w:pPr>
        <w:pStyle w:val="Normal"/>
        <w:rPr/>
      </w:pPr>
      <w:r>
        <w:rPr/>
      </w:r>
    </w:p>
    <w:p>
      <w:pPr>
        <w:pStyle w:val="Normal"/>
        <w:rPr/>
      </w:pPr>
      <w:r>
        <w:rPr>
          <w:b/>
          <w:sz w:val="22"/>
        </w:rPr>
        <w:t>00:20:15,203 --&gt; 00:20:19,543 [Speaker 0]</w:t>
      </w:r>
    </w:p>
    <w:p>
      <w:pPr>
        <w:pStyle w:val="Normal"/>
        <w:rPr/>
      </w:pPr>
      <w:r>
        <w:rPr>
          <w:sz w:val="22"/>
        </w:rPr>
        <w:t xml:space="preserve">Oh. Somebody tell her to come out, 'cause she's gonna tell us a little story here in a minute. </w:t>
      </w:r>
    </w:p>
    <w:p>
      <w:pPr>
        <w:pStyle w:val="Normal"/>
        <w:rPr/>
      </w:pPr>
      <w:r>
        <w:rPr/>
      </w:r>
    </w:p>
    <w:p>
      <w:pPr>
        <w:pStyle w:val="Normal"/>
        <w:rPr/>
      </w:pPr>
      <w:r>
        <w:rPr>
          <w:b/>
          <w:sz w:val="22"/>
        </w:rPr>
        <w:t>00:20:19,543 --&gt; 00:20:20,423 [Speaker 5]</w:t>
      </w:r>
    </w:p>
    <w:p>
      <w:pPr>
        <w:pStyle w:val="Normal"/>
        <w:rPr/>
      </w:pPr>
      <w:r>
        <w:rPr>
          <w:sz w:val="22"/>
        </w:rPr>
        <w:t xml:space="preserve">Tell her to go in the house. </w:t>
      </w:r>
    </w:p>
    <w:p>
      <w:pPr>
        <w:pStyle w:val="Normal"/>
        <w:rPr/>
      </w:pPr>
      <w:r>
        <w:rPr/>
      </w:r>
    </w:p>
    <w:p>
      <w:pPr>
        <w:pStyle w:val="Normal"/>
        <w:rPr/>
      </w:pPr>
      <w:r>
        <w:rPr>
          <w:b/>
          <w:sz w:val="22"/>
        </w:rPr>
        <w:t>00:20:20,423 --&gt; 00:20:22,563 [Speaker 0]</w:t>
      </w:r>
    </w:p>
    <w:p>
      <w:pPr>
        <w:pStyle w:val="Normal"/>
        <w:rPr/>
      </w:pPr>
      <w:r>
        <w:rPr>
          <w:sz w:val="22"/>
        </w:rPr>
        <w:t xml:space="preserve">Okay. Um, </w:t>
      </w:r>
    </w:p>
    <w:p>
      <w:pPr>
        <w:pStyle w:val="Normal"/>
        <w:rPr/>
      </w:pPr>
      <w:r>
        <w:rPr/>
      </w:r>
    </w:p>
    <w:p>
      <w:pPr>
        <w:pStyle w:val="Normal"/>
        <w:rPr/>
      </w:pPr>
      <w:r>
        <w:rPr>
          <w:b/>
          <w:sz w:val="22"/>
        </w:rPr>
        <w:t>00:20:22,563 --&gt; 00:20:53,963 [Speaker 0]</w:t>
      </w:r>
    </w:p>
    <w:p>
      <w:pPr>
        <w:pStyle w:val="Normal"/>
        <w:rPr/>
      </w:pPr>
      <w:r>
        <w:rPr>
          <w:sz w:val="22"/>
        </w:rPr>
        <w:t xml:space="preserve">the estimates of the crowd varied enormously. The, the lowest I ever saw was 7,000. The highest was by the NBC broadcasting company, they said there was 16,000. Um, N- New York Times, um, said, uh, they estimated 10,000... about 10,000, 10 to 12,000 people. Um, and again, everybody was trying to make money, um, including the people who owned businesses. So Kathy, come up here t- real quickly and tell him about, um, her- </w:t>
      </w:r>
    </w:p>
    <w:p>
      <w:pPr>
        <w:pStyle w:val="Normal"/>
        <w:rPr/>
      </w:pPr>
      <w:r>
        <w:rPr/>
      </w:r>
    </w:p>
    <w:p>
      <w:pPr>
        <w:pStyle w:val="Normal"/>
        <w:rPr/>
      </w:pPr>
      <w:r>
        <w:rPr>
          <w:b/>
          <w:sz w:val="22"/>
        </w:rPr>
        <w:t>00:20:53,963 --&gt; 00:20:53,983 [Speaker 5]</w:t>
      </w:r>
    </w:p>
    <w:p>
      <w:pPr>
        <w:pStyle w:val="Normal"/>
        <w:rPr/>
      </w:pPr>
      <w:r>
        <w:rPr>
          <w:sz w:val="22"/>
        </w:rPr>
        <w:t xml:space="preserve">You want me to make room? </w:t>
      </w:r>
    </w:p>
    <w:p>
      <w:pPr>
        <w:pStyle w:val="Normal"/>
        <w:rPr/>
      </w:pPr>
      <w:r>
        <w:rPr/>
      </w:r>
    </w:p>
    <w:p>
      <w:pPr>
        <w:pStyle w:val="Normal"/>
        <w:rPr/>
      </w:pPr>
      <w:r>
        <w:rPr>
          <w:b/>
          <w:sz w:val="22"/>
        </w:rPr>
        <w:t>00:20:53,983 --&gt; 00:20:57,563 [Speaker 0]</w:t>
      </w:r>
    </w:p>
    <w:p>
      <w:pPr>
        <w:pStyle w:val="Normal"/>
        <w:rPr/>
      </w:pPr>
      <w:r>
        <w:rPr>
          <w:sz w:val="22"/>
        </w:rPr>
        <w:t xml:space="preserve">... her grandparents owned a store and a restaurant- </w:t>
      </w:r>
    </w:p>
    <w:p>
      <w:pPr>
        <w:pStyle w:val="Normal"/>
        <w:rPr/>
      </w:pPr>
      <w:r>
        <w:rPr/>
      </w:r>
    </w:p>
    <w:p>
      <w:pPr>
        <w:pStyle w:val="Normal"/>
        <w:rPr/>
      </w:pPr>
      <w:r>
        <w:rPr>
          <w:b/>
          <w:sz w:val="22"/>
        </w:rPr>
        <w:t>00:20:57,563 --&gt; 00:20:58,743 [Speaker 5]</w:t>
      </w:r>
    </w:p>
    <w:p>
      <w:pPr>
        <w:pStyle w:val="Normal"/>
        <w:rPr/>
      </w:pPr>
      <w:r>
        <w:rPr>
          <w:sz w:val="22"/>
        </w:rPr>
        <w:t xml:space="preserve">They had a restaurant and bar. </w:t>
      </w:r>
    </w:p>
    <w:p>
      <w:pPr>
        <w:pStyle w:val="Normal"/>
        <w:rPr/>
      </w:pPr>
      <w:r>
        <w:rPr/>
      </w:r>
    </w:p>
    <w:p>
      <w:pPr>
        <w:pStyle w:val="Normal"/>
        <w:rPr/>
      </w:pPr>
      <w:r>
        <w:rPr>
          <w:b/>
          <w:sz w:val="22"/>
        </w:rPr>
        <w:t>00:20:58,743 --&gt; 00:20:59,003 [Speaker 1]</w:t>
      </w:r>
    </w:p>
    <w:p>
      <w:pPr>
        <w:pStyle w:val="Normal"/>
        <w:rPr/>
      </w:pPr>
      <w:r>
        <w:rPr>
          <w:sz w:val="22"/>
        </w:rPr>
        <w:t xml:space="preserve">[laughs] </w:t>
      </w:r>
    </w:p>
    <w:p>
      <w:pPr>
        <w:pStyle w:val="Normal"/>
        <w:rPr/>
      </w:pPr>
      <w:r>
        <w:rPr/>
      </w:r>
    </w:p>
    <w:p>
      <w:pPr>
        <w:pStyle w:val="Normal"/>
        <w:rPr/>
      </w:pPr>
      <w:r>
        <w:rPr>
          <w:b/>
          <w:sz w:val="22"/>
        </w:rPr>
        <w:t>00:20:59,003 --&gt; 00:21:02,123 [Speaker 0]</w:t>
      </w:r>
    </w:p>
    <w:p>
      <w:pPr>
        <w:pStyle w:val="Normal"/>
        <w:rPr/>
      </w:pPr>
      <w:r>
        <w:rPr>
          <w:sz w:val="22"/>
        </w:rPr>
        <w:t xml:space="preserve">You gotta, you gotta stay about that far from the microphone. </w:t>
      </w:r>
    </w:p>
    <w:p>
      <w:pPr>
        <w:pStyle w:val="Normal"/>
        <w:rPr/>
      </w:pPr>
      <w:r>
        <w:rPr/>
      </w:r>
    </w:p>
    <w:p>
      <w:pPr>
        <w:pStyle w:val="Normal"/>
        <w:rPr/>
      </w:pPr>
      <w:r>
        <w:rPr>
          <w:b/>
          <w:sz w:val="22"/>
        </w:rPr>
        <w:t>00:21:02,123 --&gt; 00:21:03,903 [Speaker 5]</w:t>
      </w:r>
    </w:p>
    <w:p>
      <w:pPr>
        <w:pStyle w:val="Normal"/>
        <w:rPr/>
      </w:pPr>
      <w:r>
        <w:rPr>
          <w:sz w:val="22"/>
        </w:rPr>
        <w:t xml:space="preserve">[laughs] That's too high for you. </w:t>
      </w:r>
    </w:p>
    <w:p>
      <w:pPr>
        <w:pStyle w:val="Normal"/>
        <w:rPr/>
      </w:pPr>
      <w:r>
        <w:rPr/>
      </w:r>
    </w:p>
    <w:p>
      <w:pPr>
        <w:pStyle w:val="Normal"/>
        <w:rPr/>
      </w:pPr>
      <w:r>
        <w:rPr>
          <w:b/>
          <w:sz w:val="22"/>
        </w:rPr>
        <w:t>00:21:03,903 --&gt; 00:21:04,223 [Speaker 1]</w:t>
      </w:r>
    </w:p>
    <w:p>
      <w:pPr>
        <w:pStyle w:val="Normal"/>
        <w:rPr/>
      </w:pPr>
      <w:r>
        <w:rPr>
          <w:sz w:val="22"/>
        </w:rPr>
        <w:t xml:space="preserve">Yeah. Well. </w:t>
      </w:r>
    </w:p>
    <w:p>
      <w:pPr>
        <w:pStyle w:val="Normal"/>
        <w:rPr/>
      </w:pPr>
      <w:r>
        <w:rPr/>
      </w:r>
    </w:p>
    <w:p>
      <w:pPr>
        <w:pStyle w:val="Normal"/>
        <w:rPr/>
      </w:pPr>
      <w:r>
        <w:rPr>
          <w:b/>
          <w:sz w:val="22"/>
        </w:rPr>
        <w:t>00:21:04,223 --&gt; 00:21:05,543 [Speaker 5]</w:t>
      </w:r>
    </w:p>
    <w:p>
      <w:pPr>
        <w:pStyle w:val="Normal"/>
        <w:rPr/>
      </w:pPr>
      <w:r>
        <w:rPr>
          <w:sz w:val="22"/>
        </w:rPr>
        <w:t xml:space="preserve">A little bit. </w:t>
      </w:r>
    </w:p>
    <w:p>
      <w:pPr>
        <w:pStyle w:val="Normal"/>
        <w:rPr/>
      </w:pPr>
      <w:r>
        <w:rPr/>
      </w:r>
    </w:p>
    <w:p>
      <w:pPr>
        <w:pStyle w:val="Normal"/>
        <w:rPr/>
      </w:pPr>
      <w:r>
        <w:rPr>
          <w:b/>
          <w:sz w:val="22"/>
        </w:rPr>
        <w:t>00:21:05,543 --&gt; 00:21:05,623 [Speaker 0]</w:t>
      </w:r>
    </w:p>
    <w:p>
      <w:pPr>
        <w:pStyle w:val="Normal"/>
        <w:rPr/>
      </w:pPr>
      <w:r>
        <w:rPr>
          <w:sz w:val="22"/>
        </w:rPr>
        <w:t xml:space="preserve">That's okay. </w:t>
      </w:r>
    </w:p>
    <w:p>
      <w:pPr>
        <w:pStyle w:val="Normal"/>
        <w:rPr/>
      </w:pPr>
      <w:r>
        <w:rPr/>
      </w:r>
    </w:p>
    <w:p>
      <w:pPr>
        <w:pStyle w:val="Normal"/>
        <w:rPr/>
      </w:pPr>
      <w:r>
        <w:rPr>
          <w:b/>
          <w:sz w:val="22"/>
        </w:rPr>
        <w:t>00:21:05,623 --&gt; 00:21:07,983 [Speaker 5]</w:t>
      </w:r>
    </w:p>
    <w:p>
      <w:pPr>
        <w:pStyle w:val="Normal"/>
        <w:rPr/>
      </w:pPr>
      <w:r>
        <w:rPr>
          <w:sz w:val="22"/>
        </w:rPr>
        <w:t xml:space="preserve">I'm good. </w:t>
      </w:r>
    </w:p>
    <w:p>
      <w:pPr>
        <w:pStyle w:val="Normal"/>
        <w:rPr/>
      </w:pPr>
      <w:r>
        <w:rPr/>
      </w:r>
    </w:p>
    <w:p>
      <w:pPr>
        <w:pStyle w:val="Normal"/>
        <w:rPr/>
      </w:pPr>
      <w:r>
        <w:rPr>
          <w:b/>
          <w:sz w:val="22"/>
        </w:rPr>
        <w:t>00:21:07,983 --&gt; 00:21:10,363 [Speaker 0]</w:t>
      </w:r>
    </w:p>
    <w:p>
      <w:pPr>
        <w:pStyle w:val="Normal"/>
        <w:rPr/>
      </w:pPr>
      <w:r>
        <w:rPr>
          <w:sz w:val="22"/>
        </w:rPr>
        <w:t xml:space="preserve">Okay. </w:t>
      </w:r>
    </w:p>
    <w:p>
      <w:pPr>
        <w:pStyle w:val="Normal"/>
        <w:rPr/>
      </w:pPr>
      <w:r>
        <w:rPr/>
      </w:r>
    </w:p>
    <w:p>
      <w:pPr>
        <w:pStyle w:val="Normal"/>
        <w:rPr/>
      </w:pPr>
      <w:r>
        <w:rPr>
          <w:b/>
          <w:sz w:val="22"/>
        </w:rPr>
        <w:t>00:21:10,363 --&gt; 00:21:11,603 [Speaker 5]</w:t>
      </w:r>
    </w:p>
    <w:p>
      <w:pPr>
        <w:pStyle w:val="Normal"/>
        <w:rPr/>
      </w:pPr>
      <w:r>
        <w:rPr>
          <w:sz w:val="22"/>
        </w:rPr>
        <w:t xml:space="preserve">Well, my grandparents- </w:t>
      </w:r>
    </w:p>
    <w:p>
      <w:pPr>
        <w:pStyle w:val="Normal"/>
        <w:rPr/>
      </w:pPr>
      <w:r>
        <w:rPr/>
      </w:r>
    </w:p>
    <w:p>
      <w:pPr>
        <w:pStyle w:val="Normal"/>
        <w:rPr/>
      </w:pPr>
      <w:r>
        <w:rPr>
          <w:b/>
          <w:sz w:val="22"/>
        </w:rPr>
        <w:t>00:21:11,603 --&gt; 00:21:12,123 [Speaker 0]</w:t>
      </w:r>
    </w:p>
    <w:p>
      <w:pPr>
        <w:pStyle w:val="Normal"/>
        <w:rPr/>
      </w:pPr>
      <w:r>
        <w:rPr>
          <w:sz w:val="22"/>
        </w:rPr>
        <w:t xml:space="preserve">Stay close </w:t>
      </w:r>
    </w:p>
    <w:p>
      <w:pPr>
        <w:pStyle w:val="Normal"/>
        <w:rPr/>
      </w:pPr>
      <w:r>
        <w:rPr/>
      </w:r>
    </w:p>
    <w:p>
      <w:pPr>
        <w:pStyle w:val="Normal"/>
        <w:rPr/>
      </w:pPr>
      <w:r>
        <w:rPr>
          <w:b/>
          <w:sz w:val="22"/>
        </w:rPr>
        <w:t>00:21:12,123 --&gt; 00:21:18,763 [Speaker 5]</w:t>
      </w:r>
    </w:p>
    <w:p>
      <w:pPr>
        <w:pStyle w:val="Normal"/>
        <w:rPr/>
      </w:pPr>
      <w:r>
        <w:rPr>
          <w:sz w:val="22"/>
        </w:rPr>
        <w:t xml:space="preserve">... uh, my grandparents owned a restaurant up on the corner where the, um, </w:t>
      </w:r>
    </w:p>
    <w:p>
      <w:pPr>
        <w:pStyle w:val="Normal"/>
        <w:rPr/>
      </w:pPr>
      <w:r>
        <w:rPr/>
      </w:r>
    </w:p>
    <w:p>
      <w:pPr>
        <w:pStyle w:val="Normal"/>
        <w:rPr/>
      </w:pPr>
      <w:r>
        <w:rPr>
          <w:b/>
          <w:sz w:val="22"/>
        </w:rPr>
        <w:t>00:21:18,763 --&gt; 00:21:23,003 [Speaker 5]</w:t>
      </w:r>
    </w:p>
    <w:p>
      <w:pPr>
        <w:pStyle w:val="Normal"/>
        <w:rPr/>
      </w:pPr>
      <w:r>
        <w:rPr>
          <w:sz w:val="22"/>
        </w:rPr>
        <w:t xml:space="preserve">I think it's a nail, nail place there, they do nails. They owned a restaurant there. </w:t>
      </w:r>
    </w:p>
    <w:p>
      <w:pPr>
        <w:pStyle w:val="Normal"/>
        <w:rPr/>
      </w:pPr>
      <w:r>
        <w:rPr/>
      </w:r>
    </w:p>
    <w:p>
      <w:pPr>
        <w:pStyle w:val="Normal"/>
        <w:rPr/>
      </w:pPr>
      <w:r>
        <w:rPr>
          <w:b/>
          <w:sz w:val="22"/>
        </w:rPr>
        <w:t>00:21:23,003 --&gt; 00:21:23,383 [Speaker 0]</w:t>
      </w:r>
    </w:p>
    <w:p>
      <w:pPr>
        <w:pStyle w:val="Normal"/>
        <w:rPr/>
      </w:pPr>
      <w:r>
        <w:rPr>
          <w:sz w:val="22"/>
        </w:rPr>
        <w:t xml:space="preserve">Herds Market. </w:t>
      </w:r>
    </w:p>
    <w:p>
      <w:pPr>
        <w:pStyle w:val="Normal"/>
        <w:rPr/>
      </w:pPr>
      <w:r>
        <w:rPr/>
      </w:r>
    </w:p>
    <w:p>
      <w:pPr>
        <w:pStyle w:val="Normal"/>
        <w:rPr/>
      </w:pPr>
      <w:r>
        <w:rPr>
          <w:b/>
          <w:sz w:val="22"/>
        </w:rPr>
        <w:t>00:21:23,383 --&gt; 00:21:40,643 [Speaker 5]</w:t>
      </w:r>
    </w:p>
    <w:p>
      <w:pPr>
        <w:pStyle w:val="Normal"/>
        <w:rPr/>
      </w:pPr>
      <w:r>
        <w:rPr>
          <w:sz w:val="22"/>
        </w:rPr>
        <w:t xml:space="preserve">Yeah. And, uh, the bar, Koenig's Bar, was behind it. And my grandmother ran the restaurant. My grandfather ran the bar. And, uh, they had a bet, uh, who was gonna make the most money that day. And my grandfather won, running bar. He made $4,000. </w:t>
      </w:r>
    </w:p>
    <w:p>
      <w:pPr>
        <w:pStyle w:val="Normal"/>
        <w:rPr/>
      </w:pPr>
      <w:r>
        <w:rPr/>
      </w:r>
    </w:p>
    <w:p>
      <w:pPr>
        <w:pStyle w:val="Normal"/>
        <w:rPr/>
      </w:pPr>
      <w:r>
        <w:rPr>
          <w:b/>
          <w:sz w:val="22"/>
        </w:rPr>
        <w:t>00:21:40,643 --&gt; 00:21:42,243 [Speaker 1]</w:t>
      </w:r>
    </w:p>
    <w:p>
      <w:pPr>
        <w:pStyle w:val="Normal"/>
        <w:rPr/>
      </w:pPr>
      <w:r>
        <w:rPr>
          <w:sz w:val="22"/>
        </w:rPr>
        <w:t xml:space="preserve">[laughs] Oh, wow. That's amazing. </w:t>
      </w:r>
    </w:p>
    <w:p>
      <w:pPr>
        <w:pStyle w:val="Normal"/>
        <w:rPr/>
      </w:pPr>
      <w:r>
        <w:rPr/>
      </w:r>
    </w:p>
    <w:p>
      <w:pPr>
        <w:pStyle w:val="Normal"/>
        <w:rPr/>
      </w:pPr>
      <w:r>
        <w:rPr>
          <w:b/>
          <w:sz w:val="22"/>
        </w:rPr>
        <w:t>00:21:42,243 --&gt; 00:21:44,623 [Speaker 5]</w:t>
      </w:r>
    </w:p>
    <w:p>
      <w:pPr>
        <w:pStyle w:val="Normal"/>
        <w:rPr/>
      </w:pPr>
      <w:r>
        <w:rPr>
          <w:sz w:val="22"/>
        </w:rPr>
        <w:t xml:space="preserve">[laughs] And... which was a lot of money back then. </w:t>
      </w:r>
    </w:p>
    <w:p>
      <w:pPr>
        <w:pStyle w:val="Normal"/>
        <w:rPr/>
      </w:pPr>
      <w:r>
        <w:rPr/>
      </w:r>
    </w:p>
    <w:p>
      <w:pPr>
        <w:pStyle w:val="Normal"/>
        <w:rPr/>
      </w:pPr>
      <w:r>
        <w:rPr>
          <w:b/>
          <w:sz w:val="22"/>
        </w:rPr>
        <w:t>00:21:44,623 --&gt; 00:21:45,963 [Speaker 0]</w:t>
      </w:r>
    </w:p>
    <w:p>
      <w:pPr>
        <w:pStyle w:val="Normal"/>
        <w:rPr/>
      </w:pPr>
      <w:r>
        <w:rPr>
          <w:sz w:val="22"/>
        </w:rPr>
        <w:t xml:space="preserve">They selling beer out the window or something? </w:t>
      </w:r>
    </w:p>
    <w:p>
      <w:pPr>
        <w:pStyle w:val="Normal"/>
        <w:rPr/>
      </w:pPr>
      <w:r>
        <w:rPr/>
      </w:r>
    </w:p>
    <w:p>
      <w:pPr>
        <w:pStyle w:val="Normal"/>
        <w:rPr/>
      </w:pPr>
      <w:r>
        <w:rPr>
          <w:b/>
          <w:sz w:val="22"/>
        </w:rPr>
        <w:t>00:21:45,963 --&gt; 00:22:06,563 [Speaker 5]</w:t>
      </w:r>
    </w:p>
    <w:p>
      <w:pPr>
        <w:pStyle w:val="Normal"/>
        <w:rPr/>
      </w:pPr>
      <w:r>
        <w:rPr>
          <w:sz w:val="22"/>
        </w:rPr>
        <w:t xml:space="preserve">Yeah, they would... He s- yeah, yeah, she said that he... The bar was packed, and there were people out on the street, and they were passing beer out the door to the people that were out, all outside on the street. But my grandmother did make... She made, she said she made a little over $3,000. Didn't quite beat him, so he won, uh, he won that bet. </w:t>
      </w:r>
    </w:p>
    <w:p>
      <w:pPr>
        <w:pStyle w:val="Normal"/>
        <w:rPr/>
      </w:pPr>
      <w:r>
        <w:rPr/>
      </w:r>
    </w:p>
    <w:p>
      <w:pPr>
        <w:pStyle w:val="Normal"/>
        <w:rPr/>
      </w:pPr>
      <w:r>
        <w:rPr>
          <w:b/>
          <w:sz w:val="22"/>
        </w:rPr>
        <w:t>00:22:06,563 --&gt; 00:22:11,303 [Speaker 1]</w:t>
      </w:r>
    </w:p>
    <w:p>
      <w:pPr>
        <w:pStyle w:val="Normal"/>
        <w:rPr/>
      </w:pPr>
      <w:r>
        <w:rPr>
          <w:sz w:val="22"/>
        </w:rPr>
        <w:t xml:space="preserve">Thank you. Thank you very much. Nice. [clapping] </w:t>
      </w:r>
    </w:p>
    <w:p>
      <w:pPr>
        <w:pStyle w:val="Normal"/>
        <w:rPr/>
      </w:pPr>
      <w:r>
        <w:rPr/>
      </w:r>
    </w:p>
    <w:p>
      <w:pPr>
        <w:pStyle w:val="Normal"/>
        <w:rPr/>
      </w:pPr>
      <w:r>
        <w:rPr>
          <w:b/>
          <w:sz w:val="22"/>
        </w:rPr>
        <w:t>00:22:11,303 --&gt; 00:22:27,663 [Speaker 0]</w:t>
      </w:r>
    </w:p>
    <w:p>
      <w:pPr>
        <w:pStyle w:val="Normal"/>
        <w:rPr/>
      </w:pPr>
      <w:r>
        <w:rPr>
          <w:sz w:val="22"/>
        </w:rPr>
        <w:t xml:space="preserve">And, um, they did give a break to one of their employees. Uh, I was talking to Archie Cawley the other night, and he said his dad worked for the Koenigs that day. And, uh, just before the speech started, they did let him off, and he walked up and listened to the speech. So that was nice. So- </w:t>
      </w:r>
    </w:p>
    <w:p>
      <w:pPr>
        <w:pStyle w:val="Normal"/>
        <w:rPr/>
      </w:pPr>
      <w:r>
        <w:rPr/>
      </w:r>
    </w:p>
    <w:p>
      <w:pPr>
        <w:pStyle w:val="Normal"/>
        <w:rPr/>
      </w:pPr>
      <w:r>
        <w:rPr>
          <w:b/>
          <w:sz w:val="22"/>
        </w:rPr>
        <w:t>00:22:27,663 --&gt; 00:22:29,743 [Speaker 5]</w:t>
      </w:r>
    </w:p>
    <w:p>
      <w:pPr>
        <w:pStyle w:val="Normal"/>
        <w:rPr/>
      </w:pPr>
      <w:r>
        <w:rPr>
          <w:sz w:val="22"/>
        </w:rPr>
        <w:t xml:space="preserve">Joanne Shipley has a story. She's </w:t>
      </w:r>
    </w:p>
    <w:p>
      <w:pPr>
        <w:pStyle w:val="Normal"/>
        <w:rPr/>
      </w:pPr>
      <w:r>
        <w:rPr/>
      </w:r>
    </w:p>
    <w:p>
      <w:pPr>
        <w:pStyle w:val="Normal"/>
        <w:rPr/>
      </w:pPr>
      <w:r>
        <w:rPr>
          <w:b/>
          <w:sz w:val="22"/>
        </w:rPr>
        <w:t>00:22:29,743 --&gt; 00:22:29,823 [Speaker 6]</w:t>
      </w:r>
    </w:p>
    <w:p>
      <w:pPr>
        <w:pStyle w:val="Normal"/>
        <w:rPr/>
      </w:pPr>
      <w:r>
        <w:rPr>
          <w:sz w:val="22"/>
        </w:rPr>
        <w:t xml:space="preserve">I'll come up. </w:t>
      </w:r>
    </w:p>
    <w:p>
      <w:pPr>
        <w:pStyle w:val="Normal"/>
        <w:rPr/>
      </w:pPr>
      <w:r>
        <w:rPr/>
      </w:r>
    </w:p>
    <w:p>
      <w:pPr>
        <w:pStyle w:val="Normal"/>
        <w:rPr/>
      </w:pPr>
      <w:r>
        <w:rPr>
          <w:b/>
          <w:sz w:val="22"/>
        </w:rPr>
        <w:t>00:22:29,823 --&gt; 00:22:32,383 [Speaker 0]</w:t>
      </w:r>
    </w:p>
    <w:p>
      <w:pPr>
        <w:pStyle w:val="Normal"/>
        <w:rPr/>
      </w:pPr>
      <w:r>
        <w:rPr>
          <w:sz w:val="22"/>
        </w:rPr>
        <w:t xml:space="preserve">Okay. Joanne, come on up. </w:t>
      </w:r>
    </w:p>
    <w:p>
      <w:pPr>
        <w:pStyle w:val="Normal"/>
        <w:rPr/>
      </w:pPr>
      <w:r>
        <w:rPr/>
      </w:r>
    </w:p>
    <w:p>
      <w:pPr>
        <w:pStyle w:val="Normal"/>
        <w:rPr/>
      </w:pPr>
      <w:r>
        <w:rPr>
          <w:b/>
          <w:sz w:val="22"/>
        </w:rPr>
        <w:t>00:22:32,383 --&gt; 00:22:35,983 [Speaker 0]</w:t>
      </w:r>
    </w:p>
    <w:p>
      <w:pPr>
        <w:pStyle w:val="Normal"/>
        <w:rPr/>
      </w:pPr>
      <w:r>
        <w:rPr>
          <w:sz w:val="22"/>
        </w:rPr>
        <w:t xml:space="preserve">Anybody's who's got a story, we'd love to have you come up. </w:t>
      </w:r>
    </w:p>
    <w:p>
      <w:pPr>
        <w:pStyle w:val="Normal"/>
        <w:rPr/>
      </w:pPr>
      <w:r>
        <w:rPr/>
      </w:r>
    </w:p>
    <w:p>
      <w:pPr>
        <w:pStyle w:val="Normal"/>
        <w:rPr/>
      </w:pPr>
      <w:r>
        <w:rPr>
          <w:b/>
          <w:sz w:val="22"/>
        </w:rPr>
        <w:t>00:22:35,983 --&gt; 00:22:36,003 [Speaker 5]</w:t>
      </w:r>
    </w:p>
    <w:p>
      <w:pPr>
        <w:pStyle w:val="Normal"/>
        <w:rPr/>
      </w:pPr>
      <w:r>
        <w:rPr>
          <w:sz w:val="22"/>
        </w:rPr>
        <w:t xml:space="preserve">Me. Come on. </w:t>
      </w:r>
    </w:p>
    <w:p>
      <w:pPr>
        <w:pStyle w:val="Normal"/>
        <w:rPr/>
      </w:pPr>
      <w:r>
        <w:rPr/>
      </w:r>
    </w:p>
    <w:p>
      <w:pPr>
        <w:pStyle w:val="Normal"/>
        <w:rPr/>
      </w:pPr>
      <w:r>
        <w:rPr>
          <w:b/>
          <w:sz w:val="22"/>
        </w:rPr>
        <w:t>00:22:36,003 --&gt; 00:22:36,943 [Speaker 1]</w:t>
      </w:r>
    </w:p>
    <w:p>
      <w:pPr>
        <w:pStyle w:val="Normal"/>
        <w:rPr/>
      </w:pPr>
      <w:r>
        <w:rPr>
          <w:sz w:val="22"/>
        </w:rPr>
        <w:t xml:space="preserve">[laughs] </w:t>
      </w:r>
    </w:p>
    <w:p>
      <w:pPr>
        <w:pStyle w:val="Normal"/>
        <w:rPr/>
      </w:pPr>
      <w:r>
        <w:rPr/>
      </w:r>
    </w:p>
    <w:p>
      <w:pPr>
        <w:pStyle w:val="Normal"/>
        <w:rPr/>
      </w:pPr>
      <w:r>
        <w:rPr>
          <w:b/>
          <w:sz w:val="22"/>
        </w:rPr>
        <w:t>00:22:36,943 --&gt; 00:22:49,343 [Speaker 0]</w:t>
      </w:r>
    </w:p>
    <w:p>
      <w:pPr>
        <w:pStyle w:val="Normal"/>
        <w:rPr/>
      </w:pPr>
      <w:r>
        <w:rPr>
          <w:sz w:val="22"/>
        </w:rPr>
        <w:t xml:space="preserve">And again, the next thing we're gonna do is we're actually gonna play parts of the speech and, and talk about it. </w:t>
      </w:r>
    </w:p>
    <w:p>
      <w:pPr>
        <w:pStyle w:val="Normal"/>
        <w:rPr/>
      </w:pPr>
      <w:r>
        <w:rPr/>
      </w:r>
    </w:p>
    <w:p>
      <w:pPr>
        <w:pStyle w:val="Normal"/>
        <w:rPr/>
      </w:pPr>
      <w:r>
        <w:rPr>
          <w:b/>
          <w:sz w:val="22"/>
        </w:rPr>
        <w:t>00:22:49,343 --&gt; 00:22:50,403 [Speaker 6]</w:t>
      </w:r>
    </w:p>
    <w:p>
      <w:pPr>
        <w:pStyle w:val="Normal"/>
        <w:rPr/>
      </w:pPr>
      <w:r>
        <w:rPr>
          <w:sz w:val="22"/>
        </w:rPr>
        <w:t xml:space="preserve">I thought I was tall. </w:t>
      </w:r>
    </w:p>
    <w:p>
      <w:pPr>
        <w:pStyle w:val="Normal"/>
        <w:rPr/>
      </w:pPr>
      <w:r>
        <w:rPr/>
      </w:r>
    </w:p>
    <w:p>
      <w:pPr>
        <w:pStyle w:val="Normal"/>
        <w:rPr/>
      </w:pPr>
      <w:r>
        <w:rPr>
          <w:b/>
          <w:sz w:val="22"/>
        </w:rPr>
        <w:t>00:22:50,403 --&gt; 00:22:52,903 [Speaker 0]</w:t>
      </w:r>
    </w:p>
    <w:p>
      <w:pPr>
        <w:pStyle w:val="Normal"/>
        <w:rPr/>
      </w:pPr>
      <w:r>
        <w:rPr>
          <w:sz w:val="22"/>
        </w:rPr>
        <w:t xml:space="preserve">You've gotta, you've gotta talk real close to the- </w:t>
      </w:r>
    </w:p>
    <w:p>
      <w:pPr>
        <w:pStyle w:val="Normal"/>
        <w:rPr/>
      </w:pPr>
      <w:r>
        <w:rPr/>
      </w:r>
    </w:p>
    <w:p>
      <w:pPr>
        <w:pStyle w:val="Normal"/>
        <w:rPr/>
      </w:pPr>
      <w:r>
        <w:rPr>
          <w:b/>
          <w:sz w:val="22"/>
        </w:rPr>
        <w:t>00:22:52,903 --&gt; 00:22:54,343 [Speaker 6]</w:t>
      </w:r>
    </w:p>
    <w:p>
      <w:pPr>
        <w:pStyle w:val="Normal"/>
        <w:rPr/>
      </w:pPr>
      <w:r>
        <w:rPr>
          <w:sz w:val="22"/>
        </w:rPr>
        <w:t xml:space="preserve">Stand on my tiptoes, huh? </w:t>
      </w:r>
    </w:p>
    <w:p>
      <w:pPr>
        <w:pStyle w:val="Normal"/>
        <w:rPr/>
      </w:pPr>
      <w:r>
        <w:rPr/>
      </w:r>
    </w:p>
    <w:p>
      <w:pPr>
        <w:pStyle w:val="Normal"/>
        <w:rPr/>
      </w:pPr>
      <w:r>
        <w:rPr>
          <w:b/>
          <w:sz w:val="22"/>
        </w:rPr>
        <w:t>00:22:54,343 --&gt; 00:22:54,743 [Speaker 0]</w:t>
      </w:r>
    </w:p>
    <w:p>
      <w:pPr>
        <w:pStyle w:val="Normal"/>
        <w:rPr/>
      </w:pPr>
      <w:r>
        <w:rPr>
          <w:sz w:val="22"/>
        </w:rPr>
        <w:t xml:space="preserve">[laughs] </w:t>
      </w:r>
    </w:p>
    <w:p>
      <w:pPr>
        <w:pStyle w:val="Normal"/>
        <w:rPr/>
      </w:pPr>
      <w:r>
        <w:rPr/>
      </w:r>
    </w:p>
    <w:p>
      <w:pPr>
        <w:pStyle w:val="Normal"/>
        <w:rPr/>
      </w:pPr>
      <w:r>
        <w:rPr>
          <w:b/>
          <w:sz w:val="22"/>
        </w:rPr>
        <w:t>00:22:54,743 --&gt; 00:23:15,003 [Speaker 6]</w:t>
      </w:r>
    </w:p>
    <w:p>
      <w:pPr>
        <w:pStyle w:val="Normal"/>
        <w:rPr/>
      </w:pPr>
      <w:r>
        <w:rPr>
          <w:sz w:val="22"/>
        </w:rPr>
        <w:t xml:space="preserve">Hi, I'm Joanne Staples, and, uh, last week, I was fortunate enough to interview two ladies that are very good friends of mine, and they're both in their 90s. Um, the first one is a lady named Dolly Taylor, who lives at Star. And I guess she's lived in Queen Annes County all of her life. </w:t>
      </w:r>
    </w:p>
    <w:p>
      <w:pPr>
        <w:pStyle w:val="Normal"/>
        <w:rPr/>
      </w:pPr>
      <w:r>
        <w:rPr/>
      </w:r>
    </w:p>
    <w:p>
      <w:pPr>
        <w:pStyle w:val="Normal"/>
        <w:rPr/>
      </w:pPr>
      <w:r>
        <w:rPr>
          <w:b/>
          <w:sz w:val="22"/>
        </w:rPr>
        <w:t>00:23:15,003 --&gt; 00:23:36,583 [Speaker 0]</w:t>
      </w:r>
    </w:p>
    <w:p>
      <w:pPr>
        <w:pStyle w:val="Normal"/>
        <w:rPr/>
      </w:pPr>
      <w:r>
        <w:rPr>
          <w:sz w:val="22"/>
        </w:rPr>
        <w:t xml:space="preserve">Okay. Ah, here we go. Now you can hear me. Right? Okay. So, I interviewed this lady named Dolly Taylor. And, uh, she tells me that, uh, she would've been 10 years old at that point in time. And, uh, they lived along 404, or what is now 404, on a farm. </w:t>
      </w:r>
    </w:p>
    <w:p>
      <w:pPr>
        <w:pStyle w:val="Normal"/>
        <w:rPr/>
      </w:pPr>
      <w:r>
        <w:rPr/>
      </w:r>
    </w:p>
    <w:p>
      <w:pPr>
        <w:pStyle w:val="Normal"/>
        <w:rPr/>
      </w:pPr>
      <w:r>
        <w:rPr>
          <w:b/>
          <w:sz w:val="22"/>
        </w:rPr>
        <w:t>00:23:36,583 --&gt; 00:24:04,183 [Speaker 0]</w:t>
      </w:r>
    </w:p>
    <w:p>
      <w:pPr>
        <w:pStyle w:val="Normal"/>
        <w:rPr/>
      </w:pPr>
      <w:r>
        <w:rPr>
          <w:sz w:val="22"/>
        </w:rPr>
        <w:t xml:space="preserve">And her father went in town, into Hillsborough that morning, to take the milk to the creamery. And he came back and he said, "FDR is coming." So they proceed to go out and sit along the highway. And she says, "I think I saw FDR. I'm not sure. There were so many cars." The second lady I interviewed is, uh, Helen Wilson, who's a very dear friend. And a lot of you know her from, uh, Tracy's Store. </w:t>
      </w:r>
    </w:p>
    <w:p>
      <w:pPr>
        <w:pStyle w:val="Normal"/>
        <w:rPr/>
      </w:pPr>
      <w:r>
        <w:rPr/>
      </w:r>
    </w:p>
    <w:p>
      <w:pPr>
        <w:pStyle w:val="Normal"/>
        <w:rPr/>
      </w:pPr>
      <w:r>
        <w:rPr>
          <w:b/>
          <w:sz w:val="22"/>
        </w:rPr>
        <w:t>00:24:04,183 --&gt; 00:24:19,563 [Speaker 0]</w:t>
      </w:r>
    </w:p>
    <w:p>
      <w:pPr>
        <w:pStyle w:val="Normal"/>
        <w:rPr/>
      </w:pPr>
      <w:r>
        <w:rPr>
          <w:sz w:val="22"/>
        </w:rPr>
        <w:t>Miss Helen is now 95. She was 95 on August the 9th. And, uh, she tells me that, uh, at that point, she was 15 years old and lived on a farm on, off of Route 16 that goes to Greenwood, Delaware.</w:t>
      </w:r>
    </w:p>
    <w:p>
      <w:pPr>
        <w:pStyle w:val="Normal"/>
        <w:rPr/>
      </w:pPr>
      <w:r>
        <w:rPr/>
      </w:r>
    </w:p>
    <w:p>
      <w:pPr>
        <w:pStyle w:val="Normal"/>
        <w:rPr/>
      </w:pPr>
      <w:r>
        <w:rPr>
          <w:b/>
          <w:sz w:val="22"/>
        </w:rPr>
        <w:t>00:24:20,799 --&gt; 00:24:42,559 [Speaker 7]</w:t>
      </w:r>
    </w:p>
    <w:p>
      <w:pPr>
        <w:pStyle w:val="Normal"/>
        <w:rPr/>
      </w:pPr>
      <w:r>
        <w:rPr>
          <w:sz w:val="22"/>
        </w:rPr>
        <w:t xml:space="preserve">... when he was just a little boy. So, her father, her brother and Miss Helen came into town that day and she said she could not believe the number of people that were there. They were everywhere. But being 15, she really didn't care [laughs] much about the speech. She doesn't remember anything about it, in fact. She said she was more interested in hanging out with her girlfriends, so that sounds like a typical teenager to me. </w:t>
      </w:r>
    </w:p>
    <w:p>
      <w:pPr>
        <w:pStyle w:val="Normal"/>
        <w:rPr/>
      </w:pPr>
      <w:r>
        <w:rPr/>
      </w:r>
    </w:p>
    <w:p>
      <w:pPr>
        <w:pStyle w:val="Normal"/>
        <w:rPr/>
      </w:pPr>
      <w:r>
        <w:rPr>
          <w:b/>
          <w:sz w:val="22"/>
        </w:rPr>
        <w:t>00:24:42,559 --&gt; 00:24:43,419 [Speaker 1]</w:t>
      </w:r>
    </w:p>
    <w:p>
      <w:pPr>
        <w:pStyle w:val="Normal"/>
        <w:rPr/>
      </w:pPr>
      <w:r>
        <w:rPr>
          <w:sz w:val="22"/>
        </w:rPr>
        <w:t xml:space="preserve">[laughing]. </w:t>
      </w:r>
    </w:p>
    <w:p>
      <w:pPr>
        <w:pStyle w:val="Normal"/>
        <w:rPr/>
      </w:pPr>
      <w:r>
        <w:rPr/>
      </w:r>
    </w:p>
    <w:p>
      <w:pPr>
        <w:pStyle w:val="Normal"/>
        <w:rPr/>
      </w:pPr>
      <w:r>
        <w:rPr>
          <w:b/>
          <w:sz w:val="22"/>
        </w:rPr>
        <w:t>00:24:43,419 --&gt; 00:24:48,239 [Speaker 7]</w:t>
      </w:r>
    </w:p>
    <w:p>
      <w:pPr>
        <w:pStyle w:val="Normal"/>
        <w:rPr/>
      </w:pPr>
      <w:r>
        <w:rPr>
          <w:sz w:val="22"/>
        </w:rPr>
        <w:t xml:space="preserve">Thank you. </w:t>
      </w:r>
    </w:p>
    <w:p>
      <w:pPr>
        <w:pStyle w:val="Normal"/>
        <w:rPr/>
      </w:pPr>
      <w:r>
        <w:rPr/>
      </w:r>
    </w:p>
    <w:p>
      <w:pPr>
        <w:pStyle w:val="Normal"/>
        <w:rPr/>
      </w:pPr>
      <w:r>
        <w:rPr>
          <w:b/>
          <w:sz w:val="22"/>
        </w:rPr>
        <w:t>00:24:48,239 --&gt; 00:25:31,479 [Speaker 0]</w:t>
      </w:r>
    </w:p>
    <w:p>
      <w:pPr>
        <w:pStyle w:val="Normal"/>
        <w:rPr/>
      </w:pPr>
      <w:r>
        <w:rPr>
          <w:sz w:val="22"/>
        </w:rPr>
        <w:t xml:space="preserve">A couple of other recollections. Uh, 10 years ago, we did a 70th anniversary and we had a luncheon over on the porch of the Goldsborough house, um, for about 35 people who, who were alive during that time. And they told their stories. And that's playing on a television inside. And for instance, uh, Frank Ziegler's in there and he talks about how they were picking tomatoes and his father came along and took him and the other workers with him. They got in the truck and they came in to do that. Uh, Jim Baker back here in the, in the corner. Raise your hand, Jim. Jim was there. He was six years old. He didn't remember much about, uh, President Roosevelt, but he remembers they had a children's parade and he won a $5.00 gift certificate. Was it gift certificate or- </w:t>
      </w:r>
    </w:p>
    <w:p>
      <w:pPr>
        <w:pStyle w:val="Normal"/>
        <w:rPr/>
      </w:pPr>
      <w:r>
        <w:rPr/>
      </w:r>
    </w:p>
    <w:p>
      <w:pPr>
        <w:pStyle w:val="Normal"/>
        <w:rPr/>
      </w:pPr>
      <w:r>
        <w:rPr>
          <w:b/>
          <w:sz w:val="22"/>
        </w:rPr>
        <w:t>00:25:31,479 --&gt; 00:25:32,139 [Speaker 1]</w:t>
      </w:r>
    </w:p>
    <w:p>
      <w:pPr>
        <w:pStyle w:val="Normal"/>
        <w:rPr/>
      </w:pPr>
      <w:r>
        <w:rPr>
          <w:sz w:val="22"/>
        </w:rPr>
        <w:t xml:space="preserve">Savings stamp. </w:t>
      </w:r>
    </w:p>
    <w:p>
      <w:pPr>
        <w:pStyle w:val="Normal"/>
        <w:rPr/>
      </w:pPr>
      <w:r>
        <w:rPr/>
      </w:r>
    </w:p>
    <w:p>
      <w:pPr>
        <w:pStyle w:val="Normal"/>
        <w:rPr/>
      </w:pPr>
      <w:r>
        <w:rPr>
          <w:b/>
          <w:sz w:val="22"/>
        </w:rPr>
        <w:t>00:25:32,139 --&gt; 00:25:39,359 [Speaker 0]</w:t>
      </w:r>
    </w:p>
    <w:p>
      <w:pPr>
        <w:pStyle w:val="Normal"/>
        <w:rPr/>
      </w:pPr>
      <w:r>
        <w:rPr>
          <w:sz w:val="22"/>
        </w:rPr>
        <w:t xml:space="preserve">He won a $5.00 savings stamp, which was a lot of money because he, he was the, he was the best-decorated boy in the, in the- </w:t>
      </w:r>
    </w:p>
    <w:p>
      <w:pPr>
        <w:pStyle w:val="Normal"/>
        <w:rPr/>
      </w:pPr>
      <w:r>
        <w:rPr/>
      </w:r>
    </w:p>
    <w:p>
      <w:pPr>
        <w:pStyle w:val="Normal"/>
        <w:rPr/>
      </w:pPr>
      <w:r>
        <w:rPr>
          <w:b/>
          <w:sz w:val="22"/>
        </w:rPr>
        <w:t>00:25:39,359 --&gt; 00:25:40,939 [Speaker 1]</w:t>
      </w:r>
    </w:p>
    <w:p>
      <w:pPr>
        <w:pStyle w:val="Normal"/>
        <w:rPr/>
      </w:pPr>
      <w:r>
        <w:rPr>
          <w:sz w:val="22"/>
        </w:rPr>
        <w:t xml:space="preserve">[laughing] </w:t>
      </w:r>
    </w:p>
    <w:p>
      <w:pPr>
        <w:pStyle w:val="Normal"/>
        <w:rPr/>
      </w:pPr>
      <w:r>
        <w:rPr/>
      </w:r>
    </w:p>
    <w:p>
      <w:pPr>
        <w:pStyle w:val="Normal"/>
        <w:rPr/>
      </w:pPr>
      <w:r>
        <w:rPr>
          <w:b/>
          <w:sz w:val="22"/>
        </w:rPr>
        <w:t>00:25:40,939 --&gt; 00:25:57,179 [Speaker 0]</w:t>
      </w:r>
    </w:p>
    <w:p>
      <w:pPr>
        <w:pStyle w:val="Normal"/>
        <w:rPr/>
      </w:pPr>
      <w:r>
        <w:rPr>
          <w:sz w:val="22"/>
        </w:rPr>
        <w:t xml:space="preserve">... thing. And then, a number of years ago, I, uh, I guess it was 10 years ago, I talked to this lady and this was her recollection. She remembered the crowd was terrible and it was really hot and she decided to go out to the Double Dip and get ice cream. Everybody remember the Double Dip that used to be on 6th Street there? </w:t>
      </w:r>
    </w:p>
    <w:p>
      <w:pPr>
        <w:pStyle w:val="Normal"/>
        <w:rPr/>
      </w:pPr>
      <w:r>
        <w:rPr/>
      </w:r>
    </w:p>
    <w:p>
      <w:pPr>
        <w:pStyle w:val="Normal"/>
        <w:rPr/>
      </w:pPr>
      <w:r>
        <w:rPr>
          <w:b/>
          <w:sz w:val="22"/>
        </w:rPr>
        <w:t>00:25:57,179 --&gt; 00:25:57,199 [Speaker 7]</w:t>
      </w:r>
    </w:p>
    <w:p>
      <w:pPr>
        <w:pStyle w:val="Normal"/>
        <w:rPr/>
      </w:pPr>
      <w:r>
        <w:rPr>
          <w:sz w:val="22"/>
        </w:rPr>
        <w:t xml:space="preserve">Yeah. </w:t>
      </w:r>
    </w:p>
    <w:p>
      <w:pPr>
        <w:pStyle w:val="Normal"/>
        <w:rPr/>
      </w:pPr>
      <w:r>
        <w:rPr/>
      </w:r>
    </w:p>
    <w:p>
      <w:pPr>
        <w:pStyle w:val="Normal"/>
        <w:rPr/>
      </w:pPr>
      <w:r>
        <w:rPr>
          <w:b/>
          <w:sz w:val="22"/>
        </w:rPr>
        <w:t>00:25:57,199 --&gt; 00:25:57,779 [Speaker 1]</w:t>
      </w:r>
    </w:p>
    <w:p>
      <w:pPr>
        <w:pStyle w:val="Normal"/>
        <w:rPr/>
      </w:pPr>
      <w:r>
        <w:rPr>
          <w:sz w:val="22"/>
        </w:rPr>
        <w:t xml:space="preserve">Absolutely. </w:t>
      </w:r>
    </w:p>
    <w:p>
      <w:pPr>
        <w:pStyle w:val="Normal"/>
        <w:rPr/>
      </w:pPr>
      <w:r>
        <w:rPr/>
      </w:r>
    </w:p>
    <w:p>
      <w:pPr>
        <w:pStyle w:val="Normal"/>
        <w:rPr/>
      </w:pPr>
      <w:r>
        <w:rPr>
          <w:b/>
          <w:sz w:val="22"/>
        </w:rPr>
        <w:t>00:25:57,779 --&gt; 00:26:45,799 [Speaker 0]</w:t>
      </w:r>
    </w:p>
    <w:p>
      <w:pPr>
        <w:pStyle w:val="Normal"/>
        <w:rPr/>
      </w:pPr>
      <w:r>
        <w:rPr>
          <w:sz w:val="22"/>
        </w:rPr>
        <w:t xml:space="preserve">And she went out there and she, she was the only person in the place along with the guy that was running the place 'cause everybody was listening to the speech. And he took it and he gave her, he filled up a little bucket and he gave her two extra-big scoops. And, um, as she was trying to get out and walk down the street again, it was all melting all over. And she didn't remember the president, but she remembered that ice cream that she got from the Double Dip. So anyway, uh, if you want to look at the rec collectors, they're on the TV screen in the living room that we taped. And then we have some more, um, uh, of the... We taped what we did 10 years ago and it's, it's running on the big television inside. Anybody else? Uh, Mrs. Lord, do you have anything? We can bring the, we can bring the microphone down. No, that's okay. Thank you. </w:t>
      </w:r>
    </w:p>
    <w:p>
      <w:pPr>
        <w:pStyle w:val="Normal"/>
        <w:rPr/>
      </w:pPr>
      <w:r>
        <w:rPr/>
      </w:r>
    </w:p>
    <w:p>
      <w:pPr>
        <w:pStyle w:val="Normal"/>
        <w:rPr/>
      </w:pPr>
      <w:r>
        <w:rPr>
          <w:b/>
          <w:sz w:val="22"/>
        </w:rPr>
        <w:t>00:26:45,799 --&gt; 00:26:53,339 [Speaker 1]</w:t>
      </w:r>
    </w:p>
    <w:p>
      <w:pPr>
        <w:pStyle w:val="Normal"/>
        <w:rPr/>
      </w:pPr>
      <w:r>
        <w:rPr>
          <w:sz w:val="22"/>
        </w:rPr>
        <w:t xml:space="preserve">[laughs] She had something cute to say, but she's being modest. [laughs] She said, "We were Democrats in the 90s </w:t>
      </w:r>
    </w:p>
    <w:p>
      <w:pPr>
        <w:pStyle w:val="Normal"/>
        <w:rPr/>
      </w:pPr>
      <w:r>
        <w:rPr/>
      </w:r>
    </w:p>
    <w:p>
      <w:pPr>
        <w:pStyle w:val="Normal"/>
        <w:rPr/>
      </w:pPr>
      <w:r>
        <w:rPr>
          <w:b/>
          <w:sz w:val="22"/>
        </w:rPr>
        <w:t>00:26:53,339 --&gt; 00:26:54,939 [Speaker 6]</w:t>
      </w:r>
    </w:p>
    <w:p>
      <w:pPr>
        <w:pStyle w:val="Normal"/>
        <w:rPr/>
      </w:pPr>
      <w:r>
        <w:rPr>
          <w:sz w:val="22"/>
        </w:rPr>
        <w:t xml:space="preserve">... that isn't putting it that nice." [laughs] </w:t>
      </w:r>
    </w:p>
    <w:p>
      <w:pPr>
        <w:pStyle w:val="Normal"/>
        <w:rPr/>
      </w:pPr>
      <w:r>
        <w:rPr/>
      </w:r>
    </w:p>
    <w:p>
      <w:pPr>
        <w:pStyle w:val="Normal"/>
        <w:rPr/>
      </w:pPr>
      <w:r>
        <w:rPr>
          <w:b/>
          <w:sz w:val="22"/>
        </w:rPr>
        <w:t>00:26:54,939 --&gt; 00:26:59,379 [Speaker 1]</w:t>
      </w:r>
    </w:p>
    <w:p>
      <w:pPr>
        <w:pStyle w:val="Normal"/>
        <w:rPr/>
      </w:pPr>
      <w:r>
        <w:rPr>
          <w:sz w:val="22"/>
        </w:rPr>
        <w:t xml:space="preserve">[laughing] </w:t>
      </w:r>
    </w:p>
    <w:p>
      <w:pPr>
        <w:pStyle w:val="Normal"/>
        <w:rPr/>
      </w:pPr>
      <w:r>
        <w:rPr/>
      </w:r>
    </w:p>
    <w:p>
      <w:pPr>
        <w:pStyle w:val="Normal"/>
        <w:rPr/>
      </w:pPr>
      <w:r>
        <w:rPr>
          <w:b/>
          <w:sz w:val="22"/>
        </w:rPr>
        <w:t>00:26:59,379 --&gt; 00:27:17,019 [Speaker 0]</w:t>
      </w:r>
    </w:p>
    <w:p>
      <w:pPr>
        <w:pStyle w:val="Normal"/>
        <w:rPr/>
      </w:pPr>
      <w:r>
        <w:rPr>
          <w:sz w:val="22"/>
        </w:rPr>
        <w:t xml:space="preserve">Well, I'll tell... Uh, th- the last thing I'll tell you is what Bill, Bill Greenlee, who again, couldn't be here today, but, um, you know, I asked him. I said, "How much did you sell those sandwiches for?" He says, "I don't really remember. Maybe $0.10, $0.15." But he says, "The one thing I can tell you, it didn't raise us out of poverty." </w:t>
      </w:r>
    </w:p>
    <w:p>
      <w:pPr>
        <w:pStyle w:val="Normal"/>
        <w:rPr/>
      </w:pPr>
      <w:r>
        <w:rPr/>
      </w:r>
    </w:p>
    <w:p>
      <w:pPr>
        <w:pStyle w:val="Normal"/>
        <w:rPr/>
      </w:pPr>
      <w:r>
        <w:rPr>
          <w:b/>
          <w:sz w:val="22"/>
        </w:rPr>
        <w:t>00:27:17,019 --&gt; 00:27:18,359 [Speaker 1]</w:t>
      </w:r>
    </w:p>
    <w:p>
      <w:pPr>
        <w:pStyle w:val="Normal"/>
        <w:rPr/>
      </w:pPr>
      <w:r>
        <w:rPr>
          <w:sz w:val="22"/>
        </w:rPr>
        <w:t xml:space="preserve">[laughing] </w:t>
      </w:r>
    </w:p>
    <w:p>
      <w:pPr>
        <w:pStyle w:val="Normal"/>
        <w:rPr/>
      </w:pPr>
      <w:r>
        <w:rPr/>
      </w:r>
    </w:p>
    <w:p>
      <w:pPr>
        <w:pStyle w:val="Normal"/>
        <w:rPr/>
      </w:pPr>
      <w:r>
        <w:rPr>
          <w:b/>
          <w:sz w:val="22"/>
        </w:rPr>
        <w:t>00:27:18,359 --&gt; 00:27:28,319 [Speaker 0]</w:t>
      </w:r>
    </w:p>
    <w:p>
      <w:pPr>
        <w:pStyle w:val="Normal"/>
        <w:rPr/>
      </w:pPr>
      <w:r>
        <w:rPr>
          <w:sz w:val="22"/>
        </w:rPr>
        <w:t xml:space="preserve">Okay. Anybody else got anything? Okay. I'm gonna come back. We're gonna play the speech and I'm gonna explain it. We'll have some other recollections. Thank you very much. </w:t>
      </w:r>
    </w:p>
    <w:p>
      <w:pPr>
        <w:pStyle w:val="Normal"/>
        <w:rPr/>
      </w:pPr>
      <w:r>
        <w:rPr/>
      </w:r>
    </w:p>
    <w:p>
      <w:pPr>
        <w:pStyle w:val="Normal"/>
        <w:rPr/>
      </w:pPr>
      <w:r>
        <w:rPr>
          <w:b/>
          <w:sz w:val="22"/>
        </w:rPr>
        <w:t>00:27:28,319 --&gt; 00:27:28,639 [Speaker 1]</w:t>
      </w:r>
    </w:p>
    <w:p>
      <w:pPr>
        <w:pStyle w:val="Normal"/>
        <w:rPr/>
      </w:pPr>
      <w:r>
        <w:rPr>
          <w:sz w:val="22"/>
        </w:rPr>
        <w:t xml:space="preserve">Thank you. </w:t>
      </w:r>
    </w:p>
    <w:p>
      <w:pPr>
        <w:pStyle w:val="Normal"/>
        <w:rPr/>
      </w:pPr>
      <w:r>
        <w:rPr/>
      </w:r>
    </w:p>
    <w:p>
      <w:pPr>
        <w:pStyle w:val="Normal"/>
        <w:rPr/>
      </w:pPr>
      <w:r>
        <w:rPr>
          <w:b/>
          <w:sz w:val="22"/>
        </w:rPr>
        <w:t>00:27:28,639 --&gt; 00:27:28,999 [Speaker 6]</w:t>
      </w:r>
    </w:p>
    <w:p>
      <w:pPr>
        <w:pStyle w:val="Normal"/>
        <w:rPr/>
      </w:pPr>
      <w:r>
        <w:rPr>
          <w:sz w:val="22"/>
        </w:rPr>
        <w:t xml:space="preserve">[clapping] </w:t>
      </w:r>
    </w:p>
    <w:p>
      <w:pPr>
        <w:pStyle w:val="Normal"/>
        <w:rPr/>
      </w:pPr>
      <w:r>
        <w:rPr/>
      </w:r>
    </w:p>
    <w:p>
      <w:pPr>
        <w:pStyle w:val="Normal"/>
        <w:rPr/>
      </w:pPr>
      <w:r>
        <w:rPr>
          <w:b/>
          <w:sz w:val="22"/>
        </w:rPr>
        <w:t>00:27:28,999 --&gt; 00:27:57,239 [Speaker 0]</w:t>
      </w:r>
    </w:p>
    <w:p>
      <w:pPr>
        <w:pStyle w:val="Normal"/>
        <w:rPr/>
      </w:pPr>
      <w:r>
        <w:rPr>
          <w:sz w:val="22"/>
        </w:rPr>
        <w:t xml:space="preserve">For the Boy Scouts and the National Guard and the Chestertown Band and the... Uh, altogether, Roosevelt had 46 bodyguards with him. There were 60 journalists from all across the country that, that, uh, came with him. 60, um, 'cause this was an important speech. Um, there were five newsreel companies, including... You remember Movietone and Pathé, which was a, a European, um, </w:t>
      </w:r>
    </w:p>
    <w:p>
      <w:pPr>
        <w:pStyle w:val="Normal"/>
        <w:rPr/>
      </w:pPr>
      <w:r>
        <w:rPr/>
      </w:r>
    </w:p>
    <w:p>
      <w:pPr>
        <w:pStyle w:val="Normal"/>
        <w:rPr/>
      </w:pPr>
      <w:r>
        <w:rPr>
          <w:b/>
          <w:sz w:val="22"/>
        </w:rPr>
        <w:t>00:27:57,239 --&gt; 00:29:15,399 [Speaker 0]</w:t>
      </w:r>
    </w:p>
    <w:p>
      <w:pPr>
        <w:pStyle w:val="Normal"/>
        <w:rPr/>
      </w:pPr>
      <w:r>
        <w:rPr>
          <w:sz w:val="22"/>
        </w:rPr>
        <w:t xml:space="preserve">uh, outfit. Um, and then there were three national networks, NBC, CBS Radio Networks and the Mutual Radio Network. And then there were two batteries of two different companies that telegraphed, um, cables so that the 60 journalists could file, um, their, um, reports all, all over the country. So, this was, uh, this was a, a big, big thing. So, okay. The lunch is finally over. It's 2:00. Roosevelt has to get in the car at Goldsborough's house, um, with Goldsborough, and he's got with him a guy named David Lewis. And David Lewis is the guy that Roosevelt is putting up against Tydings. And they ride around the courthouse green and they pull up in front of the green where they have a special broadcast stand, um, that's been built that has a handicap ramp. And so, uh, the entire trip up, the New York Times and the Chicago Tribune and everything report. Um, ev- uh, everywhere they go, they see these Tydings signs, and they said that Tydings signs were around three to one when they came up. Uh, there's a woman who's written a very good book, </w:t>
      </w:r>
    </w:p>
    <w:p>
      <w:pPr>
        <w:pStyle w:val="Normal"/>
        <w:rPr/>
      </w:pPr>
      <w:r>
        <w:rPr/>
      </w:r>
    </w:p>
    <w:p>
      <w:pPr>
        <w:pStyle w:val="Normal"/>
        <w:rPr/>
      </w:pPr>
      <w:r>
        <w:rPr>
          <w:b/>
          <w:sz w:val="22"/>
        </w:rPr>
        <w:t>00:29:15,399 --&gt; 00:29:17,559 [Speaker 0]</w:t>
      </w:r>
    </w:p>
    <w:p>
      <w:pPr>
        <w:pStyle w:val="Normal"/>
        <w:rPr/>
      </w:pPr>
      <w:r>
        <w:rPr>
          <w:sz w:val="22"/>
        </w:rPr>
        <w:t xml:space="preserve">and it, it describes the events </w:t>
      </w:r>
    </w:p>
    <w:p>
      <w:pPr>
        <w:pStyle w:val="Normal"/>
        <w:rPr/>
      </w:pPr>
      <w:r>
        <w:rPr/>
      </w:r>
    </w:p>
    <w:p>
      <w:pPr>
        <w:pStyle w:val="Normal"/>
        <w:rPr/>
      </w:pPr>
      <w:r>
        <w:rPr>
          <w:b/>
          <w:sz w:val="22"/>
        </w:rPr>
        <w:t>00:29:17,559 --&gt; 00:29:18,039 [Speaker 8]</w:t>
      </w:r>
    </w:p>
    <w:p>
      <w:pPr>
        <w:pStyle w:val="Normal"/>
        <w:rPr/>
      </w:pPr>
      <w:r>
        <w:rPr>
          <w:sz w:val="22"/>
        </w:rPr>
        <w:t xml:space="preserve">... identity. </w:t>
      </w:r>
    </w:p>
    <w:p>
      <w:pPr>
        <w:pStyle w:val="Normal"/>
        <w:rPr/>
      </w:pPr>
      <w:r>
        <w:rPr/>
      </w:r>
    </w:p>
    <w:p>
      <w:pPr>
        <w:pStyle w:val="Normal"/>
        <w:rPr/>
      </w:pPr>
      <w:r>
        <w:rPr>
          <w:b/>
          <w:sz w:val="22"/>
        </w:rPr>
        <w:t>00:29:18,039 --&gt; 00:29:40,119 [Speaker 0]</w:t>
      </w:r>
    </w:p>
    <w:p>
      <w:pPr>
        <w:pStyle w:val="Normal"/>
        <w:rPr/>
      </w:pPr>
      <w:r>
        <w:rPr>
          <w:sz w:val="22"/>
        </w:rPr>
        <w:t xml:space="preserve">It's called The Roosevelt Purge, and she says she doesn't know what Roosevelt was doing here to begin with because the Eastern Shore, uh, she described as, um, "Isolated, flat, lush, and the home of Tories and Conservatives since Revolutionary times." [laughs] Yeah, I don't know why he's even here. </w:t>
      </w:r>
    </w:p>
    <w:p>
      <w:pPr>
        <w:pStyle w:val="Normal"/>
        <w:rPr/>
      </w:pPr>
      <w:r>
        <w:rPr/>
      </w:r>
    </w:p>
    <w:p>
      <w:pPr>
        <w:pStyle w:val="Normal"/>
        <w:rPr/>
      </w:pPr>
      <w:r>
        <w:rPr>
          <w:b/>
          <w:sz w:val="22"/>
        </w:rPr>
        <w:t>00:29:40,119 --&gt; 00:31:29,284 [Speaker 0]</w:t>
      </w:r>
    </w:p>
    <w:p>
      <w:pPr>
        <w:pStyle w:val="Normal"/>
        <w:rPr/>
      </w:pPr>
      <w:r>
        <w:rPr>
          <w:sz w:val="22"/>
        </w:rPr>
        <w:t xml:space="preserve">His idea was to, um, unite, um, farmers and, and, uh, non-farmers, labor people together was basically it. But he came here when he... By the time he got here, he had a real attitude, shall we say? He was... Y- you could see he was pretty a- uh, he was pretty angry. And you're gonna hear this in the first segment that we play. And if you didn't have this background, you probably wouldn't understand it. Um, and the reason for that was he was being attacked by all these politicians. Uh, when he gets through... When he pulls in on his yacht with all these people down in Crisfield, um, the, the mayor of Crisfield refuses to meet with him. Says he's just here for politics and not to help anybody. W- won't even shake his hand. Um-[laughs] Tidings has, uh, Tidings has, uh, calls this an invasion of the state of Maryland. Um, and, uh, one of the newspapers, uh, for instance, the, uh, the, the, um, the Star, the Washington Star says, "Yeah, it was an invasion. It was like Hitler, Stalin, and Mussolini all, all, uh, invading together [laughs] for, for, uh, poor old Roosevelt to come to, uh, come to Maryland." Um, the, uh, the Chicago Tribune said that, uh, Maryland, uh, Roosevelt coming to Maryland was, uh, giving Maryland the choice between Americanism or communism. Uh, I mean, these are... It was all, it was pretty hard. Ev- Everybody was pretty hard on him, and the newspapers, of course, dubbed the whole thing the, the Roosevelt Purge, that he was out to get people, um, in his own, uh, party. Um, so with that as the context, we'll play that three, three minutes of the beginning of the speech where Roosevelt, you can see he's got an attitude. </w:t>
      </w:r>
    </w:p>
    <w:p>
      <w:pPr>
        <w:pStyle w:val="Normal"/>
        <w:rPr/>
      </w:pPr>
      <w:r>
        <w:rPr/>
      </w:r>
    </w:p>
    <w:p>
      <w:pPr>
        <w:pStyle w:val="Normal"/>
        <w:rPr/>
      </w:pPr>
      <w:r>
        <w:rPr>
          <w:b/>
          <w:sz w:val="22"/>
        </w:rPr>
        <w:t>00:31:29,284 --&gt; 00:31:32,003 [Speaker 1]</w:t>
      </w:r>
    </w:p>
    <w:p>
      <w:pPr>
        <w:pStyle w:val="Normal"/>
        <w:rPr/>
      </w:pPr>
      <w:r>
        <w:rPr>
          <w:sz w:val="22"/>
        </w:rPr>
        <w:t xml:space="preserve">Congressman Goldgruff, </w:t>
      </w:r>
    </w:p>
    <w:p>
      <w:pPr>
        <w:pStyle w:val="Normal"/>
        <w:rPr/>
      </w:pPr>
      <w:r>
        <w:rPr/>
      </w:r>
    </w:p>
    <w:p>
      <w:pPr>
        <w:pStyle w:val="Normal"/>
        <w:rPr/>
      </w:pPr>
      <w:r>
        <w:rPr>
          <w:b/>
          <w:sz w:val="22"/>
        </w:rPr>
        <w:t>00:31:32,003 --&gt; 00:31:37,983 [Speaker 1]</w:t>
      </w:r>
    </w:p>
    <w:p>
      <w:pPr>
        <w:pStyle w:val="Normal"/>
        <w:rPr/>
      </w:pPr>
      <w:r>
        <w:rPr>
          <w:sz w:val="22"/>
        </w:rPr>
        <w:t xml:space="preserve">Congressman Lewis, Mayor James, ladies and gentlemen, </w:t>
      </w:r>
    </w:p>
    <w:p>
      <w:pPr>
        <w:pStyle w:val="Normal"/>
        <w:rPr/>
      </w:pPr>
      <w:r>
        <w:rPr/>
      </w:r>
    </w:p>
    <w:p>
      <w:pPr>
        <w:pStyle w:val="Normal"/>
        <w:rPr/>
      </w:pPr>
      <w:r>
        <w:rPr>
          <w:b/>
          <w:sz w:val="22"/>
        </w:rPr>
        <w:t>00:31:37,983 --&gt; 00:31:41,784 [Speaker 1]</w:t>
      </w:r>
    </w:p>
    <w:p>
      <w:pPr>
        <w:pStyle w:val="Normal"/>
        <w:rPr/>
      </w:pPr>
      <w:r>
        <w:rPr>
          <w:sz w:val="22"/>
        </w:rPr>
        <w:t xml:space="preserve">this is Labor Day. </w:t>
      </w:r>
    </w:p>
    <w:p>
      <w:pPr>
        <w:pStyle w:val="Normal"/>
        <w:rPr/>
      </w:pPr>
      <w:r>
        <w:rPr/>
      </w:r>
    </w:p>
    <w:p>
      <w:pPr>
        <w:pStyle w:val="Normal"/>
        <w:rPr/>
      </w:pPr>
      <w:r>
        <w:rPr>
          <w:b/>
          <w:sz w:val="22"/>
        </w:rPr>
        <w:t>00:31:41,784 --&gt; 00:31:54,324 [Speaker 1]</w:t>
      </w:r>
    </w:p>
    <w:p>
      <w:pPr>
        <w:pStyle w:val="Normal"/>
        <w:rPr/>
      </w:pPr>
      <w:r>
        <w:rPr>
          <w:sz w:val="22"/>
        </w:rPr>
        <w:t xml:space="preserve">For two reasons, which I think you will approve, I have accepted the invitation of your congressman to come to the Eastern Shore of Maryland today. </w:t>
      </w:r>
    </w:p>
    <w:p>
      <w:pPr>
        <w:pStyle w:val="Normal"/>
        <w:rPr/>
      </w:pPr>
      <w:r>
        <w:rPr/>
      </w:r>
    </w:p>
    <w:p>
      <w:pPr>
        <w:pStyle w:val="Normal"/>
        <w:rPr/>
      </w:pPr>
      <w:r>
        <w:rPr>
          <w:b/>
          <w:sz w:val="22"/>
        </w:rPr>
        <w:t>00:31:54,324 --&gt; 00:31:55,523 [Speaker 1]</w:t>
      </w:r>
    </w:p>
    <w:p>
      <w:pPr>
        <w:pStyle w:val="Normal"/>
        <w:rPr/>
      </w:pPr>
      <w:r>
        <w:rPr>
          <w:sz w:val="22"/>
        </w:rPr>
        <w:t xml:space="preserve">The first... </w:t>
      </w:r>
    </w:p>
    <w:p>
      <w:pPr>
        <w:pStyle w:val="Normal"/>
        <w:rPr/>
      </w:pPr>
      <w:r>
        <w:rPr/>
      </w:r>
    </w:p>
    <w:p>
      <w:pPr>
        <w:pStyle w:val="Normal"/>
        <w:rPr/>
      </w:pPr>
      <w:r>
        <w:rPr>
          <w:b/>
          <w:sz w:val="22"/>
        </w:rPr>
        <w:t>00:31:55,523 --&gt; 00:32:01,243 [Speaker 9]</w:t>
      </w:r>
    </w:p>
    <w:p>
      <w:pPr>
        <w:pStyle w:val="Normal"/>
        <w:rPr/>
      </w:pPr>
      <w:r>
        <w:rPr>
          <w:sz w:val="22"/>
        </w:rPr>
        <w:t xml:space="preserve">[cheering] </w:t>
      </w:r>
    </w:p>
    <w:p>
      <w:pPr>
        <w:pStyle w:val="Normal"/>
        <w:rPr/>
      </w:pPr>
      <w:r>
        <w:rPr/>
      </w:r>
    </w:p>
    <w:p>
      <w:pPr>
        <w:pStyle w:val="Normal"/>
        <w:rPr/>
      </w:pPr>
      <w:r>
        <w:rPr>
          <w:b/>
          <w:sz w:val="22"/>
        </w:rPr>
        <w:t>00:32:01,243 --&gt; 00:32:05,464 [Speaker 1]</w:t>
      </w:r>
    </w:p>
    <w:p>
      <w:pPr>
        <w:pStyle w:val="Normal"/>
        <w:rPr/>
      </w:pPr>
      <w:r>
        <w:rPr>
          <w:sz w:val="22"/>
        </w:rPr>
        <w:t xml:space="preserve">The first reason for our coming here </w:t>
      </w:r>
    </w:p>
    <w:p>
      <w:pPr>
        <w:pStyle w:val="Normal"/>
        <w:rPr/>
      </w:pPr>
      <w:r>
        <w:rPr/>
      </w:r>
    </w:p>
    <w:p>
      <w:pPr>
        <w:pStyle w:val="Normal"/>
        <w:rPr/>
      </w:pPr>
      <w:r>
        <w:rPr>
          <w:b/>
          <w:sz w:val="22"/>
        </w:rPr>
        <w:t>00:32:05,464 --&gt; 00:32:10,243 [Speaker 1]</w:t>
      </w:r>
    </w:p>
    <w:p>
      <w:pPr>
        <w:pStyle w:val="Normal"/>
        <w:rPr/>
      </w:pPr>
      <w:r>
        <w:rPr>
          <w:sz w:val="22"/>
        </w:rPr>
        <w:t xml:space="preserve">is to give you and me a chance, </w:t>
      </w:r>
    </w:p>
    <w:p>
      <w:pPr>
        <w:pStyle w:val="Normal"/>
        <w:rPr/>
      </w:pPr>
      <w:r>
        <w:rPr/>
      </w:r>
    </w:p>
    <w:p>
      <w:pPr>
        <w:pStyle w:val="Normal"/>
        <w:rPr/>
      </w:pPr>
      <w:r>
        <w:rPr>
          <w:b/>
          <w:sz w:val="22"/>
        </w:rPr>
        <w:t>00:32:10,243 --&gt; 00:32:28,584 [Speaker 1]</w:t>
      </w:r>
    </w:p>
    <w:p>
      <w:pPr>
        <w:pStyle w:val="Normal"/>
        <w:rPr/>
      </w:pPr>
      <w:r>
        <w:rPr>
          <w:sz w:val="22"/>
        </w:rPr>
        <w:t xml:space="preserve">a chance to reestablish a fact which we thought was long ago thoroughly established by the Constitution of the United States, even if it is denied by some of your newspapers and by some of your candidates for public office. </w:t>
      </w:r>
    </w:p>
    <w:p>
      <w:pPr>
        <w:pStyle w:val="Normal"/>
        <w:rPr/>
      </w:pPr>
      <w:r>
        <w:rPr/>
      </w:r>
    </w:p>
    <w:p>
      <w:pPr>
        <w:pStyle w:val="Normal"/>
        <w:rPr/>
      </w:pPr>
      <w:r>
        <w:rPr>
          <w:b/>
          <w:sz w:val="22"/>
        </w:rPr>
        <w:t>00:32:28,584 --&gt; 00:32:34,503 [Speaker 9]</w:t>
      </w:r>
    </w:p>
    <w:p>
      <w:pPr>
        <w:pStyle w:val="Normal"/>
        <w:rPr/>
      </w:pPr>
      <w:r>
        <w:rPr>
          <w:sz w:val="22"/>
        </w:rPr>
        <w:t xml:space="preserve">[cheering] </w:t>
      </w:r>
    </w:p>
    <w:p>
      <w:pPr>
        <w:pStyle w:val="Normal"/>
        <w:rPr/>
      </w:pPr>
      <w:r>
        <w:rPr/>
      </w:r>
    </w:p>
    <w:p>
      <w:pPr>
        <w:pStyle w:val="Normal"/>
        <w:rPr/>
      </w:pPr>
      <w:r>
        <w:rPr>
          <w:b/>
          <w:sz w:val="22"/>
        </w:rPr>
        <w:t>00:32:34,503 --&gt; 00:32:40,903 [Speaker 1]</w:t>
      </w:r>
    </w:p>
    <w:p>
      <w:pPr>
        <w:pStyle w:val="Normal"/>
        <w:rPr/>
      </w:pPr>
      <w:r>
        <w:rPr>
          <w:sz w:val="22"/>
        </w:rPr>
        <w:t xml:space="preserve">That fact, my friends, is that the free state of Maryland- </w:t>
      </w:r>
    </w:p>
    <w:p>
      <w:pPr>
        <w:pStyle w:val="Normal"/>
        <w:rPr/>
      </w:pPr>
      <w:r>
        <w:rPr/>
      </w:r>
    </w:p>
    <w:p>
      <w:pPr>
        <w:pStyle w:val="Normal"/>
        <w:rPr/>
      </w:pPr>
      <w:r>
        <w:rPr>
          <w:b/>
          <w:sz w:val="22"/>
        </w:rPr>
        <w:t>00:32:40,903 --&gt; 00:32:40,924 [Speaker 9]</w:t>
      </w:r>
    </w:p>
    <w:p>
      <w:pPr>
        <w:pStyle w:val="Normal"/>
        <w:rPr/>
      </w:pPr>
      <w:r>
        <w:rPr>
          <w:sz w:val="22"/>
        </w:rPr>
        <w:t xml:space="preserve">Hooray! </w:t>
      </w:r>
    </w:p>
    <w:p>
      <w:pPr>
        <w:pStyle w:val="Normal"/>
        <w:rPr/>
      </w:pPr>
      <w:r>
        <w:rPr/>
      </w:r>
    </w:p>
    <w:p>
      <w:pPr>
        <w:pStyle w:val="Normal"/>
        <w:rPr/>
      </w:pPr>
      <w:r>
        <w:rPr>
          <w:b/>
          <w:sz w:val="22"/>
        </w:rPr>
        <w:t>00:32:40,924 --&gt; 00:32:53,403 [Speaker 1]</w:t>
      </w:r>
    </w:p>
    <w:p>
      <w:pPr>
        <w:pStyle w:val="Normal"/>
        <w:rPr/>
      </w:pPr>
      <w:r>
        <w:rPr>
          <w:sz w:val="22"/>
        </w:rPr>
        <w:t xml:space="preserve">Proud of itself and conscious of itself, is also proud and conscious of being a most important part of the United States of America. </w:t>
      </w:r>
    </w:p>
    <w:p>
      <w:pPr>
        <w:pStyle w:val="Normal"/>
        <w:rPr/>
      </w:pPr>
      <w:r>
        <w:rPr/>
      </w:r>
    </w:p>
    <w:p>
      <w:pPr>
        <w:pStyle w:val="Normal"/>
        <w:rPr/>
      </w:pPr>
      <w:r>
        <w:rPr>
          <w:b/>
          <w:sz w:val="22"/>
        </w:rPr>
        <w:t>00:32:53,403 --&gt; 00:32:57,684 [Speaker 9]</w:t>
      </w:r>
    </w:p>
    <w:p>
      <w:pPr>
        <w:pStyle w:val="Normal"/>
        <w:rPr/>
      </w:pPr>
      <w:r>
        <w:rPr>
          <w:sz w:val="22"/>
        </w:rPr>
        <w:t xml:space="preserve">[cheering] </w:t>
      </w:r>
    </w:p>
    <w:p>
      <w:pPr>
        <w:pStyle w:val="Normal"/>
        <w:rPr/>
      </w:pPr>
      <w:r>
        <w:rPr/>
      </w:r>
    </w:p>
    <w:p>
      <w:pPr>
        <w:pStyle w:val="Normal"/>
        <w:rPr/>
      </w:pPr>
      <w:r>
        <w:rPr>
          <w:b/>
          <w:sz w:val="22"/>
        </w:rPr>
        <w:t>00:32:57,684 --&gt; 00:33:16,703 [Speaker 1]</w:t>
      </w:r>
    </w:p>
    <w:p>
      <w:pPr>
        <w:pStyle w:val="Normal"/>
        <w:rPr/>
      </w:pPr>
      <w:r>
        <w:rPr>
          <w:sz w:val="22"/>
        </w:rPr>
        <w:t xml:space="preserve">That what happens in and to the free state of Maryland matters mightily in and to the United States of America, and under the Constitution, to the chief executive and to the Congress of the United States. </w:t>
      </w:r>
    </w:p>
    <w:p>
      <w:pPr>
        <w:pStyle w:val="Normal"/>
        <w:rPr/>
      </w:pPr>
      <w:r>
        <w:rPr/>
      </w:r>
    </w:p>
    <w:p>
      <w:pPr>
        <w:pStyle w:val="Normal"/>
        <w:rPr/>
      </w:pPr>
      <w:r>
        <w:rPr>
          <w:b/>
          <w:sz w:val="22"/>
        </w:rPr>
        <w:t>00:33:16,703 --&gt; 00:33:21,043 [Speaker 9]</w:t>
      </w:r>
    </w:p>
    <w:p>
      <w:pPr>
        <w:pStyle w:val="Normal"/>
        <w:rPr/>
      </w:pPr>
      <w:r>
        <w:rPr>
          <w:sz w:val="22"/>
        </w:rPr>
        <w:t xml:space="preserve">[whistling] [cheering] </w:t>
      </w:r>
    </w:p>
    <w:p>
      <w:pPr>
        <w:pStyle w:val="Normal"/>
        <w:rPr/>
      </w:pPr>
      <w:r>
        <w:rPr/>
      </w:r>
    </w:p>
    <w:p>
      <w:pPr>
        <w:pStyle w:val="Normal"/>
        <w:rPr/>
      </w:pPr>
      <w:r>
        <w:rPr>
          <w:b/>
          <w:sz w:val="22"/>
        </w:rPr>
        <w:t>00:33:21,043 --&gt; 00:33:40,483 [Speaker 1]</w:t>
      </w:r>
    </w:p>
    <w:p>
      <w:pPr>
        <w:pStyle w:val="Normal"/>
        <w:rPr/>
      </w:pPr>
      <w:r>
        <w:rPr>
          <w:sz w:val="22"/>
        </w:rPr>
        <w:t xml:space="preserve">And finally, that in the free state of Maryland, happily a part of the Union, the flag, the Constitution, and the President are still as welcome as in all of the other 47 states of the Union. </w:t>
      </w:r>
    </w:p>
    <w:p>
      <w:pPr>
        <w:pStyle w:val="Normal"/>
        <w:rPr/>
      </w:pPr>
      <w:r>
        <w:rPr/>
      </w:r>
    </w:p>
    <w:p>
      <w:pPr>
        <w:pStyle w:val="Normal"/>
        <w:rPr/>
      </w:pPr>
      <w:r>
        <w:rPr>
          <w:b/>
          <w:sz w:val="22"/>
        </w:rPr>
        <w:t>00:33:40,483 --&gt; 00:33:48,223 [Speaker 9]</w:t>
      </w:r>
    </w:p>
    <w:p>
      <w:pPr>
        <w:pStyle w:val="Normal"/>
        <w:rPr/>
      </w:pPr>
      <w:r>
        <w:rPr>
          <w:sz w:val="22"/>
        </w:rPr>
        <w:t xml:space="preserve">[cheering] </w:t>
      </w:r>
    </w:p>
    <w:p>
      <w:pPr>
        <w:pStyle w:val="Normal"/>
        <w:rPr/>
      </w:pPr>
      <w:r>
        <w:rPr/>
      </w:r>
    </w:p>
    <w:p>
      <w:pPr>
        <w:pStyle w:val="Normal"/>
        <w:rPr/>
      </w:pPr>
      <w:r>
        <w:rPr>
          <w:b/>
          <w:sz w:val="22"/>
        </w:rPr>
        <w:t>00:33:48,223 --&gt; 00:34:05,883 [Speaker 0]</w:t>
      </w:r>
    </w:p>
    <w:p>
      <w:pPr>
        <w:pStyle w:val="Normal"/>
        <w:rPr/>
      </w:pPr>
      <w:r>
        <w:rPr>
          <w:sz w:val="22"/>
        </w:rPr>
        <w:t xml:space="preserve">So, yeah, if Roosevelt didn't have an attitude before, he starts his speech, and he hears this rumble through the crowd, and he notices all the, all the, uh, news photographers have moved over to the side and are taking a picture. And he looks back over his shoulder, </w:t>
      </w:r>
    </w:p>
    <w:p>
      <w:pPr>
        <w:pStyle w:val="Normal"/>
        <w:rPr/>
      </w:pPr>
      <w:r>
        <w:rPr/>
      </w:r>
    </w:p>
    <w:p>
      <w:pPr>
        <w:pStyle w:val="Normal"/>
        <w:rPr/>
      </w:pPr>
      <w:r>
        <w:rPr>
          <w:b/>
          <w:sz w:val="22"/>
        </w:rPr>
        <w:t>00:34:05,883 --&gt; 00:34:09,823 [Speaker 0]</w:t>
      </w:r>
    </w:p>
    <w:p>
      <w:pPr>
        <w:pStyle w:val="Normal"/>
        <w:rPr/>
      </w:pPr>
      <w:r>
        <w:rPr>
          <w:sz w:val="22"/>
        </w:rPr>
        <w:t xml:space="preserve">and what's he see but that sign, um, that says- </w:t>
      </w:r>
    </w:p>
    <w:p>
      <w:pPr>
        <w:pStyle w:val="Normal"/>
        <w:rPr/>
      </w:pPr>
      <w:r>
        <w:rPr/>
      </w:r>
    </w:p>
    <w:p>
      <w:pPr>
        <w:pStyle w:val="Normal"/>
        <w:rPr/>
      </w:pPr>
      <w:r>
        <w:rPr>
          <w:b/>
          <w:sz w:val="22"/>
        </w:rPr>
        <w:t>00:34:09,823 --&gt; 00:34:10,103 [Speaker 9]</w:t>
      </w:r>
    </w:p>
    <w:p>
      <w:pPr>
        <w:pStyle w:val="Normal"/>
        <w:rPr/>
      </w:pPr>
      <w:r>
        <w:rPr>
          <w:sz w:val="22"/>
        </w:rPr>
        <w:t xml:space="preserve">[laughing] </w:t>
      </w:r>
    </w:p>
    <w:p>
      <w:pPr>
        <w:pStyle w:val="Normal"/>
        <w:rPr/>
      </w:pPr>
      <w:r>
        <w:rPr/>
      </w:r>
    </w:p>
    <w:p>
      <w:pPr>
        <w:pStyle w:val="Normal"/>
        <w:rPr/>
      </w:pPr>
      <w:r>
        <w:rPr>
          <w:b/>
          <w:sz w:val="22"/>
        </w:rPr>
        <w:t>00:34:10,103 --&gt; 00:34:12,503 [Speaker 0]</w:t>
      </w:r>
    </w:p>
    <w:p>
      <w:pPr>
        <w:pStyle w:val="Normal"/>
        <w:rPr/>
      </w:pPr>
      <w:r>
        <w:rPr>
          <w:sz w:val="22"/>
        </w:rPr>
        <w:t xml:space="preserve">... "We, uh, we want Tidings." </w:t>
      </w:r>
    </w:p>
    <w:p>
      <w:pPr>
        <w:pStyle w:val="Normal"/>
        <w:rPr/>
      </w:pPr>
      <w:r>
        <w:rPr/>
      </w:r>
    </w:p>
    <w:p>
      <w:pPr>
        <w:pStyle w:val="Normal"/>
        <w:rPr/>
      </w:pPr>
      <w:r>
        <w:rPr>
          <w:b/>
          <w:sz w:val="22"/>
        </w:rPr>
        <w:t>00:34:12,503 --&gt; 00:34:13,503 [Speaker 9]</w:t>
      </w:r>
    </w:p>
    <w:p>
      <w:pPr>
        <w:pStyle w:val="Normal"/>
        <w:rPr/>
      </w:pPr>
      <w:r>
        <w:rPr>
          <w:sz w:val="22"/>
        </w:rPr>
        <w:t xml:space="preserve">[laughing] </w:t>
      </w:r>
    </w:p>
    <w:p>
      <w:pPr>
        <w:pStyle w:val="Normal"/>
        <w:rPr/>
      </w:pPr>
      <w:r>
        <w:rPr/>
      </w:r>
    </w:p>
    <w:p>
      <w:pPr>
        <w:pStyle w:val="Normal"/>
        <w:rPr/>
      </w:pPr>
      <w:r>
        <w:rPr>
          <w:b/>
          <w:sz w:val="22"/>
        </w:rPr>
        <w:t>00:34:13,503 --&gt; 00:34:48,583 [Speaker 0]</w:t>
      </w:r>
    </w:p>
    <w:p>
      <w:pPr>
        <w:pStyle w:val="Normal"/>
        <w:rPr/>
      </w:pPr>
      <w:r>
        <w:rPr>
          <w:sz w:val="22"/>
        </w:rPr>
        <w:t xml:space="preserve">Uh, that was my grandfather and another guy named Bill Rickards. Um, Roosevelt was kind of slow to, um, come up with this idea of ge- uh, purging, uh, Tidings. And, uh, Tidings in the meantime asked, uh, Senator Radcliffe, who was the other Maryland senator, to be his campaign chairman. So Radcliffe jumped on the phone, and my grandfather was a really good friend of Radcliffe [laughs] and said, "Now, I want you to help us out in Caroline County also." My grandfather was committed to the cause too. So, uh, just as Roosevelt started to speak, they dropped that banner over there that says- </w:t>
      </w:r>
    </w:p>
    <w:p>
      <w:pPr>
        <w:pStyle w:val="Normal"/>
        <w:rPr/>
      </w:pPr>
      <w:r>
        <w:rPr/>
      </w:r>
    </w:p>
    <w:p>
      <w:pPr>
        <w:pStyle w:val="Normal"/>
        <w:rPr/>
      </w:pPr>
      <w:r>
        <w:rPr>
          <w:b/>
          <w:sz w:val="22"/>
        </w:rPr>
        <w:t>00:34:48,583 --&gt; 00:34:48,743 [Speaker 9]</w:t>
      </w:r>
    </w:p>
    <w:p>
      <w:pPr>
        <w:pStyle w:val="Normal"/>
        <w:rPr/>
      </w:pPr>
      <w:r>
        <w:rPr>
          <w:sz w:val="22"/>
        </w:rPr>
        <w:t xml:space="preserve">[laughing] </w:t>
      </w:r>
    </w:p>
    <w:p>
      <w:pPr>
        <w:pStyle w:val="Normal"/>
        <w:rPr/>
      </w:pPr>
      <w:r>
        <w:rPr/>
      </w:r>
    </w:p>
    <w:p>
      <w:pPr>
        <w:pStyle w:val="Normal"/>
        <w:rPr/>
      </w:pPr>
      <w:r>
        <w:rPr>
          <w:b/>
          <w:sz w:val="22"/>
        </w:rPr>
        <w:t>00:34:48,743 --&gt; 00:35:29,923 [Speaker 0]</w:t>
      </w:r>
    </w:p>
    <w:p>
      <w:pPr>
        <w:pStyle w:val="Normal"/>
        <w:rPr/>
      </w:pPr>
      <w:r>
        <w:rPr>
          <w:sz w:val="22"/>
        </w:rPr>
        <w:t xml:space="preserve">... "We want Tidings." And all the re- recollecters that saw any part of the speech all remember that, that, uh, banner, that poor old Roosevelt had to have over his shoulder with... An- an- that photograph, I think, is out of the New York Times. And by the way, the lower photograph, we were talking about the crowd over there, that is from Life Magazine. It was the Picture Of The Week in Life Magazine. It's actually... That only shows a portion of the people that were at it, uh, but we put it on the banner. Wayne Colly's father is in the middle. If anybody knows anyone, maybe, uh, Mrs. Lord may, might know some of these people in there, but we haven't been able to identify anybody else. </w:t>
      </w:r>
    </w:p>
    <w:p>
      <w:pPr>
        <w:pStyle w:val="Normal"/>
        <w:rPr/>
      </w:pPr>
      <w:r>
        <w:rPr/>
      </w:r>
    </w:p>
    <w:p>
      <w:pPr>
        <w:pStyle w:val="Normal"/>
        <w:rPr/>
      </w:pPr>
      <w:r>
        <w:rPr>
          <w:b/>
          <w:sz w:val="22"/>
        </w:rPr>
        <w:t>00:35:29,923 --&gt; 00:36:15,703 [Speaker 0]</w:t>
      </w:r>
    </w:p>
    <w:p>
      <w:pPr>
        <w:pStyle w:val="Normal"/>
        <w:rPr/>
      </w:pPr>
      <w:r>
        <w:rPr>
          <w:sz w:val="22"/>
        </w:rPr>
        <w:t xml:space="preserve">So, um, in the second part, what, what Roosevelt's trying to do is he's trying to unite farmers with organized labor and, and non, uh, farm labor. And i- you'll see in his next section, he talks about the common bond, that most city dwellers, et cetera, came from the farms, and that everybody has to work together, that there's a highway to fellowship, and that Congress needs a give and take, et cetera. So, that's what the second portion is about. Everybody needs to work together. </w:t>
      </w:r>
    </w:p>
    <w:p>
      <w:pPr>
        <w:pStyle w:val="Normal"/>
        <w:rPr/>
      </w:pPr>
      <w:r>
        <w:rPr/>
      </w:r>
    </w:p>
    <w:p>
      <w:pPr>
        <w:pStyle w:val="Normal"/>
        <w:rPr/>
      </w:pPr>
      <w:r>
        <w:rPr>
          <w:b/>
          <w:sz w:val="22"/>
        </w:rPr>
        <w:t>00:36:15,703 --&gt; 00:36:18,703 [Speaker 1]</w:t>
      </w:r>
    </w:p>
    <w:p>
      <w:pPr>
        <w:pStyle w:val="Normal"/>
        <w:rPr/>
      </w:pPr>
      <w:r>
        <w:rPr>
          <w:sz w:val="22"/>
        </w:rPr>
        <w:t xml:space="preserve">The second </w:t>
      </w:r>
    </w:p>
    <w:p>
      <w:pPr>
        <w:pStyle w:val="Normal"/>
        <w:rPr/>
      </w:pPr>
      <w:r>
        <w:rPr/>
      </w:r>
    </w:p>
    <w:p>
      <w:pPr>
        <w:pStyle w:val="Normal"/>
        <w:rPr/>
      </w:pPr>
      <w:r>
        <w:rPr>
          <w:b/>
          <w:sz w:val="22"/>
        </w:rPr>
        <w:t>00:36:18,703 --&gt; 00:37:00,055 [Speaker 1]</w:t>
      </w:r>
    </w:p>
    <w:p>
      <w:pPr>
        <w:pStyle w:val="Normal"/>
        <w:rPr/>
      </w:pPr>
      <w:r>
        <w:rPr>
          <w:sz w:val="22"/>
        </w:rPr>
        <w:t xml:space="preserve">and, in fact, the original reason for my coming here is also related to the unity of the nation.Unthinking people may believe that the first Monday in September, Labor Day, is set aside in special honor of those who work at a trade in mills, and factories, and railroads, and mines. But that is a narrow interpretation, for this day belongs just as much to those who work with head and hand on the farms of the nation. </w:t>
      </w:r>
    </w:p>
    <w:p>
      <w:pPr>
        <w:pStyle w:val="Normal"/>
        <w:rPr/>
      </w:pPr>
      <w:r>
        <w:rPr/>
      </w:r>
    </w:p>
    <w:p>
      <w:pPr>
        <w:pStyle w:val="Normal"/>
        <w:rPr/>
      </w:pPr>
      <w:r>
        <w:rPr>
          <w:b/>
          <w:sz w:val="22"/>
        </w:rPr>
        <w:t>00:37:00,055 --&gt; 00:37:36,655 [Speaker 1]</w:t>
      </w:r>
    </w:p>
    <w:p>
      <w:pPr>
        <w:pStyle w:val="Normal"/>
        <w:rPr/>
      </w:pPr>
      <w:r>
        <w:rPr>
          <w:sz w:val="22"/>
        </w:rPr>
        <w:t xml:space="preserve">There is no distinction between those who run farms or work on farms and those who work in industry. For you and I well know that most of the people in cities have come there comparatively recently from farms all over the country, including the Eastern Shore and Maryland, and all the other states. And from farms of the Old World, across the seas. Farms from which, originally, all of us have come. </w:t>
      </w:r>
    </w:p>
    <w:p>
      <w:pPr>
        <w:pStyle w:val="Normal"/>
        <w:rPr/>
      </w:pPr>
      <w:r>
        <w:rPr/>
      </w:r>
    </w:p>
    <w:p>
      <w:pPr>
        <w:pStyle w:val="Normal"/>
        <w:rPr/>
      </w:pPr>
      <w:r>
        <w:rPr>
          <w:b/>
          <w:sz w:val="22"/>
        </w:rPr>
        <w:t>00:37:36,655 --&gt; 00:38:38,695 [Speaker 1]</w:t>
      </w:r>
    </w:p>
    <w:p>
      <w:pPr>
        <w:pStyle w:val="Normal"/>
        <w:rPr/>
      </w:pPr>
      <w:r>
        <w:rPr>
          <w:sz w:val="22"/>
        </w:rPr>
        <w:t xml:space="preserve">America has always had, and America still has, a small minority who assume that there are not enough good things to go around to give that minority all that it wants, and at the same time, give to the rest of America a humane and modern standard of living. Even today, that minority is short-sighted, short-sightedly sure that its interests must lie in exploiting all who labor on the farm as well as in the mill and the mine. But at the same time, all over the country, the unity of interest of all common men and women, warm-hearted, simple men and women willing to live and let live, whether on factory, in factory, or on farm, grow steadily more evident. Clearer every day </w:t>
      </w:r>
    </w:p>
    <w:p>
      <w:pPr>
        <w:pStyle w:val="Normal"/>
        <w:rPr/>
      </w:pPr>
      <w:r>
        <w:rPr/>
      </w:r>
    </w:p>
    <w:p>
      <w:pPr>
        <w:pStyle w:val="Normal"/>
        <w:rPr/>
      </w:pPr>
      <w:r>
        <w:rPr>
          <w:b/>
          <w:sz w:val="22"/>
        </w:rPr>
        <w:t>00:38:38,695 --&gt; 00:39:03,255 [Speaker 1]</w:t>
      </w:r>
    </w:p>
    <w:p>
      <w:pPr>
        <w:pStyle w:val="Normal"/>
        <w:rPr/>
      </w:pPr>
      <w:r>
        <w:rPr>
          <w:sz w:val="22"/>
        </w:rPr>
        <w:t xml:space="preserve">is the one great lesson of history, the lesson taught by the Master of Galilee, that the only road to peace, and the only road to a happier and better civilization is the road to unity, the road called the Highway of Fellowship. </w:t>
      </w:r>
    </w:p>
    <w:p>
      <w:pPr>
        <w:pStyle w:val="Normal"/>
        <w:rPr/>
      </w:pPr>
      <w:r>
        <w:rPr/>
      </w:r>
    </w:p>
    <w:p>
      <w:pPr>
        <w:pStyle w:val="Normal"/>
        <w:rPr/>
      </w:pPr>
      <w:r>
        <w:rPr>
          <w:b/>
          <w:sz w:val="22"/>
        </w:rPr>
        <w:t>00:39:03,255 --&gt; 00:39:54,995 [Speaker 0]</w:t>
      </w:r>
    </w:p>
    <w:p>
      <w:pPr>
        <w:pStyle w:val="Normal"/>
        <w:rPr/>
      </w:pPr>
      <w:r>
        <w:rPr>
          <w:sz w:val="22"/>
        </w:rPr>
        <w:t xml:space="preserve">Okay. Um, then he goes on to define liberals and conservatives. Now, back in those days [laughs], we didn't have all these social issues that get everybody, you know, on one side of the table or the other. Um, so, um, let's listen to his definition of liberal and conservative. This is 1938. What he's looking for, and w- unbelievably, what- what he was wishing for was that all the conservatives would move over to the Republican Party, and all the liberals would move over to the Democratic Party, and then you could have a fair and honest discussion in the United States about the- 'bout, uh, the role of government, et cetera. Be careful what you wish for, right? [laughs] </w:t>
      </w:r>
    </w:p>
    <w:p>
      <w:pPr>
        <w:pStyle w:val="Normal"/>
        <w:rPr/>
      </w:pPr>
      <w:r>
        <w:rPr/>
      </w:r>
    </w:p>
    <w:p>
      <w:pPr>
        <w:pStyle w:val="Normal"/>
        <w:rPr/>
      </w:pPr>
      <w:r>
        <w:rPr>
          <w:b/>
          <w:sz w:val="22"/>
        </w:rPr>
        <w:t>00:39:54,995 --&gt; 00:40:15,735 [Speaker 1]</w:t>
      </w:r>
    </w:p>
    <w:p>
      <w:pPr>
        <w:pStyle w:val="Normal"/>
        <w:rPr/>
      </w:pPr>
      <w:r>
        <w:rPr>
          <w:sz w:val="22"/>
        </w:rPr>
        <w:t xml:space="preserve">A few days ago, a brilliant newspaper writer came to the White House and asked me to illustrate the difference between a liberal and a conservative. And I will condense for you what I told her. "For example," I said, "Mr. A is a composite conservative." </w:t>
      </w:r>
    </w:p>
    <w:p>
      <w:pPr>
        <w:pStyle w:val="Normal"/>
        <w:rPr/>
      </w:pPr>
      <w:r>
        <w:rPr/>
      </w:r>
    </w:p>
    <w:p>
      <w:pPr>
        <w:pStyle w:val="Normal"/>
        <w:rPr/>
      </w:pPr>
      <w:r>
        <w:rPr>
          <w:b/>
          <w:sz w:val="22"/>
        </w:rPr>
        <w:t>00:40:15,735 --&gt; 00:40:16,895 [Speaker 0]</w:t>
      </w:r>
    </w:p>
    <w:p>
      <w:pPr>
        <w:pStyle w:val="Normal"/>
        <w:rPr/>
      </w:pPr>
      <w:r>
        <w:rPr>
          <w:sz w:val="22"/>
        </w:rPr>
        <w:t xml:space="preserve">[laughs] </w:t>
      </w:r>
    </w:p>
    <w:p>
      <w:pPr>
        <w:pStyle w:val="Normal"/>
        <w:rPr/>
      </w:pPr>
      <w:r>
        <w:rPr/>
      </w:r>
    </w:p>
    <w:p>
      <w:pPr>
        <w:pStyle w:val="Normal"/>
        <w:rPr/>
      </w:pPr>
      <w:r>
        <w:rPr>
          <w:b/>
          <w:sz w:val="22"/>
        </w:rPr>
        <w:t>00:40:16,895 --&gt; 00:40:34,895 [Speaker 1]</w:t>
      </w:r>
    </w:p>
    <w:p>
      <w:pPr>
        <w:pStyle w:val="Normal"/>
        <w:rPr/>
      </w:pPr>
      <w:r>
        <w:rPr>
          <w:sz w:val="22"/>
        </w:rPr>
        <w:t xml:space="preserve">"Mr. A admitted that in 1933, for instance, interest rates charged by private banking to ordinary citizens who wanted to finance a farm or a home were altogether too high. </w:t>
      </w:r>
    </w:p>
    <w:p>
      <w:pPr>
        <w:pStyle w:val="Normal"/>
        <w:rPr/>
      </w:pPr>
      <w:r>
        <w:rPr/>
      </w:r>
    </w:p>
    <w:p>
      <w:pPr>
        <w:pStyle w:val="Normal"/>
        <w:rPr/>
      </w:pPr>
      <w:r>
        <w:rPr>
          <w:b/>
          <w:sz w:val="22"/>
        </w:rPr>
        <w:t>00:40:34,895 --&gt; 00:41:53,855 [Speaker 1]</w:t>
      </w:r>
    </w:p>
    <w:p>
      <w:pPr>
        <w:pStyle w:val="Normal"/>
        <w:rPr/>
      </w:pPr>
      <w:r>
        <w:rPr>
          <w:sz w:val="22"/>
        </w:rPr>
        <w:t xml:space="preserve">He admitted that there were excesses, sharp practices, and abuses in issuing securities, and buying and selling stocks. He admitted that the hours of work in his factory and a great many other factories were too long. He admitted that old people who became destitute through no fault of their own were a problem. He admitted that national and international economic conditions and speculation had made farming and fishing extremely hazardous occupations. And he even admitted that the buying power of farmers and fishermen had not kept pace with the buying power of many other kinds of workers. But Mr. A, conservative Mr. A, not only declined to take any lead in solving these problems in cooperation with his government, but found fault with and opposed, openly or secretly, almost every suggestion that was put forward." </w:t>
      </w:r>
    </w:p>
    <w:p>
      <w:pPr>
        <w:pStyle w:val="Normal"/>
        <w:rPr/>
      </w:pPr>
      <w:r>
        <w:rPr/>
      </w:r>
    </w:p>
    <w:p>
      <w:pPr>
        <w:pStyle w:val="Normal"/>
        <w:rPr/>
      </w:pPr>
      <w:r>
        <w:rPr>
          <w:b/>
          <w:sz w:val="22"/>
        </w:rPr>
        <w:t>00:41:53,855 --&gt; 00:42:00,655 [Speaker 0]</w:t>
      </w:r>
    </w:p>
    <w:p>
      <w:pPr>
        <w:pStyle w:val="Normal"/>
        <w:rPr/>
      </w:pPr>
      <w:r>
        <w:rPr>
          <w:sz w:val="22"/>
        </w:rPr>
        <w:t xml:space="preserve">I lost part of that. </w:t>
      </w:r>
    </w:p>
    <w:p>
      <w:pPr>
        <w:pStyle w:val="Normal"/>
        <w:rPr/>
      </w:pPr>
      <w:r>
        <w:rPr/>
      </w:r>
    </w:p>
    <w:p>
      <w:pPr>
        <w:pStyle w:val="Normal"/>
        <w:rPr/>
      </w:pPr>
      <w:r>
        <w:rPr>
          <w:b/>
          <w:sz w:val="22"/>
        </w:rPr>
        <w:t>00:42:00,655 --&gt; 00:42:03,875 [Speaker 0]</w:t>
      </w:r>
    </w:p>
    <w:p>
      <w:pPr>
        <w:pStyle w:val="Normal"/>
        <w:rPr/>
      </w:pPr>
      <w:r>
        <w:rPr>
          <w:sz w:val="22"/>
        </w:rPr>
        <w:t xml:space="preserve">Well, obviously, Mr. B </w:t>
      </w:r>
    </w:p>
    <w:p>
      <w:pPr>
        <w:pStyle w:val="Normal"/>
        <w:rPr/>
      </w:pPr>
      <w:r>
        <w:rPr/>
      </w:r>
    </w:p>
    <w:p>
      <w:pPr>
        <w:pStyle w:val="Normal"/>
        <w:rPr/>
      </w:pPr>
      <w:r>
        <w:rPr>
          <w:b/>
          <w:sz w:val="22"/>
        </w:rPr>
        <w:t>00:42:03,875 --&gt; 00:44:13,819 [Speaker 0]</w:t>
      </w:r>
    </w:p>
    <w:p>
      <w:pPr>
        <w:pStyle w:val="Normal"/>
        <w:rPr/>
      </w:pPr>
      <w:r>
        <w:rPr>
          <w:sz w:val="22"/>
        </w:rPr>
        <w:t xml:space="preserve">said if the government's needed- [coughs] ... then we need, we need more government. What he doesn't say in this speech, at any point, is he never mentions Miller Tydings, which was good because several of the, um, recollectors from 10 years ago, um, like, uh, Frank Ziegler said, uh, his father said, "I- if he, if he mentions Tydings' name, [laughs], we're all leaving." So, he never mentioned Tydings' name.... during the speech. Um, what he did talk about though was he talked about this guy, David Lewis. Now, David Lewis, um, was from Western Maryland, and he was the candidate that, that, uh, Roosevelt talked into running, um, against Miller Tydings. And he was very reluctant to do it. Um, he had a very secure seat from Western Maryland, and he'd been very successful, um, in his life despite growing up in abject poverty. He went into the coal mines out in Western Maryland when he was eight years old and he never went to formal school. Um, nonetheless, he learned to read in, you know, from a Bible class teacher, um, that he had. Um, when he got to the Maryland legislature, when he was elected, he sh- he, he, um, and got enacted as the leader and got enacted the first workmen's comp- compensation law in the United States. And Roosevelt will say later in the speech that he modeled 10 years later, the New York Workmen's Compensation Law, uh, first one, um, in the United States, which was Maryland that this David Lewis had gotten through the legislature. In Congress, he was the House leader in the, in the House of Representatives for Social Security. So again, any- anybody here that's on Social Security can thank David Lewis for that. [laughs] I guess not Tydings. Um, so, um, in the fourth part, um, which is his conclusion, um, Roosevelt will talk about how he, he entered the country in a crisis. Now everybody... again, he wants to, um, close by saying everybody has got to pull together. </w:t>
      </w:r>
    </w:p>
    <w:p>
      <w:pPr>
        <w:pStyle w:val="Normal"/>
        <w:rPr/>
      </w:pPr>
      <w:r>
        <w:rPr/>
      </w:r>
    </w:p>
    <w:p>
      <w:pPr>
        <w:pStyle w:val="Normal"/>
        <w:rPr/>
      </w:pPr>
      <w:r>
        <w:rPr>
          <w:b/>
          <w:sz w:val="22"/>
        </w:rPr>
        <w:t>00:44:13,819 --&gt; 00:44:25,739 [Speaker 1]</w:t>
      </w:r>
    </w:p>
    <w:p>
      <w:pPr>
        <w:pStyle w:val="Normal"/>
        <w:rPr/>
      </w:pPr>
      <w:r>
        <w:rPr>
          <w:sz w:val="22"/>
        </w:rPr>
        <w:t xml:space="preserve">A time like this, our brave international troubles in many parts of the world, the best contribution that we at home can make, </w:t>
      </w:r>
    </w:p>
    <w:p>
      <w:pPr>
        <w:pStyle w:val="Normal"/>
        <w:rPr/>
      </w:pPr>
      <w:r>
        <w:rPr/>
      </w:r>
    </w:p>
    <w:p>
      <w:pPr>
        <w:pStyle w:val="Normal"/>
        <w:rPr/>
      </w:pPr>
      <w:r>
        <w:rPr>
          <w:b/>
          <w:sz w:val="22"/>
        </w:rPr>
        <w:t>00:44:25,739 --&gt; 00:44:31,319 [Speaker 1]</w:t>
      </w:r>
    </w:p>
    <w:p>
      <w:pPr>
        <w:pStyle w:val="Normal"/>
        <w:rPr/>
      </w:pPr>
      <w:r>
        <w:rPr>
          <w:sz w:val="22"/>
        </w:rPr>
        <w:t xml:space="preserve">can make to our own security in the United States, </w:t>
      </w:r>
    </w:p>
    <w:p>
      <w:pPr>
        <w:pStyle w:val="Normal"/>
        <w:rPr/>
      </w:pPr>
      <w:r>
        <w:rPr/>
      </w:r>
    </w:p>
    <w:p>
      <w:pPr>
        <w:pStyle w:val="Normal"/>
        <w:rPr/>
      </w:pPr>
      <w:r>
        <w:rPr>
          <w:b/>
          <w:sz w:val="22"/>
        </w:rPr>
        <w:t>00:44:31,319 --&gt; 00:45:04,079 [Speaker 1]</w:t>
      </w:r>
    </w:p>
    <w:p>
      <w:pPr>
        <w:pStyle w:val="Normal"/>
        <w:rPr/>
      </w:pPr>
      <w:r>
        <w:rPr>
          <w:sz w:val="22"/>
        </w:rPr>
        <w:t xml:space="preserve">is to eliminate quickly all feelings of injustice and insecurity throughout our own land. For our safety, for our own safety, we cannot afford to follow those in public life who quote the golden rule and take no steps to bring it closer. [crowd cheering] </w:t>
      </w:r>
    </w:p>
    <w:p>
      <w:pPr>
        <w:pStyle w:val="Normal"/>
        <w:rPr/>
      </w:pPr>
      <w:r>
        <w:rPr/>
      </w:r>
    </w:p>
    <w:p>
      <w:pPr>
        <w:pStyle w:val="Normal"/>
        <w:rPr/>
      </w:pPr>
      <w:r>
        <w:rPr>
          <w:b/>
          <w:sz w:val="22"/>
        </w:rPr>
        <w:t>00:45:04,079 --&gt; 00:45:06,119 [Speaker 1]</w:t>
      </w:r>
    </w:p>
    <w:p>
      <w:pPr>
        <w:pStyle w:val="Normal"/>
        <w:rPr/>
      </w:pPr>
      <w:r>
        <w:rPr>
          <w:sz w:val="22"/>
        </w:rPr>
        <w:t xml:space="preserve">As president, </w:t>
      </w:r>
    </w:p>
    <w:p>
      <w:pPr>
        <w:pStyle w:val="Normal"/>
        <w:rPr/>
      </w:pPr>
      <w:r>
        <w:rPr/>
      </w:r>
    </w:p>
    <w:p>
      <w:pPr>
        <w:pStyle w:val="Normal"/>
        <w:rPr/>
      </w:pPr>
      <w:r>
        <w:rPr>
          <w:b/>
          <w:sz w:val="22"/>
        </w:rPr>
        <w:t>00:45:06,119 --&gt; 00:45:35,019 [Speaker 1]</w:t>
      </w:r>
    </w:p>
    <w:p>
      <w:pPr>
        <w:pStyle w:val="Normal"/>
        <w:rPr/>
      </w:pPr>
      <w:r>
        <w:rPr>
          <w:sz w:val="22"/>
        </w:rPr>
        <w:t xml:space="preserve">I have willingly defended the interests of each of the nation's great groups to the others, even if the others were critical. I have been just as glad to defend business to labor and agriculture, and to defend labor to business and agriculture, as I have been glad to defend agriculture to labor and business. </w:t>
      </w:r>
    </w:p>
    <w:p>
      <w:pPr>
        <w:pStyle w:val="Normal"/>
        <w:rPr/>
      </w:pPr>
      <w:r>
        <w:rPr/>
      </w:r>
    </w:p>
    <w:p>
      <w:pPr>
        <w:pStyle w:val="Normal"/>
        <w:rPr/>
      </w:pPr>
      <w:r>
        <w:rPr>
          <w:b/>
          <w:sz w:val="22"/>
        </w:rPr>
        <w:t>00:45:35,019 --&gt; 00:45:59,519 [Speaker 1]</w:t>
      </w:r>
    </w:p>
    <w:p>
      <w:pPr>
        <w:pStyle w:val="Normal"/>
        <w:rPr/>
      </w:pPr>
      <w:r>
        <w:rPr>
          <w:sz w:val="22"/>
        </w:rPr>
        <w:t xml:space="preserve">That is part, part of my public duty. When I became president, I found a country demoralized, disorganized, with each of these groups seeking to survive by taking advantage of the others. As in the time of George Washington in 1787, </w:t>
      </w:r>
    </w:p>
    <w:p>
      <w:pPr>
        <w:pStyle w:val="Normal"/>
        <w:rPr/>
      </w:pPr>
      <w:r>
        <w:rPr/>
      </w:r>
    </w:p>
    <w:p>
      <w:pPr>
        <w:pStyle w:val="Normal"/>
        <w:rPr/>
      </w:pPr>
      <w:r>
        <w:rPr>
          <w:b/>
          <w:sz w:val="22"/>
        </w:rPr>
        <w:t>00:45:59,519 --&gt; 00:46:26,839 [Speaker 1]</w:t>
      </w:r>
    </w:p>
    <w:p>
      <w:pPr>
        <w:pStyle w:val="Normal"/>
        <w:rPr/>
      </w:pPr>
      <w:r>
        <w:rPr>
          <w:sz w:val="22"/>
        </w:rPr>
        <w:t xml:space="preserve">151 years ago, when there was grave danger that the states would never become a nation. As in the time of Abraham Lincoln, when a tragic division threatened to become lasting, our own time has brought a test of our American union. </w:t>
      </w:r>
    </w:p>
    <w:p>
      <w:pPr>
        <w:pStyle w:val="Normal"/>
        <w:rPr/>
      </w:pPr>
      <w:r>
        <w:rPr/>
      </w:r>
    </w:p>
    <w:p>
      <w:pPr>
        <w:pStyle w:val="Normal"/>
        <w:rPr/>
      </w:pPr>
      <w:r>
        <w:rPr>
          <w:b/>
          <w:sz w:val="22"/>
        </w:rPr>
        <w:t>00:46:26,839 --&gt; 00:46:36,679 [Speaker 1]</w:t>
      </w:r>
    </w:p>
    <w:p>
      <w:pPr>
        <w:pStyle w:val="Normal"/>
        <w:rPr/>
      </w:pPr>
      <w:r>
        <w:rPr>
          <w:sz w:val="22"/>
        </w:rPr>
        <w:t xml:space="preserve">A great part of my duty as president has been to do what I could to bring our people together again. </w:t>
      </w:r>
    </w:p>
    <w:p>
      <w:pPr>
        <w:pStyle w:val="Normal"/>
        <w:rPr/>
      </w:pPr>
      <w:r>
        <w:rPr/>
      </w:r>
    </w:p>
    <w:p>
      <w:pPr>
        <w:pStyle w:val="Normal"/>
        <w:rPr/>
      </w:pPr>
      <w:r>
        <w:rPr>
          <w:b/>
          <w:sz w:val="22"/>
        </w:rPr>
        <w:t>00:46:36,679 --&gt; 00:47:39,139 [Speaker 1]</w:t>
      </w:r>
    </w:p>
    <w:p>
      <w:pPr>
        <w:pStyle w:val="Normal"/>
        <w:rPr/>
      </w:pPr>
      <w:r>
        <w:rPr>
          <w:sz w:val="22"/>
        </w:rPr>
        <w:t xml:space="preserve">That has been my unchanging purpose since March 4th, 1933. And the great test for us in our time is whether all the groups of our people are willing to work together for continuing progress. [crowd cheering] Such progress, I need hardly remind you, comes ultimately from the rank and file of our citizens, and through the representatives of their free choice, representatives willing to cooperate, to get things done in the true spirit of give and take, not representatives who seek every plausible excuse for blocking action. [crowd cheering] What, </w:t>
      </w:r>
    </w:p>
    <w:p>
      <w:pPr>
        <w:pStyle w:val="Normal"/>
        <w:rPr/>
      </w:pPr>
      <w:r>
        <w:rPr/>
      </w:r>
    </w:p>
    <w:p>
      <w:pPr>
        <w:pStyle w:val="Normal"/>
        <w:rPr/>
      </w:pPr>
      <w:r>
        <w:rPr>
          <w:b/>
          <w:sz w:val="22"/>
        </w:rPr>
        <w:t>00:47:39,139 --&gt; 00:47:41,499 [Speaker 1]</w:t>
      </w:r>
    </w:p>
    <w:p>
      <w:pPr>
        <w:pStyle w:val="Normal"/>
        <w:rPr/>
      </w:pPr>
      <w:r>
        <w:rPr>
          <w:sz w:val="22"/>
        </w:rPr>
        <w:t xml:space="preserve">what you, </w:t>
      </w:r>
    </w:p>
    <w:p>
      <w:pPr>
        <w:pStyle w:val="Normal"/>
        <w:rPr/>
      </w:pPr>
      <w:r>
        <w:rPr/>
      </w:r>
    </w:p>
    <w:p>
      <w:pPr>
        <w:pStyle w:val="Normal"/>
        <w:rPr/>
      </w:pPr>
      <w:r>
        <w:rPr>
          <w:b/>
          <w:sz w:val="22"/>
        </w:rPr>
        <w:t>00:47:41,499 --&gt; 00:47:43,519 [Speaker 1]</w:t>
      </w:r>
    </w:p>
    <w:p>
      <w:pPr>
        <w:pStyle w:val="Normal"/>
        <w:rPr/>
      </w:pPr>
      <w:r>
        <w:rPr>
          <w:sz w:val="22"/>
        </w:rPr>
        <w:t xml:space="preserve">what you do, </w:t>
      </w:r>
    </w:p>
    <w:p>
      <w:pPr>
        <w:pStyle w:val="Normal"/>
        <w:rPr/>
      </w:pPr>
      <w:r>
        <w:rPr/>
      </w:r>
    </w:p>
    <w:p>
      <w:pPr>
        <w:pStyle w:val="Normal"/>
        <w:rPr/>
      </w:pPr>
      <w:r>
        <w:rPr>
          <w:b/>
          <w:sz w:val="22"/>
        </w:rPr>
        <w:t>00:47:43,519 --&gt; 00:47:45,719 [Speaker 1]</w:t>
      </w:r>
    </w:p>
    <w:p>
      <w:pPr>
        <w:pStyle w:val="Normal"/>
        <w:rPr/>
      </w:pPr>
      <w:r>
        <w:rPr>
          <w:sz w:val="22"/>
        </w:rPr>
        <w:t xml:space="preserve">what I do, </w:t>
      </w:r>
    </w:p>
    <w:p>
      <w:pPr>
        <w:pStyle w:val="Normal"/>
        <w:rPr/>
      </w:pPr>
      <w:r>
        <w:rPr/>
      </w:r>
    </w:p>
    <w:p>
      <w:pPr>
        <w:pStyle w:val="Normal"/>
        <w:rPr/>
      </w:pPr>
      <w:r>
        <w:rPr>
          <w:b/>
          <w:sz w:val="22"/>
        </w:rPr>
        <w:t>00:47:45,719 --&gt; 00:47:49,819 [Speaker 1]</w:t>
      </w:r>
    </w:p>
    <w:p>
      <w:pPr>
        <w:pStyle w:val="Normal"/>
        <w:rPr/>
      </w:pPr>
      <w:r>
        <w:rPr>
          <w:sz w:val="22"/>
        </w:rPr>
        <w:t xml:space="preserve">what any man or woman may do </w:t>
      </w:r>
    </w:p>
    <w:p>
      <w:pPr>
        <w:pStyle w:val="Normal"/>
        <w:rPr/>
      </w:pPr>
      <w:r>
        <w:rPr/>
      </w:r>
    </w:p>
    <w:p>
      <w:pPr>
        <w:pStyle w:val="Normal"/>
        <w:rPr/>
      </w:pPr>
      <w:r>
        <w:rPr>
          <w:b/>
          <w:sz w:val="22"/>
        </w:rPr>
        <w:t>00:47:49,819 --&gt; 00:47:57,779 [Speaker 1]</w:t>
      </w:r>
    </w:p>
    <w:p>
      <w:pPr>
        <w:pStyle w:val="Normal"/>
        <w:rPr/>
      </w:pPr>
      <w:r>
        <w:rPr>
          <w:sz w:val="22"/>
        </w:rPr>
        <w:t xml:space="preserve">is of small moment compared with what the people do. </w:t>
      </w:r>
    </w:p>
    <w:p>
      <w:pPr>
        <w:pStyle w:val="Normal"/>
        <w:rPr/>
      </w:pPr>
      <w:r>
        <w:rPr/>
      </w:r>
    </w:p>
    <w:p>
      <w:pPr>
        <w:pStyle w:val="Normal"/>
        <w:rPr/>
      </w:pPr>
      <w:r>
        <w:rPr>
          <w:b/>
          <w:sz w:val="22"/>
        </w:rPr>
        <w:t>00:47:57,779 --&gt; 00:48:30,679 [Speaker 1]</w:t>
      </w:r>
    </w:p>
    <w:p>
      <w:pPr>
        <w:pStyle w:val="Normal"/>
        <w:rPr/>
      </w:pPr>
      <w:r>
        <w:rPr>
          <w:sz w:val="22"/>
        </w:rPr>
        <w:t>In this effort to preserve our democracy and our union, I am confident that all who labor in field and factory will carry on the good work, carry it through to a just and successful end. That, my friends, that is our high purpose on this Labor Day of 1938.</w:t>
      </w:r>
    </w:p>
    <w:p>
      <w:pPr>
        <w:pStyle w:val="Normal"/>
        <w:rPr/>
      </w:pPr>
      <w:r>
        <w:rPr/>
      </w:r>
    </w:p>
    <w:p>
      <w:pPr>
        <w:pStyle w:val="Normal"/>
        <w:rPr/>
      </w:pPr>
      <w:r>
        <w:rPr>
          <w:b/>
          <w:sz w:val="22"/>
        </w:rPr>
        <w:t>00:48:36,895 --&gt; 00:48:56,236 [Speaker 0]</w:t>
      </w:r>
    </w:p>
    <w:p>
      <w:pPr>
        <w:pStyle w:val="Normal"/>
        <w:rPr/>
      </w:pPr>
      <w:r>
        <w:rPr>
          <w:sz w:val="22"/>
        </w:rPr>
        <w:t xml:space="preserve">... pretty moving here at the end, and certainly applicable in a lot of ways, a lot of... applicable in a lot of ways today. Well, um, the bottom line was, yeah, went out to The Nation and all the newspapers, et cetera. And then in November, just a few months later, uh, the Democratic Party lost 81 seats in the, </w:t>
      </w:r>
    </w:p>
    <w:p>
      <w:pPr>
        <w:pStyle w:val="Normal"/>
        <w:rPr/>
      </w:pPr>
      <w:r>
        <w:rPr/>
      </w:r>
    </w:p>
    <w:p>
      <w:pPr>
        <w:pStyle w:val="Normal"/>
        <w:rPr/>
      </w:pPr>
      <w:r>
        <w:rPr>
          <w:b/>
          <w:sz w:val="22"/>
        </w:rPr>
        <w:t>00:48:56,236 --&gt; 00:49:34,075 [Speaker 0]</w:t>
      </w:r>
    </w:p>
    <w:p>
      <w:pPr>
        <w:pStyle w:val="Normal"/>
        <w:rPr/>
      </w:pPr>
      <w:r>
        <w:rPr>
          <w:sz w:val="22"/>
        </w:rPr>
        <w:t xml:space="preserve">in the House of Representatives and eight seats in the US Senate. Um, so that was a disaster. Um, there was still a Democratic majority in both of the houses, but it wa- wasn't a New Deal majority any longer. The New Deal, um, was basically, uh, dead. And it gets worse. Um, they asked Cottonhead down in South Carolina, who Roosevelt had tried to defeat in the election, they said, "Wasn't, wasn't Roosevelt his own worst enemy?" And Cottonhead looked back at him and said, "Not as long as I'm alive." [laughter] In other words, </w:t>
      </w:r>
    </w:p>
    <w:p>
      <w:pPr>
        <w:pStyle w:val="Normal"/>
        <w:rPr/>
      </w:pPr>
      <w:r>
        <w:rPr/>
      </w:r>
    </w:p>
    <w:p>
      <w:pPr>
        <w:pStyle w:val="Normal"/>
        <w:rPr/>
      </w:pPr>
      <w:r>
        <w:rPr>
          <w:b/>
          <w:sz w:val="22"/>
        </w:rPr>
        <w:t>00:49:34,075 --&gt; 00:49:43,116 [Speaker 0]</w:t>
      </w:r>
    </w:p>
    <w:p>
      <w:pPr>
        <w:pStyle w:val="Normal"/>
        <w:rPr/>
      </w:pPr>
      <w:r>
        <w:rPr>
          <w:sz w:val="22"/>
        </w:rPr>
        <w:t xml:space="preserve">Roose- Roosevelt had created six implacable enemies in the US Congress with this, uh, attempt at the, at the purge. Uh- Who was Cottonhead? </w:t>
      </w:r>
    </w:p>
    <w:p>
      <w:pPr>
        <w:pStyle w:val="Normal"/>
        <w:rPr/>
      </w:pPr>
      <w:r>
        <w:rPr/>
      </w:r>
    </w:p>
    <w:p>
      <w:pPr>
        <w:pStyle w:val="Normal"/>
        <w:rPr/>
      </w:pPr>
      <w:r>
        <w:rPr>
          <w:b/>
          <w:sz w:val="22"/>
        </w:rPr>
        <w:t>00:49:43,116 --&gt; 00:50:03,155 [Speaker 0]</w:t>
      </w:r>
    </w:p>
    <w:p>
      <w:pPr>
        <w:pStyle w:val="Normal"/>
        <w:rPr/>
      </w:pPr>
      <w:r>
        <w:rPr>
          <w:sz w:val="22"/>
        </w:rPr>
        <w:t xml:space="preserve">It was Cotton Aiden. Oh, okay. Cotton, Cotton Aiden. He was a colorful character from South Carolina. He'd been in the legislature since 1900, he'd been in there for 38 years. Um, okay, ac- actually 2000 or 1908, I think he got, um, elected. Um, so, um, </w:t>
      </w:r>
    </w:p>
    <w:p>
      <w:pPr>
        <w:pStyle w:val="Normal"/>
        <w:rPr/>
      </w:pPr>
      <w:r>
        <w:rPr/>
      </w:r>
    </w:p>
    <w:p>
      <w:pPr>
        <w:pStyle w:val="Normal"/>
        <w:rPr/>
      </w:pPr>
      <w:r>
        <w:rPr>
          <w:b/>
          <w:sz w:val="22"/>
        </w:rPr>
        <w:t>00:50:03,155 --&gt; 00:50:25,415 [Speaker 0]</w:t>
      </w:r>
    </w:p>
    <w:p>
      <w:pPr>
        <w:pStyle w:val="Normal"/>
        <w:rPr/>
      </w:pPr>
      <w:r>
        <w:rPr>
          <w:sz w:val="22"/>
        </w:rPr>
        <w:t xml:space="preserve">Roosevelt, um, didn't take it all lying down, I might add. Um, he could be, he could be kind of vindictive. And one thing he did, out of kind of profound effect on this, um, Tydings got not one, but two bills passed that the Works Progress Administration, um, would build a Bay Bridge. [laughter] </w:t>
      </w:r>
    </w:p>
    <w:p>
      <w:pPr>
        <w:pStyle w:val="Normal"/>
        <w:rPr/>
      </w:pPr>
      <w:r>
        <w:rPr/>
      </w:r>
    </w:p>
    <w:p>
      <w:pPr>
        <w:pStyle w:val="Normal"/>
        <w:rPr/>
      </w:pPr>
      <w:r>
        <w:rPr>
          <w:b/>
          <w:sz w:val="22"/>
        </w:rPr>
        <w:t>00:50:25,415 --&gt; 00:50:48,275 [Speaker 0]</w:t>
      </w:r>
    </w:p>
    <w:p>
      <w:pPr>
        <w:pStyle w:val="Normal"/>
        <w:rPr/>
      </w:pPr>
      <w:r>
        <w:rPr>
          <w:sz w:val="22"/>
        </w:rPr>
        <w:t xml:space="preserve">And Roosevelt vetoed both of them. Um, and the second one would've put the Bay Bridge up at Baltimore. Now, wouldn't that have been nice? [laughing] Yes. We wouldn't be living with all that traffic. Yeah, I guess. Hopefully, it would've gone straight over to Delaware and down or something from there. Um, so that was one thing. Now, </w:t>
      </w:r>
    </w:p>
    <w:p>
      <w:pPr>
        <w:pStyle w:val="Normal"/>
        <w:rPr/>
      </w:pPr>
      <w:r>
        <w:rPr/>
      </w:r>
    </w:p>
    <w:p>
      <w:pPr>
        <w:pStyle w:val="Normal"/>
        <w:rPr/>
      </w:pPr>
      <w:r>
        <w:rPr>
          <w:b/>
          <w:sz w:val="22"/>
        </w:rPr>
        <w:t>00:50:48,275 --&gt; 00:52:33,455 [Speaker 0]</w:t>
      </w:r>
    </w:p>
    <w:p>
      <w:pPr>
        <w:pStyle w:val="Normal"/>
        <w:rPr/>
      </w:pPr>
      <w:r>
        <w:rPr>
          <w:sz w:val="22"/>
        </w:rPr>
        <w:t xml:space="preserve">one, one final thing. Um, let's think about Roosevelt's trip up here. He comes across on the Potomac, his boat, he gets off in Crisfield. Um, he rides up to, uh, Salisbury. Apparently, he got out of the car 'cause he gave a speech there. But from then on, all the way to Denton with two stops. One, one stop in, in Sharpe County, he never got out of his car, and the other one in Federalsburg where they brought out the band and they all met him and they played and all, he never got out of the car. Um, and then he gets to Denton and they got this, you know, the Boy Scouts and the, the National Guard and the motorcycle cops and all this, this big long parade that goes all through, down through Denton and, and comes up to the Goldsborough house. Well, I'll ask this of everybody who's ever about 65 years of age here, uh, what, what do you gotta do after a ride like that, right? [laughing] You gotta go pee. Yeah, you, you, you gotta go to the bathroom, is what you gotta do. And that's the, sort of the end of our story here. Um, what happened was when they got to Goldsborough's house, Goldsborough only had a toilet up on the second floor. And Roosevelt was crippled, he couldn't get up there. So, this is, uh, this is Goldsborough real fast ran across to where Bob Gerald's office is today, it was owned by a lady named Kate Johnson. And she says, "Oh, my God, do you have, do you have one of those portable little, you know, stool, stool toilets?" And, uh, Kate Johnson said, "Yeah, I got one." Well, like I said, The Smithsonian's got Roosevelt's... or not Roosevelt's, well, Washington's tea. And, uh, they got Lincoln's hat, but guess what we've got? [laughs] </w:t>
      </w:r>
    </w:p>
    <w:p>
      <w:pPr>
        <w:pStyle w:val="Normal"/>
        <w:rPr/>
      </w:pPr>
      <w:r>
        <w:rPr/>
      </w:r>
    </w:p>
    <w:p>
      <w:pPr>
        <w:pStyle w:val="Normal"/>
        <w:rPr/>
      </w:pPr>
      <w:r>
        <w:rPr>
          <w:b/>
          <w:sz w:val="22"/>
        </w:rPr>
        <w:t>00:52:33,455 --&gt; 00:52:38,815 [Speaker 0]</w:t>
      </w:r>
    </w:p>
    <w:p>
      <w:pPr>
        <w:pStyle w:val="Normal"/>
        <w:rPr/>
      </w:pPr>
      <w:r>
        <w:rPr>
          <w:sz w:val="22"/>
        </w:rPr>
        <w:t xml:space="preserve">Oh, my God. There it is. Here it is. </w:t>
      </w:r>
    </w:p>
    <w:p>
      <w:pPr>
        <w:pStyle w:val="Normal"/>
        <w:rPr/>
      </w:pPr>
      <w:r>
        <w:rPr/>
      </w:r>
    </w:p>
    <w:p>
      <w:pPr>
        <w:pStyle w:val="Normal"/>
        <w:rPr/>
      </w:pPr>
      <w:r>
        <w:rPr>
          <w:b/>
          <w:sz w:val="22"/>
        </w:rPr>
        <w:t>00:52:38,815 --&gt; 00:52:50,615 [Speaker 0]</w:t>
      </w:r>
    </w:p>
    <w:p>
      <w:pPr>
        <w:pStyle w:val="Normal"/>
        <w:rPr/>
      </w:pPr>
      <w:r>
        <w:rPr>
          <w:sz w:val="22"/>
        </w:rPr>
        <w:t xml:space="preserve">And here's the bowl. [laughs] There you go. That's pretty good. So, Dorothy, uh, Dor- Dorothy Howard is here today. Where's Dorothy? Is she still here? </w:t>
      </w:r>
    </w:p>
    <w:p>
      <w:pPr>
        <w:pStyle w:val="Normal"/>
        <w:rPr/>
      </w:pPr>
      <w:r>
        <w:rPr/>
      </w:r>
    </w:p>
    <w:p>
      <w:pPr>
        <w:pStyle w:val="Normal"/>
        <w:rPr/>
      </w:pPr>
      <w:r>
        <w:rPr>
          <w:b/>
          <w:sz w:val="22"/>
        </w:rPr>
        <w:t>00:52:50,615 --&gt; 00:52:51,435 [Speaker 1]</w:t>
      </w:r>
    </w:p>
    <w:p>
      <w:pPr>
        <w:pStyle w:val="Normal"/>
        <w:rPr/>
      </w:pPr>
      <w:r>
        <w:rPr>
          <w:sz w:val="22"/>
        </w:rPr>
        <w:t xml:space="preserve">No, she left. </w:t>
      </w:r>
    </w:p>
    <w:p>
      <w:pPr>
        <w:pStyle w:val="Normal"/>
        <w:rPr/>
      </w:pPr>
      <w:r>
        <w:rPr/>
      </w:r>
    </w:p>
    <w:p>
      <w:pPr>
        <w:pStyle w:val="Normal"/>
        <w:rPr/>
      </w:pPr>
      <w:r>
        <w:rPr>
          <w:b/>
          <w:sz w:val="22"/>
        </w:rPr>
        <w:t>00:52:51,435 --&gt; 00:52:53,695 [Speaker 0]</w:t>
      </w:r>
    </w:p>
    <w:p>
      <w:pPr>
        <w:pStyle w:val="Normal"/>
        <w:rPr/>
      </w:pPr>
      <w:r>
        <w:rPr>
          <w:sz w:val="22"/>
        </w:rPr>
        <w:t xml:space="preserve">Oh, too bad. Oh. And Martha, is she gone? </w:t>
      </w:r>
    </w:p>
    <w:p>
      <w:pPr>
        <w:pStyle w:val="Normal"/>
        <w:rPr/>
      </w:pPr>
      <w:r>
        <w:rPr/>
      </w:r>
    </w:p>
    <w:p>
      <w:pPr>
        <w:pStyle w:val="Normal"/>
        <w:rPr/>
      </w:pPr>
      <w:r>
        <w:rPr>
          <w:b/>
          <w:sz w:val="22"/>
        </w:rPr>
        <w:t>00:52:53,695 --&gt; 00:52:54,635 [Speaker 1]</w:t>
      </w:r>
    </w:p>
    <w:p>
      <w:pPr>
        <w:pStyle w:val="Normal"/>
        <w:rPr/>
      </w:pPr>
      <w:r>
        <w:rPr>
          <w:sz w:val="22"/>
        </w:rPr>
        <w:t xml:space="preserve">Mar- Martha's here. </w:t>
      </w:r>
    </w:p>
    <w:p>
      <w:pPr>
        <w:pStyle w:val="Normal"/>
        <w:rPr/>
      </w:pPr>
      <w:r>
        <w:rPr/>
      </w:r>
    </w:p>
    <w:p>
      <w:pPr>
        <w:pStyle w:val="Normal"/>
        <w:rPr/>
      </w:pPr>
      <w:r>
        <w:rPr>
          <w:b/>
          <w:sz w:val="22"/>
        </w:rPr>
        <w:t>00:52:54,635 --&gt; 00:53:43,475 [Speaker 0]</w:t>
      </w:r>
    </w:p>
    <w:p>
      <w:pPr>
        <w:pStyle w:val="Normal"/>
        <w:rPr/>
      </w:pPr>
      <w:r>
        <w:rPr>
          <w:sz w:val="22"/>
        </w:rPr>
        <w:t xml:space="preserve">Okay. Oh, Martha. Martha, well, we thank you. She's, she's brought that here today. And they're, they're contemplating donating it to the Historical Society. We hope they do. The pot turned out to be in, in my mother's house. Uh, Kate Johnson gave it to my mother. So, uh, you can see, um, we have a lot... We, we don't have so many people who could recollect the event anymore, but, uh, you know, we got that pot and that, uh, that stool forever. The, the Roosevelt pot. I don't know whether there's another one like it in the United States. We'll have to see. We thank you all for coming. There's still, um, food, um, isn't there? And there's plenty of drink left. Sidecar. There's plenty of sidecars left. Yeah. We're not in any, we're not in any hurry to leave. So, thank you for coming. We've enjoyed it. Anybody have any real quick questions? </w:t>
      </w:r>
    </w:p>
    <w:p>
      <w:pPr>
        <w:pStyle w:val="Normal"/>
        <w:rPr/>
      </w:pPr>
      <w:r>
        <w:rPr/>
      </w:r>
    </w:p>
    <w:p>
      <w:pPr>
        <w:pStyle w:val="Normal"/>
        <w:rPr/>
      </w:pPr>
      <w:r>
        <w:rPr>
          <w:b/>
          <w:sz w:val="22"/>
        </w:rPr>
        <w:t>00:53:43,475 --&gt; 00:53:51,355 [Speaker 0]</w:t>
      </w:r>
    </w:p>
    <w:p>
      <w:pPr>
        <w:pStyle w:val="Normal"/>
        <w:rPr/>
      </w:pPr>
      <w:r>
        <w:rPr>
          <w:sz w:val="22"/>
        </w:rPr>
        <w:t xml:space="preserve">Okay. All right, stay and relax. Drink. Okay. We're not going home. </w:t>
      </w:r>
    </w:p>
    <w:p>
      <w:pPr>
        <w:pStyle w:val="Normal"/>
        <w:rPr/>
      </w:pPr>
      <w:r>
        <w:rPr/>
      </w:r>
    </w:p>
    <w:p>
      <w:pPr>
        <w:pStyle w:val="Normal"/>
        <w:rPr/>
      </w:pPr>
      <w:r>
        <w:rPr>
          <w:b/>
          <w:sz w:val="22"/>
        </w:rPr>
        <w:t>00:53:51,355 --&gt; 00:53:53,595 [Speaker 0]</w:t>
      </w:r>
    </w:p>
    <w:p>
      <w:pPr>
        <w:pStyle w:val="Normal"/>
        <w:rPr/>
      </w:pPr>
      <w:r>
        <w:rPr>
          <w:sz w:val="22"/>
        </w:rPr>
        <w:t>Finally gonna relax. Thank you very much for coming.</w:t>
      </w:r>
    </w:p>
    <w:p>
      <w:pPr>
        <w:pStyle w:val="Normal"/>
        <w:widowControl/>
        <w:bidi w:val="0"/>
        <w:spacing w:lineRule="auto" w:line="276" w:before="0" w:after="200"/>
        <w:jc w:val="left"/>
        <w:rPr/>
      </w:pPr>
      <w:r>
        <w:rPr/>
      </w:r>
    </w:p>
    <w:sectPr>
      <w:headerReference w:type="default" r:id="rId2"/>
      <w:type w:val="nextPage"/>
      <w:pgSz w:w="12240" w:h="15840"/>
      <w:pgMar w:left="1800" w:right="1800" w:gutter="0" w:header="1440" w:top="2239" w:footer="0" w:bottom="1440"/>
      <w:pgNumType w:fmt="decimal"/>
      <w:cols w:num="2" w:space="258" w:equalWidth="true" w:sep="false"/>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Calibri">
    <w:charset w:val="00"/>
    <w:family w:val="roman"/>
    <w:pitch w:val="variable"/>
  </w:font>
  <w:font w:name="Courier">
    <w:altName w:val="Courier New"/>
    <w:charset w:val="00"/>
    <w:family w:val="roman"/>
    <w:pitch w:val="variable"/>
  </w:font>
  <w:font w:name="Liberation Sans">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 xml:space="preserve">CC Historical Society v1.01 Editor jdt 07/04/25 Page </w:t>
    </w:r>
    <w:r>
      <w:rPr/>
      <w:fldChar w:fldCharType="begin"/>
    </w:r>
    <w:r>
      <w:rPr/>
      <w:instrText xml:space="preserve"> PAGE </w:instrText>
    </w:r>
    <w:r>
      <w:rPr/>
      <w:fldChar w:fldCharType="separate"/>
    </w:r>
    <w:r>
      <w:rPr/>
      <w:t>26</w:t>
    </w:r>
    <w:r>
      <w:rPr/>
      <w:fldChar w:fldCharType="end"/>
    </w:r>
    <w:r>
      <w:rPr/>
      <w:t>/</w:t>
    </w:r>
    <w:r>
      <w:rPr/>
      <w:fldChar w:fldCharType="begin"/>
    </w:r>
    <w:r>
      <w:rPr/>
      <w:instrText xml:space="preserve"> NUMPAGES </w:instrText>
    </w:r>
    <w:r>
      <w:rPr/>
      <w:fldChar w:fldCharType="separate"/>
    </w:r>
    <w:r>
      <w:rPr/>
      <w:t>26</w:t>
    </w:r>
    <w:r>
      <w:rPr/>
      <w:fldChar w:fldCharType="end"/>
    </w:r>
    <w:r>
      <w:rPr/>
      <w:t xml:space="preserve">  **Draft Material File </w:t>
    </w:r>
    <w:r>
      <w:rPr/>
      <w:fldChar w:fldCharType="begin"/>
    </w:r>
    <w:r>
      <w:rPr/>
      <w:instrText xml:space="preserve"> FILENAME </w:instrText>
    </w:r>
    <w:r>
      <w:rPr/>
      <w:fldChar w:fldCharType="separate"/>
    </w:r>
    <w:r>
      <w:rPr/>
      <w:t>2019_09_18_Jok_Fdr_03Sep2018_T_small_mp3.mp4.docx</w:t>
    </w:r>
    <w: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bullet"/>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decimal"/>
      <w:lvlText w:val="%1."/>
      <w:lvlJc w:val="left"/>
      <w:pPr>
        <w:tabs>
          <w:tab w:val="num" w:pos="1080"/>
        </w:tabs>
        <w:ind w:left="108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pPr>
      <w:widowControl/>
      <w:bidi w:val="0"/>
      <w:spacing w:lineRule="auto" w:line="276" w:before="0" w:after="20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Heading1">
    <w:name w:val="Heading 1"/>
    <w:basedOn w:val="Normal"/>
    <w:next w:val="Normal"/>
    <w:link w:val="Heading1Char"/>
    <w:uiPriority w:val="9"/>
    <w:qFormat/>
    <w:rsid w:val="00fc693f"/>
    <w:pPr>
      <w:keepNext w:val="true"/>
      <w:keepLines/>
      <w:spacing w:before="480" w:after="0"/>
      <w:outlineLvl w:val="0"/>
    </w:pPr>
    <w:rPr>
      <w:rFonts w:ascii="Calibri" w:hAnsi="Calibri" w:eastAsia="ＭＳ ゴシック" w:cs="" w:asciiTheme="majorHAnsi" w:cstheme="majorBidi" w:eastAsiaTheme="majorEastAsia" w:hAnsiTheme="majorHAnsi"/>
      <w:b/>
      <w:bCs/>
      <w:color w:themeColor="accent1" w:themeShade="bf" w:val="365F91"/>
      <w:sz w:val="28"/>
      <w:szCs w:val="28"/>
    </w:rPr>
  </w:style>
  <w:style w:type="paragraph" w:styleId="Heading2">
    <w:name w:val="Heading 2"/>
    <w:basedOn w:val="Normal"/>
    <w:next w:val="Normal"/>
    <w:link w:val="Heading2Char"/>
    <w:uiPriority w:val="9"/>
    <w:unhideWhenUsed/>
    <w:qFormat/>
    <w:rsid w:val="00fc693f"/>
    <w:pPr>
      <w:keepNext w:val="true"/>
      <w:keepLines/>
      <w:spacing w:before="200" w:after="0"/>
      <w:outlineLvl w:val="1"/>
    </w:pPr>
    <w:rPr>
      <w:rFonts w:ascii="Calibri" w:hAnsi="Calibri" w:eastAsia="ＭＳ ゴシック" w:cs="" w:asciiTheme="majorHAnsi" w:cstheme="majorBidi" w:eastAsiaTheme="majorEastAsia" w:hAnsiTheme="majorHAnsi"/>
      <w:b/>
      <w:bCs/>
      <w:color w:themeColor="accent1" w:val="4F81BD"/>
      <w:sz w:val="26"/>
      <w:szCs w:val="26"/>
    </w:rPr>
  </w:style>
  <w:style w:type="paragraph" w:styleId="Heading3">
    <w:name w:val="Heading 3"/>
    <w:basedOn w:val="Normal"/>
    <w:next w:val="Normal"/>
    <w:link w:val="Heading3Char"/>
    <w:uiPriority w:val="9"/>
    <w:unhideWhenUsed/>
    <w:qFormat/>
    <w:rsid w:val="00fc693f"/>
    <w:pPr>
      <w:keepNext w:val="true"/>
      <w:keepLines/>
      <w:spacing w:before="200" w:after="0"/>
      <w:outlineLvl w:val="2"/>
    </w:pPr>
    <w:rPr>
      <w:rFonts w:ascii="Calibri" w:hAnsi="Calibri" w:eastAsia="ＭＳ ゴシック" w:cs="" w:asciiTheme="majorHAnsi" w:cstheme="majorBidi" w:eastAsiaTheme="majorEastAsia" w:hAnsiTheme="majorHAnsi"/>
      <w:b/>
      <w:bCs/>
      <w:color w:themeColor="accent1" w:val="4F81BD"/>
    </w:rPr>
  </w:style>
  <w:style w:type="paragraph" w:styleId="Heading4">
    <w:name w:val="Heading 4"/>
    <w:basedOn w:val="Normal"/>
    <w:next w:val="Normal"/>
    <w:link w:val="Heading4Char"/>
    <w:uiPriority w:val="9"/>
    <w:semiHidden/>
    <w:unhideWhenUsed/>
    <w:qFormat/>
    <w:rsid w:val="00fc693f"/>
    <w:pPr>
      <w:keepNext w:val="true"/>
      <w:keepLines/>
      <w:spacing w:before="200" w:after="0"/>
      <w:outlineLvl w:val="3"/>
    </w:pPr>
    <w:rPr>
      <w:rFonts w:ascii="Calibri" w:hAnsi="Calibri" w:eastAsia="ＭＳ ゴシック" w:cs="" w:asciiTheme="majorHAnsi" w:cstheme="majorBidi" w:eastAsiaTheme="majorEastAsia" w:hAnsiTheme="majorHAnsi"/>
      <w:b/>
      <w:bCs/>
      <w:i/>
      <w:iCs/>
      <w:color w:themeColor="accent1" w:val="4F81BD"/>
    </w:rPr>
  </w:style>
  <w:style w:type="paragraph" w:styleId="Heading5">
    <w:name w:val="Heading 5"/>
    <w:basedOn w:val="Normal"/>
    <w:next w:val="Normal"/>
    <w:link w:val="Heading5Char"/>
    <w:uiPriority w:val="9"/>
    <w:semiHidden/>
    <w:unhideWhenUsed/>
    <w:qFormat/>
    <w:rsid w:val="00fc693f"/>
    <w:pPr>
      <w:keepNext w:val="true"/>
      <w:keepLines/>
      <w:spacing w:before="200" w:after="0"/>
      <w:outlineLvl w:val="4"/>
    </w:pPr>
    <w:rPr>
      <w:rFonts w:ascii="Calibri" w:hAnsi="Calibri" w:eastAsia="ＭＳ ゴシック" w:cs="" w:asciiTheme="majorHAnsi" w:cstheme="majorBidi" w:eastAsiaTheme="majorEastAsia" w:hAnsiTheme="majorHAnsi"/>
      <w:color w:themeColor="accent1" w:themeShade="7f" w:val="243F60"/>
    </w:rPr>
  </w:style>
  <w:style w:type="paragraph" w:styleId="Heading6">
    <w:name w:val="Heading 6"/>
    <w:basedOn w:val="Normal"/>
    <w:next w:val="Normal"/>
    <w:link w:val="Heading6Char"/>
    <w:uiPriority w:val="9"/>
    <w:semiHidden/>
    <w:unhideWhenUsed/>
    <w:qFormat/>
    <w:rsid w:val="00fc693f"/>
    <w:pPr>
      <w:keepNext w:val="true"/>
      <w:keepLines/>
      <w:spacing w:before="200" w:after="0"/>
      <w:outlineLvl w:val="5"/>
    </w:pPr>
    <w:rPr>
      <w:rFonts w:ascii="Calibri" w:hAnsi="Calibri" w:eastAsia="ＭＳ ゴシック" w:cs="" w:asciiTheme="majorHAnsi" w:cstheme="majorBidi" w:eastAsiaTheme="majorEastAsia" w:hAnsiTheme="majorHAnsi"/>
      <w:i/>
      <w:iCs/>
      <w:color w:themeColor="accent1" w:themeShade="7f" w:val="243F60"/>
    </w:rPr>
  </w:style>
  <w:style w:type="paragraph" w:styleId="Heading7">
    <w:name w:val="Heading 7"/>
    <w:basedOn w:val="Normal"/>
    <w:next w:val="Normal"/>
    <w:link w:val="Heading7Char"/>
    <w:uiPriority w:val="9"/>
    <w:semiHidden/>
    <w:unhideWhenUsed/>
    <w:qFormat/>
    <w:rsid w:val="00fc693f"/>
    <w:pPr>
      <w:keepNext w:val="true"/>
      <w:keepLines/>
      <w:spacing w:before="200" w:after="0"/>
      <w:outlineLvl w:val="6"/>
    </w:pPr>
    <w:rPr>
      <w:rFonts w:ascii="Calibri" w:hAnsi="Calibri" w:eastAsia="ＭＳ ゴシック" w:cs="" w:asciiTheme="majorHAnsi" w:cstheme="majorBidi" w:eastAsiaTheme="majorEastAsia" w:hAnsiTheme="majorHAnsi"/>
      <w:i/>
      <w:iCs/>
      <w:color w:themeColor="text1" w:themeTint="bf" w:val="404040"/>
    </w:rPr>
  </w:style>
  <w:style w:type="paragraph" w:styleId="Heading8">
    <w:name w:val="Heading 8"/>
    <w:basedOn w:val="Normal"/>
    <w:next w:val="Normal"/>
    <w:link w:val="Heading8Char"/>
    <w:uiPriority w:val="9"/>
    <w:semiHidden/>
    <w:unhideWhenUsed/>
    <w:qFormat/>
    <w:rsid w:val="00fc693f"/>
    <w:pPr>
      <w:keepNext w:val="true"/>
      <w:keepLines/>
      <w:spacing w:before="200" w:after="0"/>
      <w:outlineLvl w:val="7"/>
    </w:pPr>
    <w:rPr>
      <w:rFonts w:ascii="Calibri" w:hAnsi="Calibri" w:eastAsia="ＭＳ ゴシック" w:cs="" w:asciiTheme="majorHAnsi" w:cstheme="majorBidi" w:eastAsiaTheme="majorEastAsia" w:hAnsiTheme="majorHAnsi"/>
      <w:color w:themeColor="accent1" w:val="4F81BD"/>
      <w:sz w:val="20"/>
      <w:szCs w:val="20"/>
    </w:rPr>
  </w:style>
  <w:style w:type="paragraph" w:styleId="Heading9">
    <w:name w:val="Heading 9"/>
    <w:basedOn w:val="Normal"/>
    <w:next w:val="Normal"/>
    <w:link w:val="Heading9Char"/>
    <w:uiPriority w:val="9"/>
    <w:semiHidden/>
    <w:unhideWhenUsed/>
    <w:qFormat/>
    <w:rsid w:val="00fc693f"/>
    <w:pPr>
      <w:keepNext w:val="true"/>
      <w:keepLines/>
      <w:spacing w:before="200" w:after="0"/>
      <w:outlineLvl w:val="8"/>
    </w:pPr>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HeaderChar" w:customStyle="1">
    <w:name w:val="Header Char"/>
    <w:basedOn w:val="DefaultParagraphFont"/>
    <w:link w:val="Header"/>
    <w:uiPriority w:val="99"/>
    <w:qFormat/>
    <w:rsid w:val="00e618bf"/>
    <w:rPr/>
  </w:style>
  <w:style w:type="character" w:styleId="FooterChar" w:customStyle="1">
    <w:name w:val="Footer Char"/>
    <w:basedOn w:val="DefaultParagraphFont"/>
    <w:link w:val="Footer"/>
    <w:uiPriority w:val="99"/>
    <w:qFormat/>
    <w:rsid w:val="00e618bf"/>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fc693f"/>
    <w:rPr>
      <w:rFonts w:ascii="Calibri" w:hAnsi="Calibri" w:eastAsia="ＭＳ ゴシック" w:cs="" w:asciiTheme="majorHAnsi" w:cstheme="majorBidi" w:eastAsiaTheme="majorEastAsia" w:hAnsiTheme="majorHAnsi"/>
      <w:b/>
      <w:bCs/>
      <w:color w:themeColor="accent1" w:themeShade="bf" w:val="365F91"/>
      <w:sz w:val="28"/>
      <w:szCs w:val="28"/>
    </w:rPr>
  </w:style>
  <w:style w:type="character" w:styleId="Heading2Char" w:customStyle="1">
    <w:name w:val="Heading 2 Char"/>
    <w:basedOn w:val="DefaultParagraphFont"/>
    <w:link w:val="Heading2"/>
    <w:uiPriority w:val="9"/>
    <w:qFormat/>
    <w:rsid w:val="00fc693f"/>
    <w:rPr>
      <w:rFonts w:ascii="Calibri" w:hAnsi="Calibri" w:eastAsia="ＭＳ ゴシック" w:cs="" w:asciiTheme="majorHAnsi" w:cstheme="majorBidi" w:eastAsiaTheme="majorEastAsia" w:hAnsiTheme="majorHAnsi"/>
      <w:b/>
      <w:bCs/>
      <w:color w:themeColor="accent1" w:val="4F81BD"/>
      <w:sz w:val="26"/>
      <w:szCs w:val="26"/>
    </w:rPr>
  </w:style>
  <w:style w:type="character" w:styleId="Heading3Char" w:customStyle="1">
    <w:name w:val="Heading 3 Char"/>
    <w:basedOn w:val="DefaultParagraphFont"/>
    <w:link w:val="Heading3"/>
    <w:uiPriority w:val="9"/>
    <w:qFormat/>
    <w:rsid w:val="00fc693f"/>
    <w:rPr>
      <w:rFonts w:ascii="Calibri" w:hAnsi="Calibri" w:eastAsia="ＭＳ ゴシック" w:cs="" w:asciiTheme="majorHAnsi" w:cstheme="majorBidi" w:eastAsiaTheme="majorEastAsia" w:hAnsiTheme="majorHAnsi"/>
      <w:b/>
      <w:bCs/>
      <w:color w:themeColor="accent1" w:val="4F81BD"/>
    </w:rPr>
  </w:style>
  <w:style w:type="character" w:styleId="TitleChar" w:customStyle="1">
    <w:name w:val="Title Char"/>
    <w:basedOn w:val="DefaultParagraphFont"/>
    <w:link w:val="Title"/>
    <w:uiPriority w:val="10"/>
    <w:qFormat/>
    <w:rsid w:val="00fc693f"/>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character" w:styleId="SubtitleChar" w:customStyle="1">
    <w:name w:val="Subtitle Char"/>
    <w:basedOn w:val="DefaultParagraphFont"/>
    <w:link w:val="Subtitle"/>
    <w:uiPriority w:val="11"/>
    <w:qFormat/>
    <w:rsid w:val="00fc693f"/>
    <w:rPr>
      <w:rFonts w:ascii="Calibri" w:hAnsi="Calibri" w:eastAsia="ＭＳ ゴシック" w:cs="" w:asciiTheme="majorHAnsi" w:cstheme="majorBidi" w:eastAsiaTheme="majorEastAsia" w:hAnsiTheme="majorHAnsi"/>
      <w:i/>
      <w:iCs/>
      <w:color w:themeColor="accent1" w:val="4F81BD"/>
      <w:spacing w:val="15"/>
      <w:sz w:val="24"/>
      <w:szCs w:val="24"/>
    </w:rPr>
  </w:style>
  <w:style w:type="character" w:styleId="BodyTextChar" w:customStyle="1">
    <w:name w:val="Body Text Char"/>
    <w:basedOn w:val="DefaultParagraphFont"/>
    <w:uiPriority w:val="99"/>
    <w:qFormat/>
    <w:rsid w:val="00aa1d8d"/>
    <w:rPr/>
  </w:style>
  <w:style w:type="character" w:styleId="BodyText2Char" w:customStyle="1">
    <w:name w:val="Body Text 2 Char"/>
    <w:basedOn w:val="DefaultParagraphFont"/>
    <w:link w:val="BodyText2"/>
    <w:uiPriority w:val="99"/>
    <w:qFormat/>
    <w:rsid w:val="00aa1d8d"/>
    <w:rPr/>
  </w:style>
  <w:style w:type="character" w:styleId="BodyText3Char" w:customStyle="1">
    <w:name w:val="Body Text 3 Char"/>
    <w:basedOn w:val="DefaultParagraphFont"/>
    <w:link w:val="BodyText3"/>
    <w:uiPriority w:val="99"/>
    <w:qFormat/>
    <w:rsid w:val="00aa1d8d"/>
    <w:rPr>
      <w:sz w:val="16"/>
      <w:szCs w:val="16"/>
    </w:rPr>
  </w:style>
  <w:style w:type="character" w:styleId="MacroTextChar" w:customStyle="1">
    <w:name w:val="Macro Text Char"/>
    <w:basedOn w:val="DefaultParagraphFont"/>
    <w:link w:val="macro"/>
    <w:uiPriority w:val="99"/>
    <w:qFormat/>
    <w:rsid w:val="0029639d"/>
    <w:rPr>
      <w:rFonts w:ascii="Courier" w:hAnsi="Courier"/>
      <w:sz w:val="20"/>
      <w:szCs w:val="20"/>
    </w:rPr>
  </w:style>
  <w:style w:type="character" w:styleId="QuoteChar" w:customStyle="1">
    <w:name w:val="Quote Char"/>
    <w:basedOn w:val="DefaultParagraphFont"/>
    <w:link w:val="Quote"/>
    <w:uiPriority w:val="29"/>
    <w:qFormat/>
    <w:rsid w:val="00fc693f"/>
    <w:rPr>
      <w:i/>
      <w:iCs/>
      <w:color w:themeColor="text1" w:val="000000"/>
    </w:rPr>
  </w:style>
  <w:style w:type="character" w:styleId="Heading4Char" w:customStyle="1">
    <w:name w:val="Heading 4 Char"/>
    <w:basedOn w:val="DefaultParagraphFont"/>
    <w:link w:val="Heading4"/>
    <w:uiPriority w:val="9"/>
    <w:semiHidden/>
    <w:qFormat/>
    <w:rsid w:val="00fc693f"/>
    <w:rPr>
      <w:rFonts w:ascii="Calibri" w:hAnsi="Calibri" w:eastAsia="ＭＳ ゴシック" w:cs="" w:asciiTheme="majorHAnsi" w:cstheme="majorBidi" w:eastAsiaTheme="majorEastAsia" w:hAnsiTheme="majorHAnsi"/>
      <w:b/>
      <w:bCs/>
      <w:i/>
      <w:iCs/>
      <w:color w:themeColor="accent1" w:val="4F81BD"/>
    </w:rPr>
  </w:style>
  <w:style w:type="character" w:styleId="Heading5Char" w:customStyle="1">
    <w:name w:val="Heading 5 Char"/>
    <w:basedOn w:val="DefaultParagraphFont"/>
    <w:link w:val="Heading5"/>
    <w:uiPriority w:val="9"/>
    <w:semiHidden/>
    <w:qFormat/>
    <w:rsid w:val="00fc693f"/>
    <w:rPr>
      <w:rFonts w:ascii="Calibri" w:hAnsi="Calibri" w:eastAsia="ＭＳ ゴシック" w:cs="" w:asciiTheme="majorHAnsi" w:cstheme="majorBidi" w:eastAsiaTheme="majorEastAsia" w:hAnsiTheme="majorHAnsi"/>
      <w:color w:themeColor="accent1" w:themeShade="7f" w:val="243F60"/>
    </w:rPr>
  </w:style>
  <w:style w:type="character" w:styleId="Heading6Char" w:customStyle="1">
    <w:name w:val="Heading 6 Char"/>
    <w:basedOn w:val="DefaultParagraphFont"/>
    <w:link w:val="Heading6"/>
    <w:uiPriority w:val="9"/>
    <w:semiHidden/>
    <w:qFormat/>
    <w:rsid w:val="00fc693f"/>
    <w:rPr>
      <w:rFonts w:ascii="Calibri" w:hAnsi="Calibri" w:eastAsia="ＭＳ ゴシック" w:cs="" w:asciiTheme="majorHAnsi" w:cstheme="majorBidi" w:eastAsiaTheme="majorEastAsia" w:hAnsiTheme="majorHAnsi"/>
      <w:i/>
      <w:iCs/>
      <w:color w:themeColor="accent1" w:themeShade="7f" w:val="243F60"/>
    </w:rPr>
  </w:style>
  <w:style w:type="character" w:styleId="Heading7Char" w:customStyle="1">
    <w:name w:val="Heading 7 Char"/>
    <w:basedOn w:val="DefaultParagraphFont"/>
    <w:link w:val="Heading7"/>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rPr>
  </w:style>
  <w:style w:type="character" w:styleId="Heading8Char" w:customStyle="1">
    <w:name w:val="Heading 8 Char"/>
    <w:basedOn w:val="DefaultParagraphFont"/>
    <w:link w:val="Heading8"/>
    <w:uiPriority w:val="9"/>
    <w:semiHidden/>
    <w:qFormat/>
    <w:rsid w:val="00fc693f"/>
    <w:rPr>
      <w:rFonts w:ascii="Calibri" w:hAnsi="Calibri" w:eastAsia="ＭＳ ゴシック" w:cs="" w:asciiTheme="majorHAnsi" w:cstheme="majorBidi" w:eastAsiaTheme="majorEastAsia" w:hAnsiTheme="majorHAnsi"/>
      <w:color w:themeColor="accent1" w:val="4F81BD"/>
      <w:sz w:val="20"/>
      <w:szCs w:val="20"/>
    </w:rPr>
  </w:style>
  <w:style w:type="character" w:styleId="Heading9Char" w:customStyle="1">
    <w:name w:val="Heading 9 Char"/>
    <w:basedOn w:val="DefaultParagraphFont"/>
    <w:link w:val="Heading9"/>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IntenseQuoteChar" w:customStyle="1">
    <w:name w:val="Intense Quote Char"/>
    <w:basedOn w:val="DefaultParagraphFont"/>
    <w:link w:val="IntenseQuote"/>
    <w:uiPriority w:val="30"/>
    <w:qFormat/>
    <w:rsid w:val="00fc693f"/>
    <w:rPr>
      <w:b/>
      <w:bCs/>
      <w:i/>
      <w:iCs/>
      <w:color w:themeColor="accent1" w:val="4F81BD"/>
    </w:rPr>
  </w:style>
  <w:style w:type="character" w:styleId="SubtleEmphasis">
    <w:name w:val="Subtle Emphasis"/>
    <w:basedOn w:val="DefaultParagraphFont"/>
    <w:uiPriority w:val="19"/>
    <w:qFormat/>
    <w:rsid w:val="00fc693f"/>
    <w:rPr>
      <w:i/>
      <w:iCs/>
      <w:color w:themeColor="text1" w:themeTint="7f" w:val="808080"/>
    </w:rPr>
  </w:style>
  <w:style w:type="character" w:styleId="IntenseEmphasis">
    <w:name w:val="Intense Emphasis"/>
    <w:basedOn w:val="DefaultParagraphFont"/>
    <w:uiPriority w:val="21"/>
    <w:qFormat/>
    <w:rsid w:val="00fc693f"/>
    <w:rPr>
      <w:b/>
      <w:bCs/>
      <w:i/>
      <w:iCs/>
      <w:color w:themeColor="accent1" w:val="4F81BD"/>
    </w:rPr>
  </w:style>
  <w:style w:type="character" w:styleId="SubtleReference">
    <w:name w:val="Subtle Reference"/>
    <w:basedOn w:val="DefaultParagraphFont"/>
    <w:uiPriority w:val="31"/>
    <w:qFormat/>
    <w:rsid w:val="00fc693f"/>
    <w:rPr>
      <w:smallCaps/>
      <w:color w:themeColor="accent2" w:val="C0504D"/>
      <w:u w:val="single"/>
    </w:rPr>
  </w:style>
  <w:style w:type="character" w:styleId="IntenseReference">
    <w:name w:val="Intense Reference"/>
    <w:basedOn w:val="DefaultParagraphFont"/>
    <w:uiPriority w:val="32"/>
    <w:qFormat/>
    <w:rsid w:val="00fc693f"/>
    <w:rPr>
      <w:b/>
      <w:bCs/>
      <w:smallCaps/>
      <w:color w:themeColor="accent2" w:val="C0504D"/>
      <w:spacing w:val="5"/>
      <w:u w:val="single"/>
    </w:rPr>
  </w:style>
  <w:style w:type="character" w:styleId="BookTitle">
    <w:name w:val="Book Title"/>
    <w:basedOn w:val="DefaultParagraphFont"/>
    <w:uiPriority w:val="33"/>
    <w:qFormat/>
    <w:rsid w:val="00fc693f"/>
    <w:rPr>
      <w:b/>
      <w:bCs/>
      <w:smallCaps/>
      <w:spacing w:val="5"/>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BodyTextChar"/>
    <w:uiPriority w:val="99"/>
    <w:unhideWhenUsed/>
    <w:rsid w:val="00aa1d8d"/>
    <w:pPr>
      <w:spacing w:before="0" w:after="120"/>
    </w:pPr>
    <w:rPr/>
  </w:style>
  <w:style w:type="paragraph" w:styleId="List">
    <w:name w:val="List"/>
    <w:basedOn w:val="Normal"/>
    <w:uiPriority w:val="99"/>
    <w:unhideWhenUsed/>
    <w:rsid w:val="00aa1d8d"/>
    <w:pPr>
      <w:spacing w:before="0" w:after="200"/>
      <w:ind w:hanging="360" w:left="360"/>
      <w:contextualSpacing/>
    </w:pPr>
    <w:rPr/>
  </w:style>
  <w:style w:type="paragraph" w:styleId="Caption">
    <w:name w:val="Caption"/>
    <w:basedOn w:val="Normal"/>
    <w:next w:val="Normal"/>
    <w:uiPriority w:val="35"/>
    <w:semiHidden/>
    <w:unhideWhenUsed/>
    <w:qFormat/>
    <w:rsid w:val="00fc693f"/>
    <w:pPr>
      <w:spacing w:lineRule="auto" w:line="240"/>
    </w:pPr>
    <w:rPr>
      <w:b/>
      <w:bCs/>
      <w:color w:themeColor="accent1" w:val="4F81BD"/>
      <w:sz w:val="18"/>
      <w:szCs w:val="18"/>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link w:val="HeaderChar"/>
    <w:uiPriority w:val="99"/>
    <w:unhideWhenUsed/>
    <w:rsid w:val="00e618bf"/>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e618bf"/>
    <w:pPr>
      <w:tabs>
        <w:tab w:val="clear" w:pos="720"/>
        <w:tab w:val="center" w:pos="4680" w:leader="none"/>
        <w:tab w:val="right" w:pos="9360" w:leader="none"/>
      </w:tabs>
      <w:spacing w:lineRule="auto" w:line="240" w:before="0" w:after="0"/>
    </w:pPr>
    <w:rPr/>
  </w:style>
  <w:style w:type="paragraph" w:styleId="NoSpacing">
    <w:name w:val="No Spacing"/>
    <w:uiPriority w:val="1"/>
    <w:qFormat/>
    <w:rsid w:val="00fc693f"/>
    <w:pPr>
      <w:widowControl/>
      <w:bidi w:val="0"/>
      <w:spacing w:lineRule="auto" w:line="240" w:before="0" w:after="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Title">
    <w:name w:val="Title"/>
    <w:basedOn w:val="Normal"/>
    <w:next w:val="Normal"/>
    <w:link w:val="TitleChar"/>
    <w:uiPriority w:val="10"/>
    <w:qFormat/>
    <w:rsid w:val="00fc693f"/>
    <w:pPr>
      <w:pBdr>
        <w:bottom w:val="single" w:sz="8" w:space="4" w:color="4F81BD" w:themeColor="accent1"/>
      </w:pBdr>
      <w:spacing w:lineRule="auto" w:line="240" w:before="0" w:after="300"/>
      <w:contextualSpacing/>
    </w:pPr>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paragraph" w:styleId="Subtitle">
    <w:name w:val="Subtitle"/>
    <w:basedOn w:val="Normal"/>
    <w:next w:val="Normal"/>
    <w:link w:val="SubtitleChar"/>
    <w:uiPriority w:val="11"/>
    <w:qFormat/>
    <w:rsid w:val="00fc693f"/>
    <w:pPr/>
    <w:rPr>
      <w:rFonts w:ascii="Calibri" w:hAnsi="Calibri" w:eastAsia="ＭＳ ゴシック" w:cs="" w:asciiTheme="majorHAnsi" w:cstheme="majorBidi" w:eastAsiaTheme="majorEastAsia" w:hAnsiTheme="majorHAnsi"/>
      <w:i/>
      <w:iCs/>
      <w:color w:themeColor="accent1" w:val="4F81BD"/>
      <w:spacing w:val="15"/>
      <w:sz w:val="24"/>
      <w:szCs w:val="24"/>
    </w:rPr>
  </w:style>
  <w:style w:type="paragraph" w:styleId="ListParagraph">
    <w:name w:val="List Paragraph"/>
    <w:basedOn w:val="Normal"/>
    <w:uiPriority w:val="34"/>
    <w:qFormat/>
    <w:rsid w:val="00fc693f"/>
    <w:pPr>
      <w:spacing w:before="0" w:after="200"/>
      <w:ind w:left="720"/>
      <w:contextualSpacing/>
    </w:pPr>
    <w:rPr/>
  </w:style>
  <w:style w:type="paragraph" w:styleId="BodyText2">
    <w:name w:val="Body Text 2"/>
    <w:basedOn w:val="Normal"/>
    <w:link w:val="BodyText2Char"/>
    <w:uiPriority w:val="99"/>
    <w:unhideWhenUsed/>
    <w:qFormat/>
    <w:rsid w:val="00aa1d8d"/>
    <w:pPr>
      <w:spacing w:lineRule="auto" w:line="480" w:before="0" w:after="120"/>
    </w:pPr>
    <w:rPr/>
  </w:style>
  <w:style w:type="paragraph" w:styleId="BodyText3">
    <w:name w:val="Body Text 3"/>
    <w:basedOn w:val="Normal"/>
    <w:link w:val="BodyText3Char"/>
    <w:uiPriority w:val="99"/>
    <w:unhideWhenUsed/>
    <w:qFormat/>
    <w:rsid w:val="00aa1d8d"/>
    <w:pPr>
      <w:spacing w:before="0" w:after="120"/>
    </w:pPr>
    <w:rPr>
      <w:sz w:val="16"/>
      <w:szCs w:val="16"/>
    </w:rPr>
  </w:style>
  <w:style w:type="paragraph" w:styleId="List2">
    <w:name w:val="List 2"/>
    <w:basedOn w:val="Normal"/>
    <w:uiPriority w:val="99"/>
    <w:unhideWhenUsed/>
    <w:qFormat/>
    <w:rsid w:val="00326f90"/>
    <w:pPr>
      <w:spacing w:before="0" w:after="200"/>
      <w:ind w:hanging="360" w:left="720"/>
      <w:contextualSpacing/>
    </w:pPr>
    <w:rPr/>
  </w:style>
  <w:style w:type="paragraph" w:styleId="List3">
    <w:name w:val="List 3"/>
    <w:basedOn w:val="Normal"/>
    <w:uiPriority w:val="99"/>
    <w:unhideWhenUsed/>
    <w:qFormat/>
    <w:rsid w:val="00326f90"/>
    <w:pPr>
      <w:spacing w:before="0" w:after="200"/>
      <w:ind w:hanging="360" w:left="1080"/>
      <w:contextualSpacing/>
    </w:pPr>
    <w:rPr/>
  </w:style>
  <w:style w:type="paragraph" w:styleId="ListBullet">
    <w:name w:val="List Bullet"/>
    <w:basedOn w:val="Normal"/>
    <w:uiPriority w:val="99"/>
    <w:unhideWhenUsed/>
    <w:rsid w:val="00326f90"/>
    <w:pPr>
      <w:numPr>
        <w:ilvl w:val="0"/>
        <w:numId w:val="1"/>
      </w:numPr>
      <w:spacing w:before="0" w:after="200"/>
      <w:contextualSpacing/>
    </w:pPr>
    <w:rPr/>
  </w:style>
  <w:style w:type="paragraph" w:styleId="ListBullet2">
    <w:name w:val="List Bullet 2"/>
    <w:basedOn w:val="Normal"/>
    <w:uiPriority w:val="99"/>
    <w:unhideWhenUsed/>
    <w:rsid w:val="00326f90"/>
    <w:pPr>
      <w:numPr>
        <w:ilvl w:val="0"/>
        <w:numId w:val="2"/>
      </w:numPr>
      <w:spacing w:before="0" w:after="200"/>
      <w:contextualSpacing/>
    </w:pPr>
    <w:rPr/>
  </w:style>
  <w:style w:type="paragraph" w:styleId="ListBullet3">
    <w:name w:val="List Bullet 3"/>
    <w:basedOn w:val="Normal"/>
    <w:uiPriority w:val="99"/>
    <w:unhideWhenUsed/>
    <w:rsid w:val="00326f90"/>
    <w:pPr>
      <w:numPr>
        <w:ilvl w:val="0"/>
        <w:numId w:val="3"/>
      </w:numPr>
      <w:spacing w:before="0" w:after="200"/>
      <w:contextualSpacing/>
    </w:pPr>
    <w:rPr/>
  </w:style>
  <w:style w:type="paragraph" w:styleId="ListNumber">
    <w:name w:val="List Number"/>
    <w:basedOn w:val="Normal"/>
    <w:uiPriority w:val="99"/>
    <w:unhideWhenUsed/>
    <w:rsid w:val="00326f90"/>
    <w:pPr>
      <w:numPr>
        <w:ilvl w:val="0"/>
        <w:numId w:val="4"/>
      </w:numPr>
      <w:spacing w:before="0" w:after="200"/>
      <w:contextualSpacing/>
    </w:pPr>
    <w:rPr/>
  </w:style>
  <w:style w:type="paragraph" w:styleId="ListNumber2">
    <w:name w:val="List Number 2"/>
    <w:basedOn w:val="Normal"/>
    <w:uiPriority w:val="99"/>
    <w:unhideWhenUsed/>
    <w:rsid w:val="0029639d"/>
    <w:pPr>
      <w:numPr>
        <w:ilvl w:val="0"/>
        <w:numId w:val="5"/>
      </w:numPr>
      <w:spacing w:before="0" w:after="200"/>
      <w:contextualSpacing/>
    </w:pPr>
    <w:rPr/>
  </w:style>
  <w:style w:type="paragraph" w:styleId="ListNumber3">
    <w:name w:val="List Number 3"/>
    <w:basedOn w:val="Normal"/>
    <w:uiPriority w:val="99"/>
    <w:unhideWhenUsed/>
    <w:rsid w:val="0029639d"/>
    <w:pPr>
      <w:numPr>
        <w:ilvl w:val="0"/>
        <w:numId w:val="6"/>
      </w:numPr>
      <w:spacing w:before="0" w:after="200"/>
      <w:contextualSpacing/>
    </w:pPr>
    <w:rPr/>
  </w:style>
  <w:style w:type="paragraph" w:styleId="ListContinue">
    <w:name w:val="List Continue"/>
    <w:basedOn w:val="Normal"/>
    <w:uiPriority w:val="99"/>
    <w:unhideWhenUsed/>
    <w:rsid w:val="0029639d"/>
    <w:pPr>
      <w:spacing w:before="0" w:after="120"/>
      <w:ind w:left="360"/>
      <w:contextualSpacing/>
    </w:pPr>
    <w:rPr/>
  </w:style>
  <w:style w:type="paragraph" w:styleId="ListContinue2">
    <w:name w:val="List Continue 2"/>
    <w:basedOn w:val="Normal"/>
    <w:uiPriority w:val="99"/>
    <w:unhideWhenUsed/>
    <w:rsid w:val="0029639d"/>
    <w:pPr>
      <w:spacing w:before="0" w:after="120"/>
      <w:ind w:left="720"/>
      <w:contextualSpacing/>
    </w:pPr>
    <w:rPr/>
  </w:style>
  <w:style w:type="paragraph" w:styleId="ListContinue3">
    <w:name w:val="List Continue 3"/>
    <w:basedOn w:val="Normal"/>
    <w:uiPriority w:val="99"/>
    <w:unhideWhenUsed/>
    <w:rsid w:val="0029639d"/>
    <w:pPr>
      <w:spacing w:before="0" w:after="120"/>
      <w:ind w:left="1080"/>
      <w:contextualSpacing/>
    </w:pPr>
    <w:rPr/>
  </w:style>
  <w:style w:type="paragraph" w:styleId="macro">
    <w:name w:val="macro"/>
    <w:link w:val="MacroTextChar"/>
    <w:uiPriority w:val="99"/>
    <w:unhideWhenUsed/>
    <w:qFormat/>
    <w:rsid w:val="0029639d"/>
    <w:pPr>
      <w:widowControl/>
      <w:tabs>
        <w:tab w:val="clear" w:pos="720"/>
        <w:tab w:val="left" w:pos="576" w:leader="none"/>
        <w:tab w:val="left" w:pos="1152" w:leader="none"/>
        <w:tab w:val="left" w:pos="1728" w:leader="none"/>
        <w:tab w:val="left" w:pos="2304" w:leader="none"/>
        <w:tab w:val="left" w:pos="2880" w:leader="none"/>
        <w:tab w:val="left" w:pos="3456" w:leader="none"/>
        <w:tab w:val="left" w:pos="4032" w:leader="none"/>
      </w:tabs>
      <w:bidi w:val="0"/>
      <w:spacing w:lineRule="auto" w:line="276" w:before="0" w:after="200"/>
      <w:jc w:val="left"/>
    </w:pPr>
    <w:rPr>
      <w:rFonts w:ascii="Courier" w:hAnsi="Courier" w:eastAsia="ＭＳ 明朝" w:cs="" w:cstheme="minorBidi" w:eastAsiaTheme="minorEastAsia"/>
      <w:color w:val="auto"/>
      <w:kern w:val="0"/>
      <w:sz w:val="20"/>
      <w:szCs w:val="20"/>
      <w:lang w:val="en-US" w:eastAsia="en-US" w:bidi="ar-SA"/>
    </w:rPr>
  </w:style>
  <w:style w:type="paragraph" w:styleId="Quote">
    <w:name w:val="Quote"/>
    <w:basedOn w:val="Normal"/>
    <w:next w:val="Normal"/>
    <w:link w:val="QuoteChar"/>
    <w:uiPriority w:val="29"/>
    <w:qFormat/>
    <w:rsid w:val="00fc693f"/>
    <w:pPr/>
    <w:rPr>
      <w:i/>
      <w:iCs/>
      <w:color w:themeColor="text1" w:val="000000"/>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themeColor="accent1" w:val="4F81BD"/>
    </w:rPr>
  </w:style>
  <w:style w:type="paragraph" w:styleId="IndexHeading">
    <w:name w:val="Index Heading"/>
    <w:basedOn w:val="Heading"/>
    <w:pPr/>
    <w:rPr/>
  </w:style>
  <w:style w:type="paragraph" w:styleId="TOCHeading">
    <w:name w:val="TOC Heading"/>
    <w:basedOn w:val="Heading1"/>
    <w:next w:val="Normal"/>
    <w:uiPriority w:val="39"/>
    <w:semiHidden/>
    <w:unhideWhenUsed/>
    <w:qFormat/>
    <w:rsid w:val="00fc693f"/>
    <w:pPr>
      <w:outlineLvl w:val="9"/>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themeColor="text1" w:themeShade="bf"/>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themeColor="accent1" w:themeShade="bf"/>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themeColor="accent2" w:themeShade="bf"/>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themeColor="accent3" w:themeShade="bf"/>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themeColor="accent4" w:themeShade="bf"/>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themeColor="accent5" w:themeShade="bf"/>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themeColor="accent6" w:themeShade="bf"/>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themeColor="text1"/>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themeColor="text1"/>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themeColor="text1"/>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themeColor="text1"/>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themeColor="text1"/>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themeColor="text1"/>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themeColor="text1"/>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themeColor="text1"/>
      </w:rPr>
      <w:tblPr/>
      <w:tcPr>
        <w:shd w:val="clear" w:color="auto" w:fill="E6E6E6" w:themeFill="tex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themeColor="text1"/>
      </w:rPr>
      <w:tblPr/>
      <w:tcPr>
        <w:shd w:val="clear" w:color="auto" w:fill="EDF2F8" w:themeFill="accen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themeColor="text1"/>
      </w:rPr>
      <w:tblPr/>
      <w:tcPr>
        <w:shd w:val="clear" w:color="auto" w:fill="F8EDED" w:themeFill="accent2"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themeColor="text1"/>
      </w:rPr>
      <w:tblPr/>
      <w:tcPr>
        <w:shd w:val="clear" w:color="auto" w:fill="F5F8EE" w:themeFill="accent3"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themeColor="text1"/>
      </w:rPr>
      <w:tblPr/>
      <w:tcPr>
        <w:shd w:val="clear" w:color="auto" w:fill="F2EFF6" w:themeFill="accent4"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themeColor="text1"/>
      </w:rPr>
      <w:tblPr/>
      <w:tcPr>
        <w:shd w:val="clear" w:color="auto" w:fill="EDF6F9" w:themeFill="accent5"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themeColor="text1"/>
      </w:rPr>
      <w:tblPr/>
      <w:tcPr>
        <w:shd w:val="clear" w:color="auto" w:fill="FEF4EC" w:themeFill="accent6"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000000" w:themeFill="text1" w:themeFillShade="99"/>
      </w:tcPr>
    </w:tblStylePr>
    <w:tblStylePr w:type="firstCol">
      <w:rPr>
        <w:color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themeColor="text1"/>
      </w:rPr>
      <w:tblPr/>
    </w:tblStylePr>
    <w:tblStylePr w:type="nwCell">
      <w:rPr>
        <w:color w:themeColor="text1"/>
      </w:rPr>
      <w:tblPr/>
    </w:tblStylePr>
  </w:style>
  <w:style w:type="table" w:styleId="ColorfulShading-Accent1">
    <w:name w:val="Colorful Shading Accent 1"/>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C4C74" w:themeFill="accent1" w:themeFillShade="99"/>
      </w:tcPr>
    </w:tblStylePr>
    <w:tblStylePr w:type="firstCol">
      <w:rPr>
        <w:color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themeColor="text1"/>
      </w:rPr>
      <w:tblPr/>
    </w:tblStylePr>
    <w:tblStylePr w:type="nwCell">
      <w:rPr>
        <w:color w:themeColor="text1"/>
      </w:rPr>
      <w:tblPr/>
    </w:tblStylePr>
  </w:style>
  <w:style w:type="table" w:styleId="ColorfulShading-Accent2">
    <w:name w:val="Colorful Shading Accent 2"/>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772C2A" w:themeFill="accent2" w:themeFillShade="99"/>
      </w:tcPr>
    </w:tblStylePr>
    <w:tblStylePr w:type="firstCol">
      <w:rPr>
        <w:color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themeColor="text1"/>
      </w:rPr>
      <w:tblPr/>
    </w:tblStylePr>
    <w:tblStylePr w:type="nwCell">
      <w:rPr>
        <w:color w:themeColor="text1"/>
      </w:rPr>
      <w:tblPr/>
    </w:tblStylePr>
  </w:style>
  <w:style w:type="table" w:styleId="ColorfulShading-Accent3">
    <w:name w:val="Colorful Shading Accent 3"/>
    <w:basedOn w:val="TableNormal"/>
    <w:uiPriority w:val="71"/>
    <w:rsid w:val="00cb0664"/>
    <w:pPr>
      <w:spacing w:after="0" w:line="240" w:lineRule="auto"/>
    </w:pPr>
    <w:rPr>
      <w:color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5E7530" w:themeFill="accent3" w:themeFillShade="99"/>
      </w:tcPr>
    </w:tblStylePr>
    <w:tblStylePr w:type="firstCol">
      <w:rPr>
        <w:color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4C3B62" w:themeFill="accent4" w:themeFillShade="99"/>
      </w:tcPr>
    </w:tblStylePr>
    <w:tblStylePr w:type="firstCol">
      <w:rPr>
        <w:color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themeColor="text1"/>
      </w:rPr>
      <w:tblPr/>
    </w:tblStylePr>
    <w:tblStylePr w:type="nwCell">
      <w:rPr>
        <w:color w:themeColor="text1"/>
      </w:rPr>
      <w:tblPr/>
    </w:tblStylePr>
  </w:style>
  <w:style w:type="table" w:styleId="ColorfulShading-Accent5">
    <w:name w:val="Colorful Shading Accent 5"/>
    <w:basedOn w:val="TableNormal"/>
    <w:uiPriority w:val="71"/>
    <w:rsid w:val="00cb0664"/>
    <w:pPr>
      <w:spacing w:after="0" w:line="240" w:lineRule="auto"/>
    </w:pPr>
    <w:rPr>
      <w:color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76A7C" w:themeFill="accent5" w:themeFillShade="99"/>
      </w:tcPr>
    </w:tblStylePr>
    <w:tblStylePr w:type="firstCol">
      <w:rPr>
        <w:color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themeColor="text1"/>
      </w:rPr>
      <w:tblPr/>
    </w:tblStylePr>
    <w:tblStylePr w:type="nwCell">
      <w:rPr>
        <w:color w:themeColor="text1"/>
      </w:rPr>
      <w:tblPr/>
    </w:tblStylePr>
  </w:style>
  <w:style w:type="table" w:styleId="ColorfulShading-Accent6">
    <w:name w:val="Colorful Shading Accent 6"/>
    <w:basedOn w:val="TableNormal"/>
    <w:uiPriority w:val="71"/>
    <w:rsid w:val="00cb0664"/>
    <w:pPr>
      <w:spacing w:after="0" w:line="240" w:lineRule="auto"/>
    </w:pPr>
    <w:rPr>
      <w:color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B65608" w:themeFill="accent6" w:themeFillShade="99"/>
      </w:tcPr>
    </w:tblStylePr>
    <w:tblStylePr w:type="firstCol">
      <w:rPr>
        <w:color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themeColor="text1"/>
      </w:rPr>
      <w:tblPr/>
    </w:tblStylePr>
    <w:tblStylePr w:type="nwCell">
      <w:rPr>
        <w:color w:themeColor="text1"/>
      </w:rPr>
      <w:tblPr/>
    </w:tblStylePr>
  </w:style>
  <w:style w:type="table" w:styleId="ColorfulList">
    <w:name w:val="Colorful List"/>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6E6E6" w:themeFill="tex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2F8" w:themeFill="accen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8EDED" w:themeFill="accent2"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5F8EE" w:themeFill="accent3" w:themeFillTint="19"/>
    </w:tcPr>
    <w:tblStylePr w:type="firstRow">
      <w:rPr>
        <w:b/>
        <w:bCs/>
        <w:color w:themeColor="background1"/>
      </w:rPr>
      <w:tblPr/>
      <w:tcPr>
        <w:tcBorders>
          <w:bottom w:val="single" w:color="FFFFFF" w:themeColor="background1" w:sz="12" w:space="0"/>
        </w:tcBorders>
        <w:shd w:val="clear" w:color="auto" w:fill="664E82" w:themeFill="accent4" w:themeFillShade="cc"/>
      </w:tcPr>
    </w:tblStylePr>
    <w:tblStylePr w:type="lastRow">
      <w:rPr>
        <w:b/>
        <w:bCs/>
        <w:color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2EFF6" w:themeFill="accent4" w:themeFillTint="19"/>
    </w:tcPr>
    <w:tblStylePr w:type="firstRow">
      <w:rPr>
        <w:b/>
        <w:bCs/>
        <w:color w:themeColor="background1"/>
      </w:rPr>
      <w:tblPr/>
      <w:tcPr>
        <w:tcBorders>
          <w:bottom w:val="single" w:color="FFFFFF" w:themeColor="background1" w:sz="12" w:space="0"/>
        </w:tcBorders>
        <w:shd w:val="clear" w:color="auto" w:fill="7E9C40" w:themeFill="accent3" w:themeFillShade="cc"/>
      </w:tcPr>
    </w:tblStylePr>
    <w:tblStylePr w:type="lastRow">
      <w:rPr>
        <w:b/>
        <w:bCs/>
        <w:color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6F9" w:themeFill="accent5" w:themeFillTint="19"/>
    </w:tcPr>
    <w:tblStylePr w:type="firstRow">
      <w:rPr>
        <w:b/>
        <w:bCs/>
        <w:color w:themeColor="background1"/>
      </w:rPr>
      <w:tblPr/>
      <w:tcPr>
        <w:tcBorders>
          <w:bottom w:val="single" w:color="FFFFFF" w:themeColor="background1" w:sz="12" w:space="0"/>
        </w:tcBorders>
        <w:shd w:val="clear" w:color="auto" w:fill="F2730A" w:themeFill="accent6" w:themeFillShade="cc"/>
      </w:tcPr>
    </w:tblStylePr>
    <w:tblStylePr w:type="lastRow">
      <w:rPr>
        <w:b/>
        <w:bCs/>
        <w:color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EF4EC" w:themeFill="accent6" w:themeFillTint="19"/>
    </w:tcPr>
    <w:tblStylePr w:type="firstRow">
      <w:rPr>
        <w:b/>
        <w:bCs/>
        <w:color w:themeColor="background1"/>
      </w:rPr>
      <w:tblPr/>
      <w:tcPr>
        <w:tcBorders>
          <w:bottom w:val="single" w:color="FFFFFF" w:themeColor="background1" w:sz="12" w:space="0"/>
        </w:tcBorders>
        <w:shd w:val="clear" w:color="auto" w:fill="348DA5" w:themeFill="accent5" w:themeFillShade="cc"/>
      </w:tcPr>
    </w:tblStylePr>
    <w:tblStylePr w:type="lastRow">
      <w:rPr>
        <w:b/>
        <w:bCs/>
        <w:color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themeColor="text1"/>
      </w:rPr>
      <w:tblPr/>
      <w:tcPr>
        <w:shd w:val="clear" w:color="auto" w:fill="999999" w:themeFill="text1" w:themeFillTint="66"/>
      </w:tcPr>
    </w:tblStylePr>
    <w:tblStylePr w:type="firstCol">
      <w:rPr>
        <w:color w:themeColor="background1"/>
      </w:rPr>
      <w:tblPr/>
      <w:tcPr>
        <w:shd w:val="clear" w:color="auto" w:fill="000000" w:themeFill="text1" w:themeFillShade="bf"/>
      </w:tcPr>
    </w:tblStylePr>
    <w:tblStylePr w:type="lastCol">
      <w:rPr>
        <w:color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themeColor="text1"/>
      </w:rPr>
      <w:tblPr/>
      <w:tcPr>
        <w:shd w:val="clear" w:color="auto" w:fill="B8CCE4" w:themeFill="accent1" w:themeFillTint="66"/>
      </w:tcPr>
    </w:tblStylePr>
    <w:tblStylePr w:type="firstCol">
      <w:rPr>
        <w:color w:themeColor="background1"/>
      </w:rPr>
      <w:tblPr/>
      <w:tcPr>
        <w:shd w:val="clear" w:color="auto" w:fill="365F91" w:themeFill="accent1" w:themeFillShade="bf"/>
      </w:tcPr>
    </w:tblStylePr>
    <w:tblStylePr w:type="lastCol">
      <w:rPr>
        <w:color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themeColor="text1"/>
      </w:rPr>
      <w:tblPr/>
      <w:tcPr>
        <w:shd w:val="clear" w:color="auto" w:fill="E5B8B7" w:themeFill="accent2" w:themeFillTint="66"/>
      </w:tcPr>
    </w:tblStylePr>
    <w:tblStylePr w:type="firstCol">
      <w:rPr>
        <w:color w:themeColor="background1"/>
      </w:rPr>
      <w:tblPr/>
      <w:tcPr>
        <w:shd w:val="clear" w:color="auto" w:fill="943634" w:themeFill="accent2" w:themeFillShade="bf"/>
      </w:tcPr>
    </w:tblStylePr>
    <w:tblStylePr w:type="lastCol">
      <w:rPr>
        <w:color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themeColor="text1"/>
      </w:rPr>
      <w:tblPr/>
      <w:tcPr>
        <w:shd w:val="clear" w:color="auto" w:fill="D6E3BC" w:themeFill="accent3" w:themeFillTint="66"/>
      </w:tcPr>
    </w:tblStylePr>
    <w:tblStylePr w:type="firstCol">
      <w:rPr>
        <w:color w:themeColor="background1"/>
      </w:rPr>
      <w:tblPr/>
      <w:tcPr>
        <w:shd w:val="clear" w:color="auto" w:fill="76923C" w:themeFill="accent3" w:themeFillShade="bf"/>
      </w:tcPr>
    </w:tblStylePr>
    <w:tblStylePr w:type="lastCol">
      <w:rPr>
        <w:color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themeColor="text1"/>
      </w:rPr>
      <w:tblPr/>
      <w:tcPr>
        <w:shd w:val="clear" w:color="auto" w:fill="CCC0D9" w:themeFill="accent4" w:themeFillTint="66"/>
      </w:tcPr>
    </w:tblStylePr>
    <w:tblStylePr w:type="firstCol">
      <w:rPr>
        <w:color w:themeColor="background1"/>
      </w:rPr>
      <w:tblPr/>
      <w:tcPr>
        <w:shd w:val="clear" w:color="auto" w:fill="5F497A" w:themeFill="accent4" w:themeFillShade="bf"/>
      </w:tcPr>
    </w:tblStylePr>
    <w:tblStylePr w:type="lastCol">
      <w:rPr>
        <w:color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themeColor="text1"/>
      </w:rPr>
      <w:tblPr/>
      <w:tcPr>
        <w:shd w:val="clear" w:color="auto" w:fill="B6DDE8" w:themeFill="accent5" w:themeFillTint="66"/>
      </w:tcPr>
    </w:tblStylePr>
    <w:tblStylePr w:type="firstCol">
      <w:rPr>
        <w:color w:themeColor="background1"/>
      </w:rPr>
      <w:tblPr/>
      <w:tcPr>
        <w:shd w:val="clear" w:color="auto" w:fill="31849B" w:themeFill="accent5" w:themeFillShade="bf"/>
      </w:tcPr>
    </w:tblStylePr>
    <w:tblStylePr w:type="lastCol">
      <w:rPr>
        <w:color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themeColor="text1"/>
      </w:rPr>
      <w:tblPr/>
      <w:tcPr>
        <w:shd w:val="clear" w:color="auto" w:fill="FBD4B4" w:themeFill="accent6" w:themeFillTint="66"/>
      </w:tcPr>
    </w:tblStylePr>
    <w:tblStylePr w:type="firstCol">
      <w:rPr>
        <w:color w:themeColor="background1"/>
      </w:rPr>
      <w:tblPr/>
      <w:tcPr>
        <w:shd w:val="clear" w:color="auto" w:fill="E36C0A" w:themeFill="accent6" w:themeFillShade="bf"/>
      </w:tcPr>
    </w:tblStylePr>
    <w:tblStylePr w:type="lastCol">
      <w:rPr>
        <w:color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LibreOffice/24.2.5.2$Windows_X86_64 LibreOffice_project/bffef4ea93e59bebbeaf7f431bb02b1a39ee8a59</Application>
  <AppVersion>15.0000</AppVersion>
  <Pages>26</Pages>
  <Words>9421</Words>
  <Characters>43891</Characters>
  <CharactersWithSpaces>52931</CharactersWithSpaces>
  <Paragraphs>379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dc:language>en-US</dc:language>
  <cp:lastModifiedBy/>
  <dcterms:modified xsi:type="dcterms:W3CDTF">2025-07-04T20:41:31Z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